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300B3">
      <w:pPr>
        <w:spacing w:before="0" w:after="0"/>
        <w:ind w:left="120"/>
        <w:jc w:val="center"/>
        <w:rPr>
          <w:rFonts w:hint="default"/>
          <w:lang w:val="ru-RU"/>
        </w:rPr>
      </w:pPr>
      <w:bookmarkStart w:id="0" w:name="block-56880743"/>
      <w:r>
        <w:rPr>
          <w:rFonts w:hint="default"/>
          <w:lang w:val="ru-RU"/>
        </w:rPr>
        <w:drawing>
          <wp:inline distT="0" distB="0" distL="114300" distR="114300">
            <wp:extent cx="5269865" cy="7247255"/>
            <wp:effectExtent l="0" t="0" r="6985" b="10795"/>
            <wp:docPr id="1" name="Изображение 1" descr="Рисунок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Рисунок (7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8" w:name="_GoBack"/>
      <w:bookmarkEnd w:id="28"/>
    </w:p>
    <w:p w14:paraId="04BA966E">
      <w:pPr>
        <w:spacing w:before="0" w:after="0"/>
        <w:jc w:val="left"/>
      </w:pPr>
    </w:p>
    <w:p w14:paraId="645BF920">
      <w:pPr>
        <w:sectPr>
          <w:pgSz w:w="11906" w:h="16383"/>
          <w:cols w:space="720" w:num="1"/>
        </w:sectPr>
      </w:pPr>
      <w:bookmarkStart w:id="1" w:name="block-56880743"/>
    </w:p>
    <w:bookmarkEnd w:id="0"/>
    <w:bookmarkEnd w:id="1"/>
    <w:p w14:paraId="002E5288">
      <w:pPr>
        <w:spacing w:before="0" w:after="0" w:line="264" w:lineRule="auto"/>
        <w:ind w:left="120"/>
        <w:jc w:val="both"/>
      </w:pPr>
      <w:bookmarkStart w:id="2" w:name="block-56880744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37644891">
      <w:pPr>
        <w:spacing w:before="0" w:after="0" w:line="264" w:lineRule="auto"/>
        <w:ind w:left="120"/>
        <w:jc w:val="both"/>
      </w:pPr>
    </w:p>
    <w:p w14:paraId="2A504B4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27AC5A9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2E4DAF2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30551DB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35CDFE5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3D8A556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0688D432">
      <w:bookmarkStart w:id="3" w:name="block-56880744"/>
    </w:p>
    <w:p w14:paraId="2B9B92F0">
      <w:pPr>
        <w:spacing w:line="100" w:lineRule="atLeast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Место курса в учебном плане</w:t>
      </w:r>
    </w:p>
    <w:p w14:paraId="08E1A476">
      <w:pPr>
        <w:spacing w:line="100" w:lineRule="atLeast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программа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, отведённая для изучения алгебры в 8 классе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рассчитана на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102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год,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неделю. В соответствии с учебным планом МБОУ Киселевской СОШ им. Н.В. Попова, в связи с фактическим количеством учебных дней с учетом календарного учебного графика и расписанием занятий обеспечено выполнение рабочей программы в полном объеме за счет уплотнения. Фактическое количество часов за год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102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час.</w:t>
      </w:r>
    </w:p>
    <w:p w14:paraId="282F839C">
      <w:pPr>
        <w:sectPr>
          <w:pgSz w:w="11906" w:h="16383"/>
          <w:cols w:space="720" w:num="1"/>
        </w:sectPr>
      </w:pPr>
    </w:p>
    <w:bookmarkEnd w:id="2"/>
    <w:bookmarkEnd w:id="3"/>
    <w:p w14:paraId="3DD45332">
      <w:pPr>
        <w:spacing w:before="0" w:after="0" w:line="264" w:lineRule="auto"/>
        <w:ind w:left="120"/>
        <w:jc w:val="both"/>
      </w:pPr>
      <w:bookmarkStart w:id="4" w:name="block-56880745"/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 w14:paraId="322BDB39">
      <w:pPr>
        <w:spacing w:before="0" w:after="0" w:line="264" w:lineRule="auto"/>
        <w:ind w:left="120"/>
        <w:jc w:val="both"/>
      </w:pPr>
    </w:p>
    <w:p w14:paraId="38A343E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09A68B59">
      <w:pPr>
        <w:spacing w:before="0" w:after="0" w:line="264" w:lineRule="auto"/>
        <w:ind w:left="120"/>
        <w:jc w:val="both"/>
      </w:pPr>
    </w:p>
    <w:p w14:paraId="5D998064">
      <w:pPr>
        <w:spacing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Числа и вычисления</w:t>
      </w:r>
    </w:p>
    <w:p w14:paraId="3380828B">
      <w:pPr>
        <w:spacing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3BA29260">
      <w:pPr>
        <w:spacing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Степень с целым показателем и её свойства. Стандартная запись числа.</w:t>
      </w:r>
    </w:p>
    <w:p w14:paraId="6AD7F984">
      <w:pPr>
        <w:spacing w:before="0" w:after="0"/>
        <w:ind w:firstLine="600"/>
        <w:jc w:val="both"/>
        <w:rPr>
          <w:sz w:val="24"/>
          <w:szCs w:val="24"/>
        </w:rPr>
      </w:pPr>
      <w:bookmarkStart w:id="5" w:name="_Toc124426225"/>
      <w:r>
        <w:rPr>
          <w:rFonts w:ascii="Times New Roman" w:hAnsi="Times New Roman"/>
          <w:b w:val="0"/>
          <w:i w:val="0"/>
          <w:color w:val="0000FF"/>
          <w:sz w:val="24"/>
          <w:szCs w:val="24"/>
        </w:rPr>
        <w:t>Алгебраические выражения</w:t>
      </w:r>
      <w:bookmarkEnd w:id="5"/>
      <w:r>
        <w:rPr>
          <w:rFonts w:ascii="Times New Roman" w:hAnsi="Times New Roman"/>
          <w:b/>
          <w:i w:val="0"/>
          <w:color w:val="000000"/>
          <w:sz w:val="24"/>
          <w:szCs w:val="24"/>
        </w:rPr>
        <w:t>Алгебраические выражения</w:t>
      </w:r>
    </w:p>
    <w:p w14:paraId="32186324">
      <w:pPr>
        <w:spacing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Квадратный трёхчлен, разложение квадратного трёхчлена на множители.</w:t>
      </w:r>
    </w:p>
    <w:p w14:paraId="054E7DE1">
      <w:pPr>
        <w:spacing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304873CC">
      <w:pPr>
        <w:spacing w:before="0" w:after="0"/>
        <w:ind w:firstLine="600"/>
        <w:jc w:val="both"/>
        <w:rPr>
          <w:sz w:val="24"/>
          <w:szCs w:val="24"/>
        </w:rPr>
      </w:pPr>
      <w:bookmarkStart w:id="6" w:name="_Toc124426226"/>
      <w:r>
        <w:rPr>
          <w:rFonts w:ascii="Times New Roman" w:hAnsi="Times New Roman"/>
          <w:b w:val="0"/>
          <w:i w:val="0"/>
          <w:color w:val="0000FF"/>
          <w:sz w:val="24"/>
          <w:szCs w:val="24"/>
        </w:rPr>
        <w:t>Уравнения и неравенства</w:t>
      </w:r>
      <w:bookmarkEnd w:id="6"/>
      <w:r>
        <w:rPr>
          <w:rFonts w:ascii="Times New Roman" w:hAnsi="Times New Roman"/>
          <w:b/>
          <w:i w:val="0"/>
          <w:color w:val="000000"/>
          <w:sz w:val="24"/>
          <w:szCs w:val="24"/>
        </w:rPr>
        <w:t>Уравнения и неравенства</w:t>
      </w:r>
    </w:p>
    <w:p w14:paraId="41A0BD98">
      <w:pPr>
        <w:spacing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5EFCD87A">
      <w:pPr>
        <w:spacing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02F8A68D">
      <w:pPr>
        <w:spacing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Решение текстовых задач алгебраическим способом.</w:t>
      </w:r>
    </w:p>
    <w:p w14:paraId="7D358F91">
      <w:pPr>
        <w:spacing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5C1A8BAD">
      <w:pPr>
        <w:spacing w:before="0" w:after="0"/>
        <w:ind w:firstLine="600"/>
        <w:jc w:val="both"/>
        <w:rPr>
          <w:sz w:val="24"/>
          <w:szCs w:val="24"/>
        </w:rPr>
      </w:pPr>
      <w:bookmarkStart w:id="7" w:name="_Toc124426227"/>
      <w:r>
        <w:rPr>
          <w:rFonts w:ascii="Times New Roman" w:hAnsi="Times New Roman"/>
          <w:b w:val="0"/>
          <w:i w:val="0"/>
          <w:color w:val="0000FF"/>
          <w:sz w:val="24"/>
          <w:szCs w:val="24"/>
        </w:rPr>
        <w:t>Функции</w:t>
      </w:r>
      <w:bookmarkEnd w:id="7"/>
      <w:r>
        <w:rPr>
          <w:rFonts w:ascii="Times New Roman" w:hAnsi="Times New Roman"/>
          <w:b/>
          <w:i w:val="0"/>
          <w:color w:val="000000"/>
          <w:sz w:val="24"/>
          <w:szCs w:val="24"/>
        </w:rPr>
        <w:t>Функции</w:t>
      </w:r>
    </w:p>
    <w:p w14:paraId="3BB7C18E">
      <w:pPr>
        <w:spacing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Понятие функции. Область определения и множество значений функции. Способы задания функций.</w:t>
      </w:r>
    </w:p>
    <w:p w14:paraId="00523D13">
      <w:pPr>
        <w:spacing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40ED7AD7">
      <w:pPr>
        <w:spacing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y = x2, y = x3, y = √x, y=|x|.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Графическое решение уравнений и систем уравнений.</w:t>
      </w:r>
    </w:p>
    <w:bookmarkEnd w:id="4"/>
    <w:p w14:paraId="772C15DA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  <w:bookmarkStart w:id="8" w:name="block-56880740"/>
    </w:p>
    <w:p w14:paraId="39F1CE8C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7925C778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4C0D8995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3790096F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01BB09FC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17D9F97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 w14:paraId="322906D8">
      <w:pPr>
        <w:spacing w:before="0" w:after="0" w:line="264" w:lineRule="auto"/>
        <w:ind w:left="120"/>
        <w:jc w:val="both"/>
      </w:pPr>
    </w:p>
    <w:p w14:paraId="132043E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4DF5DFA1">
      <w:pPr>
        <w:spacing w:before="0" w:after="0" w:line="264" w:lineRule="auto"/>
        <w:ind w:left="120"/>
        <w:jc w:val="both"/>
      </w:pPr>
    </w:p>
    <w:p w14:paraId="674F2D2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Личностные результаты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освоения программы учебного курса «Алгебра» характеризуются:</w:t>
      </w:r>
    </w:p>
    <w:p w14:paraId="1C2D2D1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1) патриотическое воспитание:</w:t>
      </w:r>
    </w:p>
    <w:p w14:paraId="24E07B8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580053A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2) гражданское и духовно-нравственное воспитание:</w:t>
      </w:r>
    </w:p>
    <w:p w14:paraId="5A2B05F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5C5AA05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3) трудовое воспитание:</w:t>
      </w:r>
    </w:p>
    <w:p w14:paraId="674BDC2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4C5FB7E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4) эстетическое воспитание:</w:t>
      </w:r>
    </w:p>
    <w:p w14:paraId="4D5AB13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06CA6BA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5) ценности научного познания:</w:t>
      </w:r>
    </w:p>
    <w:p w14:paraId="6985086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67E82DE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6) физическое воспитание, формирование культуры здоровья и эмоционального благополучия:</w:t>
      </w:r>
    </w:p>
    <w:p w14:paraId="428371F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36623DF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7) экологическое воспитание:</w:t>
      </w:r>
    </w:p>
    <w:p w14:paraId="30B5D53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2DCB1AA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8) адаптация к изменяющимся условиям социальной и природной среды:</w:t>
      </w:r>
    </w:p>
    <w:p w14:paraId="6F246D7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53E70FF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34D0454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002770E7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МЕТАПРЕДМЕТНЫЕ РЕЗУЛЬТАТЫ</w:t>
      </w:r>
    </w:p>
    <w:p w14:paraId="615350BA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FE0CFED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Познавательные универсальные учебные действия</w:t>
      </w:r>
    </w:p>
    <w:p w14:paraId="0369236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2ABE586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Базовые логические действия:</w:t>
      </w:r>
    </w:p>
    <w:p w14:paraId="02688069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CCD48CD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1612204D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25DB36F6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569BF46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2D46FE9F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D129F0B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Базовые исследовательские действия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 w14:paraId="0407025D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3EE59ECE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1508D587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2B70179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51E522FD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Работа с информацией:</w:t>
      </w:r>
    </w:p>
    <w:p w14:paraId="51F63F59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14:paraId="22EFFBF2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194BE4A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4A414E31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5A759C51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Коммуникативные универсальные учебные действия:</w:t>
      </w:r>
    </w:p>
    <w:p w14:paraId="5188D437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71FF3854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6591CE99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54A2527E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1982CD7B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246E41AE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CD4AB8C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Регулятивные универсальные учебные действия</w:t>
      </w:r>
    </w:p>
    <w:p w14:paraId="5E06075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Самоорганизация:</w:t>
      </w:r>
    </w:p>
    <w:p w14:paraId="72621E84">
      <w:pPr>
        <w:numPr>
          <w:ilvl w:val="0"/>
          <w:numId w:val="5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DD1C7FA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Самоконтроль, эмоциональный интеллект:</w:t>
      </w:r>
    </w:p>
    <w:p w14:paraId="6CCA211E">
      <w:pPr>
        <w:numPr>
          <w:ilvl w:val="0"/>
          <w:numId w:val="6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14:paraId="33A8F8DB">
      <w:pPr>
        <w:numPr>
          <w:ilvl w:val="0"/>
          <w:numId w:val="6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69DE04EA">
      <w:pPr>
        <w:numPr>
          <w:ilvl w:val="0"/>
          <w:numId w:val="6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17BEF1E9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8EE35D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ПРЕДМЕТНЫЕ РЕЗУЛЬТАТЫ</w:t>
      </w:r>
    </w:p>
    <w:p w14:paraId="653902D7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8A5DDC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9" w:name="_Toc124426234"/>
      <w:bookmarkEnd w:id="9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К концу обучения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 8 классе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обучающийся получит следующие предметные результаты:</w:t>
      </w:r>
    </w:p>
    <w:p w14:paraId="09C523F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10" w:name="_Toc124426240"/>
      <w:bookmarkEnd w:id="10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Числа и вычисления</w:t>
      </w:r>
    </w:p>
    <w:p w14:paraId="384D8E0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65A5F9F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6374C3F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Использовать записи больших и малых чисел с помощью десятичных дробей и степеней числа 10.</w:t>
      </w:r>
    </w:p>
    <w:p w14:paraId="1E22B2C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11" w:name="_Toc124426241"/>
      <w:bookmarkEnd w:id="11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Алгебраические выражения</w:t>
      </w:r>
    </w:p>
    <w:p w14:paraId="56D8662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2415180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0E7AFD6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Раскладывать квадратный трёхчлен на множители.</w:t>
      </w:r>
    </w:p>
    <w:p w14:paraId="495360C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685AAA3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12" w:name="_Toc124426242"/>
      <w:bookmarkEnd w:id="12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Уравнения и неравенства</w:t>
      </w:r>
    </w:p>
    <w:p w14:paraId="4C789F0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43938A1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0C6D00A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32830C7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227FE41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13" w:name="_Toc124426243"/>
      <w:bookmarkEnd w:id="13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Функции</w:t>
      </w:r>
    </w:p>
    <w:p w14:paraId="5E87F0D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62252AFB">
      <w:pPr>
        <w:spacing w:before="0" w:after="0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Строить графики элементарных функций вида:</w:t>
      </w:r>
    </w:p>
    <w:p w14:paraId="7CA7F6C9">
      <w:pPr>
        <w:spacing w:before="0" w:after="0"/>
        <w:ind w:firstLine="600"/>
        <w:jc w:val="both"/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y = k/x, y = x2, y = x3,y = |x|, y = √x, описывать свойства числовой функции по её графику.</w:t>
      </w:r>
    </w:p>
    <w:p w14:paraId="282B5ABA">
      <w:pPr>
        <w:sectPr>
          <w:pgSz w:w="11906" w:h="16383"/>
          <w:cols w:space="720" w:num="1"/>
        </w:sectPr>
      </w:pPr>
      <w:bookmarkStart w:id="14" w:name="block-56880740"/>
    </w:p>
    <w:bookmarkEnd w:id="8"/>
    <w:bookmarkEnd w:id="14"/>
    <w:p w14:paraId="04AD6E28">
      <w:pPr>
        <w:sectPr>
          <w:pgSz w:w="16383" w:h="11906" w:orient="landscape"/>
          <w:cols w:space="720" w:num="1"/>
        </w:sectPr>
      </w:pPr>
      <w:bookmarkStart w:id="15" w:name="block-56880741"/>
    </w:p>
    <w:p w14:paraId="245163B0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t>ТЕМАТИЧЕСКОЕ ПЛАНИРОВАНИЕ</w:t>
      </w:r>
    </w:p>
    <w:p w14:paraId="081E027B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4236"/>
        <w:gridCol w:w="1509"/>
        <w:gridCol w:w="1617"/>
        <w:gridCol w:w="1692"/>
        <w:gridCol w:w="2798"/>
      </w:tblGrid>
      <w:tr w14:paraId="54E985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9C2F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F2470E9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FF02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A2F49A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0DE2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8128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B3F0C30">
            <w:pPr>
              <w:spacing w:before="0" w:after="0"/>
              <w:ind w:left="135"/>
              <w:jc w:val="left"/>
            </w:pPr>
          </w:p>
        </w:tc>
      </w:tr>
      <w:tr w14:paraId="618FA5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8DFB962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AA55CF6">
            <w:pPr>
              <w:jc w:val="left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2183B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94584A6"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79A59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682958B"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6DAB5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7C6127A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EFF6054">
            <w:pPr>
              <w:jc w:val="left"/>
            </w:pPr>
          </w:p>
        </w:tc>
      </w:tr>
      <w:tr w14:paraId="12F683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81E23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DC80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D31DE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C8885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6C7B6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C59B7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C2AD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CCAD7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3525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4D435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15BB0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4358D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77F0B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9B1D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32461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42AAF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6B566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4D25A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E66EB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0B323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1FF0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8D775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9672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86E43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D1D94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5C42B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E1CA8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FDF6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08DB3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ECBD8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6438A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84C24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00F06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98CFA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85A5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1A384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71CB7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2558E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6F3F2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FF7BE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20195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0128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F78B5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BFBF2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08E7D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385BA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EC354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86887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2F3E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9C102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9729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C6EAB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58DDE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ABCE4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658B5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5339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A42F0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76B70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0C5B8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53408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76A48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8E497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58C9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F46D1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6FBA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83B0D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363FB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4E480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D37A6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4EF1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55C1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65E0B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36A63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AA52A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FF7C88C">
            <w:pPr>
              <w:jc w:val="left"/>
            </w:pPr>
          </w:p>
        </w:tc>
      </w:tr>
    </w:tbl>
    <w:p w14:paraId="44ABB364">
      <w:pPr>
        <w:sectPr>
          <w:pgSz w:w="16383" w:h="11906" w:orient="landscape"/>
          <w:cols w:space="720" w:num="1"/>
        </w:sectPr>
      </w:pPr>
    </w:p>
    <w:p w14:paraId="302E81BF">
      <w:pPr>
        <w:sectPr>
          <w:pgSz w:w="16383" w:h="11906" w:orient="landscape"/>
          <w:cols w:space="720" w:num="1"/>
        </w:sectPr>
      </w:pPr>
      <w:bookmarkStart w:id="16" w:name="block-56880741"/>
    </w:p>
    <w:bookmarkEnd w:id="15"/>
    <w:bookmarkEnd w:id="16"/>
    <w:p w14:paraId="51076697">
      <w:pPr>
        <w:spacing w:before="0" w:after="0"/>
        <w:jc w:val="left"/>
        <w:sectPr>
          <w:pgSz w:w="16383" w:h="11906" w:orient="landscape"/>
          <w:cols w:space="720" w:num="1"/>
        </w:sectPr>
      </w:pPr>
      <w:bookmarkStart w:id="17" w:name="block-56880742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</w:p>
    <w:p w14:paraId="124F0DEB">
      <w:pPr>
        <w:spacing w:before="0" w:after="0"/>
        <w:jc w:val="left"/>
        <w:rPr>
          <w:rFonts w:ascii="Times New Roman" w:hAnsi="Times New Roman"/>
          <w:b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</w:t>
      </w:r>
    </w:p>
    <w:p w14:paraId="4776CCAF">
      <w:pPr>
        <w:spacing w:before="0" w:after="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4006"/>
        <w:gridCol w:w="1142"/>
        <w:gridCol w:w="1254"/>
        <w:gridCol w:w="1329"/>
        <w:gridCol w:w="1433"/>
        <w:gridCol w:w="2847"/>
      </w:tblGrid>
      <w:tr w14:paraId="6C6B3A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C5F4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1E83AD6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8E3D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19BAA05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F275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2BC3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075F0B8E">
            <w:pPr>
              <w:spacing w:before="0" w:after="0"/>
              <w:ind w:left="135"/>
              <w:jc w:val="left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34D5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51A1B00">
            <w:pPr>
              <w:spacing w:before="0" w:after="0"/>
              <w:ind w:left="135"/>
              <w:jc w:val="left"/>
            </w:pPr>
          </w:p>
        </w:tc>
      </w:tr>
      <w:tr w14:paraId="224200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346F574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23A02B6">
            <w:pPr>
              <w:jc w:val="left"/>
            </w:pP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EC2E0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754DF1B">
            <w:pPr>
              <w:spacing w:before="0" w:after="0"/>
              <w:ind w:left="135"/>
              <w:jc w:val="left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0BE28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1C1C0E74">
            <w:pPr>
              <w:spacing w:before="0" w:after="0"/>
              <w:ind w:left="135"/>
              <w:jc w:val="left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EBFED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C86E8C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A1C6BB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F3848D8">
            <w:pPr>
              <w:jc w:val="left"/>
            </w:pPr>
          </w:p>
        </w:tc>
      </w:tr>
      <w:tr w14:paraId="2CF745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B780D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5B71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84E8B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D3299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4A026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E7FC2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04D34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50CC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5338D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F433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12CC5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01986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09915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D6552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4739D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"https://m.edsoo.ru/7f42eaaa"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https://m.edsoo.ru/7f42eaaa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5832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7C3E4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7B23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3E386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F1BC9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D4FED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E4565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E042F09">
            <w:pPr>
              <w:spacing w:before="0" w:after="0"/>
              <w:ind w:left="135"/>
              <w:jc w:val="left"/>
            </w:pPr>
          </w:p>
        </w:tc>
      </w:tr>
      <w:tr w14:paraId="682425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DB4A4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DC7C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7DF2A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F1928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D7FB5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8A78C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8D9FBE5">
            <w:pPr>
              <w:spacing w:before="0" w:after="0"/>
              <w:ind w:left="135"/>
              <w:jc w:val="left"/>
            </w:pPr>
          </w:p>
        </w:tc>
      </w:tr>
      <w:tr w14:paraId="75A71F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263AF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0E16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261C0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0774F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E8C74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D9FF6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75A545F">
            <w:pPr>
              <w:spacing w:before="0" w:after="0"/>
              <w:ind w:left="135"/>
              <w:jc w:val="left"/>
            </w:pPr>
          </w:p>
        </w:tc>
      </w:tr>
      <w:tr w14:paraId="7448FA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E0F0E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BEBC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D37B3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DC117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DEDB3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D041D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1C40E8D">
            <w:pPr>
              <w:spacing w:before="0" w:after="0"/>
              <w:ind w:left="135"/>
              <w:jc w:val="left"/>
            </w:pPr>
          </w:p>
        </w:tc>
      </w:tr>
      <w:tr w14:paraId="4BB6BE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71ECD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737E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Стартовая контрольная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B6344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F8AB1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147ED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108B0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C9D7618">
            <w:pPr>
              <w:spacing w:before="0" w:after="0"/>
              <w:ind w:left="135"/>
              <w:jc w:val="left"/>
            </w:pPr>
          </w:p>
        </w:tc>
      </w:tr>
      <w:tr w14:paraId="18F5C7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01CF2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FBFB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F1688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18927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C2501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5195C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97C9891">
            <w:pPr>
              <w:spacing w:before="0" w:after="0"/>
              <w:ind w:left="135"/>
              <w:jc w:val="left"/>
            </w:pPr>
          </w:p>
        </w:tc>
      </w:tr>
      <w:tr w14:paraId="76D853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73F39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3837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 вида x² = a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1D171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35284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95199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E5843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8754E23">
            <w:pPr>
              <w:spacing w:before="0" w:after="0"/>
              <w:ind w:left="135"/>
              <w:jc w:val="left"/>
            </w:pPr>
          </w:p>
        </w:tc>
      </w:tr>
      <w:tr w14:paraId="362C97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ACEFF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C1A1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7EFB1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37A42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E05D9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CCD80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150C4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"https://m.edsoo.ru/7f42d862"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https://m.edsoo.ru/7f42d862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8A9F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29E48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545E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2DDF1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3DF5C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4293C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B7D7D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B3F9B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"https://m.edsoo.ru/7f42d862"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https://m.edsoo.ru/7f42d862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2E58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0A838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DC1E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C8FE2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3D48B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AFC84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65510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169D8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"https://m.edsoo.ru/7f42dd26"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https://m.edsoo.ru/7f42dd26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7AAA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866F8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44CB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DE467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9A485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8DD97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6D595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DD526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"https://m.edsoo.ru/7f42ded4"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https://m.edsoo.ru/7f42ded4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2D3F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393A7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63F6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4A615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A0A57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59DF2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BA11E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20A5A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"https://m.edsoo.ru/7f42e0be"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https://m.edsoo.ru/7f42e0be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87F3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45B4A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90A3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DDD72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FE186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5B78D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101AB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4A92D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"https://m.edsoo.ru/7f42e262"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https://m.edsoo.ru/7f42e262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D200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80D0F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85BF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F1C13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892A7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38992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3DFA8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D609E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"https://m.edsoo.ru/7f4354a4"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https://m.edsoo.ru/7f4354a4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3263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48B05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1969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6E146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62648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F8043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DE930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C4603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"https://m.edsoo.ru/7f436098"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https://m.edsoo.ru/7f436098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DA72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AADD1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B492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5A26E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61422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A48CB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0F4E7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24404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BFA3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F8B94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7AA2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FB374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D0D9A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C66B8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2E7A9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4D701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D8D4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E8707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ECF7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E3842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0E5CC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C52F2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235F3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E5F5C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CA8E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1A932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BA72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488E2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ADF8B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FBBD1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CE7F9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0FDD2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"https://m.edsoo.ru/7f43599a"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https://m.edsoo.ru/7f43599a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C5A1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D103F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B3A9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ECEC1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18CE9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5B22D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0CB97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C4B0F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"https://m.edsoo.ru/7f435ed6"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https://m.edsoo.ru/7f435ed6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D3A7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AD8BA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3EF0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6E022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58C95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14B9A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88A5D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CB92BB3">
            <w:pPr>
              <w:spacing w:before="0" w:after="0"/>
              <w:ind w:left="135"/>
              <w:jc w:val="left"/>
            </w:pPr>
          </w:p>
        </w:tc>
      </w:tr>
      <w:tr w14:paraId="54577F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B2E0A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0387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5173B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61CEA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D643E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72FC4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40A6C15">
            <w:pPr>
              <w:spacing w:before="0" w:after="0"/>
              <w:ind w:left="135"/>
              <w:jc w:val="left"/>
            </w:pPr>
          </w:p>
        </w:tc>
      </w:tr>
      <w:tr w14:paraId="688862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077DD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30CB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2FA5D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B1948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CA2B0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0BAC0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4E139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"https://m.edsoo.ru/7f42fd38"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https://m.edsoo.ru/7f42fd38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916A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E38D8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96C5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DFCC3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2A78C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8F3E6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9CDA8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AE873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"https://m.edsoo.ru/7f42fd38"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https://m.edsoo.ru/7f42fd38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1FDF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6300C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D331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F79C8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FDB39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ED2E4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29FC5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1C43C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"https://m.edsoo.ru/7f42ec80"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https://m.edsoo.ru/7f42ec80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4EB0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E30FB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8D5F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A4718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A36FE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A2895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D9D47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01F98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"https://m.edsoo.ru/7f430382"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https://m.edsoo.ru/7f430382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C4B2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69D85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D802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B73EB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1CF1B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8DA15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31037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0C83FD3">
            <w:pPr>
              <w:spacing w:before="0" w:after="0"/>
              <w:ind w:left="135"/>
              <w:jc w:val="left"/>
            </w:pPr>
          </w:p>
        </w:tc>
      </w:tr>
      <w:tr w14:paraId="7409E4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FCC2A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927D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9B317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D7F79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7D0A9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6676C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3B178B9">
            <w:pPr>
              <w:spacing w:before="0" w:after="0"/>
              <w:ind w:left="135"/>
              <w:jc w:val="left"/>
            </w:pPr>
          </w:p>
        </w:tc>
      </w:tr>
      <w:tr w14:paraId="123D74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98B7C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FD9A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39D02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4A18C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C993A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F503D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A830F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"https://m.edsoo.ru/7f4308e6"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https://m.edsoo.ru/7f4308e6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8639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41404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88BC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29518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9F1F5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EA328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AB76D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C5324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"https://m.edsoo.ru/7f430a8a"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https://m.edsoo.ru/7f430a8a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CED3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EE534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B2BE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A8728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518BA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E0B7B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60B24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DD86A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"https://m.edsoo.ru/7f430f44"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https://m.edsoo.ru/7f430f44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8B08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D0AE2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785B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6D0F7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3DF0A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EA153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7E366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7665E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"https://m.edsoo.ru/7f430f44"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https://m.edsoo.ru/7f430f44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4B21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587A7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C76D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5CD94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9F698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96EBC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28470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B393D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"https://m.edsoo.ru/7f43128c"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https://m.edsoo.ru/7f43128c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5879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17767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7C41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AC874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03829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740FE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D452D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ADC4F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"https://m.edsoo.ru/7f4315c0"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https://m.edsoo.ru/7f4315c0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7F97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EDB62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6AB5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E5415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71B54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225FB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8EDC6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0B997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"https://m.edsoo.ru/7f4318c2"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https://m.edsoo.ru/7f4318c2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BB9D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33C43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5D10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ACB40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E8FC4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D623F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81F74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47D5E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"https://m.edsoo.ru/7f431a20"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https://m.edsoo.ru/7f431a20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D862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CC414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5B1D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694FF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9F8EC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C8C41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D2DF3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B2729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"https://m.edsoo.ru/7f43259c"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https://m.edsoo.ru/7f43259c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7F98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F664B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FE0A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0A49A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90324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864EF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CA34E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0EF4C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0620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CCA6A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7CE9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19E32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FEDC5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95EBB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C2FFC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13C07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36CC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2701D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B8F5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D36F7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8CD29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0D1D8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BC729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A5515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"https://m.edsoo.ru/7f431d36"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https://m.edsoo.ru/7f431d36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6163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74701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E4EB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0ACF9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00174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806BF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FE52B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E5236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https://m.edsoo.ru/7f42ee1a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694C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EB2AB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C07C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5B62C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5C896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DABCF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96E34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5610D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https://m.edsoo.ru/7f42ee1a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5B55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34C5F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0B6B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9830A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0CE6C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3C358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2D8AD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397EF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https://m.edsoo.ru/7f42ee1a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6A5D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633F6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BAF4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DF534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E478E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6571B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63C14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CCA30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"https://m.edsoo.ru/7f42f158"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https://m.edsoo.ru/7f42f158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FF12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E34B5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EE12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09DF8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CD139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F833B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79BE5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D2615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"https://m.edsoo.ru/7f42f3f6"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https://m.edsoo.ru/7f42f3f6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A154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AA4A9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BC39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B31E8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1733C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688BA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E4D3E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3B73F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"https://m.edsoo.ru/7f42f5a4"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https://m.edsoo.ru/7f42f5a4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A91B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AABDF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2CD4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71701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6B8C7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A3A8E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0F3A7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7DA17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"https://m.edsoo.ru/7f42fef0"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https://m.edsoo.ru/7f42fef0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A7CC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5D3BA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18B0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17BA0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7013D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31F0E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1EE0A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24E7A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"https://m.edsoo.ru/7f430076"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https://m.edsoo.ru/7f430076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E287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1B551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5C59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A32F3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D2861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8E4D7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36FE6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4CFCA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https://m.edsoo.ru/7f43c542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BBEA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592E0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83AF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7FAC9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88BE5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B622D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FD015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6CB4E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https://m.edsoo.ru/7f43c3d0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5BAE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74F8B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B5D9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CCB82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3BD03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52194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71723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16135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"https://m.edsoo.ru/7f4328c6"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https://m.edsoo.ru/7f4328c6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31A4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16F6B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915D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E7EE2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A2231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433DC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EE122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9C34C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"https://m.edsoo.ru/7f432b6e"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https://m.edsoo.ru/7f432b6e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799A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8BA52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198D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9E120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77400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30AE4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7A405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60B14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"https://m.edsoo.ru/7f42f75c"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https://m.edsoo.ru/7f42f75c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752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7CA73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8E45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EEAFA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DE7CD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30B5F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8159B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056B0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"https://m.edsoo.ru/7f42f8f6"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https://m.edsoo.ru/7f42f8f6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08BA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A0F8A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DDCE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8B0BB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8720D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FBDC2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06139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B8015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"https://m.edsoo.ru/7f4301f2"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https://m.edsoo.ru/7f4301f2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2DA8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D409D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7908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EACBD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46FC3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0EC29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C75BB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CC665F8">
            <w:pPr>
              <w:spacing w:before="0" w:after="0"/>
              <w:ind w:left="135"/>
              <w:jc w:val="left"/>
            </w:pPr>
          </w:p>
        </w:tc>
      </w:tr>
      <w:tr w14:paraId="456DD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2A686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AC80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1D4F8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D7782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03D13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DA92A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326569C">
            <w:pPr>
              <w:spacing w:before="0" w:after="0"/>
              <w:ind w:left="135"/>
              <w:jc w:val="left"/>
            </w:pPr>
          </w:p>
        </w:tc>
      </w:tr>
      <w:tr w14:paraId="060865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41C3F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81BE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8C985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58DE8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FEE2B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90B82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C13EE60">
            <w:pPr>
              <w:spacing w:before="0" w:after="0"/>
              <w:ind w:left="135"/>
              <w:jc w:val="left"/>
            </w:pPr>
          </w:p>
        </w:tc>
      </w:tr>
      <w:tr w14:paraId="1584EB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03049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4A03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2BF83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08166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B63D0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5C0DD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39C6899">
            <w:pPr>
              <w:spacing w:before="0" w:after="0"/>
              <w:ind w:left="135"/>
              <w:jc w:val="left"/>
            </w:pPr>
          </w:p>
        </w:tc>
      </w:tr>
      <w:tr w14:paraId="03FCDA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8C0E5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30E6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71D7F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BE518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18CBF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D654B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2E7DAC8">
            <w:pPr>
              <w:spacing w:before="0" w:after="0"/>
              <w:ind w:left="135"/>
              <w:jc w:val="left"/>
            </w:pPr>
          </w:p>
        </w:tc>
      </w:tr>
      <w:tr w14:paraId="3E1372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F7BAB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F89A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22233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46773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4870F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34037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4D57213">
            <w:pPr>
              <w:spacing w:before="0" w:after="0"/>
              <w:ind w:left="135"/>
              <w:jc w:val="left"/>
            </w:pPr>
          </w:p>
        </w:tc>
      </w:tr>
      <w:tr w14:paraId="2FCC00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F68E1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1829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FDE47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52097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B801F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6B072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B511FA2">
            <w:pPr>
              <w:spacing w:before="0" w:after="0"/>
              <w:ind w:left="135"/>
              <w:jc w:val="left"/>
            </w:pPr>
          </w:p>
        </w:tc>
      </w:tr>
      <w:tr w14:paraId="7D4887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FB945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7FCA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CC4C6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504F0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8ED12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0BFD6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5F5FF6E">
            <w:pPr>
              <w:spacing w:before="0" w:after="0"/>
              <w:ind w:left="135"/>
              <w:jc w:val="left"/>
            </w:pPr>
          </w:p>
        </w:tc>
      </w:tr>
      <w:tr w14:paraId="06AE01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51DA3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0FCD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EB488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91C01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B20D5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B2304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7F129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"https://m.edsoo.ru/7f43d6d6"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https://m.edsoo.ru/7f43d6d6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2FD8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7899D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9046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CDCF5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2E805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8C599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BA165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853B6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"https://m.edsoo.ru/7f43d6d6"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https://m.edsoo.ru/7f43d6d6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98C4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36A13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DE34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7F1A4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3AA86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08BBB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6D1DA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D852243">
            <w:pPr>
              <w:spacing w:before="0" w:after="0"/>
              <w:ind w:left="135"/>
              <w:jc w:val="left"/>
            </w:pPr>
          </w:p>
        </w:tc>
      </w:tr>
      <w:tr w14:paraId="7AB341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964D8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C919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B2972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215D1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24AC6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121E4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F295611">
            <w:pPr>
              <w:spacing w:before="0" w:after="0"/>
              <w:ind w:left="135"/>
              <w:jc w:val="left"/>
            </w:pPr>
          </w:p>
        </w:tc>
      </w:tr>
      <w:tr w14:paraId="0C0299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8DD03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D62E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C16A5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00664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DB0E1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1684C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889B98A">
            <w:pPr>
              <w:spacing w:before="0" w:after="0"/>
              <w:ind w:left="135"/>
              <w:jc w:val="left"/>
            </w:pPr>
          </w:p>
        </w:tc>
      </w:tr>
      <w:tr w14:paraId="562136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1287A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009B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BE1A6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7070C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F84D3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75B33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CCC6CED">
            <w:pPr>
              <w:spacing w:before="0" w:after="0"/>
              <w:ind w:left="135"/>
              <w:jc w:val="left"/>
            </w:pPr>
          </w:p>
        </w:tc>
      </w:tr>
      <w:tr w14:paraId="2C6E35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5FE63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9500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5654C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DAB8E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AD0EF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5D79E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1775A20">
            <w:pPr>
              <w:spacing w:before="0" w:after="0"/>
              <w:ind w:left="135"/>
              <w:jc w:val="left"/>
            </w:pPr>
          </w:p>
        </w:tc>
      </w:tr>
      <w:tr w14:paraId="47F855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D656C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A504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6BA79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43D03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34136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5BD7A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1E9F5A7">
            <w:pPr>
              <w:spacing w:before="0" w:after="0"/>
              <w:ind w:left="135"/>
              <w:jc w:val="left"/>
            </w:pPr>
          </w:p>
        </w:tc>
      </w:tr>
      <w:tr w14:paraId="292999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1E604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1063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D8873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C1C7C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58E54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705FB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84DE2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"https://m.edsoo.ru/7f42c692"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https://m.edsoo.ru/7f42c692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903D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C3844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B1E6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EEDB2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4832E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E2CE2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9639C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AACD3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"https://m.edsoo.ru/7f42c840"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https://m.edsoo.ru/7f42c840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B213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5C034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BA97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E60CD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BF392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F385E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62826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E6916F8">
            <w:pPr>
              <w:spacing w:before="0" w:after="0"/>
              <w:ind w:left="135"/>
              <w:jc w:val="left"/>
            </w:pPr>
          </w:p>
        </w:tc>
      </w:tr>
      <w:tr w14:paraId="778969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9D4F0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49BA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D9C6F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FE03D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89AA9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18074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5F6C3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"https://m.edsoo.ru/7f42cb88"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https://m.edsoo.ru/7f42cb88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00E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C2D73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32B2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BCE8A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E0A59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CB3C8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9F21F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CA9C9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"https://m.edsoo.ru/7f42cd2c"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https://m.edsoo.ru/7f42cd2c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115C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463DA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F51C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0B3C1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2A05B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907B5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01C76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25197FD">
            <w:pPr>
              <w:spacing w:before="0" w:after="0"/>
              <w:ind w:left="135"/>
              <w:jc w:val="left"/>
            </w:pPr>
          </w:p>
        </w:tc>
      </w:tr>
      <w:tr w14:paraId="216436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0CA1F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338C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0F86C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2AEA5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2604D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EBE47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7B141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"https://m.edsoo.ru/7f42c9e4"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https://m.edsoo.ru/7f42c9e4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181F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51FCA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BE10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1CCF1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39051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E363D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DF3CE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62BA9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"https://m.edsoo.ru/7f42c9e4"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https://m.edsoo.ru/7f42c9e4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9206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AEF0F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CEC7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5DB21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380E4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28D9F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B2AC0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5ACE109">
            <w:pPr>
              <w:spacing w:before="0" w:after="0"/>
              <w:ind w:left="135"/>
              <w:jc w:val="left"/>
            </w:pPr>
          </w:p>
        </w:tc>
      </w:tr>
      <w:tr w14:paraId="22AF57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9C1DC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A4CD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A591F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710C5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53A74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04ADA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4FE08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"https://m.edsoo.ru/7f433c12"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https://m.edsoo.ru/7f433c12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CCDC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2089E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68CA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C88B1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0246A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50F23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C18B9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97DE0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"https://m.edsoo.ru/7f433d84"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https://m.edsoo.ru/7f433d84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235F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405D8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010E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5AB5D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F54DF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1431D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02DAE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85C5B3C">
            <w:pPr>
              <w:spacing w:before="0" w:after="0"/>
              <w:ind w:left="135"/>
              <w:jc w:val="left"/>
            </w:pPr>
          </w:p>
        </w:tc>
      </w:tr>
      <w:tr w14:paraId="2898AA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6C6A6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4045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8BC82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23B42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B587B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2E890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9ACFF40">
            <w:pPr>
              <w:spacing w:before="0" w:after="0"/>
              <w:ind w:left="135"/>
              <w:jc w:val="left"/>
            </w:pPr>
          </w:p>
        </w:tc>
      </w:tr>
      <w:tr w14:paraId="45557E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CA1B4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8375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DE5E0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9A2A4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03FFA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EE2C2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79A0C40">
            <w:pPr>
              <w:spacing w:before="0" w:after="0"/>
              <w:ind w:left="135"/>
              <w:jc w:val="left"/>
            </w:pPr>
          </w:p>
        </w:tc>
      </w:tr>
      <w:tr w14:paraId="7F85EC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06864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C8AA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3547B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8C9E9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B47C7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C5870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82EDC79">
            <w:pPr>
              <w:spacing w:before="0" w:after="0"/>
              <w:ind w:left="135"/>
              <w:jc w:val="left"/>
            </w:pPr>
          </w:p>
        </w:tc>
      </w:tr>
      <w:tr w14:paraId="1B71B2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CEDAE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D5D2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5A18B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0692D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0D744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E178D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15329C0">
            <w:pPr>
              <w:spacing w:before="0" w:after="0"/>
              <w:ind w:left="135"/>
              <w:jc w:val="left"/>
            </w:pPr>
          </w:p>
        </w:tc>
      </w:tr>
      <w:tr w14:paraId="02C77D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08BFE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20A6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78C5B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40807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54F31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73CCE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68A4C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"https://m.edsoo.ru/7f434bbc"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https://m.edsoo.ru/7f434bbc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31CA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18E4B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4F97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D595D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E361A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C6A9B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29B1A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C20D5D9">
            <w:pPr>
              <w:spacing w:before="0" w:after="0"/>
              <w:ind w:left="135"/>
              <w:jc w:val="left"/>
            </w:pPr>
          </w:p>
        </w:tc>
      </w:tr>
      <w:tr w14:paraId="67D4C5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58112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F915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6CE76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DF111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3C2C2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F1ADC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EA710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"https://m.edsoo.ru/7f4343e2"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https://m.edsoo.ru/7f4343e2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7D25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F7CE5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E137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DD120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A106D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6AA6C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88A52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51ED2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"https://m.edsoo.ru/7f434572"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https://m.edsoo.ru/7f434572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6035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41E15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8262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rtl/>
              </w:rPr>
              <w:t>٧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x, y = |х|; графическое решение 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72C7D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E5F0E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4B921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11222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F7E64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"https://m.edsoo.ru/7f434d38"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https://m.edsoo.ru/7f434d38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151C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8293B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D438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Повторение основных понятий и методов курсов 7 и 8 классов, обобщение знаний 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AA748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581C0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C5FED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5B631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00349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"https://m.edsoo.ru/7f4371aa"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https://m.edsoo.ru/7f4371aa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D6D2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89467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599EE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4C711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812AD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51527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C8231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B1249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"https://m.edsoo.ru/7f434eb4"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https://m.edsoo.ru/7f434eb4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FF34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2F962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3756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77704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685AC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81765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CF41D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3F50769">
            <w:pPr>
              <w:spacing w:before="0" w:after="0"/>
              <w:ind w:left="135"/>
              <w:jc w:val="left"/>
            </w:pPr>
          </w:p>
        </w:tc>
      </w:tr>
      <w:tr w14:paraId="43B9AF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41BFB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A93C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17BE9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F4A16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CF9B8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62468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85B87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"https://m.edsoo.ru/7f43736c"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https://m.edsoo.ru/7f43736c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A512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3CBA1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D5AF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E8B8B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25675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0EF4A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9B23F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BA7CB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"https://m.edsoo.ru/7f437510"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https://m.edsoo.ru/7f437510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C420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8DDCB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A54C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51661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7D7A5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1E754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1ECBA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53123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"https://m.edsoo.ru/7f4376b4"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https://m.edsoo.ru/7f4376b4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AB5D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11DA8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F75F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E223D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CDD32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96CB9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E043E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AE18B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"https://m.edsoo.ru/7f436b88"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https://m.edsoo.ru/7f436b88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232B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2E2AC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4D88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780FD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A4B63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C3746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76F23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46B51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"https://m.edsoo.ru/7f437858"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https://m.edsoo.ru/7f437858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1668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E28E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A32DE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932E9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D5E06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337A2E">
            <w:pPr>
              <w:jc w:val="left"/>
            </w:pPr>
          </w:p>
        </w:tc>
      </w:tr>
    </w:tbl>
    <w:p w14:paraId="01F3E4C0">
      <w:pPr>
        <w:sectPr>
          <w:pgSz w:w="16383" w:h="11906" w:orient="landscape"/>
          <w:cols w:space="720" w:num="1"/>
        </w:sectPr>
      </w:pPr>
    </w:p>
    <w:p w14:paraId="65F6656B">
      <w:pPr>
        <w:sectPr>
          <w:pgSz w:w="16383" w:h="11906" w:orient="landscape"/>
          <w:cols w:space="720" w:num="1"/>
        </w:sectPr>
      </w:pPr>
      <w:bookmarkStart w:id="18" w:name="block-56880742"/>
    </w:p>
    <w:bookmarkEnd w:id="17"/>
    <w:bookmarkEnd w:id="18"/>
    <w:p w14:paraId="0B15457D">
      <w:pPr>
        <w:spacing w:before="199" w:after="199" w:line="336" w:lineRule="auto"/>
        <w:ind w:left="120"/>
        <w:jc w:val="left"/>
      </w:pPr>
      <w:bookmarkStart w:id="19" w:name="block-56880746"/>
      <w:r>
        <w:rPr>
          <w:rFonts w:ascii="Times New Roman" w:hAnsi="Times New Roman"/>
          <w:b/>
          <w:i w:val="0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7D2EEEDC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4414B973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65"/>
      </w:tblGrid>
      <w:tr w14:paraId="6248C0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23FF78C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3A99D93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6D38DE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55AC6D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D077C7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33E721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6611A9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2AF38C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14:paraId="612EA1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0F333E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212BE4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14:paraId="2F9091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341BD4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A7A13A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14:paraId="3FDE54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97C93E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6E1341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60D759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0A6D32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032477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14:paraId="78D7B5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4BD581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20F91C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14:paraId="4EE89E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46B65B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62EF84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 w14:paraId="1C8BC1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90F6BC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836BE1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14:paraId="3ED13E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B060F6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31912F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3D0C2C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320D72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73BFF8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14:paraId="5FF3DD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E1BE90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8F8687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14:paraId="4A369F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BDBD45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6C237A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14:paraId="49E90E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96232A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9BE781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14:paraId="525482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2DBAD2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47E816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2B0699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03DB78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9832DF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14:paraId="60729C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1CF703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32F44F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14:paraId="74B77783">
            <w:pPr>
              <w:jc w:val="left"/>
            </w:pPr>
            <m:oMathPara>
              <m:oMath>
                <m:r>
                  <m:rPr/>
                  <w:rPr>
                    <w:rFonts w:ascii="Cambria Math" w:hAnsi="Cambria Math" w:eastAsia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/</m:t>
                </m:r>
                <m:r>
                  <m:rPr/>
                  <w:rPr>
                    <w:rFonts w:ascii="Cambria Math" w:hAnsi="Cambria Math" w:eastAsia="Cambria Math" w:cs="Cambria Math"/>
                  </w:rPr>
                  <m:t>x</m:t>
                </m:r>
              </m:oMath>
            </m:oMathPara>
          </w:p>
          <w:p w14:paraId="16C5D546">
            <w:pPr>
              <w:spacing w:before="0" w:after="0" w:line="288" w:lineRule="auto"/>
              <w:ind w:left="314"/>
              <w:jc w:val="both"/>
            </w:pPr>
          </w:p>
          <w:p w14:paraId="35439043">
            <w:pPr>
              <w:spacing w:before="0" w:after="0" w:line="288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y</w:t>
            </w:r>
          </w:p>
          <w:p w14:paraId="49A67AB5">
            <w:pPr>
              <w:spacing w:before="0" w:after="0" w:line="288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=</w:t>
            </w:r>
          </w:p>
          <w:p w14:paraId="21EB00F5">
            <w:pPr>
              <w:spacing w:before="0" w:after="0" w:line="288" w:lineRule="auto"/>
              <w:ind w:left="314"/>
              <w:jc w:val="both"/>
            </w:pPr>
          </w:p>
          <w:p w14:paraId="2076D8FE">
            <w:pPr>
              <w:spacing w:before="0" w:after="0" w:line="288" w:lineRule="auto"/>
              <w:ind w:left="0"/>
              <w:jc w:val="both"/>
            </w:pP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x</w:t>
            </w:r>
          </w:p>
          <w:p w14:paraId="24C959CB">
            <w:pPr>
              <w:spacing w:before="0" w:after="0" w:line="288" w:lineRule="auto"/>
              <w:ind w:left="0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, y =x², y = x³, y = |х|, описывать свойства числовой функции по её графику</w:t>
            </w:r>
          </w:p>
        </w:tc>
      </w:tr>
    </w:tbl>
    <w:p w14:paraId="1858662F">
      <w:pPr>
        <w:spacing w:before="0" w:after="0"/>
        <w:ind w:left="120"/>
        <w:jc w:val="left"/>
      </w:pPr>
    </w:p>
    <w:p w14:paraId="29AE0820">
      <w:pPr>
        <w:sectPr>
          <w:pgSz w:w="11906" w:h="16383"/>
          <w:cols w:space="720" w:num="1"/>
        </w:sectPr>
      </w:pPr>
      <w:bookmarkStart w:id="20" w:name="block-56880746"/>
    </w:p>
    <w:bookmarkEnd w:id="19"/>
    <w:bookmarkEnd w:id="20"/>
    <w:p w14:paraId="1B640180">
      <w:pPr>
        <w:spacing w:before="199" w:after="199" w:line="336" w:lineRule="auto"/>
        <w:ind w:left="120"/>
        <w:jc w:val="left"/>
      </w:pPr>
      <w:bookmarkStart w:id="21" w:name="block-56880747"/>
      <w:r>
        <w:rPr>
          <w:rFonts w:ascii="Times New Roman" w:hAnsi="Times New Roman"/>
          <w:b/>
          <w:i w:val="0"/>
          <w:color w:val="000000"/>
          <w:sz w:val="28"/>
        </w:rPr>
        <w:t>ПРОВЕРЯЕМЫЕ ЭЛЕМЕНТЫ СОДЕРЖАНИЯ</w:t>
      </w:r>
    </w:p>
    <w:p w14:paraId="7F72C1D7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3746B4AB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7042"/>
      </w:tblGrid>
      <w:tr w14:paraId="27C9BB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868AD92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8064AE8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279F9B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5F19C9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560A593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18472D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73BBBD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E86E78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14:paraId="43C4DE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53749F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C56CE2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14:paraId="0D27E4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7EB121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54FAC0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 и её свойства. Стандартная запись числа</w:t>
            </w:r>
          </w:p>
        </w:tc>
      </w:tr>
      <w:tr w14:paraId="2D148E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C34DF4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3607EBE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41012A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028FAF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A50589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14:paraId="74D624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4F3E55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035889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14:paraId="393816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F07966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062D3B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14:paraId="19A086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D5F7C3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FD84A4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 w14:paraId="48EA2B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854559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E3F3FF5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0CC56C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4B6326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012CFA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уравнение, формула корней квадратного уравнения. Теорема Виета</w:t>
            </w:r>
          </w:p>
        </w:tc>
      </w:tr>
      <w:tr w14:paraId="2B8448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4EF683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A2B4A1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 w14:paraId="34F436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3A10D2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C06F5D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14:paraId="0A1F49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0E5044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B0003E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 w14:paraId="7985E4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BF5315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F098A6F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14:paraId="4D8C6F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183A25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491027B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</w:tr>
      <w:tr w14:paraId="164DC2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036B75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7F72B46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Неравенство с одной переменной</w:t>
            </w:r>
          </w:p>
        </w:tc>
      </w:tr>
      <w:tr w14:paraId="1DE712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F150AA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92D2F95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Равносильность неравенств</w:t>
            </w:r>
          </w:p>
        </w:tc>
      </w:tr>
      <w:tr w14:paraId="0D47AC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333C7A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56B673B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14:paraId="6ABB80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96C11C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E95A781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14:paraId="3A20BF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A62E20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7643F29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0D07CC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41CEEB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BB9B36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14:paraId="4AF9A0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D945EE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5FA7C9E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14:paraId="7D0694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01374A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78FDC5F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 w14:paraId="60C663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8EC019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31D554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14:paraId="64EF33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6F1546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E5998A8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0"/>
                <w:i/>
                <w:color w:val="333333"/>
                <w:sz w:val="24"/>
                <w:shd w:val="clear" w:fill="FFFFFF"/>
              </w:rPr>
              <w:t>y =x², y = x³</w:t>
            </w:r>
          </w:p>
        </w:tc>
      </w:tr>
      <w:tr w14:paraId="21152A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AF08C6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D27241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  <w:shd w:val="clear" w:fill="FFFFFF"/>
              </w:rPr>
              <w:t xml:space="preserve">y = 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shd w:val="clear" w:fill="FFFFFF"/>
                <w:rtl/>
              </w:rPr>
              <w:t>٧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  <w:shd w:val="clear" w:fill="FFFFFF"/>
              </w:rPr>
              <w:t>x, y = |х|</w:t>
            </w:r>
          </w:p>
        </w:tc>
      </w:tr>
      <w:tr w14:paraId="40F846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7AB3D6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76B4F2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14:paraId="737A65C4">
      <w:pPr>
        <w:spacing w:before="0" w:after="0"/>
        <w:ind w:left="120"/>
        <w:jc w:val="left"/>
      </w:pPr>
    </w:p>
    <w:bookmarkEnd w:id="21"/>
    <w:p w14:paraId="3FD79EA6">
      <w:pPr>
        <w:spacing w:before="199" w:after="199" w:line="336" w:lineRule="auto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  <w:bookmarkStart w:id="22" w:name="block-56880749"/>
    </w:p>
    <w:p w14:paraId="285BDD99">
      <w:pPr>
        <w:spacing w:before="199" w:after="199" w:line="336" w:lineRule="auto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436EBD30">
      <w:pPr>
        <w:spacing w:before="199" w:after="199" w:line="336" w:lineRule="auto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03D6B528">
      <w:pPr>
        <w:spacing w:before="199" w:after="199" w:line="336" w:lineRule="auto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4003B0D7">
      <w:pPr>
        <w:spacing w:before="199" w:after="199" w:line="336" w:lineRule="auto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45A4AA69">
      <w:pPr>
        <w:spacing w:before="199" w:after="199" w:line="336" w:lineRule="auto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3D7D842D">
      <w:pPr>
        <w:spacing w:before="199" w:after="199" w:line="336" w:lineRule="auto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116EC5BA">
      <w:pPr>
        <w:spacing w:before="199" w:after="199" w:line="336" w:lineRule="auto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6A7174B7">
      <w:pPr>
        <w:spacing w:before="199" w:after="199" w:line="336" w:lineRule="auto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6F1ACD41">
      <w:pPr>
        <w:spacing w:before="199" w:after="199" w:line="336" w:lineRule="auto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42EE8994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13674CD2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6991"/>
      </w:tblGrid>
      <w:tr w14:paraId="4F4DF6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C37A3C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2A90B13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14:paraId="2B06F3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FF6B7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DC7415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14:paraId="4B9F47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53D15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F492E8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14:paraId="4CA5DE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55553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FFC57A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14:paraId="5B3C1E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8695B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98258F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14:paraId="3D3DA3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02880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DB964F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14:paraId="118C30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F2645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4455EA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14:paraId="3439D6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F8A6B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0134B1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14:paraId="6E52CD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84304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86A1C4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14:paraId="47B6D2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07039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BEB0D1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14:paraId="74BF0B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6FD81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BD93CA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14:paraId="4ED692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1B6FC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3BFD18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14:paraId="53149F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8AABF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89CF11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14:paraId="1C8D8B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7150E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8B16AD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14:paraId="37A37C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C9B56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131F6D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14:paraId="2FFB4D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6FC04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CBC347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14:paraId="2EDFE8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3B0AB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DCE42D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1CAA528B">
      <w:pPr>
        <w:spacing w:before="0" w:after="0"/>
        <w:ind w:left="120"/>
        <w:jc w:val="left"/>
      </w:pPr>
    </w:p>
    <w:p w14:paraId="376488A5">
      <w:pPr>
        <w:sectPr>
          <w:pgSz w:w="11906" w:h="16383"/>
          <w:cols w:space="720" w:num="1"/>
        </w:sectPr>
      </w:pPr>
      <w:bookmarkStart w:id="23" w:name="block-56880749"/>
    </w:p>
    <w:bookmarkEnd w:id="22"/>
    <w:bookmarkEnd w:id="23"/>
    <w:p w14:paraId="6DC03964">
      <w:pPr>
        <w:spacing w:before="199" w:after="199" w:line="336" w:lineRule="auto"/>
        <w:ind w:left="120"/>
        <w:jc w:val="left"/>
      </w:pPr>
      <w:bookmarkStart w:id="24" w:name="block-56880750"/>
      <w:r>
        <w:rPr>
          <w:rFonts w:ascii="Times New Roman" w:hAnsi="Times New Roman"/>
          <w:b/>
          <w:i w:val="0"/>
          <w:color w:val="000000"/>
          <w:sz w:val="28"/>
        </w:rPr>
        <w:t>ПЕРЕЧЕНЬ ЭЛЕМЕНТОВ СОДЕРЖАНИЯ, ПРОВЕРЯЕМЫХ НА ОГЭ ПО МАТЕМАТИКЕ</w:t>
      </w:r>
    </w:p>
    <w:p w14:paraId="4C0953AA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7305"/>
      </w:tblGrid>
      <w:tr w14:paraId="3B89E5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1C5E695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1573C49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1AF92D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C36E494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F8940C1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3A432E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B4C74B2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EF0D1AD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14:paraId="33F744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77FA363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46D8A39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14:paraId="09BE98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ECF91DE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2F5B392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14:paraId="6AD13D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928829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B6B6063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14:paraId="6227C8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4161357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5C1EFBB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14:paraId="681612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A6838D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80BE93B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35664A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6CA66D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948E26C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14:paraId="73A675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42EC42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2B21665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14:paraId="580268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3618EF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47472AB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Многочлены </w:t>
            </w:r>
          </w:p>
        </w:tc>
      </w:tr>
      <w:tr w14:paraId="48B8F8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B9673DB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8BAB898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Алгебраическая дробь </w:t>
            </w:r>
          </w:p>
        </w:tc>
      </w:tr>
      <w:tr w14:paraId="0A61B4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5362C03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A4EA230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14:paraId="5BA08C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66F8CB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FABFB03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5A869B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A7DCEA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3A92EB7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14:paraId="539068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05D076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46CCF34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14:paraId="62B26C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1F7306D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FC77720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2E70D0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C03694C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CCE1B70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последовательности</w:t>
            </w:r>
          </w:p>
        </w:tc>
      </w:tr>
      <w:tr w14:paraId="1F3D0C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F079F3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5AC4CE4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14:paraId="6CB29A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EFB5F2A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5960B83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14:paraId="6AC8B1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296EB5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1343076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1CFB9A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088F47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CD5FC0E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14:paraId="703E4E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7FB577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78F81D7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на прямой и плоскости</w:t>
            </w:r>
          </w:p>
        </w:tc>
      </w:tr>
      <w:tr w14:paraId="2D51E6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F04014E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9E7E277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Координатная прямая</w:t>
            </w:r>
          </w:p>
        </w:tc>
      </w:tr>
      <w:tr w14:paraId="5F9E53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ABB4041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835D26B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Декартовы координаты на плоскости</w:t>
            </w:r>
          </w:p>
        </w:tc>
      </w:tr>
      <w:tr w14:paraId="4F2CBE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F7AC30D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16921F1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Геометрия</w:t>
            </w:r>
          </w:p>
        </w:tc>
      </w:tr>
      <w:tr w14:paraId="0B2405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858022A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5288DB5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14:paraId="5F0F8C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98975F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E839446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</w:t>
            </w:r>
          </w:p>
        </w:tc>
      </w:tr>
      <w:tr w14:paraId="1F0EA1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0DAB41D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A09CD4E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Многоугольники </w:t>
            </w:r>
          </w:p>
        </w:tc>
      </w:tr>
      <w:tr w14:paraId="6D8A80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54AD66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0FE8F6F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Окружность и круг </w:t>
            </w:r>
          </w:p>
        </w:tc>
      </w:tr>
      <w:tr w14:paraId="51B67A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248C11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AC6808F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14:paraId="6EA57E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25F0F6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4BDDC64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Векторы на плоскости </w:t>
            </w:r>
          </w:p>
        </w:tc>
      </w:tr>
      <w:tr w14:paraId="49F05C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D55C63B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F4D7C39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32239A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98F0451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F9AA826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Описательная статистика </w:t>
            </w:r>
          </w:p>
        </w:tc>
      </w:tr>
      <w:tr w14:paraId="3523A6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DD457A7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909E997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Вероятность </w:t>
            </w:r>
          </w:p>
        </w:tc>
      </w:tr>
      <w:tr w14:paraId="049B16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901E2EA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7CB9562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Комбинаторика </w:t>
            </w:r>
          </w:p>
        </w:tc>
      </w:tr>
      <w:tr w14:paraId="695E49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3729194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A738045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Множества </w:t>
            </w:r>
          </w:p>
        </w:tc>
      </w:tr>
      <w:tr w14:paraId="76299E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E2C751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6842C0F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Графы </w:t>
            </w:r>
          </w:p>
        </w:tc>
      </w:tr>
    </w:tbl>
    <w:p w14:paraId="59D1EA9D">
      <w:pPr>
        <w:spacing w:before="0" w:after="0"/>
        <w:ind w:left="120"/>
        <w:jc w:val="left"/>
      </w:pPr>
    </w:p>
    <w:p w14:paraId="250F9D99">
      <w:pPr>
        <w:sectPr>
          <w:pgSz w:w="11906" w:h="16383"/>
          <w:cols w:space="720" w:num="1"/>
        </w:sectPr>
      </w:pPr>
      <w:bookmarkStart w:id="25" w:name="block-56880750"/>
    </w:p>
    <w:bookmarkEnd w:id="24"/>
    <w:bookmarkEnd w:id="25"/>
    <w:p w14:paraId="0D884F13">
      <w:pPr>
        <w:spacing w:before="0" w:after="0"/>
        <w:ind w:left="120"/>
        <w:jc w:val="left"/>
      </w:pPr>
      <w:bookmarkStart w:id="26" w:name="block-56880748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6ACB208C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03A92EE7"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Макарычев Ю.Н., Миндюк Н.Г., Нешков К.И. и другие; под редакцией Теляковского С.А., Алгебра, 8 класс, Акционерное общество "Издательство "Просвещение</w:t>
      </w:r>
    </w:p>
    <w:p w14:paraId="48546635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0F4EAD15"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Макарычев Ю.Н., Миндюк Н.Г. и др. Методические рекомендации для 7-9 классов 20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24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М.:</w:t>
      </w:r>
    </w:p>
    <w:p w14:paraId="53BA0BA6"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Просвещение</w:t>
      </w:r>
    </w:p>
    <w:p w14:paraId="71B9A297"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Примерная рабочая программа основного общего образования предмета «Математика» базовый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уровень</w:t>
      </w:r>
    </w:p>
    <w:p w14:paraId="06F0A14F">
      <w:pPr>
        <w:spacing w:before="0" w:after="0"/>
        <w:ind w:left="120"/>
        <w:jc w:val="left"/>
      </w:pPr>
    </w:p>
    <w:p w14:paraId="2B365F63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</w:t>
      </w:r>
    </w:p>
    <w:p w14:paraId="2A38BE18"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27" w:name="block-56880748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—https://resh.edu.ru/</w:t>
      </w:r>
    </w:p>
    <w:p w14:paraId="2A7F9C16"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—https://uchi.ru/</w:t>
      </w:r>
    </w:p>
    <w:p w14:paraId="52B857A6">
      <w:pPr>
        <w:sectPr>
          <w:pgSz w:w="11906" w:h="16383"/>
          <w:cols w:space="720" w:num="1"/>
        </w:sectPr>
      </w:pPr>
    </w:p>
    <w:bookmarkEnd w:id="26"/>
    <w:bookmarkEnd w:id="27"/>
    <w:p w14:paraId="404BC151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34600D9C"/>
    <w:rsid w:val="65C77E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Header Char"/>
    <w:basedOn w:val="6"/>
    <w:link w:val="12"/>
    <w:qFormat/>
    <w:uiPriority w:val="99"/>
  </w:style>
  <w:style w:type="character" w:customStyle="1" w:styleId="18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Subtitle Char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37</Pages>
  <TotalTime>14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2025-09-08T13:00:00Z</dcterms:created>
  <dc:creator>1</dc:creator>
  <cp:lastModifiedBy>1</cp:lastModifiedBy>
  <cp:lastPrinted>2025-09-08T13:15:00Z</cp:lastPrinted>
  <dcterms:modified xsi:type="dcterms:W3CDTF">2025-09-10T11:41:47Z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BA18C65ED73143B59957B8E4374CB21C_12</vt:lpwstr>
  </property>
</Properties>
</file>