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D59C7">
      <w:pPr>
        <w:spacing w:before="0" w:after="0"/>
        <w:ind w:left="120"/>
        <w:jc w:val="center"/>
        <w:rPr>
          <w:rFonts w:hint="default"/>
          <w:lang w:val="ru-RU"/>
        </w:rPr>
      </w:pPr>
      <w:bookmarkStart w:id="0" w:name="block-58469872"/>
      <w:r>
        <w:rPr>
          <w:rFonts w:hint="default"/>
          <w:lang w:val="ru-RU"/>
        </w:rPr>
        <w:drawing>
          <wp:inline distT="0" distB="0" distL="114300" distR="114300">
            <wp:extent cx="5269865" cy="7247255"/>
            <wp:effectExtent l="0" t="0" r="6985" b="10795"/>
            <wp:docPr id="1" name="Изображение 1" descr="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E920B">
      <w:pPr>
        <w:sectPr>
          <w:pgSz w:w="11906" w:h="16383"/>
          <w:cols w:space="720" w:num="1"/>
        </w:sectPr>
      </w:pPr>
      <w:bookmarkStart w:id="1" w:name="block-58469872"/>
    </w:p>
    <w:bookmarkEnd w:id="0"/>
    <w:bookmarkEnd w:id="1"/>
    <w:p w14:paraId="1F41D5D6">
      <w:pPr>
        <w:spacing w:before="0" w:after="0" w:line="264" w:lineRule="auto"/>
        <w:ind w:left="120"/>
        <w:jc w:val="both"/>
      </w:pPr>
      <w:bookmarkStart w:id="2" w:name="block-58469871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5E44A498">
      <w:pPr>
        <w:spacing w:before="0" w:after="0" w:line="264" w:lineRule="auto"/>
        <w:ind w:left="120"/>
        <w:jc w:val="both"/>
      </w:pPr>
    </w:p>
    <w:p w14:paraId="143DCDD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0520994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3B28C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56DDA4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203FECA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1E7E709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6648B2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2665BC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4F72757F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4DB6651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0A22DBC">
      <w:pPr>
        <w:spacing w:line="100" w:lineRule="atLeast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3" w:name="9012e5c9-2e66-40e9-9799-caf6f2595164"/>
      <w:bookmarkStart w:id="4" w:name="block-58469871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, отведённая для изучения вероятность и статистики</w:t>
      </w:r>
      <w:bookmarkStart w:id="21" w:name="_GoBack"/>
      <w:bookmarkEnd w:id="21"/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в 7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776E3FF2">
      <w:pPr>
        <w:rPr>
          <w:sz w:val="24"/>
          <w:szCs w:val="24"/>
        </w:rPr>
        <w:sectPr>
          <w:pgSz w:w="11906" w:h="16383"/>
          <w:cols w:space="720" w:num="1"/>
        </w:sectPr>
      </w:pPr>
    </w:p>
    <w:bookmarkEnd w:id="2"/>
    <w:bookmarkEnd w:id="4"/>
    <w:p w14:paraId="5C0FB9DE">
      <w:pPr>
        <w:spacing w:before="0" w:after="0" w:line="264" w:lineRule="auto"/>
        <w:ind w:left="120"/>
        <w:jc w:val="both"/>
      </w:pPr>
      <w:bookmarkStart w:id="5" w:name="block-58469867"/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5F648D3A">
      <w:pPr>
        <w:spacing w:before="0" w:after="0" w:line="264" w:lineRule="auto"/>
        <w:ind w:left="120"/>
        <w:jc w:val="both"/>
      </w:pPr>
    </w:p>
    <w:p w14:paraId="6C45EFF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02EB2F2">
      <w:pPr>
        <w:spacing w:before="0" w:after="0" w:line="264" w:lineRule="auto"/>
        <w:ind w:left="120"/>
        <w:jc w:val="both"/>
      </w:pPr>
    </w:p>
    <w:p w14:paraId="1853D65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677ACFD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0AB3F1BC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411CD70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bookmarkEnd w:id="5"/>
    <w:p w14:paraId="3A440B3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  <w:bookmarkStart w:id="6" w:name="block-58469868"/>
    </w:p>
    <w:p w14:paraId="4B9F40D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11F74AB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4AC1676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9D617B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7A7C2C59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3E87979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D35CDDB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61D418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86017F9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7FD0D3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19CED7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0239109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6046F40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08BBF327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3D4FC9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2BBCBDF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65E8134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4CEB4ED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1B76666C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5856D562"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361902F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091DAA8A">
      <w:pPr>
        <w:spacing w:before="0" w:after="0" w:line="264" w:lineRule="auto"/>
        <w:ind w:left="120"/>
        <w:jc w:val="both"/>
      </w:pPr>
    </w:p>
    <w:p w14:paraId="3A8225A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4289D9B2">
      <w:pPr>
        <w:spacing w:before="0" w:after="0" w:line="264" w:lineRule="auto"/>
        <w:ind w:left="120"/>
        <w:jc w:val="both"/>
      </w:pPr>
    </w:p>
    <w:p w14:paraId="65CBDD9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Личностные результаты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14:paraId="6B817FD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1) патриотическое воспитание:</w:t>
      </w:r>
    </w:p>
    <w:p w14:paraId="787512E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E6A294E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2) гражданское и духовно-нравственное воспитание:</w:t>
      </w:r>
    </w:p>
    <w:p w14:paraId="56CF9F32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395D3E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3) трудовое воспитание:</w:t>
      </w:r>
    </w:p>
    <w:p w14:paraId="0EE56D8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D451EC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4) эстетическое воспитание:</w:t>
      </w:r>
    </w:p>
    <w:p w14:paraId="042DD1F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D41E529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5) ценности научного познания:</w:t>
      </w:r>
    </w:p>
    <w:p w14:paraId="63E4F13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BFD25C6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14:paraId="41B207D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0EC92D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7) экологическое воспитание:</w:t>
      </w:r>
    </w:p>
    <w:p w14:paraId="2684754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120C70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14:paraId="7DF24C1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2B80C0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4951C0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340E87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626AA29B">
      <w:pPr>
        <w:spacing w:before="0" w:after="0" w:line="264" w:lineRule="auto"/>
        <w:ind w:left="120"/>
        <w:jc w:val="both"/>
      </w:pPr>
    </w:p>
    <w:p w14:paraId="03941A14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</w:t>
      </w:r>
    </w:p>
    <w:p w14:paraId="58292FF8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325B80DC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логические действия:</w:t>
      </w:r>
    </w:p>
    <w:p w14:paraId="65C4F9AA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9374EE4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7575790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1DAD101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3E47137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960E172"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ACF2B4A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:</w:t>
      </w:r>
    </w:p>
    <w:p w14:paraId="14D43962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840FBFC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423667D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5887EEB"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A18C372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Работа с информацией:</w:t>
      </w:r>
    </w:p>
    <w:p w14:paraId="457D6776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14:paraId="3AEB0482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4CE44D3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E3A8963"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53E7D80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 w14:paraId="47BD54CA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F38340B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3750999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3E0E4CE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0D1EFF0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E4BB31B"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83FF0E2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54A2F8FF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</w:t>
      </w:r>
    </w:p>
    <w:p w14:paraId="525BA8F3">
      <w:pPr>
        <w:spacing w:before="0" w:after="0" w:line="264" w:lineRule="auto"/>
        <w:ind w:left="120"/>
        <w:jc w:val="both"/>
        <w:rPr>
          <w:sz w:val="24"/>
          <w:szCs w:val="24"/>
        </w:rPr>
      </w:pPr>
    </w:p>
    <w:p w14:paraId="081984CD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Самоорганизация:</w:t>
      </w:r>
    </w:p>
    <w:p w14:paraId="7427EE84"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2DA090A"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Самоконтроль, эмоциональный интеллект:</w:t>
      </w:r>
    </w:p>
    <w:p w14:paraId="2D2F1414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14:paraId="4608A65C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D431BAC"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02ABC7C">
      <w:pPr>
        <w:spacing w:before="0" w:after="0" w:line="264" w:lineRule="auto"/>
        <w:ind w:left="120"/>
        <w:jc w:val="both"/>
      </w:pPr>
    </w:p>
    <w:p w14:paraId="6D327CB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421CD0E">
      <w:pPr>
        <w:spacing w:before="0" w:after="0" w:line="264" w:lineRule="auto"/>
        <w:ind w:left="120"/>
        <w:jc w:val="both"/>
      </w:pPr>
    </w:p>
    <w:p w14:paraId="61F32EA2">
      <w:pPr>
        <w:spacing w:before="0" w:after="0" w:line="264" w:lineRule="auto"/>
        <w:ind w:firstLine="600"/>
        <w:jc w:val="both"/>
        <w:rPr>
          <w:sz w:val="24"/>
          <w:szCs w:val="24"/>
        </w:rPr>
      </w:pPr>
      <w:bookmarkStart w:id="7" w:name="_Toc124426249"/>
      <w:bookmarkEnd w:id="7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обучающийся получит следующие предметные результаты:</w:t>
      </w:r>
    </w:p>
    <w:p w14:paraId="3CFC8B7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358613AA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0E03636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0FB0AFBB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50F2C3A6">
      <w:pPr>
        <w:spacing w:before="0" w:after="0" w:line="264" w:lineRule="auto"/>
        <w:ind w:firstLine="600"/>
        <w:jc w:val="both"/>
      </w:pPr>
    </w:p>
    <w:p w14:paraId="064D8BCA">
      <w:pPr>
        <w:sectPr>
          <w:pgSz w:w="11906" w:h="16383"/>
          <w:cols w:space="720" w:num="1"/>
        </w:sectPr>
      </w:pPr>
      <w:bookmarkStart w:id="8" w:name="block-58469868"/>
    </w:p>
    <w:bookmarkEnd w:id="6"/>
    <w:bookmarkEnd w:id="8"/>
    <w:p w14:paraId="68123485">
      <w:pPr>
        <w:spacing w:before="0" w:after="0"/>
        <w:ind w:left="120"/>
        <w:jc w:val="left"/>
      </w:pPr>
      <w:bookmarkStart w:id="9" w:name="block-5846986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427A80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4248"/>
        <w:gridCol w:w="1497"/>
        <w:gridCol w:w="1617"/>
        <w:gridCol w:w="1692"/>
        <w:gridCol w:w="2798"/>
      </w:tblGrid>
      <w:tr w14:paraId="7EAA7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4B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FE5A85C"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B9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9B230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B9E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2B75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9FB71F">
            <w:pPr>
              <w:spacing w:before="0" w:after="0"/>
              <w:ind w:left="135"/>
              <w:jc w:val="left"/>
            </w:pPr>
          </w:p>
        </w:tc>
      </w:tr>
      <w:tr w14:paraId="36EF8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07929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AECC94C">
            <w:pPr>
              <w:jc w:val="left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B4C6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012CC92"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A27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3D00A0A"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553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03FD81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78A442">
            <w:pPr>
              <w:jc w:val="left"/>
            </w:pPr>
          </w:p>
        </w:tc>
      </w:tr>
      <w:tr w14:paraId="584A3E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7F22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E0D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B60C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A65007A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6274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BEA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11A8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1C641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4052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8CB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F4D734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55E3D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7927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1C6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7F04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CDF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75E1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D6E0FC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2C84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3ED8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693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B136F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0E3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DBA1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AE2EB9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F22413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CECA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22F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AB31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2A53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D0E6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66AE77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E0E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6F93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092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0D6B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8CA5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E4C7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AFA96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453521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B73E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"https://m.edsoo.ru/7f415fdc"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https://m.edsoo.ru/7f415fdc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57DF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00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DFB0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BD75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94A0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62236F">
            <w:pPr>
              <w:jc w:val="left"/>
            </w:pPr>
          </w:p>
        </w:tc>
      </w:tr>
    </w:tbl>
    <w:p w14:paraId="5EB3C37C">
      <w:pPr>
        <w:sectPr>
          <w:pgSz w:w="16383" w:h="11906" w:orient="landscape"/>
          <w:cols w:space="720" w:num="1"/>
        </w:sectPr>
      </w:pPr>
    </w:p>
    <w:p w14:paraId="0B50C9BB">
      <w:pPr>
        <w:sectPr>
          <w:pgSz w:w="16383" w:h="11906" w:orient="landscape"/>
          <w:cols w:space="720" w:num="1"/>
        </w:sectPr>
      </w:pPr>
      <w:bookmarkStart w:id="10" w:name="block-58469869"/>
    </w:p>
    <w:bookmarkEnd w:id="9"/>
    <w:bookmarkEnd w:id="10"/>
    <w:p w14:paraId="0142E38C">
      <w:pPr>
        <w:spacing w:before="0" w:after="0"/>
        <w:ind w:left="120"/>
        <w:jc w:val="left"/>
      </w:pPr>
      <w:bookmarkStart w:id="11" w:name="block-5846987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34E0DED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916"/>
        <w:gridCol w:w="1143"/>
        <w:gridCol w:w="1270"/>
        <w:gridCol w:w="1343"/>
        <w:gridCol w:w="1433"/>
        <w:gridCol w:w="2871"/>
      </w:tblGrid>
      <w:tr w14:paraId="28A74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6F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6362043"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3AF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8F23AB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252B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96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FA06660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2B97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99A7B6">
            <w:pPr>
              <w:spacing w:before="0" w:after="0"/>
              <w:ind w:left="135"/>
              <w:jc w:val="left"/>
            </w:pPr>
          </w:p>
        </w:tc>
      </w:tr>
      <w:tr w14:paraId="01DD0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7C5AE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8E89F8">
            <w:pPr>
              <w:jc w:val="left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992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56C3498"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595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D73E21"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83E3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271B8F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267550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ED79A1">
            <w:pPr>
              <w:jc w:val="left"/>
            </w:pPr>
          </w:p>
        </w:tc>
      </w:tr>
      <w:tr w14:paraId="3E67C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E73EB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9C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01AA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4DEB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9E25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1B17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40114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1A9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CE081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46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AF0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B1A9E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8A6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AA2E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5A60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"https://m.edsoo.ru/863ec324"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https://m.edsoo.ru/863ec324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F16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E4900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24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1203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BC7C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A374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5A2D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B32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"https://m.edsoo.ru/863ec78e"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https://m.edsoo.ru/863ec78e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3D8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B092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F00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0767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8B4C6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990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71C5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872D83C">
            <w:pPr>
              <w:spacing w:before="0" w:after="0"/>
              <w:ind w:left="135"/>
              <w:jc w:val="left"/>
            </w:pPr>
          </w:p>
        </w:tc>
      </w:tr>
      <w:tr w14:paraId="33FB1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81801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EF5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2D9D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D1DE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9FB3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037AA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0ED21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"https://m.edsoo.ru/863ed18e"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https://m.edsoo.ru/863ed18e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CE3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A6A00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A7E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3EBC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824DA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6105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2D6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B6AA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"https://m.edsoo.ru/863ed602"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https://m.edsoo.ru/863ed602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DA6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59F36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C3B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B651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476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88B2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66F5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322C0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"https://m.edsoo.ru/863ed72e"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https://m.edsoo.ru/863ed72e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75B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FB89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02D5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19D02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3FD9D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502E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0C41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08BD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0F2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8AA0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579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9954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538B7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85E3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05A42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FE9FB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"https://m.edsoo.ru/863ed846"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https://m.edsoo.ru/863ed846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9F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9EC6C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00D9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BB67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C699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DB28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34AF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E77AF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"https://m.edsoo.ru/863edb3e"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https://m.edsoo.ru/863edb3e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B6C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DED8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632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E19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06C00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302C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8E00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4F3331">
            <w:pPr>
              <w:spacing w:before="0" w:after="0"/>
              <w:ind w:left="135"/>
              <w:jc w:val="left"/>
            </w:pPr>
          </w:p>
        </w:tc>
      </w:tr>
      <w:tr w14:paraId="518E3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1B91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BDBC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3B33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E10A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46E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733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611F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"https://m.edsoo.ru/863edc6a"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https://m.edsoo.ru/863edc6a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EA7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CB035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41D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156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26D64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0E06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800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794A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"https://m.edsoo.ru/863ee07a"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https://m.edsoo.ru/863ee07a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93DE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AED50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7C7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4AF7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196F7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494B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58197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9963846">
            <w:pPr>
              <w:spacing w:before="0" w:after="0"/>
              <w:ind w:left="135"/>
              <w:jc w:val="left"/>
            </w:pPr>
          </w:p>
        </w:tc>
      </w:tr>
      <w:tr w14:paraId="5D33A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D217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9387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EC21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9BCF0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0E9D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F4A4D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EB17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C78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DC1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47AE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522FB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A0373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9000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90E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2C0A87B">
            <w:pPr>
              <w:spacing w:before="0" w:after="0"/>
              <w:ind w:left="135"/>
              <w:jc w:val="left"/>
            </w:pPr>
          </w:p>
        </w:tc>
      </w:tr>
      <w:tr w14:paraId="6FFE4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5C67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85D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2520E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87F7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0218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DB8A2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77851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"https://m.edsoo.ru/863ee4bc"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https://m.edsoo.ru/863ee4bc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823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FCC97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4DF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ED09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E98E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8571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FDB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A90E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"https://m.edsoo.ru/863ee69c"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https://m.edsoo.ru/863ee69c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8C94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4F899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710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F772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325B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84A9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ED44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91F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"https://m.edsoo.ru/863ee9d0"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https://m.edsoo.ru/863ee9d0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80FD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F71C6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727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5B4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182BC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33D9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9FDB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2F4BD5">
            <w:pPr>
              <w:spacing w:before="0" w:after="0"/>
              <w:ind w:left="135"/>
              <w:jc w:val="left"/>
            </w:pPr>
          </w:p>
        </w:tc>
      </w:tr>
      <w:tr w14:paraId="6BC121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AED5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157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12B4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51F4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FBA4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1093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B839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"https://m.edsoo.ru/863eee1c"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https://m.edsoo.ru/863eee1c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EBD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D949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1F1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7741A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C377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AF6C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536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E692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"https://m.edsoo.ru/863eecc8"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https://m.edsoo.ru/863eecc8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78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BB52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777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1704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3CD88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729C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3B2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CC02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"https://m.edsoo.ru/863eef52"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https://m.edsoo.ru/863eef52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98A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535B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AA93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161C8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E4BD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EDF7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AB8D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15E97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"https://m.edsoo.ru/863ef0ba"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https://m.edsoo.ru/863ef0ba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31A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C855F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AC8B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F2AF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8D5D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C99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711C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5C88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"https://m.edsoo.ru/863ef236"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https://m.edsoo.ru/863ef236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CF75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90A7A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7BF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8ED7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38CC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F924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B3A8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B818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"https://m.edsoo.ru/863ef3b2"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https://m.edsoo.ru/863ef3b2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93E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41D0A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CC8B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BD06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3F679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424D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655F8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44AEE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"https://m.edsoo.ru/863ef4d4"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https://m.edsoo.ru/863ef4d4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BF0D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0B541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1C8F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70C6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E1791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E766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489F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637C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3C4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B44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6652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1731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E604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1033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D642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B05625">
            <w:pPr>
              <w:spacing w:before="0" w:after="0"/>
              <w:ind w:left="135"/>
              <w:jc w:val="left"/>
            </w:pPr>
          </w:p>
        </w:tc>
      </w:tr>
      <w:tr w14:paraId="5512B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2BBD5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3523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79E18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3AE5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8CD7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CEC0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54BD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"https://m.edsoo.ru/863ef8a8"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https://m.edsoo.ru/863ef8a8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E6A5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C4C11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30B2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3F5D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304E5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6F46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E67D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AEC4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"https://m.edsoo.ru/863f0186"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https://m.edsoo.ru/863f0186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82D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E130D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759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090F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D93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8868D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7EE58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DBDB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"https://m.edsoo.ru/863efa24"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https://m.edsoo.ru/863efa24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36E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B3F6E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8B8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08F2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3DCD7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3C8FA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4BE6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EF7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3E05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73B00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2EA4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1243B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9EB97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729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6A5F2A"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55F10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"https://m.edsoo.ru/863efec0"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https://m.edsoo.ru/863efec0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E57E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FCC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489387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CCCD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1BBD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04104">
            <w:pPr>
              <w:jc w:val="left"/>
            </w:pPr>
          </w:p>
        </w:tc>
      </w:tr>
    </w:tbl>
    <w:p w14:paraId="71BE1775">
      <w:pPr>
        <w:sectPr>
          <w:pgSz w:w="16383" w:h="11906" w:orient="landscape"/>
          <w:cols w:space="720" w:num="1"/>
        </w:sectPr>
      </w:pPr>
    </w:p>
    <w:p w14:paraId="1AD358E9">
      <w:pPr>
        <w:sectPr>
          <w:pgSz w:w="16383" w:h="11906" w:orient="landscape"/>
          <w:cols w:space="720" w:num="1"/>
        </w:sectPr>
      </w:pPr>
      <w:bookmarkStart w:id="12" w:name="block-58469870"/>
    </w:p>
    <w:bookmarkEnd w:id="11"/>
    <w:bookmarkEnd w:id="12"/>
    <w:p w14:paraId="147CB512">
      <w:pPr>
        <w:spacing w:before="199" w:after="199"/>
        <w:ind w:left="120"/>
        <w:jc w:val="left"/>
      </w:pPr>
      <w:bookmarkStart w:id="13" w:name="block-58469876"/>
      <w:r>
        <w:rPr>
          <w:rFonts w:ascii="Times New Roman" w:hAnsi="Times New Roman"/>
          <w:b/>
          <w:i w:val="0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14:paraId="4DA4D25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085"/>
      </w:tblGrid>
      <w:tr w14:paraId="1F587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D1D5BA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B29EA3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3DB87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0732EE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BF3330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378C9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B28883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E9ACE6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14:paraId="5E9F5F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19B1F12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C2280E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14:paraId="7DF380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B4DE8B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2B8323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14:paraId="2B5FBC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F01B8B9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C36EC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4A2FD42E">
      <w:pPr>
        <w:spacing w:before="199" w:after="199"/>
        <w:ind w:left="120"/>
        <w:jc w:val="left"/>
      </w:pPr>
    </w:p>
    <w:bookmarkEnd w:id="13"/>
    <w:p w14:paraId="51910516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4" w:name="block-58469877"/>
    </w:p>
    <w:p w14:paraId="55423A2A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A3C0B45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3B5440C5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C2C0FB8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65AEF7C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43CEF87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ЭЛЕМЕНТЫ СОДЕРЖАНИЯ</w:t>
      </w:r>
    </w:p>
    <w:p w14:paraId="2A457185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5DFB81C5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105"/>
      </w:tblGrid>
      <w:tr w14:paraId="4D6BC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0E2C87C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5502E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167AD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8870096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4E1B443">
            <w:pPr>
              <w:spacing w:before="0" w:after="0" w:line="336" w:lineRule="auto"/>
              <w:ind w:left="314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009CF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978852F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2D7C62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14:paraId="47329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07FCED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8CEEF1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 w14:paraId="519A2A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5D0409A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412BCB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14:paraId="6F03F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8A99B88">
            <w:pPr>
              <w:spacing w:before="0" w:after="0" w:line="336" w:lineRule="auto"/>
              <w:ind w:left="314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99F70B0">
            <w:pPr>
              <w:spacing w:before="0" w:after="0" w:line="336" w:lineRule="auto"/>
              <w:ind w:left="314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47F89C4D">
      <w:pPr>
        <w:spacing w:before="0" w:after="0"/>
        <w:ind w:left="120"/>
        <w:jc w:val="left"/>
      </w:pPr>
    </w:p>
    <w:bookmarkEnd w:id="14"/>
    <w:p w14:paraId="5B3D6E55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  <w:bookmarkStart w:id="15" w:name="block-58469873"/>
    </w:p>
    <w:p w14:paraId="0036F3EA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7D52D0E1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AB0C35B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690B6505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59CAA2FF">
      <w:pPr>
        <w:spacing w:before="199" w:after="199"/>
        <w:ind w:left="120"/>
        <w:jc w:val="left"/>
        <w:rPr>
          <w:rFonts w:ascii="Times New Roman" w:hAnsi="Times New Roman"/>
          <w:b/>
          <w:i w:val="0"/>
          <w:color w:val="000000"/>
          <w:sz w:val="28"/>
        </w:rPr>
      </w:pPr>
    </w:p>
    <w:p w14:paraId="01A7FAB8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653694B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38"/>
      </w:tblGrid>
      <w:tr w14:paraId="2613DB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5CA0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3D3E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14:paraId="73B358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5C23D0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C9B0F3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14:paraId="7B7AC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BD0DD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CE14C6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14:paraId="08C61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807E21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7FACA9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14:paraId="28A369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CF8D72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0F7782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14:paraId="30486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752ECF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D9497A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14:paraId="6ACEC4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8AE47C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4D4679A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14:paraId="53144A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B1A975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3299B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14:paraId="74B287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3A985B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CE3E7A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14:paraId="476881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5B477E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90ED830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14:paraId="7E4C4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2C086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1B16B2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14:paraId="27F225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F5B82F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9183DC8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14:paraId="4AE236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49E1B7C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4AC893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14:paraId="73A07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309181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AE4C87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14:paraId="153909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88A48B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E2F4AB9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14:paraId="11C21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46EDA4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A1BE0F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14:paraId="19895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5E511E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F14040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02BC739">
      <w:pPr>
        <w:sectPr>
          <w:pgSz w:w="11906" w:h="16383"/>
          <w:cols w:space="720" w:num="1"/>
        </w:sectPr>
      </w:pPr>
      <w:bookmarkStart w:id="16" w:name="block-58469873"/>
    </w:p>
    <w:bookmarkEnd w:id="15"/>
    <w:bookmarkEnd w:id="16"/>
    <w:p w14:paraId="79206C1E">
      <w:pPr>
        <w:spacing w:before="199" w:after="199"/>
        <w:ind w:left="120"/>
        <w:jc w:val="left"/>
      </w:pPr>
      <w:bookmarkStart w:id="17" w:name="block-58469874"/>
      <w:r>
        <w:rPr>
          <w:rFonts w:ascii="Times New Roman" w:hAnsi="Times New Roman"/>
          <w:b/>
          <w:i w:val="0"/>
          <w:color w:val="000000"/>
          <w:sz w:val="28"/>
        </w:rPr>
        <w:t>ПЕРЕЧЕНЬ ЭЛЕМЕНТОВ СОДЕРЖАНИЯ, ПРОВЕРЯЕМЫХ НА ОГЭ ПО МАТЕМАТИКЕ</w:t>
      </w:r>
    </w:p>
    <w:p w14:paraId="296F1692">
      <w:pPr>
        <w:spacing w:before="0" w:after="0"/>
        <w:ind w:left="120"/>
        <w:jc w:val="left"/>
      </w:pP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7635"/>
      </w:tblGrid>
      <w:tr w14:paraId="754A81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B569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tcBorders>
              <w:top w:val="single" w:color="E1E1E1" w:sz="8" w:space="0"/>
              <w:left w:val="single" w:color="E1E1E1" w:sz="8" w:space="0"/>
              <w:bottom w:val="single" w:color="E1E1E1" w:sz="8" w:space="0"/>
              <w:right w:val="single" w:color="E1E1E1" w:sz="8" w:space="0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581D9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14:paraId="1C0D8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0B16C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2FBD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вычисления</w:t>
            </w:r>
          </w:p>
        </w:tc>
      </w:tr>
      <w:tr w14:paraId="05BDB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9E2296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CD7A7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14:paraId="1AE05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06CD7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4D5B3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14:paraId="18CFD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F9ECE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F9F3E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14:paraId="17245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E5E26F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95E84D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14:paraId="519AC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0E07066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BF03A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14:paraId="0F9912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60FC1D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E90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Алгебраические выражения</w:t>
            </w:r>
          </w:p>
        </w:tc>
      </w:tr>
      <w:tr w14:paraId="09934A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062C08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BFE6E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14:paraId="59A20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C97C0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EB01EB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14:paraId="20C11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CEB510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3281C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Многочлены </w:t>
            </w:r>
          </w:p>
        </w:tc>
      </w:tr>
      <w:tr w14:paraId="7EF206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4DE5B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37E966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Алгебраическая дробь </w:t>
            </w:r>
          </w:p>
        </w:tc>
      </w:tr>
      <w:tr w14:paraId="52E51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550B9B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65B40F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14:paraId="504BEC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E66685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4B016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Уравнения и неравенства</w:t>
            </w:r>
          </w:p>
        </w:tc>
      </w:tr>
      <w:tr w14:paraId="6F42B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4F0245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80D8ECC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14:paraId="514F0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3F656A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5BFF86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14:paraId="50A69B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4EB8C9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895C6D7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текстовых задач</w:t>
            </w:r>
          </w:p>
        </w:tc>
      </w:tr>
      <w:tr w14:paraId="05EE4B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B526A4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F62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Числовые последовательности</w:t>
            </w:r>
          </w:p>
        </w:tc>
      </w:tr>
      <w:tr w14:paraId="4D7E3F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4E5393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EABF214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14:paraId="128409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9B9A5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9529DE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14:paraId="14C28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08CC3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40F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</w:t>
            </w:r>
          </w:p>
        </w:tc>
      </w:tr>
      <w:tr w14:paraId="474B7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AE103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F0B3B1"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14:paraId="027C4F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E7813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7B69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Координаты на прямой и плоскости</w:t>
            </w:r>
          </w:p>
        </w:tc>
      </w:tr>
      <w:tr w14:paraId="21485B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4FAC7E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329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Координатная прямая</w:t>
            </w:r>
          </w:p>
        </w:tc>
      </w:tr>
      <w:tr w14:paraId="262184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7261B1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F31C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Декартовы координаты на плоскости</w:t>
            </w:r>
          </w:p>
        </w:tc>
      </w:tr>
      <w:tr w14:paraId="7A96D0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44D96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EB3B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Геометрия</w:t>
            </w:r>
          </w:p>
        </w:tc>
      </w:tr>
      <w:tr w14:paraId="189A9B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0E233B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74B7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14:paraId="6CA0F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2177F4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957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Треугольник</w:t>
            </w:r>
          </w:p>
        </w:tc>
      </w:tr>
      <w:tr w14:paraId="2538DA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D39B91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A38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Многоугольники </w:t>
            </w:r>
          </w:p>
        </w:tc>
      </w:tr>
      <w:tr w14:paraId="407A1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574B17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D931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Окружность и круг </w:t>
            </w:r>
          </w:p>
        </w:tc>
      </w:tr>
      <w:tr w14:paraId="684E9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78A6B0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E9B7C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14:paraId="0E84A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34FA9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952B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Векторы на плоскости </w:t>
            </w:r>
          </w:p>
        </w:tc>
      </w:tr>
      <w:tr w14:paraId="60EBA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E8B12F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9919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Вероятность и статистика</w:t>
            </w:r>
          </w:p>
        </w:tc>
      </w:tr>
      <w:tr w14:paraId="15171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7B4020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E36F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Описательная статистика </w:t>
            </w:r>
          </w:p>
        </w:tc>
      </w:tr>
      <w:tr w14:paraId="6C054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CCD9E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6C155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Вероятность </w:t>
            </w:r>
          </w:p>
        </w:tc>
      </w:tr>
      <w:tr w14:paraId="2C917A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665EC1E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3D0A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Комбинаторика </w:t>
            </w:r>
          </w:p>
        </w:tc>
      </w:tr>
      <w:tr w14:paraId="477FA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AFB1372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C9F3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Множества </w:t>
            </w:r>
          </w:p>
        </w:tc>
      </w:tr>
      <w:tr w14:paraId="049CF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9DD96FA"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76B9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Графы </w:t>
            </w:r>
          </w:p>
        </w:tc>
      </w:tr>
    </w:tbl>
    <w:p w14:paraId="324F98CA">
      <w:pPr>
        <w:spacing w:before="0" w:after="0"/>
        <w:ind w:left="120"/>
        <w:jc w:val="left"/>
      </w:pPr>
    </w:p>
    <w:p w14:paraId="5F4E91FA">
      <w:pPr>
        <w:sectPr>
          <w:pgSz w:w="11906" w:h="16383"/>
          <w:cols w:space="720" w:num="1"/>
        </w:sectPr>
      </w:pPr>
      <w:bookmarkStart w:id="18" w:name="block-58469874"/>
    </w:p>
    <w:bookmarkEnd w:id="17"/>
    <w:bookmarkEnd w:id="18"/>
    <w:p w14:paraId="65090D4E">
      <w:pPr>
        <w:spacing w:before="0" w:after="0"/>
        <w:ind w:left="120"/>
        <w:jc w:val="left"/>
      </w:pPr>
      <w:bookmarkStart w:id="19" w:name="block-58469875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3BB50A8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0C556E1F">
      <w:pPr>
        <w:spacing w:before="0" w:after="0"/>
        <w:ind w:left="12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‌</w:t>
      </w:r>
    </w:p>
    <w:p w14:paraId="4CA35BE3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7F71B0B5">
      <w:pPr>
        <w:spacing w:before="0" w:after="0"/>
        <w:jc w:val="left"/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УМК Вероятность и статистика 7-8 классы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‌</w:t>
      </w:r>
    </w:p>
    <w:p w14:paraId="5357B4D7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42F507E"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20" w:name="block-58469875"/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http://www.mccme.ru/ http://window.edu.ru/ http://window.edu.ru/window/method/ http://www.edu.ru/</w:t>
      </w:r>
    </w:p>
    <w:bookmarkEnd w:id="19"/>
    <w:bookmarkEnd w:id="20"/>
    <w:p w14:paraId="74318031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F215C46"/>
    <w:rsid w:val="4A171839"/>
    <w:rsid w:val="7D580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25</Pages>
  <TotalTime>13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2025-08-28T06:15:00Z</dcterms:created>
  <dc:creator>1</dc:creator>
  <cp:lastModifiedBy>1</cp:lastModifiedBy>
  <cp:lastPrinted>2025-09-08T12:25:00Z</cp:lastPrinted>
  <dcterms:modified xsi:type="dcterms:W3CDTF">2025-09-10T11:45:04Z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57E5C4BA234B4FBFA72013A0965DF929_12</vt:lpwstr>
  </property>
</Properties>
</file>