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E4784">
      <w:pPr>
        <w:spacing w:before="0" w:after="0"/>
        <w:ind w:left="120"/>
        <w:jc w:val="center"/>
        <w:rPr>
          <w:rFonts w:hint="default"/>
          <w:lang w:val="ru-RU"/>
        </w:rPr>
      </w:pPr>
      <w:bookmarkStart w:id="0" w:name="block-58469872"/>
      <w:r>
        <w:rPr>
          <w:rFonts w:hint="default"/>
          <w:lang w:val="ru-RU"/>
        </w:rPr>
        <w:drawing>
          <wp:inline distT="0" distB="0" distL="114300" distR="114300">
            <wp:extent cx="5269865" cy="7247255"/>
            <wp:effectExtent l="0" t="0" r="6985" b="10795"/>
            <wp:docPr id="1" name="Изображение 1" descr="Рисунок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унок (6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bookmarkEnd w:id="23"/>
    </w:p>
    <w:p w14:paraId="4927FA66">
      <w:pPr>
        <w:sectPr>
          <w:pgSz w:w="11906" w:h="16383"/>
          <w:cols w:space="720" w:num="1"/>
        </w:sectPr>
      </w:pPr>
      <w:bookmarkStart w:id="1" w:name="block-58469872"/>
    </w:p>
    <w:bookmarkEnd w:id="0"/>
    <w:bookmarkEnd w:id="1"/>
    <w:p w14:paraId="6948D0FF">
      <w:pPr>
        <w:spacing w:before="0" w:after="0" w:line="264" w:lineRule="auto"/>
        <w:ind w:left="120"/>
        <w:jc w:val="both"/>
      </w:pPr>
      <w:bookmarkStart w:id="2" w:name="block-58469871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0D2EF483">
      <w:pPr>
        <w:spacing w:before="0" w:after="0" w:line="264" w:lineRule="auto"/>
        <w:ind w:left="120"/>
        <w:jc w:val="both"/>
      </w:pPr>
    </w:p>
    <w:p w14:paraId="1D04E5E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6ADDD34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1D718BA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6F1EE78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07443CC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7B4E857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5DE3AF7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44C5FE0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5ED1F11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0F492B9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7176ED28">
      <w:pPr>
        <w:spacing w:line="100" w:lineRule="atLeast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3" w:name="9012e5c9-2e66-40e9-9799-caf6f2595164"/>
      <w:bookmarkStart w:id="4" w:name="block-58469871"/>
    </w:p>
    <w:p w14:paraId="2B9B92F0">
      <w:pPr>
        <w:spacing w:line="100" w:lineRule="atLeast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08E1A476">
      <w:pPr>
        <w:spacing w:line="10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отведённая для изучения вероятность и статистики в 8 классе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рассчитана на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обеспечено выполнение рабочей программы в полном объеме за счет уплотнения. Фактическое количество часов за год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3"/>
    <w:p w14:paraId="3D58C357">
      <w:pPr>
        <w:rPr>
          <w:sz w:val="24"/>
          <w:szCs w:val="24"/>
        </w:rPr>
        <w:sectPr>
          <w:pgSz w:w="11906" w:h="16383"/>
          <w:cols w:space="720" w:num="1"/>
        </w:sectPr>
      </w:pPr>
    </w:p>
    <w:bookmarkEnd w:id="2"/>
    <w:bookmarkEnd w:id="4"/>
    <w:p w14:paraId="1DE188F5">
      <w:pPr>
        <w:spacing w:before="0" w:after="0" w:line="264" w:lineRule="auto"/>
        <w:ind w:left="120"/>
        <w:jc w:val="both"/>
      </w:pPr>
      <w:bookmarkStart w:id="5" w:name="block-58469867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52A276C3">
      <w:pPr>
        <w:spacing w:before="0" w:after="0" w:line="264" w:lineRule="auto"/>
        <w:ind w:left="120"/>
        <w:jc w:val="both"/>
      </w:pPr>
    </w:p>
    <w:p w14:paraId="6D3A248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4E8C759A">
      <w:pPr>
        <w:spacing w:before="0" w:after="0" w:line="264" w:lineRule="auto"/>
        <w:ind w:left="120"/>
        <w:jc w:val="both"/>
      </w:pPr>
    </w:p>
    <w:p w14:paraId="106B5CC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Представление данных в виде таблиц, диаграмм, графиков.</w:t>
      </w:r>
    </w:p>
    <w:p w14:paraId="149106E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518B87F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2EC2CDE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03B779E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0A047B8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26CC6071">
      <w:pPr>
        <w:sectPr>
          <w:pgSz w:w="11906" w:h="16383"/>
          <w:cols w:space="720" w:num="1"/>
        </w:sectPr>
      </w:pPr>
      <w:bookmarkStart w:id="6" w:name="block-58469867"/>
    </w:p>
    <w:bookmarkEnd w:id="5"/>
    <w:bookmarkEnd w:id="6"/>
    <w:p w14:paraId="2911B14D">
      <w:pPr>
        <w:spacing w:before="0" w:after="0" w:line="264" w:lineRule="auto"/>
        <w:ind w:left="120"/>
        <w:jc w:val="both"/>
      </w:pPr>
      <w:bookmarkStart w:id="7" w:name="block-58469868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6CA8E6E7">
      <w:pPr>
        <w:spacing w:before="0" w:after="0" w:line="264" w:lineRule="auto"/>
        <w:ind w:left="120"/>
        <w:jc w:val="both"/>
      </w:pPr>
    </w:p>
    <w:p w14:paraId="265A902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39FDF9F4">
      <w:pPr>
        <w:spacing w:before="0" w:after="0" w:line="264" w:lineRule="auto"/>
        <w:ind w:left="120"/>
        <w:jc w:val="both"/>
      </w:pPr>
    </w:p>
    <w:p w14:paraId="2198332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освоения программы учебного курса «Вероятность и статистика» характеризуются:</w:t>
      </w:r>
    </w:p>
    <w:p w14:paraId="5E32626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1) патриотическое воспитание:</w:t>
      </w:r>
    </w:p>
    <w:p w14:paraId="65A1C15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8B375E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2) гражданское и духовно-нравственное воспитание:</w:t>
      </w:r>
    </w:p>
    <w:p w14:paraId="4B81767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4BC052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3) трудовое воспитание:</w:t>
      </w:r>
    </w:p>
    <w:p w14:paraId="0BF8F38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758764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4) эстетическое воспитание:</w:t>
      </w:r>
    </w:p>
    <w:p w14:paraId="0EEA8A5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313CE5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5) ценности научного познания:</w:t>
      </w:r>
    </w:p>
    <w:p w14:paraId="3C6A9CE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E7AD59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14:paraId="1DCC908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6E4B3D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7) экологическое воспитание:</w:t>
      </w:r>
    </w:p>
    <w:p w14:paraId="4878D6D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63C5D5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14:paraId="62915CB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1E497B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6214AB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F55806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7359D9B1">
      <w:pPr>
        <w:spacing w:before="0" w:after="0" w:line="264" w:lineRule="auto"/>
        <w:ind w:left="120"/>
        <w:jc w:val="both"/>
      </w:pPr>
    </w:p>
    <w:p w14:paraId="3473F8CA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 w14:paraId="0BC29BCA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748DEF80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логические действия:</w:t>
      </w:r>
    </w:p>
    <w:p w14:paraId="0F27904C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E25F042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D166B77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4C51EF2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FB814CA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D2B58B0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31BA4D7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 w14:paraId="272C3D8F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78C7ABE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EF0BA75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07C74E4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1716A50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Работа с информацией:</w:t>
      </w:r>
    </w:p>
    <w:p w14:paraId="5814466B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14:paraId="1B613A18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E0266B1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50E6EAF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FF70A71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действия:</w:t>
      </w:r>
    </w:p>
    <w:p w14:paraId="4F51667E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F279184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5995326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F646C35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5270288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298222D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C7502B8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2C8F0CD3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Регулятивные универсальные учебные действия</w:t>
      </w:r>
    </w:p>
    <w:p w14:paraId="4BF7FF8D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585A96E8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Самоорганизация:</w:t>
      </w:r>
    </w:p>
    <w:p w14:paraId="66D66BE0"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16E67BD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Самоконтроль, эмоциональный интеллект:</w:t>
      </w:r>
    </w:p>
    <w:p w14:paraId="1F0724D5"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6BA44B38"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D4BF2CB"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FBA5C90">
      <w:pPr>
        <w:spacing w:before="0" w:after="0" w:line="264" w:lineRule="auto"/>
        <w:ind w:left="120"/>
        <w:jc w:val="both"/>
      </w:pPr>
    </w:p>
    <w:p w14:paraId="488C7E6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2DB80831">
      <w:pPr>
        <w:spacing w:before="0" w:after="0" w:line="264" w:lineRule="auto"/>
        <w:ind w:left="120"/>
        <w:jc w:val="both"/>
      </w:pPr>
    </w:p>
    <w:p w14:paraId="083351E2">
      <w:pPr>
        <w:spacing w:before="0" w:after="0" w:line="264" w:lineRule="auto"/>
        <w:ind w:firstLine="600"/>
        <w:jc w:val="both"/>
        <w:rPr>
          <w:sz w:val="24"/>
          <w:szCs w:val="24"/>
        </w:rPr>
      </w:pPr>
      <w:bookmarkStart w:id="8" w:name="_Toc124426249"/>
      <w:bookmarkEnd w:id="8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14:paraId="1740A77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4C2EF9E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5305A5F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частоты числовых значений и частоты событий, в том числе по результатам измерений и наблюдений.</w:t>
      </w:r>
    </w:p>
    <w:p w14:paraId="37866E9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11166E1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графические модели: дерево случайного эксперимента, диаграммы Эйлера, числовая прямая.</w:t>
      </w:r>
    </w:p>
    <w:p w14:paraId="1F2F971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267FC72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52CC7E5B">
      <w:pPr>
        <w:spacing w:before="0" w:after="0" w:line="264" w:lineRule="auto"/>
        <w:ind w:firstLine="600"/>
        <w:jc w:val="both"/>
      </w:pPr>
    </w:p>
    <w:p w14:paraId="6A5E6A2A">
      <w:pPr>
        <w:sectPr>
          <w:pgSz w:w="11906" w:h="16383"/>
          <w:cols w:space="720" w:num="1"/>
        </w:sectPr>
      </w:pPr>
      <w:bookmarkStart w:id="9" w:name="block-58469868"/>
    </w:p>
    <w:bookmarkEnd w:id="7"/>
    <w:bookmarkEnd w:id="9"/>
    <w:p w14:paraId="2C6981ED">
      <w:pPr>
        <w:spacing w:before="0" w:after="0"/>
        <w:ind w:left="120"/>
        <w:jc w:val="left"/>
      </w:pPr>
      <w:bookmarkStart w:id="10" w:name="block-58469869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725E0A7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233"/>
        <w:gridCol w:w="1497"/>
        <w:gridCol w:w="1617"/>
        <w:gridCol w:w="1693"/>
        <w:gridCol w:w="2811"/>
      </w:tblGrid>
      <w:tr w14:paraId="686720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5CDB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C011CE9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092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F24C0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5A3F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10E8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DDD9A92">
            <w:pPr>
              <w:spacing w:before="0" w:after="0"/>
              <w:ind w:left="135"/>
              <w:jc w:val="left"/>
            </w:pPr>
          </w:p>
        </w:tc>
      </w:tr>
      <w:tr w14:paraId="57F2E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4FF23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DC75C6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245B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50D8E8B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660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99638AF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DA4A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D6B7FD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3AF941">
            <w:pPr>
              <w:jc w:val="left"/>
            </w:pPr>
          </w:p>
        </w:tc>
      </w:tr>
      <w:tr w14:paraId="2776E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149B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D24C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481B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051380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E823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1710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E6A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40AF9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C214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C113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571E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65C5E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E387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AF2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6B46B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8879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B23C0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505E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0AA6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495A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44D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8807A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8992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7033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757E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9E86E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9AB4C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2C9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5FBD1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E608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98875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FDA9B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2679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513D1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848D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ED699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7A78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C0DD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FB858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0ADC3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95643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BA9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FAF36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5815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3321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9523B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0F9B2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662F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719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ADD6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F74F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DC65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A9FBF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50DED2">
            <w:pPr>
              <w:jc w:val="left"/>
            </w:pPr>
          </w:p>
        </w:tc>
      </w:tr>
    </w:tbl>
    <w:p w14:paraId="5C1A4F77">
      <w:pPr>
        <w:sectPr>
          <w:pgSz w:w="16383" w:h="11906" w:orient="landscape"/>
          <w:cols w:space="720" w:num="1"/>
        </w:sectPr>
      </w:pPr>
    </w:p>
    <w:p w14:paraId="38D848FC">
      <w:pPr>
        <w:sectPr>
          <w:pgSz w:w="16383" w:h="11906" w:orient="landscape"/>
          <w:cols w:space="720" w:num="1"/>
        </w:sectPr>
      </w:pPr>
      <w:bookmarkStart w:id="11" w:name="block-58469869"/>
    </w:p>
    <w:bookmarkEnd w:id="10"/>
    <w:bookmarkEnd w:id="11"/>
    <w:p w14:paraId="6F29889E">
      <w:pPr>
        <w:spacing w:before="0" w:after="0"/>
        <w:ind w:left="120"/>
        <w:jc w:val="left"/>
      </w:pPr>
      <w:bookmarkStart w:id="12" w:name="block-58469870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1C8B619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157"/>
        <w:gridCol w:w="1088"/>
        <w:gridCol w:w="1239"/>
        <w:gridCol w:w="1316"/>
        <w:gridCol w:w="1433"/>
        <w:gridCol w:w="2847"/>
      </w:tblGrid>
      <w:tr w14:paraId="3870B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A490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DE59DA4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BACD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BF0C3D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4C47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07F9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68E7A2DE">
            <w:pPr>
              <w:spacing w:before="0" w:after="0"/>
              <w:ind w:left="135"/>
              <w:jc w:val="left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E218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E107C51">
            <w:pPr>
              <w:spacing w:before="0" w:after="0"/>
              <w:ind w:left="135"/>
              <w:jc w:val="left"/>
            </w:pPr>
          </w:p>
        </w:tc>
      </w:tr>
      <w:tr w14:paraId="67104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EA6AA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3BB255">
            <w:pPr>
              <w:jc w:val="left"/>
            </w:pP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56498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35B8C8B">
            <w:pPr>
              <w:spacing w:before="0" w:after="0"/>
              <w:ind w:left="135"/>
              <w:jc w:val="left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6C3F6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924A4C1">
            <w:pPr>
              <w:spacing w:before="0" w:after="0"/>
              <w:ind w:left="135"/>
              <w:jc w:val="left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C21CF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585D9C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9E080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632ECB">
            <w:pPr>
              <w:jc w:val="left"/>
            </w:pPr>
          </w:p>
        </w:tc>
      </w:tr>
      <w:tr w14:paraId="0D06B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F57CA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4FA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9303B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0913F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B774C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19A05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151A6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"https://m.edsoo.ru/863f029e"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https://m.edsoo.ru/863f029e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175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08FC4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17A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Стартовая контрольная работа.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B1AB6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06E30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18A35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FD9D0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41F8D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"https://m.edsoo.ru/863f03fc"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https://m.edsoo.ru/863f03fc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56F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186E5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2A0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изменчивость. Средние числового набора. 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B49C4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EFE51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8CE3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6AC0E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0F7F5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"https://m.edsoo.ru/863f0578"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https://m.edsoo.ru/863f0578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E70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CB92C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31A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7A2EB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43E88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FCB49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6507E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ED81D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8AD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ACEF9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C9F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A2CD5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607DA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3E27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9236B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646F8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1A2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D90A4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BA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717D8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B25AA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7DF84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8B80B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C320F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5D7C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5CA1B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980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8C6F4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C3C81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61D18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0F589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B7AE6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"https://m.edsoo.ru/863f0bfe"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https://m.edsoo.ru/863f0bfe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97A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4F0A3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355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EDC3C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75EB9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88E2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156D3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77FAC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"https://m.edsoo.ru/863f0ea6"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https://m.edsoo.ru/863f0ea6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82B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7C19B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B6D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B3D11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4F7B6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5F4B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9CD6F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6635A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896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F21EF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25D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73E15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44FB2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77C8C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D5EE7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A92F7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"https://m.edsoo.ru/863f143c"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https://m.edsoo.ru/863f143c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FE1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E8075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B3D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6DC9A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F6611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FDCF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AF186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FE22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"https://m.edsoo.ru/863f1784"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https://m.edsoo.ru/863f1784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330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FE2E1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BFAB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90590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6CE9C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A15E9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C4262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4A75B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6F4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21541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BF9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E9DF2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0DCE7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47EE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84A9C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6772A94">
            <w:pPr>
              <w:spacing w:before="0" w:after="0"/>
              <w:ind w:left="135"/>
              <w:jc w:val="left"/>
            </w:pPr>
          </w:p>
        </w:tc>
      </w:tr>
      <w:tr w14:paraId="37CF1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5D2DB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70C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72EB9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4F9E1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3BD0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9C393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8EF79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https://m.edsoo.ru/863f1dec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22F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55E65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8A5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DE7C2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F7339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8B5A5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DB783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27A1A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https://m.edsoo.ru/863f1dec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C67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D2079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B6B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4FA40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2135D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5F1D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CF1A0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011C9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D7C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79DC5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6F4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EB7E8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18CF7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9B085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D4106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1402E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3C4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98711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82B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C4E66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5FBBB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C883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A9BF5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56196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8A9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40309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8F20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4F897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5C78F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E62CF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D6A63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64D3E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"https://m.edsoo.ru/863f235a"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https://m.edsoo.ru/863f235a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6B5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D12CB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261B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C9776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2647B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7635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1FD12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30C8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"https://m.edsoo.ru/863f2a4e"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913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8ABD6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4C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EA646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28C52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BBC1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D4626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60328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"https://m.edsoo.ru/863f2bac"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https://m.edsoo.ru/863f2bac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138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6E42E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4EC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ADB2F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05250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5E32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4910B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6D063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"https://m.edsoo.ru/863f2cd8"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https://m.edsoo.ru/863f2cd8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9DB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48D26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E7D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2B45C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20A63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C32AB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FAC9C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B870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"https://m.edsoo.ru/863f2e36"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https://m.edsoo.ru/863f2e36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7CF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F002F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24A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936CA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9F00C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72553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F93AF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83C5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"https://m.edsoo.ru/863f2f8a"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https://m.edsoo.ru/863f2f8a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14F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A5C38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FAD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32D16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53FA4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9D75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BCDE5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49605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"https://m.edsoo.ru/863f3214"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https://m.edsoo.ru/863f3214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4DD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7DB19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740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51471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6B4B4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2062C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EDE2B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EB6BF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"https://m.edsoo.ru/863f3372"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https://m.edsoo.ru/863f3372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F3E6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B7EE8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C6B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4243D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1DBF2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BB93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5C3A5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86831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"https://m.edsoo.ru/863f3764"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https://m.edsoo.ru/863f3764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9EF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FD25F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8A9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4C095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94B02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4DB4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FF2E7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A58E1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706D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F957D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312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E990C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4D1A7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E4AA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44862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DCFA7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"https://m.edsoo.ru/863f3b06"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https://m.edsoo.ru/863f3b06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3EB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081F9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CC9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E8079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BA79D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671D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16AF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6D571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"https://m.edsoo.ru/863f3cbe"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https://m.edsoo.ru/863f3cbe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3DC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263D2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8F3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E75B3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8907D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440F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A3353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02F67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"https://m.edsoo.ru/863f3f20"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https://m.edsoo.ru/863f3f20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704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AC04E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972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5D3A7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5B9A4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21BF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16EDF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62966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"https://m.edsoo.ru/863f4128"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https://m.edsoo.ru/863f4128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445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B4728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EA9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0DA50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8FF7D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753E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9F9EF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472DDFF">
            <w:pPr>
              <w:spacing w:before="0" w:after="0"/>
              <w:ind w:left="135"/>
              <w:jc w:val="left"/>
            </w:pPr>
          </w:p>
        </w:tc>
      </w:tr>
      <w:tr w14:paraId="57A3A0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F5A0D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834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ABEBD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536F9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98CC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763A3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C4EAB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3AF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061B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25615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367F6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24B20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065C0">
            <w:pPr>
              <w:jc w:val="left"/>
            </w:pPr>
          </w:p>
        </w:tc>
      </w:tr>
    </w:tbl>
    <w:p w14:paraId="4C8DF120">
      <w:pPr>
        <w:sectPr>
          <w:pgSz w:w="16383" w:h="11906" w:orient="landscape"/>
          <w:cols w:space="720" w:num="1"/>
        </w:sectPr>
      </w:pPr>
    </w:p>
    <w:p w14:paraId="1AD1CD4A">
      <w:pPr>
        <w:sectPr>
          <w:pgSz w:w="16383" w:h="11906" w:orient="landscape"/>
          <w:cols w:space="720" w:num="1"/>
        </w:sectPr>
      </w:pPr>
      <w:bookmarkStart w:id="13" w:name="block-58469870"/>
    </w:p>
    <w:bookmarkEnd w:id="12"/>
    <w:bookmarkEnd w:id="13"/>
    <w:p w14:paraId="36F223FC">
      <w:pPr>
        <w:spacing w:before="199" w:after="199"/>
        <w:ind w:left="120"/>
        <w:jc w:val="left"/>
      </w:pPr>
      <w:bookmarkStart w:id="14" w:name="block-58469876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17134365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4351FEBB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7062"/>
      </w:tblGrid>
      <w:tr w14:paraId="38074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8BC3CC9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26E7D76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5516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980655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668195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0B3A3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3EDD4E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579570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14:paraId="0E72D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4F5862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C66F83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14:paraId="0A47C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0851C2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5CA743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14:paraId="70DB5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183D30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43C556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14:paraId="7107A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ECFA34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06BD3A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14:paraId="14053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E6E38A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EF0ACF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14:paraId="7F8C0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DCDBD6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9CA88D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50A25A36">
      <w:pPr>
        <w:spacing w:before="0" w:after="0"/>
        <w:ind w:left="120"/>
        <w:jc w:val="left"/>
      </w:pPr>
    </w:p>
    <w:p w14:paraId="196751CA">
      <w:pPr>
        <w:sectPr>
          <w:pgSz w:w="11906" w:h="16383"/>
          <w:cols w:space="720" w:num="1"/>
        </w:sectPr>
      </w:pPr>
      <w:bookmarkStart w:id="15" w:name="block-58469876"/>
    </w:p>
    <w:bookmarkEnd w:id="14"/>
    <w:bookmarkEnd w:id="15"/>
    <w:p w14:paraId="66A7C78B">
      <w:pPr>
        <w:spacing w:before="199" w:after="199"/>
        <w:ind w:left="120"/>
        <w:jc w:val="left"/>
      </w:pPr>
      <w:bookmarkStart w:id="16" w:name="block-58469877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52787AD5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7D964CE1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056"/>
      </w:tblGrid>
      <w:tr w14:paraId="55EB7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9501757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0C1DE58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D864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C1ABFE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C8F0FF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75508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F02DC1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00DCFA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14:paraId="2A0A6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02DF56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FD88FD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14:paraId="5E338E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C5ED1C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69BE5E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14:paraId="6FDE7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99AFA1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300E9C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14:paraId="49A1F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27FAAD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AB7778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14:paraId="24913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2B8D8D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7F22B5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14:paraId="1BB04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BA82E5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FC065C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14:paraId="4A106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168B9E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A4B1F8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14:paraId="10BB1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4486FE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45F90D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14:paraId="72663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99A01E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FAD620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62107AF9">
      <w:pPr>
        <w:spacing w:before="0" w:after="0"/>
        <w:ind w:left="120"/>
        <w:jc w:val="left"/>
      </w:pPr>
    </w:p>
    <w:bookmarkEnd w:id="16"/>
    <w:p w14:paraId="3D58FAEE">
      <w:pPr>
        <w:spacing w:before="199" w:after="199"/>
        <w:ind w:left="120"/>
        <w:jc w:val="left"/>
      </w:pPr>
      <w:bookmarkStart w:id="17" w:name="block-58469873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7A2A3F82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38"/>
      </w:tblGrid>
      <w:tr w14:paraId="51B6E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D7676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7BB20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27B22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594510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A4FC38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0B2579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B8E7BA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E55101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295CA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1BC1D2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5CE38D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3299F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0B9EC5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2F4489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7680A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A8CCCD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55000B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3E050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9134CD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DF21E1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1600E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3F5301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52DE6A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20C4D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385E73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C85942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53756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4C470C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7C3628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43015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0C1FDA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11CC29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5DD2F6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D9D993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E94FE0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33EC9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7CD2B8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BDB210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25D71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670C52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502EFF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7B44A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C13A9C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90C880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4A5F8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BB2817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AF27AA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3164C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A396EB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F640B4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7C0EDF42">
      <w:pPr>
        <w:sectPr>
          <w:pgSz w:w="11906" w:h="16383"/>
          <w:cols w:space="720" w:num="1"/>
        </w:sectPr>
      </w:pPr>
      <w:bookmarkStart w:id="18" w:name="block-58469873"/>
    </w:p>
    <w:bookmarkEnd w:id="17"/>
    <w:bookmarkEnd w:id="18"/>
    <w:p w14:paraId="00418D8D">
      <w:pPr>
        <w:spacing w:before="199" w:after="199"/>
        <w:ind w:left="120"/>
        <w:jc w:val="left"/>
      </w:pPr>
      <w:bookmarkStart w:id="19" w:name="block-58469874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24638CDF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635"/>
      </w:tblGrid>
      <w:tr w14:paraId="24C7A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13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225C3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821A9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1DD14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1B2782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B4C87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1967E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C0FDE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C96A5B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0ECBB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EA7E2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707CC5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5A425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BEF890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FED084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1C6BF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31E14A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CCCF07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10C2B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3A1FA8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079DA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1F429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25F10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3D6E1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76788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5D32C0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D4DB8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6BA99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23BD00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DF84D3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48186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506111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A87512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061A2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A5E6CA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4E4FD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3A27B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E9F9F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93E619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21270A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D6241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46C90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1027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CD613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350F3F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38165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D50588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BD6092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477EE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33796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86F94E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2A1B6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2B501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F3BF6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51ABC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3977F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0503DD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645FE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7F8BE6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A83088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337D34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04EFC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BD3D7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49C54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7E55E4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A9366F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15112B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B725DF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045DA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60748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7AF4B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B8ECC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334F1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DE077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FE504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2F5F8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C4E67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6242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525D0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F5FA5E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8DF4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37F84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EFA1DF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ECD22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30816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230AA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3AE21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318D8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233F4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A79D8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67DD3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506D2A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D9677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0368C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2E2F6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BD18E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0A8A2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0AAB2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EF1E0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78823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20BE0F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BEB7F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7F017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04FDCC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92474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53769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09D6D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0A2F9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3B5B6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4F2054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924CF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5905F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923F8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A4557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088C8674">
      <w:pPr>
        <w:spacing w:before="0" w:after="0"/>
        <w:ind w:left="120"/>
        <w:jc w:val="left"/>
      </w:pPr>
    </w:p>
    <w:p w14:paraId="78955870">
      <w:pPr>
        <w:sectPr>
          <w:pgSz w:w="11906" w:h="16383"/>
          <w:cols w:space="720" w:num="1"/>
        </w:sectPr>
      </w:pPr>
      <w:bookmarkStart w:id="20" w:name="block-58469874"/>
    </w:p>
    <w:bookmarkEnd w:id="19"/>
    <w:bookmarkEnd w:id="20"/>
    <w:p w14:paraId="7C7E99A4">
      <w:pPr>
        <w:spacing w:before="0" w:after="0"/>
        <w:ind w:left="120"/>
        <w:jc w:val="left"/>
      </w:pPr>
      <w:bookmarkStart w:id="21" w:name="block-58469875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53065675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63A5BDE2">
      <w:pPr>
        <w:spacing w:before="0" w:after="0"/>
        <w:ind w:left="12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«Просвещение»‌​</w:t>
      </w:r>
    </w:p>
    <w:p w14:paraId="2D4FE163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040A0445">
      <w:pPr>
        <w:spacing w:before="0" w:after="0"/>
        <w:ind w:left="120"/>
        <w:jc w:val="left"/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УМК Вероятность и статистика 7-8 классы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‌</w:t>
      </w:r>
    </w:p>
    <w:p w14:paraId="6A35FDC0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3B0F5D00">
      <w:pPr>
        <w:rPr>
          <w:sz w:val="24"/>
          <w:szCs w:val="24"/>
        </w:rPr>
        <w:sectPr>
          <w:pgSz w:w="11906" w:h="16383"/>
          <w:cols w:space="720" w:num="1"/>
        </w:sectPr>
      </w:pPr>
      <w:bookmarkStart w:id="22" w:name="block-58469875"/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http://www.mccme.ru/ http://window.edu.ru/ http://window.edu.ru/window/method/ http://www.edu.ru</w:t>
      </w:r>
    </w:p>
    <w:bookmarkEnd w:id="21"/>
    <w:bookmarkEnd w:id="22"/>
    <w:p w14:paraId="155C9EC0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2A0623B7"/>
    <w:rsid w:val="46910BB9"/>
    <w:rsid w:val="555F22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TotalTime>5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2025-08-28T06:19:00Z</dcterms:created>
  <dc:creator>1</dc:creator>
  <cp:lastModifiedBy>1</cp:lastModifiedBy>
  <cp:lastPrinted>2025-09-08T12:31:00Z</cp:lastPrinted>
  <dcterms:modified xsi:type="dcterms:W3CDTF">2025-09-10T11:45:57Z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ACAFE8699E1246C79404AE766A1EAE0A_12</vt:lpwstr>
  </property>
</Properties>
</file>