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7B6A8">
      <w:pPr>
        <w:spacing w:before="0" w:after="0"/>
        <w:ind w:left="120"/>
        <w:jc w:val="center"/>
        <w:rPr>
          <w:rFonts w:hint="default"/>
          <w:lang w:val="ru-RU"/>
        </w:rPr>
      </w:pPr>
      <w:bookmarkStart w:id="0" w:name="block-58507066"/>
      <w:r>
        <w:rPr>
          <w:rFonts w:hint="default"/>
          <w:lang w:val="ru-RU"/>
        </w:rPr>
        <w:drawing>
          <wp:inline distT="0" distB="0" distL="114300" distR="114300">
            <wp:extent cx="5269865" cy="7247255"/>
            <wp:effectExtent l="0" t="0" r="6985" b="10795"/>
            <wp:docPr id="1" name="Изображение 1" descr="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Рисунок (4)"/>
                    <pic:cNvPicPr>
                      <a:picLocks noChangeAspect="1"/>
                    </pic:cNvPicPr>
                  </pic:nvPicPr>
                  <pic:blipFill>
                    <a:blip r:embed="rId6"/>
                    <a:stretch>
                      <a:fillRect/>
                    </a:stretch>
                  </pic:blipFill>
                  <pic:spPr>
                    <a:xfrm>
                      <a:off x="0" y="0"/>
                      <a:ext cx="5269865" cy="7247255"/>
                    </a:xfrm>
                    <a:prstGeom prst="rect">
                      <a:avLst/>
                    </a:prstGeom>
                  </pic:spPr>
                </pic:pic>
              </a:graphicData>
            </a:graphic>
          </wp:inline>
        </w:drawing>
      </w:r>
      <w:bookmarkStart w:id="22" w:name="_GoBack"/>
      <w:bookmarkEnd w:id="22"/>
    </w:p>
    <w:p w14:paraId="1C8DD20D">
      <w:pPr>
        <w:spacing w:before="0" w:after="0"/>
        <w:ind w:left="120"/>
        <w:jc w:val="center"/>
      </w:pPr>
    </w:p>
    <w:p w14:paraId="797D5CC6">
      <w:pPr>
        <w:spacing w:before="0" w:after="0"/>
        <w:ind w:left="120"/>
        <w:jc w:val="center"/>
      </w:pPr>
    </w:p>
    <w:p w14:paraId="74931D40">
      <w:pPr>
        <w:spacing w:before="0" w:after="0"/>
        <w:ind w:left="120"/>
        <w:jc w:val="center"/>
      </w:pPr>
    </w:p>
    <w:p w14:paraId="0262B70B">
      <w:pPr>
        <w:sectPr>
          <w:pgSz w:w="11906" w:h="16383"/>
          <w:cols w:space="720" w:num="1"/>
        </w:sectPr>
      </w:pPr>
      <w:bookmarkStart w:id="1" w:name="block-58507066"/>
    </w:p>
    <w:bookmarkEnd w:id="0"/>
    <w:bookmarkEnd w:id="1"/>
    <w:p w14:paraId="25481451">
      <w:pPr>
        <w:spacing w:before="0" w:after="0" w:line="264" w:lineRule="auto"/>
        <w:ind w:left="120"/>
        <w:jc w:val="both"/>
      </w:pPr>
      <w:bookmarkStart w:id="2" w:name="block-58507067"/>
      <w:r>
        <w:rPr>
          <w:rFonts w:ascii="Times New Roman" w:hAnsi="Times New Roman"/>
          <w:b/>
          <w:i w:val="0"/>
          <w:color w:val="000000"/>
          <w:sz w:val="28"/>
        </w:rPr>
        <w:t>ПОЯСНИТЕЛЬНАЯ ЗАПИСКА</w:t>
      </w:r>
    </w:p>
    <w:p w14:paraId="31B5421E">
      <w:pPr>
        <w:spacing w:before="0" w:after="0" w:line="264" w:lineRule="auto"/>
        <w:ind w:left="120"/>
        <w:jc w:val="both"/>
      </w:pPr>
    </w:p>
    <w:p w14:paraId="1368EACA">
      <w:pPr>
        <w:spacing w:before="0" w:after="0" w:line="264" w:lineRule="auto"/>
        <w:ind w:firstLine="600"/>
        <w:jc w:val="both"/>
        <w:rPr>
          <w:sz w:val="24"/>
          <w:szCs w:val="24"/>
        </w:rPr>
      </w:pPr>
      <w:r>
        <w:rPr>
          <w:rFonts w:ascii="Times New Roman" w:hAnsi="Times New Roman"/>
          <w:b w:val="0"/>
          <w:i w:val="0"/>
          <w:color w:val="000000"/>
          <w:sz w:val="24"/>
          <w:szCs w:val="24"/>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14:paraId="79C72FFC">
      <w:pPr>
        <w:spacing w:before="0" w:after="0" w:line="264" w:lineRule="auto"/>
        <w:ind w:firstLine="600"/>
        <w:jc w:val="both"/>
        <w:rPr>
          <w:sz w:val="24"/>
          <w:szCs w:val="24"/>
        </w:rPr>
      </w:pPr>
      <w:r>
        <w:rPr>
          <w:rFonts w:ascii="Times New Roman" w:hAnsi="Times New Roman"/>
          <w:b w:val="0"/>
          <w:i w:val="0"/>
          <w:color w:val="000000"/>
          <w:sz w:val="24"/>
          <w:szCs w:val="24"/>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14:paraId="13598313">
      <w:pPr>
        <w:spacing w:before="0" w:after="0" w:line="264" w:lineRule="auto"/>
        <w:ind w:firstLine="600"/>
        <w:jc w:val="both"/>
        <w:rPr>
          <w:sz w:val="24"/>
          <w:szCs w:val="24"/>
        </w:rPr>
      </w:pPr>
      <w:r>
        <w:rPr>
          <w:rFonts w:ascii="Times New Roman" w:hAnsi="Times New Roman"/>
          <w:b w:val="0"/>
          <w:i w:val="0"/>
          <w:color w:val="000000"/>
          <w:sz w:val="24"/>
          <w:szCs w:val="24"/>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14:paraId="5B975271">
      <w:pPr>
        <w:spacing w:before="0" w:after="0" w:line="264" w:lineRule="auto"/>
        <w:ind w:firstLine="600"/>
        <w:jc w:val="both"/>
        <w:rPr>
          <w:sz w:val="24"/>
          <w:szCs w:val="24"/>
        </w:rPr>
      </w:pPr>
      <w:r>
        <w:rPr>
          <w:rFonts w:ascii="Times New Roman" w:hAnsi="Times New Roman"/>
          <w:b w:val="0"/>
          <w:i w:val="0"/>
          <w:color w:val="000000"/>
          <w:sz w:val="24"/>
          <w:szCs w:val="24"/>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14:paraId="5ACCFA96">
      <w:pPr>
        <w:spacing w:line="100" w:lineRule="atLeast"/>
        <w:jc w:val="center"/>
        <w:rPr>
          <w:rFonts w:ascii="Times New Roman" w:hAnsi="Times New Roman" w:eastAsia="Calibri" w:cs="Times New Roman"/>
          <w:b/>
          <w:sz w:val="24"/>
          <w:szCs w:val="24"/>
        </w:rPr>
      </w:pPr>
      <w:bookmarkStart w:id="3" w:name="9012e5c9-2e66-40e9-9799-caf6f2595164"/>
      <w:bookmarkStart w:id="4" w:name="block-58507067"/>
    </w:p>
    <w:p w14:paraId="2B9B92F0">
      <w:pPr>
        <w:spacing w:line="100" w:lineRule="atLeast"/>
        <w:jc w:val="center"/>
        <w:rPr>
          <w:rFonts w:ascii="Times New Roman" w:hAnsi="Times New Roman" w:eastAsia="Calibri" w:cs="Times New Roman"/>
          <w:sz w:val="24"/>
          <w:szCs w:val="24"/>
        </w:rPr>
      </w:pPr>
      <w:r>
        <w:rPr>
          <w:rFonts w:ascii="Times New Roman" w:hAnsi="Times New Roman" w:eastAsia="Calibri" w:cs="Times New Roman"/>
          <w:b/>
          <w:sz w:val="24"/>
          <w:szCs w:val="24"/>
        </w:rPr>
        <w:t>Место курса в учебном плане</w:t>
      </w:r>
    </w:p>
    <w:p w14:paraId="08E1A476">
      <w:pPr>
        <w:spacing w:line="100" w:lineRule="atLeast"/>
        <w:ind w:firstLine="709"/>
        <w:jc w:val="both"/>
        <w:rPr>
          <w:rFonts w:ascii="Times New Roman" w:hAnsi="Times New Roman" w:eastAsia="Calibri" w:cs="Times New Roman"/>
          <w:sz w:val="24"/>
          <w:szCs w:val="24"/>
        </w:rPr>
      </w:pPr>
      <w:r>
        <w:rPr>
          <w:rFonts w:ascii="Times New Roman" w:hAnsi="Times New Roman" w:cs="Times New Roman"/>
          <w:bCs/>
          <w:sz w:val="24"/>
          <w:szCs w:val="24"/>
        </w:rPr>
        <w:t>Рабочая программа</w:t>
      </w:r>
      <w:r>
        <w:rPr>
          <w:rFonts w:hint="default" w:ascii="Times New Roman" w:hAnsi="Times New Roman" w:cs="Times New Roman"/>
          <w:bCs/>
          <w:sz w:val="24"/>
          <w:szCs w:val="24"/>
          <w:lang w:val="ru-RU"/>
        </w:rPr>
        <w:t xml:space="preserve">, отведённая для изучения геометрии в 7 классе </w:t>
      </w:r>
      <w:r>
        <w:rPr>
          <w:rFonts w:ascii="Times New Roman" w:hAnsi="Times New Roman" w:cs="Times New Roman"/>
          <w:bCs/>
          <w:sz w:val="24"/>
          <w:szCs w:val="24"/>
        </w:rPr>
        <w:t xml:space="preserve">рассчитана на </w:t>
      </w:r>
      <w:r>
        <w:rPr>
          <w:rFonts w:hint="default" w:ascii="Times New Roman" w:hAnsi="Times New Roman" w:cs="Times New Roman"/>
          <w:bCs/>
          <w:sz w:val="24"/>
          <w:szCs w:val="24"/>
          <w:lang w:val="ru-RU"/>
        </w:rPr>
        <w:t>68</w:t>
      </w:r>
      <w:r>
        <w:rPr>
          <w:rFonts w:ascii="Times New Roman" w:hAnsi="Times New Roman" w:cs="Times New Roman"/>
          <w:bCs/>
          <w:sz w:val="24"/>
          <w:szCs w:val="24"/>
        </w:rPr>
        <w:t xml:space="preserve"> час</w:t>
      </w:r>
      <w:r>
        <w:rPr>
          <w:rFonts w:ascii="Times New Roman" w:hAnsi="Times New Roman" w:cs="Times New Roman"/>
          <w:bCs/>
          <w:sz w:val="24"/>
          <w:szCs w:val="24"/>
          <w:lang w:val="ru-RU"/>
        </w:rPr>
        <w:t>ов</w:t>
      </w:r>
      <w:r>
        <w:rPr>
          <w:rFonts w:ascii="Times New Roman" w:hAnsi="Times New Roman" w:cs="Times New Roman"/>
          <w:bCs/>
          <w:sz w:val="24"/>
          <w:szCs w:val="24"/>
        </w:rPr>
        <w:t xml:space="preserve"> в год, </w:t>
      </w:r>
      <w:r>
        <w:rPr>
          <w:rFonts w:hint="default" w:ascii="Times New Roman" w:hAnsi="Times New Roman" w:cs="Times New Roman"/>
          <w:bCs/>
          <w:sz w:val="24"/>
          <w:szCs w:val="24"/>
          <w:lang w:val="ru-RU"/>
        </w:rPr>
        <w:t>2</w:t>
      </w:r>
      <w:r>
        <w:rPr>
          <w:rFonts w:ascii="Times New Roman" w:hAnsi="Times New Roman" w:cs="Times New Roman"/>
          <w:bCs/>
          <w:sz w:val="24"/>
          <w:szCs w:val="24"/>
        </w:rPr>
        <w:t xml:space="preserve"> час</w:t>
      </w:r>
      <w:r>
        <w:rPr>
          <w:rFonts w:ascii="Times New Roman" w:hAnsi="Times New Roman" w:cs="Times New Roman"/>
          <w:bCs/>
          <w:sz w:val="24"/>
          <w:szCs w:val="24"/>
          <w:lang w:val="ru-RU"/>
        </w:rPr>
        <w:t>а</w:t>
      </w:r>
      <w:r>
        <w:rPr>
          <w:rFonts w:ascii="Times New Roman" w:hAnsi="Times New Roman" w:cs="Times New Roman"/>
          <w:bCs/>
          <w:sz w:val="24"/>
          <w:szCs w:val="24"/>
        </w:rPr>
        <w:t xml:space="preserve"> в неделю. В соответствии с учебным планом МБОУ Киселевской СОШ им. Н.В. Попова, в связи с фактическим количеством учебных дней с учетом календарного учебного графика и расписанием занятий обеспечено выполнение рабочей программы в полном объеме за счет уплотнения. Фактическое количество часов за год</w:t>
      </w:r>
      <w:r>
        <w:rPr>
          <w:rFonts w:hint="default" w:ascii="Times New Roman" w:hAnsi="Times New Roman" w:cs="Times New Roman"/>
          <w:bCs/>
          <w:sz w:val="24"/>
          <w:szCs w:val="24"/>
          <w:lang w:val="ru-RU"/>
        </w:rPr>
        <w:t xml:space="preserve"> </w:t>
      </w:r>
      <w:r>
        <w:rPr>
          <w:rFonts w:ascii="Times New Roman" w:hAnsi="Times New Roman" w:cs="Times New Roman"/>
          <w:bCs/>
          <w:sz w:val="24"/>
          <w:szCs w:val="24"/>
        </w:rPr>
        <w:t xml:space="preserve">– </w:t>
      </w:r>
      <w:r>
        <w:rPr>
          <w:rFonts w:hint="default" w:ascii="Times New Roman" w:hAnsi="Times New Roman" w:cs="Times New Roman"/>
          <w:bCs/>
          <w:sz w:val="24"/>
          <w:szCs w:val="24"/>
          <w:lang w:val="ru-RU"/>
        </w:rPr>
        <w:t>68</w:t>
      </w:r>
      <w:r>
        <w:rPr>
          <w:rFonts w:ascii="Times New Roman" w:hAnsi="Times New Roman" w:cs="Times New Roman"/>
          <w:bCs/>
          <w:sz w:val="24"/>
          <w:szCs w:val="24"/>
        </w:rPr>
        <w:t xml:space="preserve"> час</w:t>
      </w:r>
      <w:r>
        <w:rPr>
          <w:rFonts w:ascii="Times New Roman" w:hAnsi="Times New Roman" w:cs="Times New Roman"/>
          <w:bCs/>
          <w:sz w:val="24"/>
          <w:szCs w:val="24"/>
          <w:lang w:val="ru-RU"/>
        </w:rPr>
        <w:t>ов</w:t>
      </w:r>
      <w:r>
        <w:rPr>
          <w:rFonts w:ascii="Times New Roman" w:hAnsi="Times New Roman" w:cs="Times New Roman"/>
          <w:bCs/>
          <w:sz w:val="24"/>
          <w:szCs w:val="24"/>
        </w:rPr>
        <w:t>.</w:t>
      </w:r>
    </w:p>
    <w:bookmarkEnd w:id="3"/>
    <w:p w14:paraId="4F0D5433">
      <w:pPr>
        <w:rPr>
          <w:sz w:val="24"/>
          <w:szCs w:val="24"/>
        </w:rPr>
        <w:sectPr>
          <w:pgSz w:w="11906" w:h="16383"/>
          <w:cols w:space="720" w:num="1"/>
        </w:sectPr>
      </w:pPr>
    </w:p>
    <w:bookmarkEnd w:id="2"/>
    <w:bookmarkEnd w:id="4"/>
    <w:p w14:paraId="42C6D424">
      <w:pPr>
        <w:spacing w:before="0" w:after="0" w:line="264" w:lineRule="auto"/>
        <w:ind w:left="120"/>
        <w:jc w:val="both"/>
      </w:pPr>
      <w:bookmarkStart w:id="5" w:name="block-58507064"/>
      <w:r>
        <w:rPr>
          <w:rFonts w:ascii="Times New Roman" w:hAnsi="Times New Roman"/>
          <w:b/>
          <w:i w:val="0"/>
          <w:color w:val="000000"/>
          <w:sz w:val="28"/>
        </w:rPr>
        <w:t>СОДЕРЖАНИЕ ОБУЧЕНИЯ</w:t>
      </w:r>
    </w:p>
    <w:p w14:paraId="41C71906">
      <w:pPr>
        <w:spacing w:before="0" w:after="0" w:line="264" w:lineRule="auto"/>
        <w:ind w:left="120"/>
        <w:jc w:val="both"/>
      </w:pPr>
    </w:p>
    <w:p w14:paraId="280A3CB2">
      <w:pPr>
        <w:spacing w:before="0" w:after="0" w:line="264" w:lineRule="auto"/>
        <w:ind w:left="120"/>
        <w:jc w:val="both"/>
      </w:pPr>
      <w:r>
        <w:rPr>
          <w:rFonts w:ascii="Times New Roman" w:hAnsi="Times New Roman"/>
          <w:b/>
          <w:i w:val="0"/>
          <w:color w:val="000000"/>
          <w:sz w:val="28"/>
        </w:rPr>
        <w:t>7 КЛАСС</w:t>
      </w:r>
    </w:p>
    <w:p w14:paraId="1EC06553">
      <w:pPr>
        <w:spacing w:before="0" w:after="0" w:line="264" w:lineRule="auto"/>
        <w:ind w:left="120"/>
        <w:jc w:val="both"/>
      </w:pPr>
    </w:p>
    <w:p w14:paraId="5043FC55">
      <w:pPr>
        <w:spacing w:before="0" w:after="0" w:line="264" w:lineRule="auto"/>
        <w:ind w:firstLine="600"/>
        <w:jc w:val="both"/>
        <w:rPr>
          <w:sz w:val="24"/>
          <w:szCs w:val="24"/>
        </w:rPr>
      </w:pPr>
      <w:r>
        <w:rPr>
          <w:rFonts w:ascii="Times New Roman" w:hAnsi="Times New Roman"/>
          <w:b w:val="0"/>
          <w:i w:val="0"/>
          <w:color w:val="000000"/>
          <w:sz w:val="24"/>
          <w:szCs w:val="24"/>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14:paraId="4C0038AE">
      <w:pPr>
        <w:spacing w:before="0" w:after="0" w:line="264" w:lineRule="auto"/>
        <w:ind w:firstLine="600"/>
        <w:jc w:val="both"/>
        <w:rPr>
          <w:sz w:val="24"/>
          <w:szCs w:val="24"/>
        </w:rPr>
      </w:pPr>
      <w:r>
        <w:rPr>
          <w:rFonts w:ascii="Times New Roman" w:hAnsi="Times New Roman"/>
          <w:b w:val="0"/>
          <w:i w:val="0"/>
          <w:color w:val="000000"/>
          <w:sz w:val="24"/>
          <w:szCs w:val="24"/>
        </w:rPr>
        <w:t>Симметричные фигуры. Основные свойства осевой симметрии. Примеры симметрии в окружающем мире.</w:t>
      </w:r>
    </w:p>
    <w:p w14:paraId="54003659">
      <w:pPr>
        <w:spacing w:before="0" w:after="0" w:line="264" w:lineRule="auto"/>
        <w:ind w:firstLine="600"/>
        <w:jc w:val="both"/>
        <w:rPr>
          <w:sz w:val="24"/>
          <w:szCs w:val="24"/>
        </w:rPr>
      </w:pPr>
      <w:r>
        <w:rPr>
          <w:rFonts w:ascii="Times New Roman" w:hAnsi="Times New Roman"/>
          <w:b w:val="0"/>
          <w:i w:val="0"/>
          <w:color w:val="000000"/>
          <w:sz w:val="24"/>
          <w:szCs w:val="24"/>
        </w:rPr>
        <w:t>Основные построения с помощью циркуля и линейки. Треугольник. Высота, медиана, биссектриса, их свойства.</w:t>
      </w:r>
    </w:p>
    <w:p w14:paraId="7B330685">
      <w:pPr>
        <w:spacing w:before="0" w:after="0" w:line="264" w:lineRule="auto"/>
        <w:ind w:firstLine="600"/>
        <w:jc w:val="both"/>
        <w:rPr>
          <w:sz w:val="24"/>
          <w:szCs w:val="24"/>
        </w:rPr>
      </w:pPr>
      <w:r>
        <w:rPr>
          <w:rFonts w:ascii="Times New Roman" w:hAnsi="Times New Roman"/>
          <w:b w:val="0"/>
          <w:i w:val="0"/>
          <w:color w:val="000000"/>
          <w:sz w:val="24"/>
          <w:szCs w:val="24"/>
        </w:rPr>
        <w:t>Равнобедренный и равносторонний треугольники. Неравенство треугольника.</w:t>
      </w:r>
    </w:p>
    <w:p w14:paraId="62BA66F4">
      <w:pPr>
        <w:spacing w:before="0" w:after="0" w:line="264" w:lineRule="auto"/>
        <w:ind w:firstLine="600"/>
        <w:jc w:val="both"/>
        <w:rPr>
          <w:sz w:val="24"/>
          <w:szCs w:val="24"/>
        </w:rPr>
      </w:pPr>
      <w:r>
        <w:rPr>
          <w:rFonts w:ascii="Times New Roman" w:hAnsi="Times New Roman"/>
          <w:b w:val="0"/>
          <w:i w:val="0"/>
          <w:color w:val="000000"/>
          <w:sz w:val="24"/>
          <w:szCs w:val="24"/>
        </w:rPr>
        <w:t>Свойства и признаки равнобедренного треугольника. Признаки равенства треугольников.</w:t>
      </w:r>
    </w:p>
    <w:p w14:paraId="789147D6">
      <w:pPr>
        <w:spacing w:before="0" w:after="0" w:line="264" w:lineRule="auto"/>
        <w:ind w:firstLine="600"/>
        <w:jc w:val="both"/>
        <w:rPr>
          <w:sz w:val="24"/>
          <w:szCs w:val="24"/>
        </w:rPr>
      </w:pPr>
      <w:r>
        <w:rPr>
          <w:rFonts w:ascii="Times New Roman" w:hAnsi="Times New Roman"/>
          <w:b w:val="0"/>
          <w:i w:val="0"/>
          <w:color w:val="000000"/>
          <w:sz w:val="24"/>
          <w:szCs w:val="24"/>
        </w:rPr>
        <w:t>Свойства и признаки параллельных прямых. Сумма углов треугольника. Внешние углы треугольника.</w:t>
      </w:r>
    </w:p>
    <w:p w14:paraId="50E6B91F">
      <w:pPr>
        <w:spacing w:before="0" w:after="0" w:line="264" w:lineRule="auto"/>
        <w:ind w:firstLine="600"/>
        <w:jc w:val="both"/>
        <w:rPr>
          <w:sz w:val="24"/>
          <w:szCs w:val="24"/>
        </w:rPr>
      </w:pPr>
      <w:r>
        <w:rPr>
          <w:rFonts w:ascii="Times New Roman" w:hAnsi="Times New Roman"/>
          <w:b w:val="0"/>
          <w:i w:val="0"/>
          <w:color w:val="000000"/>
          <w:sz w:val="24"/>
          <w:szCs w:val="24"/>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14:paraId="450EA04C">
      <w:pPr>
        <w:spacing w:before="0" w:after="0" w:line="264" w:lineRule="auto"/>
        <w:ind w:firstLine="600"/>
        <w:jc w:val="both"/>
        <w:rPr>
          <w:sz w:val="24"/>
          <w:szCs w:val="24"/>
        </w:rPr>
      </w:pPr>
      <w:r>
        <w:rPr>
          <w:rFonts w:ascii="Times New Roman" w:hAnsi="Times New Roman"/>
          <w:b w:val="0"/>
          <w:i w:val="0"/>
          <w:color w:val="000000"/>
          <w:sz w:val="24"/>
          <w:szCs w:val="24"/>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14:paraId="06FA4FB9">
      <w:pPr>
        <w:spacing w:before="0" w:after="0" w:line="264" w:lineRule="auto"/>
        <w:ind w:firstLine="600"/>
        <w:jc w:val="both"/>
        <w:rPr>
          <w:sz w:val="24"/>
          <w:szCs w:val="24"/>
        </w:rPr>
      </w:pPr>
      <w:r>
        <w:rPr>
          <w:rFonts w:ascii="Times New Roman" w:hAnsi="Times New Roman"/>
          <w:b w:val="0"/>
          <w:i w:val="0"/>
          <w:color w:val="000000"/>
          <w:sz w:val="24"/>
          <w:szCs w:val="24"/>
        </w:rPr>
        <w:t>Геометрическое место точек. Биссектриса угла и серединный перпендикуляр к отрезку как геометрические места точек.</w:t>
      </w:r>
    </w:p>
    <w:p w14:paraId="35B603C8">
      <w:pPr>
        <w:spacing w:before="0" w:after="0" w:line="264" w:lineRule="auto"/>
        <w:ind w:firstLine="600"/>
        <w:jc w:val="both"/>
        <w:rPr>
          <w:sz w:val="24"/>
          <w:szCs w:val="24"/>
        </w:rPr>
      </w:pPr>
      <w:r>
        <w:rPr>
          <w:rFonts w:ascii="Times New Roman" w:hAnsi="Times New Roman"/>
          <w:b w:val="0"/>
          <w:i w:val="0"/>
          <w:color w:val="000000"/>
          <w:sz w:val="24"/>
          <w:szCs w:val="24"/>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bookmarkEnd w:id="5"/>
    <w:p w14:paraId="01AD4BA3">
      <w:pPr>
        <w:spacing w:before="0" w:after="0" w:line="264" w:lineRule="auto"/>
        <w:ind w:left="120"/>
        <w:jc w:val="both"/>
        <w:rPr>
          <w:rFonts w:ascii="Times New Roman" w:hAnsi="Times New Roman"/>
          <w:b/>
          <w:i w:val="0"/>
          <w:color w:val="000000"/>
          <w:sz w:val="28"/>
        </w:rPr>
      </w:pPr>
      <w:bookmarkStart w:id="6" w:name="block-58507065"/>
    </w:p>
    <w:p w14:paraId="03BBABEF">
      <w:pPr>
        <w:spacing w:before="0" w:after="0" w:line="264" w:lineRule="auto"/>
        <w:ind w:left="120"/>
        <w:jc w:val="both"/>
        <w:rPr>
          <w:rFonts w:ascii="Times New Roman" w:hAnsi="Times New Roman"/>
          <w:b/>
          <w:i w:val="0"/>
          <w:color w:val="000000"/>
          <w:sz w:val="28"/>
        </w:rPr>
      </w:pPr>
    </w:p>
    <w:p w14:paraId="633DA920">
      <w:pPr>
        <w:spacing w:before="0" w:after="0" w:line="264" w:lineRule="auto"/>
        <w:ind w:left="120"/>
        <w:jc w:val="both"/>
        <w:rPr>
          <w:rFonts w:ascii="Times New Roman" w:hAnsi="Times New Roman"/>
          <w:b/>
          <w:i w:val="0"/>
          <w:color w:val="000000"/>
          <w:sz w:val="28"/>
        </w:rPr>
      </w:pPr>
    </w:p>
    <w:p w14:paraId="38B9CF8D">
      <w:pPr>
        <w:spacing w:before="0" w:after="0" w:line="264" w:lineRule="auto"/>
        <w:ind w:left="120"/>
        <w:jc w:val="both"/>
        <w:rPr>
          <w:rFonts w:ascii="Times New Roman" w:hAnsi="Times New Roman"/>
          <w:b/>
          <w:i w:val="0"/>
          <w:color w:val="000000"/>
          <w:sz w:val="28"/>
        </w:rPr>
      </w:pPr>
    </w:p>
    <w:p w14:paraId="070673F0">
      <w:pPr>
        <w:spacing w:before="0" w:after="0" w:line="264" w:lineRule="auto"/>
        <w:ind w:left="120"/>
        <w:jc w:val="both"/>
        <w:rPr>
          <w:rFonts w:ascii="Times New Roman" w:hAnsi="Times New Roman"/>
          <w:b/>
          <w:i w:val="0"/>
          <w:color w:val="000000"/>
          <w:sz w:val="28"/>
        </w:rPr>
      </w:pPr>
    </w:p>
    <w:p w14:paraId="54AF7F44">
      <w:pPr>
        <w:spacing w:before="0" w:after="0" w:line="264" w:lineRule="auto"/>
        <w:ind w:left="120"/>
        <w:jc w:val="both"/>
        <w:rPr>
          <w:rFonts w:ascii="Times New Roman" w:hAnsi="Times New Roman"/>
          <w:b/>
          <w:i w:val="0"/>
          <w:color w:val="000000"/>
          <w:sz w:val="28"/>
        </w:rPr>
      </w:pPr>
    </w:p>
    <w:p w14:paraId="70CDBA16">
      <w:pPr>
        <w:spacing w:before="0" w:after="0" w:line="264" w:lineRule="auto"/>
        <w:ind w:left="120"/>
        <w:jc w:val="both"/>
        <w:rPr>
          <w:rFonts w:ascii="Times New Roman" w:hAnsi="Times New Roman"/>
          <w:b/>
          <w:i w:val="0"/>
          <w:color w:val="000000"/>
          <w:sz w:val="28"/>
        </w:rPr>
      </w:pPr>
    </w:p>
    <w:p w14:paraId="598F8F5B">
      <w:pPr>
        <w:spacing w:before="0" w:after="0" w:line="264" w:lineRule="auto"/>
        <w:ind w:left="120"/>
        <w:jc w:val="both"/>
        <w:rPr>
          <w:rFonts w:ascii="Times New Roman" w:hAnsi="Times New Roman"/>
          <w:b/>
          <w:i w:val="0"/>
          <w:color w:val="000000"/>
          <w:sz w:val="28"/>
        </w:rPr>
      </w:pPr>
    </w:p>
    <w:p w14:paraId="712AFCFA">
      <w:pPr>
        <w:spacing w:before="0" w:after="0" w:line="264" w:lineRule="auto"/>
        <w:ind w:left="120"/>
        <w:jc w:val="both"/>
        <w:rPr>
          <w:rFonts w:ascii="Times New Roman" w:hAnsi="Times New Roman"/>
          <w:b/>
          <w:i w:val="0"/>
          <w:color w:val="000000"/>
          <w:sz w:val="28"/>
        </w:rPr>
      </w:pPr>
    </w:p>
    <w:p w14:paraId="15EC403E">
      <w:pPr>
        <w:spacing w:before="0" w:after="0" w:line="264" w:lineRule="auto"/>
        <w:ind w:left="120"/>
        <w:jc w:val="both"/>
        <w:rPr>
          <w:rFonts w:ascii="Times New Roman" w:hAnsi="Times New Roman"/>
          <w:b/>
          <w:i w:val="0"/>
          <w:color w:val="000000"/>
          <w:sz w:val="28"/>
        </w:rPr>
      </w:pPr>
    </w:p>
    <w:p w14:paraId="0BDE0409">
      <w:pPr>
        <w:spacing w:before="0" w:after="0" w:line="264" w:lineRule="auto"/>
        <w:ind w:left="120"/>
        <w:jc w:val="both"/>
        <w:rPr>
          <w:rFonts w:ascii="Times New Roman" w:hAnsi="Times New Roman"/>
          <w:b/>
          <w:i w:val="0"/>
          <w:color w:val="000000"/>
          <w:sz w:val="28"/>
        </w:rPr>
      </w:pPr>
    </w:p>
    <w:p w14:paraId="58638C0C">
      <w:pPr>
        <w:spacing w:before="0" w:after="0" w:line="264" w:lineRule="auto"/>
        <w:ind w:left="120"/>
        <w:jc w:val="both"/>
        <w:rPr>
          <w:rFonts w:ascii="Times New Roman" w:hAnsi="Times New Roman"/>
          <w:b/>
          <w:i w:val="0"/>
          <w:color w:val="000000"/>
          <w:sz w:val="28"/>
        </w:rPr>
      </w:pPr>
    </w:p>
    <w:p w14:paraId="101EAAB8">
      <w:pPr>
        <w:spacing w:before="0" w:after="0" w:line="264" w:lineRule="auto"/>
        <w:ind w:left="120"/>
        <w:jc w:val="both"/>
      </w:pPr>
      <w:r>
        <w:rPr>
          <w:rFonts w:ascii="Times New Roman" w:hAnsi="Times New Roman"/>
          <w:b/>
          <w:i w:val="0"/>
          <w:color w:val="000000"/>
          <w:sz w:val="28"/>
        </w:rPr>
        <w:t>ПЛАНИРУЕМЫЕ РЕЗУЛЬТАТЫ ОСВОЕНИЯ ПРОГРАММЫ УЧЕБНОГО КУРСА «ГЕОМЕТРИЯ» НА УРОВНЕ ОСНОВНОГО ОБЩЕГО ОБРАЗОВАНИЯ</w:t>
      </w:r>
    </w:p>
    <w:p w14:paraId="6E3AD671">
      <w:pPr>
        <w:spacing w:before="0" w:after="0" w:line="264" w:lineRule="auto"/>
        <w:ind w:left="120"/>
        <w:jc w:val="both"/>
      </w:pPr>
    </w:p>
    <w:p w14:paraId="07CC37D1">
      <w:pPr>
        <w:spacing w:before="0" w:after="0" w:line="264" w:lineRule="auto"/>
        <w:ind w:left="120"/>
        <w:jc w:val="both"/>
      </w:pPr>
      <w:r>
        <w:rPr>
          <w:rFonts w:ascii="Times New Roman" w:hAnsi="Times New Roman"/>
          <w:b/>
          <w:i w:val="0"/>
          <w:color w:val="000000"/>
          <w:sz w:val="28"/>
        </w:rPr>
        <w:t>ЛИЧНОСТНЫЕ РЕЗУЛЬТАТЫ</w:t>
      </w:r>
    </w:p>
    <w:p w14:paraId="432A1AF3">
      <w:pPr>
        <w:spacing w:before="0" w:after="0" w:line="264" w:lineRule="auto"/>
        <w:ind w:left="120"/>
        <w:jc w:val="both"/>
      </w:pPr>
    </w:p>
    <w:p w14:paraId="6847F333">
      <w:pPr>
        <w:spacing w:before="0" w:after="0" w:line="264" w:lineRule="auto"/>
        <w:ind w:firstLine="600"/>
        <w:jc w:val="both"/>
        <w:rPr>
          <w:sz w:val="24"/>
          <w:szCs w:val="24"/>
        </w:rPr>
      </w:pPr>
      <w:r>
        <w:rPr>
          <w:rFonts w:ascii="Times New Roman" w:hAnsi="Times New Roman"/>
          <w:b/>
          <w:i w:val="0"/>
          <w:color w:val="000000"/>
          <w:sz w:val="24"/>
          <w:szCs w:val="24"/>
        </w:rPr>
        <w:t xml:space="preserve">Личностные результаты </w:t>
      </w:r>
      <w:r>
        <w:rPr>
          <w:rFonts w:ascii="Times New Roman" w:hAnsi="Times New Roman"/>
          <w:b w:val="0"/>
          <w:i w:val="0"/>
          <w:color w:val="000000"/>
          <w:sz w:val="24"/>
          <w:szCs w:val="24"/>
        </w:rPr>
        <w:t>освоения программы учебного курса «Геометрия» характеризуются:</w:t>
      </w:r>
    </w:p>
    <w:p w14:paraId="57E8AE7D">
      <w:pPr>
        <w:spacing w:before="0" w:after="0" w:line="264" w:lineRule="auto"/>
        <w:ind w:firstLine="600"/>
        <w:jc w:val="both"/>
        <w:rPr>
          <w:sz w:val="24"/>
          <w:szCs w:val="24"/>
        </w:rPr>
      </w:pPr>
      <w:r>
        <w:rPr>
          <w:rFonts w:ascii="Times New Roman" w:hAnsi="Times New Roman"/>
          <w:b/>
          <w:i w:val="0"/>
          <w:color w:val="000000"/>
          <w:sz w:val="24"/>
          <w:szCs w:val="24"/>
        </w:rPr>
        <w:t>1) патриотическое воспитание:</w:t>
      </w:r>
    </w:p>
    <w:p w14:paraId="39485ED0">
      <w:pPr>
        <w:spacing w:before="0" w:after="0" w:line="264" w:lineRule="auto"/>
        <w:ind w:firstLine="600"/>
        <w:jc w:val="both"/>
        <w:rPr>
          <w:sz w:val="24"/>
          <w:szCs w:val="24"/>
        </w:rPr>
      </w:pPr>
      <w:r>
        <w:rPr>
          <w:rFonts w:ascii="Times New Roman" w:hAnsi="Times New Roman"/>
          <w:b w:val="0"/>
          <w:i w:val="0"/>
          <w:color w:val="000000"/>
          <w:sz w:val="24"/>
          <w:szCs w:val="24"/>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04973EDD">
      <w:pPr>
        <w:spacing w:before="0" w:after="0" w:line="264" w:lineRule="auto"/>
        <w:ind w:firstLine="600"/>
        <w:jc w:val="both"/>
        <w:rPr>
          <w:sz w:val="24"/>
          <w:szCs w:val="24"/>
        </w:rPr>
      </w:pPr>
      <w:r>
        <w:rPr>
          <w:rFonts w:ascii="Times New Roman" w:hAnsi="Times New Roman"/>
          <w:b/>
          <w:i w:val="0"/>
          <w:color w:val="000000"/>
          <w:sz w:val="24"/>
          <w:szCs w:val="24"/>
        </w:rPr>
        <w:t>2) гражданское и духовно-нравственное воспитание:</w:t>
      </w:r>
    </w:p>
    <w:p w14:paraId="76F462AF">
      <w:pPr>
        <w:spacing w:before="0" w:after="0" w:line="264" w:lineRule="auto"/>
        <w:ind w:firstLine="600"/>
        <w:jc w:val="both"/>
        <w:rPr>
          <w:sz w:val="24"/>
          <w:szCs w:val="24"/>
        </w:rPr>
      </w:pPr>
      <w:r>
        <w:rPr>
          <w:rFonts w:ascii="Times New Roman" w:hAnsi="Times New Roman"/>
          <w:b w:val="0"/>
          <w:i w:val="0"/>
          <w:color w:val="000000"/>
          <w:sz w:val="24"/>
          <w:szCs w:val="24"/>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1D6D166D">
      <w:pPr>
        <w:spacing w:before="0" w:after="0" w:line="264" w:lineRule="auto"/>
        <w:ind w:firstLine="600"/>
        <w:jc w:val="both"/>
        <w:rPr>
          <w:sz w:val="24"/>
          <w:szCs w:val="24"/>
        </w:rPr>
      </w:pPr>
      <w:r>
        <w:rPr>
          <w:rFonts w:ascii="Times New Roman" w:hAnsi="Times New Roman"/>
          <w:b/>
          <w:i w:val="0"/>
          <w:color w:val="000000"/>
          <w:sz w:val="24"/>
          <w:szCs w:val="24"/>
        </w:rPr>
        <w:t>3) трудовое воспитание:</w:t>
      </w:r>
    </w:p>
    <w:p w14:paraId="615A6FE1">
      <w:pPr>
        <w:spacing w:before="0" w:after="0" w:line="264" w:lineRule="auto"/>
        <w:ind w:firstLine="600"/>
        <w:jc w:val="both"/>
        <w:rPr>
          <w:sz w:val="24"/>
          <w:szCs w:val="24"/>
        </w:rPr>
      </w:pPr>
      <w:r>
        <w:rPr>
          <w:rFonts w:ascii="Times New Roman" w:hAnsi="Times New Roman"/>
          <w:b w:val="0"/>
          <w:i w:val="0"/>
          <w:color w:val="000000"/>
          <w:sz w:val="24"/>
          <w:szCs w:val="24"/>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38BDF6E2">
      <w:pPr>
        <w:spacing w:before="0" w:after="0" w:line="264" w:lineRule="auto"/>
        <w:ind w:firstLine="600"/>
        <w:jc w:val="both"/>
        <w:rPr>
          <w:sz w:val="24"/>
          <w:szCs w:val="24"/>
        </w:rPr>
      </w:pPr>
      <w:r>
        <w:rPr>
          <w:rFonts w:ascii="Times New Roman" w:hAnsi="Times New Roman"/>
          <w:b/>
          <w:i w:val="0"/>
          <w:color w:val="000000"/>
          <w:sz w:val="24"/>
          <w:szCs w:val="24"/>
        </w:rPr>
        <w:t>4) эстетическое воспитание:</w:t>
      </w:r>
    </w:p>
    <w:p w14:paraId="6C8A902D">
      <w:pPr>
        <w:spacing w:before="0" w:after="0" w:line="264" w:lineRule="auto"/>
        <w:ind w:firstLine="600"/>
        <w:jc w:val="both"/>
        <w:rPr>
          <w:sz w:val="24"/>
          <w:szCs w:val="24"/>
        </w:rPr>
      </w:pPr>
      <w:r>
        <w:rPr>
          <w:rFonts w:ascii="Times New Roman" w:hAnsi="Times New Roman"/>
          <w:b w:val="0"/>
          <w:i w:val="0"/>
          <w:color w:val="000000"/>
          <w:sz w:val="24"/>
          <w:szCs w:val="24"/>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041D1AF0">
      <w:pPr>
        <w:spacing w:before="0" w:after="0" w:line="264" w:lineRule="auto"/>
        <w:ind w:firstLine="600"/>
        <w:jc w:val="both"/>
        <w:rPr>
          <w:sz w:val="24"/>
          <w:szCs w:val="24"/>
        </w:rPr>
      </w:pPr>
      <w:r>
        <w:rPr>
          <w:rFonts w:ascii="Times New Roman" w:hAnsi="Times New Roman"/>
          <w:b/>
          <w:i w:val="0"/>
          <w:color w:val="000000"/>
          <w:sz w:val="24"/>
          <w:szCs w:val="24"/>
        </w:rPr>
        <w:t>5) ценности научного познания:</w:t>
      </w:r>
    </w:p>
    <w:p w14:paraId="444638D0">
      <w:pPr>
        <w:spacing w:before="0" w:after="0" w:line="264" w:lineRule="auto"/>
        <w:ind w:firstLine="600"/>
        <w:jc w:val="both"/>
        <w:rPr>
          <w:sz w:val="24"/>
          <w:szCs w:val="24"/>
        </w:rPr>
      </w:pPr>
      <w:r>
        <w:rPr>
          <w:rFonts w:ascii="Times New Roman" w:hAnsi="Times New Roman"/>
          <w:b w:val="0"/>
          <w:i w:val="0"/>
          <w:color w:val="000000"/>
          <w:sz w:val="24"/>
          <w:szCs w:val="24"/>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14:paraId="4CF973ED">
      <w:pPr>
        <w:spacing w:before="0" w:after="0" w:line="264" w:lineRule="auto"/>
        <w:ind w:firstLine="600"/>
        <w:jc w:val="both"/>
        <w:rPr>
          <w:sz w:val="24"/>
          <w:szCs w:val="24"/>
        </w:rPr>
      </w:pPr>
      <w:r>
        <w:rPr>
          <w:rFonts w:ascii="Times New Roman" w:hAnsi="Times New Roman"/>
          <w:b/>
          <w:i w:val="0"/>
          <w:color w:val="000000"/>
          <w:sz w:val="24"/>
          <w:szCs w:val="24"/>
        </w:rPr>
        <w:t>6) физическое воспитание, формирование культуры здоровья и эмоционального благополучия:</w:t>
      </w:r>
    </w:p>
    <w:p w14:paraId="6F352F36">
      <w:pPr>
        <w:spacing w:before="0" w:after="0" w:line="264" w:lineRule="auto"/>
        <w:ind w:firstLine="600"/>
        <w:jc w:val="both"/>
        <w:rPr>
          <w:sz w:val="24"/>
          <w:szCs w:val="24"/>
        </w:rPr>
      </w:pPr>
      <w:r>
        <w:rPr>
          <w:rFonts w:ascii="Times New Roman" w:hAnsi="Times New Roman"/>
          <w:b w:val="0"/>
          <w:i w:val="0"/>
          <w:color w:val="000000"/>
          <w:sz w:val="24"/>
          <w:szCs w:val="24"/>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6583D8D4">
      <w:pPr>
        <w:spacing w:before="0" w:after="0" w:line="264" w:lineRule="auto"/>
        <w:ind w:firstLine="600"/>
        <w:jc w:val="both"/>
        <w:rPr>
          <w:sz w:val="24"/>
          <w:szCs w:val="24"/>
        </w:rPr>
      </w:pPr>
      <w:r>
        <w:rPr>
          <w:rFonts w:ascii="Times New Roman" w:hAnsi="Times New Roman"/>
          <w:b/>
          <w:i w:val="0"/>
          <w:color w:val="000000"/>
          <w:sz w:val="24"/>
          <w:szCs w:val="24"/>
        </w:rPr>
        <w:t>7) экологическое воспитание:</w:t>
      </w:r>
    </w:p>
    <w:p w14:paraId="012098C8">
      <w:pPr>
        <w:spacing w:before="0" w:after="0" w:line="264" w:lineRule="auto"/>
        <w:ind w:firstLine="600"/>
        <w:jc w:val="both"/>
        <w:rPr>
          <w:sz w:val="24"/>
          <w:szCs w:val="24"/>
        </w:rPr>
      </w:pPr>
      <w:r>
        <w:rPr>
          <w:rFonts w:ascii="Times New Roman" w:hAnsi="Times New Roman"/>
          <w:b w:val="0"/>
          <w:i w:val="0"/>
          <w:color w:val="000000"/>
          <w:sz w:val="24"/>
          <w:szCs w:val="24"/>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4F1E1F75">
      <w:pPr>
        <w:spacing w:before="0" w:after="0" w:line="264" w:lineRule="auto"/>
        <w:ind w:firstLine="600"/>
        <w:jc w:val="both"/>
        <w:rPr>
          <w:sz w:val="24"/>
          <w:szCs w:val="24"/>
        </w:rPr>
      </w:pPr>
      <w:r>
        <w:rPr>
          <w:rFonts w:ascii="Times New Roman" w:hAnsi="Times New Roman"/>
          <w:b/>
          <w:i w:val="0"/>
          <w:color w:val="000000"/>
          <w:sz w:val="24"/>
          <w:szCs w:val="24"/>
        </w:rPr>
        <w:t>8) адаптация к изменяющимся условиям социальной и природной среды:</w:t>
      </w:r>
    </w:p>
    <w:p w14:paraId="5D66C071">
      <w:pPr>
        <w:spacing w:before="0" w:after="0" w:line="264" w:lineRule="auto"/>
        <w:ind w:firstLine="600"/>
        <w:jc w:val="both"/>
        <w:rPr>
          <w:sz w:val="24"/>
          <w:szCs w:val="24"/>
        </w:rPr>
      </w:pPr>
      <w:r>
        <w:rPr>
          <w:rFonts w:ascii="Times New Roman" w:hAnsi="Times New Roman"/>
          <w:b w:val="0"/>
          <w:i w:val="0"/>
          <w:color w:val="000000"/>
          <w:sz w:val="24"/>
          <w:szCs w:val="24"/>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1E3F6264">
      <w:pPr>
        <w:spacing w:before="0" w:after="0" w:line="264" w:lineRule="auto"/>
        <w:ind w:firstLine="600"/>
        <w:jc w:val="both"/>
        <w:rPr>
          <w:sz w:val="24"/>
          <w:szCs w:val="24"/>
        </w:rPr>
      </w:pPr>
      <w:r>
        <w:rPr>
          <w:rFonts w:ascii="Times New Roman" w:hAnsi="Times New Roman"/>
          <w:b w:val="0"/>
          <w:i w:val="0"/>
          <w:color w:val="000000"/>
          <w:sz w:val="24"/>
          <w:szCs w:val="24"/>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14:paraId="529771FC">
      <w:pPr>
        <w:spacing w:before="0" w:after="0" w:line="264" w:lineRule="auto"/>
        <w:ind w:firstLine="600"/>
        <w:jc w:val="both"/>
        <w:rPr>
          <w:sz w:val="24"/>
          <w:szCs w:val="24"/>
        </w:rPr>
      </w:pPr>
      <w:r>
        <w:rPr>
          <w:rFonts w:ascii="Times New Roman" w:hAnsi="Times New Roman"/>
          <w:b w:val="0"/>
          <w:i w:val="0"/>
          <w:color w:val="000000"/>
          <w:sz w:val="24"/>
          <w:szCs w:val="24"/>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55F549FF">
      <w:pPr>
        <w:spacing w:before="0" w:after="0" w:line="264" w:lineRule="auto"/>
        <w:ind w:left="120"/>
        <w:jc w:val="both"/>
      </w:pPr>
    </w:p>
    <w:p w14:paraId="17C483A4">
      <w:pPr>
        <w:spacing w:before="0" w:after="0" w:line="264" w:lineRule="auto"/>
        <w:ind w:left="120"/>
        <w:jc w:val="both"/>
      </w:pPr>
      <w:r>
        <w:rPr>
          <w:rFonts w:ascii="Times New Roman" w:hAnsi="Times New Roman"/>
          <w:b/>
          <w:i w:val="0"/>
          <w:color w:val="000000"/>
          <w:sz w:val="28"/>
        </w:rPr>
        <w:t>МЕТАПРЕДМЕТНЫЕ РЕЗУЛЬТАТЫ</w:t>
      </w:r>
    </w:p>
    <w:p w14:paraId="33371FDB">
      <w:pPr>
        <w:spacing w:before="0" w:after="0" w:line="264" w:lineRule="auto"/>
        <w:ind w:left="120"/>
        <w:jc w:val="both"/>
      </w:pPr>
    </w:p>
    <w:p w14:paraId="0B552911">
      <w:pPr>
        <w:spacing w:before="0" w:after="0" w:line="264" w:lineRule="auto"/>
        <w:ind w:left="120"/>
        <w:jc w:val="both"/>
        <w:rPr>
          <w:sz w:val="24"/>
          <w:szCs w:val="24"/>
        </w:rPr>
      </w:pPr>
      <w:r>
        <w:rPr>
          <w:rFonts w:ascii="Times New Roman" w:hAnsi="Times New Roman"/>
          <w:b/>
          <w:i w:val="0"/>
          <w:color w:val="000000"/>
          <w:sz w:val="24"/>
          <w:szCs w:val="24"/>
        </w:rPr>
        <w:t>Познавательные универсальные учебные действия</w:t>
      </w:r>
    </w:p>
    <w:p w14:paraId="143DA518">
      <w:pPr>
        <w:spacing w:before="0" w:after="0" w:line="264" w:lineRule="auto"/>
        <w:ind w:left="120"/>
        <w:jc w:val="both"/>
        <w:rPr>
          <w:sz w:val="24"/>
          <w:szCs w:val="24"/>
        </w:rPr>
      </w:pPr>
    </w:p>
    <w:p w14:paraId="7BD11897">
      <w:pPr>
        <w:spacing w:before="0" w:after="0" w:line="264" w:lineRule="auto"/>
        <w:ind w:left="120"/>
        <w:jc w:val="both"/>
        <w:rPr>
          <w:sz w:val="24"/>
          <w:szCs w:val="24"/>
        </w:rPr>
      </w:pPr>
      <w:r>
        <w:rPr>
          <w:rFonts w:ascii="Times New Roman" w:hAnsi="Times New Roman"/>
          <w:b/>
          <w:i w:val="0"/>
          <w:color w:val="000000"/>
          <w:sz w:val="24"/>
          <w:szCs w:val="24"/>
        </w:rPr>
        <w:t>Базовые логические действия:</w:t>
      </w:r>
    </w:p>
    <w:p w14:paraId="3894C8AC">
      <w:pPr>
        <w:numPr>
          <w:ilvl w:val="0"/>
          <w:numId w:val="1"/>
        </w:numPr>
        <w:spacing w:before="0" w:after="0" w:line="264" w:lineRule="auto"/>
        <w:jc w:val="both"/>
        <w:rPr>
          <w:sz w:val="24"/>
          <w:szCs w:val="24"/>
        </w:rPr>
      </w:pPr>
      <w:r>
        <w:rPr>
          <w:rFonts w:ascii="Times New Roman" w:hAnsi="Times New Roman"/>
          <w:b w:val="0"/>
          <w:i w:val="0"/>
          <w:color w:val="000000"/>
          <w:sz w:val="24"/>
          <w:szCs w:val="24"/>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52B1838A">
      <w:pPr>
        <w:numPr>
          <w:ilvl w:val="0"/>
          <w:numId w:val="1"/>
        </w:numPr>
        <w:spacing w:before="0" w:after="0" w:line="264" w:lineRule="auto"/>
        <w:jc w:val="both"/>
        <w:rPr>
          <w:sz w:val="24"/>
          <w:szCs w:val="24"/>
        </w:rPr>
      </w:pPr>
      <w:r>
        <w:rPr>
          <w:rFonts w:ascii="Times New Roman" w:hAnsi="Times New Roman"/>
          <w:b w:val="0"/>
          <w:i w:val="0"/>
          <w:color w:val="000000"/>
          <w:sz w:val="24"/>
          <w:szCs w:val="24"/>
        </w:rPr>
        <w:t>воспринимать, формулировать и преобразовывать суждения: утвердительные и отрицательные, единичные, частные и общие, условные;</w:t>
      </w:r>
    </w:p>
    <w:p w14:paraId="7B62C7B0">
      <w:pPr>
        <w:numPr>
          <w:ilvl w:val="0"/>
          <w:numId w:val="1"/>
        </w:numPr>
        <w:spacing w:before="0" w:after="0" w:line="264" w:lineRule="auto"/>
        <w:jc w:val="both"/>
        <w:rPr>
          <w:sz w:val="24"/>
          <w:szCs w:val="24"/>
        </w:rPr>
      </w:pPr>
      <w:r>
        <w:rPr>
          <w:rFonts w:ascii="Times New Roman" w:hAnsi="Times New Roman"/>
          <w:b w:val="0"/>
          <w:i w:val="0"/>
          <w:color w:val="000000"/>
          <w:sz w:val="24"/>
          <w:szCs w:val="24"/>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077621DA">
      <w:pPr>
        <w:numPr>
          <w:ilvl w:val="0"/>
          <w:numId w:val="1"/>
        </w:numPr>
        <w:spacing w:before="0" w:after="0" w:line="264" w:lineRule="auto"/>
        <w:jc w:val="both"/>
        <w:rPr>
          <w:sz w:val="24"/>
          <w:szCs w:val="24"/>
        </w:rPr>
      </w:pPr>
      <w:r>
        <w:rPr>
          <w:rFonts w:ascii="Times New Roman" w:hAnsi="Times New Roman"/>
          <w:b w:val="0"/>
          <w:i w:val="0"/>
          <w:color w:val="000000"/>
          <w:sz w:val="24"/>
          <w:szCs w:val="24"/>
        </w:rPr>
        <w:t>делать выводы с использованием законов логики, дедуктивных и индуктивных умозаключений, умозаключений по аналогии;</w:t>
      </w:r>
    </w:p>
    <w:p w14:paraId="0014C5FD">
      <w:pPr>
        <w:numPr>
          <w:ilvl w:val="0"/>
          <w:numId w:val="1"/>
        </w:numPr>
        <w:spacing w:before="0" w:after="0" w:line="264" w:lineRule="auto"/>
        <w:jc w:val="both"/>
        <w:rPr>
          <w:sz w:val="24"/>
          <w:szCs w:val="24"/>
        </w:rPr>
      </w:pPr>
      <w:r>
        <w:rPr>
          <w:rFonts w:ascii="Times New Roman" w:hAnsi="Times New Roman"/>
          <w:b w:val="0"/>
          <w:i w:val="0"/>
          <w:color w:val="000000"/>
          <w:sz w:val="24"/>
          <w:szCs w:val="24"/>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14:paraId="0B76BB5D">
      <w:pPr>
        <w:numPr>
          <w:ilvl w:val="0"/>
          <w:numId w:val="1"/>
        </w:numPr>
        <w:spacing w:before="0" w:after="0" w:line="264" w:lineRule="auto"/>
        <w:jc w:val="both"/>
        <w:rPr>
          <w:sz w:val="24"/>
          <w:szCs w:val="24"/>
        </w:rPr>
      </w:pPr>
      <w:r>
        <w:rPr>
          <w:rFonts w:ascii="Times New Roman" w:hAnsi="Times New Roman"/>
          <w:b w:val="0"/>
          <w:i w:val="0"/>
          <w:color w:val="000000"/>
          <w:sz w:val="24"/>
          <w:szCs w:val="24"/>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24922B50">
      <w:pPr>
        <w:spacing w:before="0" w:after="0" w:line="264" w:lineRule="auto"/>
        <w:ind w:left="120"/>
        <w:jc w:val="both"/>
        <w:rPr>
          <w:sz w:val="24"/>
          <w:szCs w:val="24"/>
        </w:rPr>
      </w:pPr>
      <w:r>
        <w:rPr>
          <w:rFonts w:ascii="Times New Roman" w:hAnsi="Times New Roman"/>
          <w:b/>
          <w:i w:val="0"/>
          <w:color w:val="000000"/>
          <w:sz w:val="24"/>
          <w:szCs w:val="24"/>
        </w:rPr>
        <w:t>Базовые исследовательские действия</w:t>
      </w:r>
      <w:r>
        <w:rPr>
          <w:rFonts w:ascii="Times New Roman" w:hAnsi="Times New Roman"/>
          <w:b w:val="0"/>
          <w:i w:val="0"/>
          <w:color w:val="000000"/>
          <w:sz w:val="24"/>
          <w:szCs w:val="24"/>
        </w:rPr>
        <w:t>:</w:t>
      </w:r>
    </w:p>
    <w:p w14:paraId="59EF5C98">
      <w:pPr>
        <w:numPr>
          <w:ilvl w:val="0"/>
          <w:numId w:val="2"/>
        </w:numPr>
        <w:spacing w:before="0" w:after="0" w:line="264" w:lineRule="auto"/>
        <w:jc w:val="both"/>
        <w:rPr>
          <w:sz w:val="24"/>
          <w:szCs w:val="24"/>
        </w:rPr>
      </w:pPr>
      <w:r>
        <w:rPr>
          <w:rFonts w:ascii="Times New Roman" w:hAnsi="Times New Roman"/>
          <w:b w:val="0"/>
          <w:i w:val="0"/>
          <w:color w:val="000000"/>
          <w:sz w:val="24"/>
          <w:szCs w:val="24"/>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14:paraId="34F7E679">
      <w:pPr>
        <w:numPr>
          <w:ilvl w:val="0"/>
          <w:numId w:val="2"/>
        </w:numPr>
        <w:spacing w:before="0" w:after="0" w:line="264" w:lineRule="auto"/>
        <w:jc w:val="both"/>
        <w:rPr>
          <w:sz w:val="24"/>
          <w:szCs w:val="24"/>
        </w:rPr>
      </w:pPr>
      <w:r>
        <w:rPr>
          <w:rFonts w:ascii="Times New Roman" w:hAnsi="Times New Roman"/>
          <w:b w:val="0"/>
          <w:i w:val="0"/>
          <w:color w:val="000000"/>
          <w:sz w:val="24"/>
          <w:szCs w:val="24"/>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14:paraId="2D51FB0B">
      <w:pPr>
        <w:numPr>
          <w:ilvl w:val="0"/>
          <w:numId w:val="2"/>
        </w:numPr>
        <w:spacing w:before="0" w:after="0" w:line="264" w:lineRule="auto"/>
        <w:jc w:val="both"/>
        <w:rPr>
          <w:sz w:val="24"/>
          <w:szCs w:val="24"/>
        </w:rPr>
      </w:pPr>
      <w:r>
        <w:rPr>
          <w:rFonts w:ascii="Times New Roman" w:hAnsi="Times New Roman"/>
          <w:b w:val="0"/>
          <w:i w:val="0"/>
          <w:color w:val="000000"/>
          <w:sz w:val="24"/>
          <w:szCs w:val="24"/>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311E646F">
      <w:pPr>
        <w:numPr>
          <w:ilvl w:val="0"/>
          <w:numId w:val="2"/>
        </w:numPr>
        <w:spacing w:before="0" w:after="0" w:line="264" w:lineRule="auto"/>
        <w:jc w:val="both"/>
        <w:rPr>
          <w:sz w:val="24"/>
          <w:szCs w:val="24"/>
        </w:rPr>
      </w:pPr>
      <w:r>
        <w:rPr>
          <w:rFonts w:ascii="Times New Roman" w:hAnsi="Times New Roman"/>
          <w:b w:val="0"/>
          <w:i w:val="0"/>
          <w:color w:val="000000"/>
          <w:sz w:val="24"/>
          <w:szCs w:val="24"/>
        </w:rPr>
        <w:t>прогнозировать возможное развитие процесса, а также выдвигать предположения о его развитии в новых условиях.</w:t>
      </w:r>
    </w:p>
    <w:p w14:paraId="2CD2C0EE">
      <w:pPr>
        <w:spacing w:before="0" w:after="0" w:line="264" w:lineRule="auto"/>
        <w:ind w:left="120"/>
        <w:jc w:val="both"/>
        <w:rPr>
          <w:sz w:val="24"/>
          <w:szCs w:val="24"/>
        </w:rPr>
      </w:pPr>
      <w:r>
        <w:rPr>
          <w:rFonts w:ascii="Times New Roman" w:hAnsi="Times New Roman"/>
          <w:b/>
          <w:i w:val="0"/>
          <w:color w:val="000000"/>
          <w:sz w:val="24"/>
          <w:szCs w:val="24"/>
        </w:rPr>
        <w:t>Работа с информацией:</w:t>
      </w:r>
    </w:p>
    <w:p w14:paraId="4970E839">
      <w:pPr>
        <w:numPr>
          <w:ilvl w:val="0"/>
          <w:numId w:val="3"/>
        </w:numPr>
        <w:spacing w:before="0" w:after="0" w:line="264" w:lineRule="auto"/>
        <w:jc w:val="both"/>
        <w:rPr>
          <w:sz w:val="24"/>
          <w:szCs w:val="24"/>
        </w:rPr>
      </w:pPr>
      <w:r>
        <w:rPr>
          <w:rFonts w:ascii="Times New Roman" w:hAnsi="Times New Roman"/>
          <w:b w:val="0"/>
          <w:i w:val="0"/>
          <w:color w:val="000000"/>
          <w:sz w:val="24"/>
          <w:szCs w:val="24"/>
        </w:rPr>
        <w:t>выявлять недостаточность и избыточность информации, данных, необходимых для решения задачи;</w:t>
      </w:r>
    </w:p>
    <w:p w14:paraId="1EC2CE6A">
      <w:pPr>
        <w:numPr>
          <w:ilvl w:val="0"/>
          <w:numId w:val="3"/>
        </w:numPr>
        <w:spacing w:before="0" w:after="0" w:line="264" w:lineRule="auto"/>
        <w:jc w:val="both"/>
        <w:rPr>
          <w:sz w:val="24"/>
          <w:szCs w:val="24"/>
        </w:rPr>
      </w:pPr>
      <w:r>
        <w:rPr>
          <w:rFonts w:ascii="Times New Roman" w:hAnsi="Times New Roman"/>
          <w:b w:val="0"/>
          <w:i w:val="0"/>
          <w:color w:val="000000"/>
          <w:sz w:val="24"/>
          <w:szCs w:val="24"/>
        </w:rPr>
        <w:t>выбирать, анализировать, систематизировать и интерпретировать информацию различных видов и форм представления;</w:t>
      </w:r>
    </w:p>
    <w:p w14:paraId="04C94ED2">
      <w:pPr>
        <w:numPr>
          <w:ilvl w:val="0"/>
          <w:numId w:val="3"/>
        </w:numPr>
        <w:spacing w:before="0" w:after="0" w:line="264" w:lineRule="auto"/>
        <w:jc w:val="both"/>
        <w:rPr>
          <w:sz w:val="24"/>
          <w:szCs w:val="24"/>
        </w:rPr>
      </w:pPr>
      <w:r>
        <w:rPr>
          <w:rFonts w:ascii="Times New Roman" w:hAnsi="Times New Roman"/>
          <w:b w:val="0"/>
          <w:i w:val="0"/>
          <w:color w:val="000000"/>
          <w:sz w:val="24"/>
          <w:szCs w:val="24"/>
        </w:rPr>
        <w:t>выбирать форму представления информации и иллюстрировать решаемые задачи схемами, диаграммами, иной графикой и их комбинациями;</w:t>
      </w:r>
    </w:p>
    <w:p w14:paraId="5D7AF5D0">
      <w:pPr>
        <w:numPr>
          <w:ilvl w:val="0"/>
          <w:numId w:val="3"/>
        </w:numPr>
        <w:spacing w:before="0" w:after="0" w:line="264" w:lineRule="auto"/>
        <w:jc w:val="both"/>
        <w:rPr>
          <w:sz w:val="24"/>
          <w:szCs w:val="24"/>
        </w:rPr>
      </w:pPr>
      <w:r>
        <w:rPr>
          <w:rFonts w:ascii="Times New Roman" w:hAnsi="Times New Roman"/>
          <w:b w:val="0"/>
          <w:i w:val="0"/>
          <w:color w:val="000000"/>
          <w:sz w:val="24"/>
          <w:szCs w:val="24"/>
        </w:rPr>
        <w:t>оценивать надёжность информации по критериям, предложенным учителем или сформулированным самостоятельно.</w:t>
      </w:r>
    </w:p>
    <w:p w14:paraId="0A83E752">
      <w:pPr>
        <w:spacing w:before="0" w:after="0" w:line="264" w:lineRule="auto"/>
        <w:ind w:left="120"/>
        <w:jc w:val="both"/>
        <w:rPr>
          <w:sz w:val="24"/>
          <w:szCs w:val="24"/>
        </w:rPr>
      </w:pPr>
      <w:r>
        <w:rPr>
          <w:rFonts w:ascii="Times New Roman" w:hAnsi="Times New Roman"/>
          <w:b/>
          <w:i w:val="0"/>
          <w:color w:val="000000"/>
          <w:sz w:val="24"/>
          <w:szCs w:val="24"/>
        </w:rPr>
        <w:t>Коммуникативные универсальные учебные действия:</w:t>
      </w:r>
    </w:p>
    <w:p w14:paraId="70414E89">
      <w:pPr>
        <w:numPr>
          <w:ilvl w:val="0"/>
          <w:numId w:val="4"/>
        </w:numPr>
        <w:spacing w:before="0" w:after="0" w:line="264" w:lineRule="auto"/>
        <w:jc w:val="both"/>
        <w:rPr>
          <w:sz w:val="24"/>
          <w:szCs w:val="24"/>
        </w:rPr>
      </w:pPr>
      <w:r>
        <w:rPr>
          <w:rFonts w:ascii="Times New Roman" w:hAnsi="Times New Roman"/>
          <w:b w:val="0"/>
          <w:i w:val="0"/>
          <w:color w:val="000000"/>
          <w:sz w:val="24"/>
          <w:szCs w:val="24"/>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14:paraId="34B26BCB">
      <w:pPr>
        <w:numPr>
          <w:ilvl w:val="0"/>
          <w:numId w:val="4"/>
        </w:numPr>
        <w:spacing w:before="0" w:after="0" w:line="264" w:lineRule="auto"/>
        <w:jc w:val="both"/>
        <w:rPr>
          <w:sz w:val="24"/>
          <w:szCs w:val="24"/>
        </w:rPr>
      </w:pPr>
      <w:r>
        <w:rPr>
          <w:rFonts w:ascii="Times New Roman" w:hAnsi="Times New Roman"/>
          <w:b w:val="0"/>
          <w:i w:val="0"/>
          <w:color w:val="000000"/>
          <w:sz w:val="24"/>
          <w:szCs w:val="24"/>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3A8C1C89">
      <w:pPr>
        <w:numPr>
          <w:ilvl w:val="0"/>
          <w:numId w:val="4"/>
        </w:numPr>
        <w:spacing w:before="0" w:after="0" w:line="264" w:lineRule="auto"/>
        <w:jc w:val="both"/>
        <w:rPr>
          <w:sz w:val="24"/>
          <w:szCs w:val="24"/>
        </w:rPr>
      </w:pPr>
      <w:r>
        <w:rPr>
          <w:rFonts w:ascii="Times New Roman" w:hAnsi="Times New Roman"/>
          <w:b w:val="0"/>
          <w:i w:val="0"/>
          <w:color w:val="000000"/>
          <w:sz w:val="24"/>
          <w:szCs w:val="24"/>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78CAD02A">
      <w:pPr>
        <w:numPr>
          <w:ilvl w:val="0"/>
          <w:numId w:val="4"/>
        </w:numPr>
        <w:spacing w:before="0" w:after="0" w:line="264" w:lineRule="auto"/>
        <w:jc w:val="both"/>
        <w:rPr>
          <w:sz w:val="24"/>
          <w:szCs w:val="24"/>
        </w:rPr>
      </w:pPr>
      <w:r>
        <w:rPr>
          <w:rFonts w:ascii="Times New Roman" w:hAnsi="Times New Roman"/>
          <w:b w:val="0"/>
          <w:i w:val="0"/>
          <w:color w:val="000000"/>
          <w:sz w:val="24"/>
          <w:szCs w:val="24"/>
        </w:rPr>
        <w:t xml:space="preserve">понимать и использовать преимущества командной и индивидуальной работы при решении учебных математических задач; </w:t>
      </w:r>
    </w:p>
    <w:p w14:paraId="23CE506B">
      <w:pPr>
        <w:numPr>
          <w:ilvl w:val="0"/>
          <w:numId w:val="4"/>
        </w:numPr>
        <w:spacing w:before="0" w:after="0" w:line="264" w:lineRule="auto"/>
        <w:jc w:val="both"/>
        <w:rPr>
          <w:sz w:val="24"/>
          <w:szCs w:val="24"/>
        </w:rPr>
      </w:pPr>
      <w:r>
        <w:rPr>
          <w:rFonts w:ascii="Times New Roman" w:hAnsi="Times New Roman"/>
          <w:b w:val="0"/>
          <w:i w:val="0"/>
          <w:color w:val="000000"/>
          <w:sz w:val="24"/>
          <w:szCs w:val="24"/>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529AF9D0">
      <w:pPr>
        <w:numPr>
          <w:ilvl w:val="0"/>
          <w:numId w:val="4"/>
        </w:numPr>
        <w:spacing w:before="0" w:after="0" w:line="264" w:lineRule="auto"/>
        <w:jc w:val="both"/>
        <w:rPr>
          <w:sz w:val="24"/>
          <w:szCs w:val="24"/>
        </w:rPr>
      </w:pPr>
      <w:r>
        <w:rPr>
          <w:rFonts w:ascii="Times New Roman" w:hAnsi="Times New Roman"/>
          <w:b w:val="0"/>
          <w:i w:val="0"/>
          <w:color w:val="000000"/>
          <w:sz w:val="24"/>
          <w:szCs w:val="24"/>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63130D5E">
      <w:pPr>
        <w:spacing w:before="0" w:after="0" w:line="264" w:lineRule="auto"/>
        <w:ind w:left="120"/>
        <w:jc w:val="both"/>
        <w:rPr>
          <w:sz w:val="24"/>
          <w:szCs w:val="24"/>
        </w:rPr>
      </w:pPr>
    </w:p>
    <w:p w14:paraId="18B9856A">
      <w:pPr>
        <w:spacing w:before="0" w:after="0" w:line="264" w:lineRule="auto"/>
        <w:ind w:left="120"/>
        <w:jc w:val="both"/>
        <w:rPr>
          <w:sz w:val="24"/>
          <w:szCs w:val="24"/>
        </w:rPr>
      </w:pPr>
      <w:r>
        <w:rPr>
          <w:rFonts w:ascii="Times New Roman" w:hAnsi="Times New Roman"/>
          <w:b/>
          <w:i w:val="0"/>
          <w:color w:val="000000"/>
          <w:sz w:val="24"/>
          <w:szCs w:val="24"/>
        </w:rPr>
        <w:t>Регулятивные универсальные учебные действия</w:t>
      </w:r>
    </w:p>
    <w:p w14:paraId="3408CCB9">
      <w:pPr>
        <w:spacing w:before="0" w:after="0" w:line="264" w:lineRule="auto"/>
        <w:ind w:left="120"/>
        <w:jc w:val="both"/>
        <w:rPr>
          <w:sz w:val="24"/>
          <w:szCs w:val="24"/>
        </w:rPr>
      </w:pPr>
    </w:p>
    <w:p w14:paraId="54E97636">
      <w:pPr>
        <w:spacing w:before="0" w:after="0" w:line="264" w:lineRule="auto"/>
        <w:ind w:left="120"/>
        <w:jc w:val="both"/>
        <w:rPr>
          <w:sz w:val="24"/>
          <w:szCs w:val="24"/>
        </w:rPr>
      </w:pPr>
      <w:r>
        <w:rPr>
          <w:rFonts w:ascii="Times New Roman" w:hAnsi="Times New Roman"/>
          <w:b/>
          <w:i w:val="0"/>
          <w:color w:val="000000"/>
          <w:sz w:val="24"/>
          <w:szCs w:val="24"/>
        </w:rPr>
        <w:t>Самоорганизация:</w:t>
      </w:r>
    </w:p>
    <w:p w14:paraId="3AFB5E9A">
      <w:pPr>
        <w:numPr>
          <w:ilvl w:val="0"/>
          <w:numId w:val="5"/>
        </w:numPr>
        <w:spacing w:before="0" w:after="0" w:line="264" w:lineRule="auto"/>
        <w:jc w:val="both"/>
        <w:rPr>
          <w:sz w:val="24"/>
          <w:szCs w:val="24"/>
        </w:rPr>
      </w:pPr>
      <w:r>
        <w:rPr>
          <w:rFonts w:ascii="Times New Roman" w:hAnsi="Times New Roman"/>
          <w:b w:val="0"/>
          <w:i w:val="0"/>
          <w:color w:val="000000"/>
          <w:sz w:val="24"/>
          <w:szCs w:val="24"/>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724E7A16">
      <w:pPr>
        <w:spacing w:before="0" w:after="0" w:line="264" w:lineRule="auto"/>
        <w:ind w:left="120"/>
        <w:jc w:val="both"/>
        <w:rPr>
          <w:sz w:val="24"/>
          <w:szCs w:val="24"/>
        </w:rPr>
      </w:pPr>
      <w:r>
        <w:rPr>
          <w:rFonts w:ascii="Times New Roman" w:hAnsi="Times New Roman"/>
          <w:b/>
          <w:i w:val="0"/>
          <w:color w:val="000000"/>
          <w:sz w:val="24"/>
          <w:szCs w:val="24"/>
        </w:rPr>
        <w:t>Самоконтроль, эмоциональный интеллект:</w:t>
      </w:r>
    </w:p>
    <w:p w14:paraId="2B86DF35">
      <w:pPr>
        <w:numPr>
          <w:ilvl w:val="0"/>
          <w:numId w:val="6"/>
        </w:numPr>
        <w:spacing w:before="0" w:after="0" w:line="264" w:lineRule="auto"/>
        <w:jc w:val="both"/>
        <w:rPr>
          <w:sz w:val="24"/>
          <w:szCs w:val="24"/>
        </w:rPr>
      </w:pPr>
      <w:r>
        <w:rPr>
          <w:rFonts w:ascii="Times New Roman" w:hAnsi="Times New Roman"/>
          <w:b w:val="0"/>
          <w:i w:val="0"/>
          <w:color w:val="000000"/>
          <w:sz w:val="24"/>
          <w:szCs w:val="24"/>
        </w:rPr>
        <w:t>владеть способами самопроверки, самоконтроля процесса и результата решения математической задачи;</w:t>
      </w:r>
    </w:p>
    <w:p w14:paraId="5F5D3E49">
      <w:pPr>
        <w:numPr>
          <w:ilvl w:val="0"/>
          <w:numId w:val="6"/>
        </w:numPr>
        <w:spacing w:before="0" w:after="0" w:line="264" w:lineRule="auto"/>
        <w:jc w:val="both"/>
        <w:rPr>
          <w:sz w:val="24"/>
          <w:szCs w:val="24"/>
        </w:rPr>
      </w:pPr>
      <w:r>
        <w:rPr>
          <w:rFonts w:ascii="Times New Roman" w:hAnsi="Times New Roman"/>
          <w:b w:val="0"/>
          <w:i w:val="0"/>
          <w:color w:val="000000"/>
          <w:sz w:val="24"/>
          <w:szCs w:val="24"/>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39E69DB4">
      <w:pPr>
        <w:numPr>
          <w:ilvl w:val="0"/>
          <w:numId w:val="6"/>
        </w:numPr>
        <w:spacing w:before="0" w:after="0" w:line="264" w:lineRule="auto"/>
        <w:jc w:val="both"/>
        <w:rPr>
          <w:sz w:val="24"/>
          <w:szCs w:val="24"/>
        </w:rPr>
      </w:pPr>
      <w:r>
        <w:rPr>
          <w:rFonts w:ascii="Times New Roman" w:hAnsi="Times New Roman"/>
          <w:b w:val="0"/>
          <w:i w:val="0"/>
          <w:color w:val="000000"/>
          <w:sz w:val="24"/>
          <w:szCs w:val="24"/>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14:paraId="0A851A1C">
      <w:pPr>
        <w:spacing w:before="0" w:after="0" w:line="264" w:lineRule="auto"/>
        <w:ind w:left="120"/>
        <w:jc w:val="both"/>
      </w:pPr>
    </w:p>
    <w:p w14:paraId="0521CEE7">
      <w:pPr>
        <w:spacing w:before="0" w:after="0" w:line="264" w:lineRule="auto"/>
        <w:ind w:left="120"/>
        <w:jc w:val="both"/>
      </w:pPr>
      <w:r>
        <w:rPr>
          <w:rFonts w:ascii="Times New Roman" w:hAnsi="Times New Roman"/>
          <w:b/>
          <w:i w:val="0"/>
          <w:color w:val="000000"/>
          <w:sz w:val="28"/>
        </w:rPr>
        <w:t>ПРЕДМЕТНЫЕ РЕЗУЛЬТАТЫ</w:t>
      </w:r>
    </w:p>
    <w:p w14:paraId="414C344B">
      <w:pPr>
        <w:spacing w:before="0" w:after="0" w:line="264" w:lineRule="auto"/>
        <w:ind w:left="120"/>
        <w:jc w:val="both"/>
      </w:pPr>
    </w:p>
    <w:p w14:paraId="2F497612">
      <w:pPr>
        <w:spacing w:before="0" w:after="0" w:line="264" w:lineRule="auto"/>
        <w:ind w:firstLine="600"/>
        <w:jc w:val="both"/>
        <w:rPr>
          <w:sz w:val="24"/>
          <w:szCs w:val="24"/>
        </w:rPr>
      </w:pPr>
      <w:bookmarkStart w:id="7" w:name="_Toc124426249"/>
      <w:bookmarkEnd w:id="7"/>
      <w:r>
        <w:rPr>
          <w:rFonts w:ascii="Times New Roman" w:hAnsi="Times New Roman"/>
          <w:b w:val="0"/>
          <w:i w:val="0"/>
          <w:color w:val="000000"/>
          <w:sz w:val="24"/>
          <w:szCs w:val="24"/>
        </w:rPr>
        <w:t xml:space="preserve">К концу обучения </w:t>
      </w:r>
      <w:r>
        <w:rPr>
          <w:rFonts w:ascii="Times New Roman" w:hAnsi="Times New Roman"/>
          <w:b/>
          <w:i w:val="0"/>
          <w:color w:val="000000"/>
          <w:sz w:val="24"/>
          <w:szCs w:val="24"/>
        </w:rPr>
        <w:t>в 7 классе</w:t>
      </w:r>
      <w:r>
        <w:rPr>
          <w:rFonts w:ascii="Times New Roman" w:hAnsi="Times New Roman"/>
          <w:b w:val="0"/>
          <w:i w:val="0"/>
          <w:color w:val="000000"/>
          <w:sz w:val="24"/>
          <w:szCs w:val="24"/>
        </w:rPr>
        <w:t xml:space="preserve"> обучающийся получит следующие предметные результаты:</w:t>
      </w:r>
    </w:p>
    <w:p w14:paraId="4CFEFF7D">
      <w:pPr>
        <w:spacing w:before="0" w:after="0" w:line="264" w:lineRule="auto"/>
        <w:ind w:firstLine="600"/>
        <w:jc w:val="both"/>
        <w:rPr>
          <w:sz w:val="24"/>
          <w:szCs w:val="24"/>
        </w:rPr>
      </w:pPr>
      <w:r>
        <w:rPr>
          <w:rFonts w:ascii="Times New Roman" w:hAnsi="Times New Roman"/>
          <w:b w:val="0"/>
          <w:i w:val="0"/>
          <w:color w:val="000000"/>
          <w:sz w:val="24"/>
          <w:szCs w:val="24"/>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14:paraId="435482EA">
      <w:pPr>
        <w:spacing w:before="0" w:after="0" w:line="264" w:lineRule="auto"/>
        <w:ind w:firstLine="600"/>
        <w:jc w:val="both"/>
        <w:rPr>
          <w:sz w:val="24"/>
          <w:szCs w:val="24"/>
        </w:rPr>
      </w:pPr>
      <w:r>
        <w:rPr>
          <w:rFonts w:ascii="Times New Roman" w:hAnsi="Times New Roman"/>
          <w:b w:val="0"/>
          <w:i w:val="0"/>
          <w:color w:val="000000"/>
          <w:sz w:val="24"/>
          <w:szCs w:val="24"/>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14:paraId="0CF900E4">
      <w:pPr>
        <w:spacing w:before="0" w:after="0" w:line="264" w:lineRule="auto"/>
        <w:ind w:firstLine="600"/>
        <w:jc w:val="both"/>
        <w:rPr>
          <w:sz w:val="24"/>
          <w:szCs w:val="24"/>
        </w:rPr>
      </w:pPr>
      <w:r>
        <w:rPr>
          <w:rFonts w:ascii="Times New Roman" w:hAnsi="Times New Roman"/>
          <w:b w:val="0"/>
          <w:i w:val="0"/>
          <w:color w:val="000000"/>
          <w:sz w:val="24"/>
          <w:szCs w:val="24"/>
        </w:rPr>
        <w:t>Строить чертежи к геометрическим задачам.</w:t>
      </w:r>
    </w:p>
    <w:p w14:paraId="2442E873">
      <w:pPr>
        <w:spacing w:before="0" w:after="0" w:line="264" w:lineRule="auto"/>
        <w:ind w:firstLine="600"/>
        <w:jc w:val="both"/>
        <w:rPr>
          <w:sz w:val="24"/>
          <w:szCs w:val="24"/>
        </w:rPr>
      </w:pPr>
      <w:r>
        <w:rPr>
          <w:rFonts w:ascii="Times New Roman" w:hAnsi="Times New Roman"/>
          <w:b w:val="0"/>
          <w:i w:val="0"/>
          <w:color w:val="000000"/>
          <w:sz w:val="24"/>
          <w:szCs w:val="24"/>
        </w:rPr>
        <w:t>Пользоваться признаками равенства треугольников, использовать признаки и свойства равнобедренных треугольников при решении задач.</w:t>
      </w:r>
    </w:p>
    <w:p w14:paraId="6E51A23C">
      <w:pPr>
        <w:spacing w:before="0" w:after="0" w:line="264" w:lineRule="auto"/>
        <w:ind w:firstLine="600"/>
        <w:jc w:val="both"/>
        <w:rPr>
          <w:sz w:val="24"/>
          <w:szCs w:val="24"/>
        </w:rPr>
      </w:pPr>
      <w:r>
        <w:rPr>
          <w:rFonts w:ascii="Times New Roman" w:hAnsi="Times New Roman"/>
          <w:b w:val="0"/>
          <w:i w:val="0"/>
          <w:color w:val="000000"/>
          <w:sz w:val="24"/>
          <w:szCs w:val="24"/>
        </w:rPr>
        <w:t>Проводить логические рассуждения с использованием геометрических теорем.</w:t>
      </w:r>
    </w:p>
    <w:p w14:paraId="0F0535A3">
      <w:pPr>
        <w:spacing w:before="0" w:after="0" w:line="264" w:lineRule="auto"/>
        <w:ind w:firstLine="600"/>
        <w:jc w:val="both"/>
        <w:rPr>
          <w:sz w:val="24"/>
          <w:szCs w:val="24"/>
        </w:rPr>
      </w:pPr>
      <w:r>
        <w:rPr>
          <w:rFonts w:ascii="Times New Roman" w:hAnsi="Times New Roman"/>
          <w:b w:val="0"/>
          <w:i w:val="0"/>
          <w:color w:val="000000"/>
          <w:sz w:val="24"/>
          <w:szCs w:val="24"/>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14:paraId="26570FEB">
      <w:pPr>
        <w:spacing w:before="0" w:after="0" w:line="264" w:lineRule="auto"/>
        <w:ind w:firstLine="600"/>
        <w:jc w:val="both"/>
        <w:rPr>
          <w:sz w:val="24"/>
          <w:szCs w:val="24"/>
        </w:rPr>
      </w:pPr>
      <w:r>
        <w:rPr>
          <w:rFonts w:ascii="Times New Roman" w:hAnsi="Times New Roman"/>
          <w:b w:val="0"/>
          <w:i w:val="0"/>
          <w:color w:val="000000"/>
          <w:sz w:val="24"/>
          <w:szCs w:val="24"/>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14:paraId="6EA94C68">
      <w:pPr>
        <w:spacing w:before="0" w:after="0" w:line="264" w:lineRule="auto"/>
        <w:ind w:firstLine="600"/>
        <w:jc w:val="both"/>
        <w:rPr>
          <w:sz w:val="24"/>
          <w:szCs w:val="24"/>
        </w:rPr>
      </w:pPr>
      <w:r>
        <w:rPr>
          <w:rFonts w:ascii="Times New Roman" w:hAnsi="Times New Roman"/>
          <w:b w:val="0"/>
          <w:i w:val="0"/>
          <w:color w:val="000000"/>
          <w:sz w:val="24"/>
          <w:szCs w:val="24"/>
        </w:rPr>
        <w:t>Решать задачи на клетчатой бумаге.</w:t>
      </w:r>
    </w:p>
    <w:p w14:paraId="457B1F7B">
      <w:pPr>
        <w:spacing w:before="0" w:after="0" w:line="264" w:lineRule="auto"/>
        <w:ind w:firstLine="600"/>
        <w:jc w:val="both"/>
        <w:rPr>
          <w:sz w:val="24"/>
          <w:szCs w:val="24"/>
        </w:rPr>
      </w:pPr>
      <w:r>
        <w:rPr>
          <w:rFonts w:ascii="Times New Roman" w:hAnsi="Times New Roman"/>
          <w:b w:val="0"/>
          <w:i w:val="0"/>
          <w:color w:val="000000"/>
          <w:sz w:val="24"/>
          <w:szCs w:val="24"/>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14:paraId="004AB62C">
      <w:pPr>
        <w:spacing w:before="0" w:after="0" w:line="264" w:lineRule="auto"/>
        <w:ind w:firstLine="600"/>
        <w:jc w:val="both"/>
        <w:rPr>
          <w:sz w:val="24"/>
          <w:szCs w:val="24"/>
        </w:rPr>
      </w:pPr>
      <w:r>
        <w:rPr>
          <w:rFonts w:ascii="Times New Roman" w:hAnsi="Times New Roman"/>
          <w:b w:val="0"/>
          <w:i w:val="0"/>
          <w:color w:val="000000"/>
          <w:sz w:val="24"/>
          <w:szCs w:val="24"/>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14:paraId="73C12B1B">
      <w:pPr>
        <w:spacing w:before="0" w:after="0" w:line="264" w:lineRule="auto"/>
        <w:ind w:firstLine="600"/>
        <w:jc w:val="both"/>
        <w:rPr>
          <w:sz w:val="24"/>
          <w:szCs w:val="24"/>
        </w:rPr>
      </w:pPr>
      <w:r>
        <w:rPr>
          <w:rFonts w:ascii="Times New Roman" w:hAnsi="Times New Roman"/>
          <w:b w:val="0"/>
          <w:i w:val="0"/>
          <w:color w:val="000000"/>
          <w:sz w:val="24"/>
          <w:szCs w:val="24"/>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14:paraId="728611D8">
      <w:pPr>
        <w:spacing w:before="0" w:after="0" w:line="264" w:lineRule="auto"/>
        <w:ind w:firstLine="600"/>
        <w:jc w:val="both"/>
        <w:rPr>
          <w:sz w:val="24"/>
          <w:szCs w:val="24"/>
        </w:rPr>
      </w:pPr>
      <w:r>
        <w:rPr>
          <w:rFonts w:ascii="Times New Roman" w:hAnsi="Times New Roman"/>
          <w:b w:val="0"/>
          <w:i w:val="0"/>
          <w:color w:val="000000"/>
          <w:sz w:val="24"/>
          <w:szCs w:val="24"/>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14:paraId="1ED8A204">
      <w:pPr>
        <w:spacing w:before="0" w:after="0" w:line="264" w:lineRule="auto"/>
        <w:ind w:firstLine="600"/>
        <w:jc w:val="both"/>
        <w:rPr>
          <w:sz w:val="24"/>
          <w:szCs w:val="24"/>
        </w:rPr>
      </w:pPr>
      <w:r>
        <w:rPr>
          <w:rFonts w:ascii="Times New Roman" w:hAnsi="Times New Roman"/>
          <w:b w:val="0"/>
          <w:i w:val="0"/>
          <w:color w:val="000000"/>
          <w:sz w:val="24"/>
          <w:szCs w:val="24"/>
        </w:rPr>
        <w:t>Владеть понятием касательной к окружности, пользоваться теоремой о перпендикулярности касательной и радиуса, проведённого к точке касания.</w:t>
      </w:r>
    </w:p>
    <w:p w14:paraId="317E2DA2">
      <w:pPr>
        <w:spacing w:before="0" w:after="0" w:line="264" w:lineRule="auto"/>
        <w:ind w:firstLine="600"/>
        <w:jc w:val="both"/>
        <w:rPr>
          <w:sz w:val="24"/>
          <w:szCs w:val="24"/>
        </w:rPr>
      </w:pPr>
      <w:r>
        <w:rPr>
          <w:rFonts w:ascii="Times New Roman" w:hAnsi="Times New Roman"/>
          <w:b w:val="0"/>
          <w:i w:val="0"/>
          <w:color w:val="000000"/>
          <w:sz w:val="24"/>
          <w:szCs w:val="24"/>
        </w:rPr>
        <w:t>Пользоваться простейшими геометрическими неравенствами, понимать их практический смысл.</w:t>
      </w:r>
    </w:p>
    <w:p w14:paraId="6FEA1869">
      <w:pPr>
        <w:spacing w:before="0" w:after="0" w:line="264" w:lineRule="auto"/>
        <w:ind w:firstLine="600"/>
        <w:jc w:val="both"/>
      </w:pPr>
      <w:r>
        <w:rPr>
          <w:rFonts w:ascii="Times New Roman" w:hAnsi="Times New Roman"/>
          <w:b w:val="0"/>
          <w:i w:val="0"/>
          <w:color w:val="000000"/>
          <w:sz w:val="24"/>
          <w:szCs w:val="24"/>
        </w:rPr>
        <w:t>Проводить основные геометрические построения с помощью циркуля и линейки.</w:t>
      </w:r>
    </w:p>
    <w:p w14:paraId="1FACEBBC">
      <w:pPr>
        <w:sectPr>
          <w:pgSz w:w="11906" w:h="16383"/>
          <w:cols w:space="720" w:num="1"/>
        </w:sectPr>
      </w:pPr>
      <w:bookmarkStart w:id="8" w:name="block-58507065"/>
    </w:p>
    <w:bookmarkEnd w:id="6"/>
    <w:bookmarkEnd w:id="8"/>
    <w:p w14:paraId="3983249E">
      <w:pPr>
        <w:spacing w:before="0" w:after="0"/>
        <w:ind w:left="120"/>
        <w:jc w:val="left"/>
      </w:pPr>
      <w:bookmarkStart w:id="9" w:name="block-58507068"/>
      <w:r>
        <w:rPr>
          <w:rFonts w:ascii="Times New Roman" w:hAnsi="Times New Roman"/>
          <w:b/>
          <w:i w:val="0"/>
          <w:color w:val="000000"/>
          <w:sz w:val="28"/>
        </w:rPr>
        <w:t xml:space="preserve"> ТЕМАТИЧЕСКОЕ ПЛАНИРОВАНИЕ </w:t>
      </w:r>
    </w:p>
    <w:p w14:paraId="31FFF9B1">
      <w:pPr>
        <w:spacing w:before="0" w:after="0"/>
        <w:ind w:left="120"/>
        <w:jc w:val="left"/>
      </w:pPr>
      <w:r>
        <w:rPr>
          <w:rFonts w:ascii="Times New Roman" w:hAnsi="Times New Roman"/>
          <w:b/>
          <w:i w:val="0"/>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42"/>
        <w:gridCol w:w="4240"/>
        <w:gridCol w:w="1493"/>
        <w:gridCol w:w="1612"/>
        <w:gridCol w:w="1687"/>
        <w:gridCol w:w="2822"/>
      </w:tblGrid>
      <w:tr w14:paraId="79181A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vMerge w:val="restart"/>
            <w:tcMar>
              <w:top w:w="50" w:type="dxa"/>
              <w:left w:w="100" w:type="dxa"/>
            </w:tcMar>
            <w:vAlign w:val="center"/>
          </w:tcPr>
          <w:p w14:paraId="3587E254">
            <w:pPr>
              <w:spacing w:before="0" w:after="0"/>
              <w:ind w:left="135"/>
              <w:jc w:val="left"/>
            </w:pPr>
            <w:r>
              <w:rPr>
                <w:rFonts w:ascii="Times New Roman" w:hAnsi="Times New Roman"/>
                <w:b/>
                <w:i w:val="0"/>
                <w:color w:val="000000"/>
                <w:sz w:val="24"/>
              </w:rPr>
              <w:t xml:space="preserve">№ п/п </w:t>
            </w:r>
          </w:p>
          <w:p w14:paraId="78DE1586">
            <w:pPr>
              <w:spacing w:before="0" w:after="0"/>
              <w:ind w:left="135"/>
              <w:jc w:val="left"/>
            </w:pPr>
          </w:p>
        </w:tc>
        <w:tc>
          <w:tcPr>
            <w:tcW w:w="2640" w:type="dxa"/>
            <w:vMerge w:val="restart"/>
            <w:tcMar>
              <w:top w:w="50" w:type="dxa"/>
              <w:left w:w="100" w:type="dxa"/>
            </w:tcMar>
            <w:vAlign w:val="center"/>
          </w:tcPr>
          <w:p w14:paraId="6CE0475F">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19C3CAA3">
            <w:pPr>
              <w:spacing w:before="0" w:after="0"/>
              <w:ind w:left="135"/>
              <w:jc w:val="left"/>
            </w:pPr>
          </w:p>
        </w:tc>
        <w:tc>
          <w:tcPr>
            <w:tcW w:w="0" w:type="auto"/>
            <w:gridSpan w:val="3"/>
            <w:tcMar>
              <w:top w:w="50" w:type="dxa"/>
              <w:left w:w="100" w:type="dxa"/>
            </w:tcMar>
            <w:vAlign w:val="center"/>
          </w:tcPr>
          <w:p w14:paraId="56F014ED">
            <w:pPr>
              <w:spacing w:before="0" w:after="0"/>
              <w:ind w:left="0"/>
              <w:jc w:val="left"/>
            </w:pPr>
            <w:r>
              <w:rPr>
                <w:rFonts w:ascii="Times New Roman" w:hAnsi="Times New Roman"/>
                <w:b/>
                <w:i w:val="0"/>
                <w:color w:val="000000"/>
                <w:sz w:val="24"/>
              </w:rPr>
              <w:t>Количество часов</w:t>
            </w:r>
          </w:p>
        </w:tc>
        <w:tc>
          <w:tcPr>
            <w:tcW w:w="2757" w:type="dxa"/>
            <w:vMerge w:val="restart"/>
            <w:tcMar>
              <w:top w:w="50" w:type="dxa"/>
              <w:left w:w="100" w:type="dxa"/>
            </w:tcMar>
            <w:vAlign w:val="center"/>
          </w:tcPr>
          <w:p w14:paraId="4EE59E3B">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07D2B5D9">
            <w:pPr>
              <w:spacing w:before="0" w:after="0"/>
              <w:ind w:left="135"/>
              <w:jc w:val="left"/>
            </w:pPr>
          </w:p>
        </w:tc>
      </w:tr>
      <w:tr w14:paraId="70922F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0883B51">
            <w:pPr>
              <w:jc w:val="left"/>
            </w:pPr>
          </w:p>
        </w:tc>
        <w:tc>
          <w:tcPr>
            <w:tcW w:w="0" w:type="auto"/>
            <w:vMerge w:val="continue"/>
            <w:tcBorders>
              <w:top w:val="nil"/>
            </w:tcBorders>
            <w:tcMar>
              <w:top w:w="50" w:type="dxa"/>
              <w:left w:w="100" w:type="dxa"/>
            </w:tcMar>
          </w:tcPr>
          <w:p w14:paraId="23897EDF">
            <w:pPr>
              <w:jc w:val="left"/>
            </w:pPr>
          </w:p>
        </w:tc>
        <w:tc>
          <w:tcPr>
            <w:tcW w:w="1017" w:type="dxa"/>
            <w:tcMar>
              <w:top w:w="50" w:type="dxa"/>
              <w:left w:w="100" w:type="dxa"/>
            </w:tcMar>
            <w:vAlign w:val="center"/>
          </w:tcPr>
          <w:p w14:paraId="79A78582">
            <w:pPr>
              <w:spacing w:before="0" w:after="0"/>
              <w:ind w:left="135"/>
              <w:jc w:val="left"/>
            </w:pPr>
            <w:r>
              <w:rPr>
                <w:rFonts w:ascii="Times New Roman" w:hAnsi="Times New Roman"/>
                <w:b/>
                <w:i w:val="0"/>
                <w:color w:val="000000"/>
                <w:sz w:val="24"/>
              </w:rPr>
              <w:t xml:space="preserve">Всего </w:t>
            </w:r>
          </w:p>
          <w:p w14:paraId="1D867E1B">
            <w:pPr>
              <w:spacing w:before="0" w:after="0"/>
              <w:ind w:left="135"/>
              <w:jc w:val="left"/>
            </w:pPr>
          </w:p>
        </w:tc>
        <w:tc>
          <w:tcPr>
            <w:tcW w:w="1745" w:type="dxa"/>
            <w:tcMar>
              <w:top w:w="50" w:type="dxa"/>
              <w:left w:w="100" w:type="dxa"/>
            </w:tcMar>
            <w:vAlign w:val="center"/>
          </w:tcPr>
          <w:p w14:paraId="3DF1E82B">
            <w:pPr>
              <w:spacing w:before="0" w:after="0"/>
              <w:ind w:left="135"/>
              <w:jc w:val="left"/>
            </w:pPr>
            <w:r>
              <w:rPr>
                <w:rFonts w:ascii="Times New Roman" w:hAnsi="Times New Roman"/>
                <w:b/>
                <w:i w:val="0"/>
                <w:color w:val="000000"/>
                <w:sz w:val="24"/>
              </w:rPr>
              <w:t xml:space="preserve">Контрольные работы </w:t>
            </w:r>
          </w:p>
          <w:p w14:paraId="1E6E23E9">
            <w:pPr>
              <w:spacing w:before="0" w:after="0"/>
              <w:ind w:left="135"/>
              <w:jc w:val="left"/>
            </w:pPr>
          </w:p>
        </w:tc>
        <w:tc>
          <w:tcPr>
            <w:tcW w:w="1829" w:type="dxa"/>
            <w:tcMar>
              <w:top w:w="50" w:type="dxa"/>
              <w:left w:w="100" w:type="dxa"/>
            </w:tcMar>
            <w:vAlign w:val="center"/>
          </w:tcPr>
          <w:p w14:paraId="0C751025">
            <w:pPr>
              <w:spacing w:before="0" w:after="0"/>
              <w:ind w:left="135"/>
              <w:jc w:val="left"/>
            </w:pPr>
            <w:r>
              <w:rPr>
                <w:rFonts w:ascii="Times New Roman" w:hAnsi="Times New Roman"/>
                <w:b/>
                <w:i w:val="0"/>
                <w:color w:val="000000"/>
                <w:sz w:val="24"/>
              </w:rPr>
              <w:t xml:space="preserve">Практические работы </w:t>
            </w:r>
          </w:p>
          <w:p w14:paraId="2ED74129">
            <w:pPr>
              <w:spacing w:before="0" w:after="0"/>
              <w:ind w:left="135"/>
              <w:jc w:val="left"/>
            </w:pPr>
          </w:p>
        </w:tc>
        <w:tc>
          <w:tcPr>
            <w:tcW w:w="0" w:type="auto"/>
            <w:vMerge w:val="continue"/>
            <w:tcBorders>
              <w:top w:val="nil"/>
            </w:tcBorders>
            <w:tcMar>
              <w:top w:w="50" w:type="dxa"/>
              <w:left w:w="100" w:type="dxa"/>
            </w:tcMar>
          </w:tcPr>
          <w:p w14:paraId="597C0232">
            <w:pPr>
              <w:jc w:val="left"/>
            </w:pPr>
          </w:p>
        </w:tc>
      </w:tr>
      <w:tr w14:paraId="45122E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tcMar>
              <w:top w:w="50" w:type="dxa"/>
              <w:left w:w="100" w:type="dxa"/>
            </w:tcMar>
            <w:vAlign w:val="center"/>
          </w:tcPr>
          <w:p w14:paraId="7E36BDEB">
            <w:pPr>
              <w:spacing w:before="0" w:after="0"/>
              <w:ind w:left="0"/>
              <w:jc w:val="left"/>
            </w:pPr>
            <w:r>
              <w:rPr>
                <w:rFonts w:ascii="Times New Roman" w:hAnsi="Times New Roman"/>
                <w:b w:val="0"/>
                <w:i w:val="0"/>
                <w:color w:val="000000"/>
                <w:sz w:val="24"/>
              </w:rPr>
              <w:t>1</w:t>
            </w:r>
          </w:p>
        </w:tc>
        <w:tc>
          <w:tcPr>
            <w:tcW w:w="2640" w:type="dxa"/>
            <w:tcMar>
              <w:top w:w="50" w:type="dxa"/>
              <w:left w:w="100" w:type="dxa"/>
            </w:tcMar>
            <w:vAlign w:val="center"/>
          </w:tcPr>
          <w:p w14:paraId="16098D45">
            <w:pPr>
              <w:spacing w:before="0" w:after="0"/>
              <w:ind w:left="135"/>
              <w:jc w:val="left"/>
            </w:pPr>
            <w:r>
              <w:rPr>
                <w:rFonts w:ascii="Times New Roman" w:hAnsi="Times New Roman"/>
                <w:b w:val="0"/>
                <w:i w:val="0"/>
                <w:color w:val="000000"/>
                <w:sz w:val="24"/>
              </w:rPr>
              <w:t>Простейшие геометрические фигуры и их свойства. Измерение геометрических величин</w:t>
            </w:r>
          </w:p>
        </w:tc>
        <w:tc>
          <w:tcPr>
            <w:tcW w:w="1017" w:type="dxa"/>
            <w:tcMar>
              <w:top w:w="50" w:type="dxa"/>
              <w:left w:w="100" w:type="dxa"/>
            </w:tcMar>
            <w:vAlign w:val="center"/>
          </w:tcPr>
          <w:p w14:paraId="1AE69BA8">
            <w:pPr>
              <w:spacing w:before="0" w:after="0" w:line="276" w:lineRule="auto"/>
              <w:ind w:left="135"/>
              <w:jc w:val="center"/>
            </w:pPr>
            <w:r>
              <w:rPr>
                <w:rFonts w:ascii="Times New Roman" w:hAnsi="Times New Roman"/>
                <w:b w:val="0"/>
                <w:i w:val="0"/>
                <w:color w:val="000000"/>
                <w:sz w:val="24"/>
              </w:rPr>
              <w:t xml:space="preserve"> 14 </w:t>
            </w:r>
          </w:p>
        </w:tc>
        <w:tc>
          <w:tcPr>
            <w:tcW w:w="1745" w:type="dxa"/>
            <w:tcMar>
              <w:top w:w="50" w:type="dxa"/>
              <w:left w:w="100" w:type="dxa"/>
            </w:tcMar>
            <w:vAlign w:val="center"/>
          </w:tcPr>
          <w:p w14:paraId="58BB5917">
            <w:pPr>
              <w:spacing w:before="0" w:after="0" w:line="276" w:lineRule="auto"/>
              <w:ind w:left="135"/>
              <w:jc w:val="center"/>
            </w:pPr>
          </w:p>
        </w:tc>
        <w:tc>
          <w:tcPr>
            <w:tcW w:w="1829" w:type="dxa"/>
            <w:tcMar>
              <w:top w:w="50" w:type="dxa"/>
              <w:left w:w="100" w:type="dxa"/>
            </w:tcMar>
            <w:vAlign w:val="center"/>
          </w:tcPr>
          <w:p w14:paraId="42D9A9B3">
            <w:pPr>
              <w:spacing w:before="0" w:after="0" w:line="276" w:lineRule="auto"/>
              <w:ind w:left="135"/>
              <w:jc w:val="center"/>
            </w:pPr>
          </w:p>
        </w:tc>
        <w:tc>
          <w:tcPr>
            <w:tcW w:w="2757" w:type="dxa"/>
            <w:tcMar>
              <w:top w:w="50" w:type="dxa"/>
              <w:left w:w="100" w:type="dxa"/>
            </w:tcMar>
            <w:vAlign w:val="center"/>
          </w:tcPr>
          <w:p w14:paraId="5277485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"https://m.edsoo.ru/7f415e2e" \h </w:instrText>
            </w:r>
            <w:r>
              <w:fldChar w:fldCharType="separate"/>
            </w:r>
            <w:r>
              <w:rPr>
                <w:rFonts w:ascii="Times New Roman" w:hAnsi="Times New Roman"/>
                <w:b w:val="0"/>
                <w:i w:val="0"/>
                <w:color w:val="0000FF"/>
                <w:sz w:val="22"/>
                <w:u w:val="single"/>
              </w:rPr>
              <w:t>https://m.edsoo.ru/7f415e2e</w:t>
            </w:r>
            <w:r>
              <w:rPr>
                <w:rFonts w:ascii="Times New Roman" w:hAnsi="Times New Roman"/>
                <w:b w:val="0"/>
                <w:i w:val="0"/>
                <w:color w:val="0000FF"/>
                <w:sz w:val="22"/>
                <w:u w:val="single"/>
              </w:rPr>
              <w:fldChar w:fldCharType="end"/>
            </w:r>
          </w:p>
        </w:tc>
      </w:tr>
      <w:tr w14:paraId="2C6677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tcMar>
              <w:top w:w="50" w:type="dxa"/>
              <w:left w:w="100" w:type="dxa"/>
            </w:tcMar>
            <w:vAlign w:val="center"/>
          </w:tcPr>
          <w:p w14:paraId="2CB83E48">
            <w:pPr>
              <w:spacing w:before="0" w:after="0"/>
              <w:ind w:left="0"/>
              <w:jc w:val="left"/>
            </w:pPr>
            <w:r>
              <w:rPr>
                <w:rFonts w:ascii="Times New Roman" w:hAnsi="Times New Roman"/>
                <w:b w:val="0"/>
                <w:i w:val="0"/>
                <w:color w:val="000000"/>
                <w:sz w:val="24"/>
              </w:rPr>
              <w:t>2</w:t>
            </w:r>
          </w:p>
        </w:tc>
        <w:tc>
          <w:tcPr>
            <w:tcW w:w="2640" w:type="dxa"/>
            <w:tcMar>
              <w:top w:w="50" w:type="dxa"/>
              <w:left w:w="100" w:type="dxa"/>
            </w:tcMar>
            <w:vAlign w:val="center"/>
          </w:tcPr>
          <w:p w14:paraId="1D939866">
            <w:pPr>
              <w:spacing w:before="0" w:after="0"/>
              <w:ind w:left="135"/>
              <w:jc w:val="left"/>
            </w:pPr>
            <w:r>
              <w:rPr>
                <w:rFonts w:ascii="Times New Roman" w:hAnsi="Times New Roman"/>
                <w:b w:val="0"/>
                <w:i w:val="0"/>
                <w:color w:val="000000"/>
                <w:sz w:val="24"/>
              </w:rPr>
              <w:t>Треугольники</w:t>
            </w:r>
          </w:p>
        </w:tc>
        <w:tc>
          <w:tcPr>
            <w:tcW w:w="1017" w:type="dxa"/>
            <w:tcMar>
              <w:top w:w="50" w:type="dxa"/>
              <w:left w:w="100" w:type="dxa"/>
            </w:tcMar>
            <w:vAlign w:val="center"/>
          </w:tcPr>
          <w:p w14:paraId="56FB2A6D">
            <w:pPr>
              <w:spacing w:before="0" w:after="0" w:line="276" w:lineRule="auto"/>
              <w:ind w:left="135"/>
              <w:jc w:val="center"/>
            </w:pPr>
            <w:r>
              <w:rPr>
                <w:rFonts w:ascii="Times New Roman" w:hAnsi="Times New Roman"/>
                <w:b w:val="0"/>
                <w:i w:val="0"/>
                <w:color w:val="000000"/>
                <w:sz w:val="24"/>
              </w:rPr>
              <w:t xml:space="preserve"> 22 </w:t>
            </w:r>
          </w:p>
        </w:tc>
        <w:tc>
          <w:tcPr>
            <w:tcW w:w="1745" w:type="dxa"/>
            <w:tcMar>
              <w:top w:w="50" w:type="dxa"/>
              <w:left w:w="100" w:type="dxa"/>
            </w:tcMar>
            <w:vAlign w:val="center"/>
          </w:tcPr>
          <w:p w14:paraId="45E88C2C">
            <w:pPr>
              <w:spacing w:before="0" w:after="0" w:line="276" w:lineRule="auto"/>
              <w:ind w:left="135"/>
              <w:jc w:val="center"/>
            </w:pPr>
            <w:r>
              <w:rPr>
                <w:rFonts w:ascii="Times New Roman" w:hAnsi="Times New Roman"/>
                <w:b w:val="0"/>
                <w:i w:val="0"/>
                <w:color w:val="000000"/>
                <w:sz w:val="24"/>
              </w:rPr>
              <w:t xml:space="preserve"> 1 </w:t>
            </w:r>
          </w:p>
        </w:tc>
        <w:tc>
          <w:tcPr>
            <w:tcW w:w="1829" w:type="dxa"/>
            <w:tcMar>
              <w:top w:w="50" w:type="dxa"/>
              <w:left w:w="100" w:type="dxa"/>
            </w:tcMar>
            <w:vAlign w:val="center"/>
          </w:tcPr>
          <w:p w14:paraId="09837F12">
            <w:pPr>
              <w:spacing w:before="0" w:after="0" w:line="276" w:lineRule="auto"/>
              <w:ind w:left="135"/>
              <w:jc w:val="center"/>
            </w:pPr>
          </w:p>
        </w:tc>
        <w:tc>
          <w:tcPr>
            <w:tcW w:w="2757" w:type="dxa"/>
            <w:tcMar>
              <w:top w:w="50" w:type="dxa"/>
              <w:left w:w="100" w:type="dxa"/>
            </w:tcMar>
            <w:vAlign w:val="center"/>
          </w:tcPr>
          <w:p w14:paraId="085DC72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"https://m.edsoo.ru/7f415e2e" \h </w:instrText>
            </w:r>
            <w:r>
              <w:fldChar w:fldCharType="separate"/>
            </w:r>
            <w:r>
              <w:rPr>
                <w:rFonts w:ascii="Times New Roman" w:hAnsi="Times New Roman"/>
                <w:b w:val="0"/>
                <w:i w:val="0"/>
                <w:color w:val="0000FF"/>
                <w:sz w:val="22"/>
                <w:u w:val="single"/>
              </w:rPr>
              <w:t>https://m.edsoo.ru/7f415e2e</w:t>
            </w:r>
            <w:r>
              <w:rPr>
                <w:rFonts w:ascii="Times New Roman" w:hAnsi="Times New Roman"/>
                <w:b w:val="0"/>
                <w:i w:val="0"/>
                <w:color w:val="0000FF"/>
                <w:sz w:val="22"/>
                <w:u w:val="single"/>
              </w:rPr>
              <w:fldChar w:fldCharType="end"/>
            </w:r>
          </w:p>
        </w:tc>
      </w:tr>
      <w:tr w14:paraId="16ECD7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tcMar>
              <w:top w:w="50" w:type="dxa"/>
              <w:left w:w="100" w:type="dxa"/>
            </w:tcMar>
            <w:vAlign w:val="center"/>
          </w:tcPr>
          <w:p w14:paraId="6F6A8D9F">
            <w:pPr>
              <w:spacing w:before="0" w:after="0"/>
              <w:ind w:left="0"/>
              <w:jc w:val="left"/>
            </w:pPr>
            <w:r>
              <w:rPr>
                <w:rFonts w:ascii="Times New Roman" w:hAnsi="Times New Roman"/>
                <w:b w:val="0"/>
                <w:i w:val="0"/>
                <w:color w:val="000000"/>
                <w:sz w:val="24"/>
              </w:rPr>
              <w:t>3</w:t>
            </w:r>
          </w:p>
        </w:tc>
        <w:tc>
          <w:tcPr>
            <w:tcW w:w="2640" w:type="dxa"/>
            <w:tcMar>
              <w:top w:w="50" w:type="dxa"/>
              <w:left w:w="100" w:type="dxa"/>
            </w:tcMar>
            <w:vAlign w:val="center"/>
          </w:tcPr>
          <w:p w14:paraId="086DCAF2">
            <w:pPr>
              <w:spacing w:before="0" w:after="0"/>
              <w:ind w:left="135"/>
              <w:jc w:val="left"/>
            </w:pPr>
            <w:r>
              <w:rPr>
                <w:rFonts w:ascii="Times New Roman" w:hAnsi="Times New Roman"/>
                <w:b w:val="0"/>
                <w:i w:val="0"/>
                <w:color w:val="000000"/>
                <w:sz w:val="24"/>
              </w:rPr>
              <w:t>Параллельные прямые, сумма углов треугольника</w:t>
            </w:r>
          </w:p>
        </w:tc>
        <w:tc>
          <w:tcPr>
            <w:tcW w:w="1017" w:type="dxa"/>
            <w:tcMar>
              <w:top w:w="50" w:type="dxa"/>
              <w:left w:w="100" w:type="dxa"/>
            </w:tcMar>
            <w:vAlign w:val="center"/>
          </w:tcPr>
          <w:p w14:paraId="65D1864B">
            <w:pPr>
              <w:spacing w:before="0" w:after="0" w:line="276" w:lineRule="auto"/>
              <w:ind w:left="135"/>
              <w:jc w:val="center"/>
            </w:pPr>
            <w:r>
              <w:rPr>
                <w:rFonts w:ascii="Times New Roman" w:hAnsi="Times New Roman"/>
                <w:b w:val="0"/>
                <w:i w:val="0"/>
                <w:color w:val="000000"/>
                <w:sz w:val="24"/>
              </w:rPr>
              <w:t xml:space="preserve"> 14 </w:t>
            </w:r>
          </w:p>
        </w:tc>
        <w:tc>
          <w:tcPr>
            <w:tcW w:w="1745" w:type="dxa"/>
            <w:tcMar>
              <w:top w:w="50" w:type="dxa"/>
              <w:left w:w="100" w:type="dxa"/>
            </w:tcMar>
            <w:vAlign w:val="center"/>
          </w:tcPr>
          <w:p w14:paraId="11E5BC04">
            <w:pPr>
              <w:spacing w:before="0" w:after="0" w:line="276" w:lineRule="auto"/>
              <w:ind w:left="135"/>
              <w:jc w:val="center"/>
            </w:pPr>
            <w:r>
              <w:rPr>
                <w:rFonts w:ascii="Times New Roman" w:hAnsi="Times New Roman"/>
                <w:b w:val="0"/>
                <w:i w:val="0"/>
                <w:color w:val="000000"/>
                <w:sz w:val="24"/>
              </w:rPr>
              <w:t xml:space="preserve"> 1 </w:t>
            </w:r>
          </w:p>
        </w:tc>
        <w:tc>
          <w:tcPr>
            <w:tcW w:w="1829" w:type="dxa"/>
            <w:tcMar>
              <w:top w:w="50" w:type="dxa"/>
              <w:left w:w="100" w:type="dxa"/>
            </w:tcMar>
            <w:vAlign w:val="center"/>
          </w:tcPr>
          <w:p w14:paraId="1561131A">
            <w:pPr>
              <w:spacing w:before="0" w:after="0" w:line="276" w:lineRule="auto"/>
              <w:ind w:left="135"/>
              <w:jc w:val="center"/>
            </w:pPr>
          </w:p>
        </w:tc>
        <w:tc>
          <w:tcPr>
            <w:tcW w:w="2757" w:type="dxa"/>
            <w:tcMar>
              <w:top w:w="50" w:type="dxa"/>
              <w:left w:w="100" w:type="dxa"/>
            </w:tcMar>
            <w:vAlign w:val="center"/>
          </w:tcPr>
          <w:p w14:paraId="3FA1171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"https://m.edsoo.ru/7f415e2e" \h </w:instrText>
            </w:r>
            <w:r>
              <w:fldChar w:fldCharType="separate"/>
            </w:r>
            <w:r>
              <w:rPr>
                <w:rFonts w:ascii="Times New Roman" w:hAnsi="Times New Roman"/>
                <w:b w:val="0"/>
                <w:i w:val="0"/>
                <w:color w:val="0000FF"/>
                <w:sz w:val="22"/>
                <w:u w:val="single"/>
              </w:rPr>
              <w:t>https://m.edsoo.ru/7f415e2e</w:t>
            </w:r>
            <w:r>
              <w:rPr>
                <w:rFonts w:ascii="Times New Roman" w:hAnsi="Times New Roman"/>
                <w:b w:val="0"/>
                <w:i w:val="0"/>
                <w:color w:val="0000FF"/>
                <w:sz w:val="22"/>
                <w:u w:val="single"/>
              </w:rPr>
              <w:fldChar w:fldCharType="end"/>
            </w:r>
          </w:p>
        </w:tc>
      </w:tr>
      <w:tr w14:paraId="206BB1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tcMar>
              <w:top w:w="50" w:type="dxa"/>
              <w:left w:w="100" w:type="dxa"/>
            </w:tcMar>
            <w:vAlign w:val="center"/>
          </w:tcPr>
          <w:p w14:paraId="06FF346F">
            <w:pPr>
              <w:spacing w:before="0" w:after="0"/>
              <w:ind w:left="0"/>
              <w:jc w:val="left"/>
            </w:pPr>
            <w:r>
              <w:rPr>
                <w:rFonts w:ascii="Times New Roman" w:hAnsi="Times New Roman"/>
                <w:b w:val="0"/>
                <w:i w:val="0"/>
                <w:color w:val="000000"/>
                <w:sz w:val="24"/>
              </w:rPr>
              <w:t>4</w:t>
            </w:r>
          </w:p>
        </w:tc>
        <w:tc>
          <w:tcPr>
            <w:tcW w:w="2640" w:type="dxa"/>
            <w:tcMar>
              <w:top w:w="50" w:type="dxa"/>
              <w:left w:w="100" w:type="dxa"/>
            </w:tcMar>
            <w:vAlign w:val="center"/>
          </w:tcPr>
          <w:p w14:paraId="3D2934B6">
            <w:pPr>
              <w:spacing w:before="0" w:after="0"/>
              <w:ind w:left="135"/>
              <w:jc w:val="left"/>
            </w:pPr>
            <w:r>
              <w:rPr>
                <w:rFonts w:ascii="Times New Roman" w:hAnsi="Times New Roman"/>
                <w:b w:val="0"/>
                <w:i w:val="0"/>
                <w:color w:val="000000"/>
                <w:sz w:val="24"/>
              </w:rPr>
              <w:t>Окружность и круг. Геометрические построения</w:t>
            </w:r>
          </w:p>
        </w:tc>
        <w:tc>
          <w:tcPr>
            <w:tcW w:w="1017" w:type="dxa"/>
            <w:tcMar>
              <w:top w:w="50" w:type="dxa"/>
              <w:left w:w="100" w:type="dxa"/>
            </w:tcMar>
            <w:vAlign w:val="center"/>
          </w:tcPr>
          <w:p w14:paraId="686BA64B">
            <w:pPr>
              <w:spacing w:before="0" w:after="0" w:line="276" w:lineRule="auto"/>
              <w:ind w:left="135"/>
              <w:jc w:val="center"/>
            </w:pPr>
            <w:r>
              <w:rPr>
                <w:rFonts w:ascii="Times New Roman" w:hAnsi="Times New Roman"/>
                <w:b w:val="0"/>
                <w:i w:val="0"/>
                <w:color w:val="000000"/>
                <w:sz w:val="24"/>
              </w:rPr>
              <w:t xml:space="preserve"> 14 </w:t>
            </w:r>
          </w:p>
        </w:tc>
        <w:tc>
          <w:tcPr>
            <w:tcW w:w="1745" w:type="dxa"/>
            <w:tcMar>
              <w:top w:w="50" w:type="dxa"/>
              <w:left w:w="100" w:type="dxa"/>
            </w:tcMar>
            <w:vAlign w:val="center"/>
          </w:tcPr>
          <w:p w14:paraId="62BDBDED">
            <w:pPr>
              <w:spacing w:before="0" w:after="0" w:line="276" w:lineRule="auto"/>
              <w:ind w:left="135"/>
              <w:jc w:val="center"/>
            </w:pPr>
            <w:r>
              <w:rPr>
                <w:rFonts w:ascii="Times New Roman" w:hAnsi="Times New Roman"/>
                <w:b w:val="0"/>
                <w:i w:val="0"/>
                <w:color w:val="000000"/>
                <w:sz w:val="24"/>
              </w:rPr>
              <w:t xml:space="preserve"> 1 </w:t>
            </w:r>
          </w:p>
        </w:tc>
        <w:tc>
          <w:tcPr>
            <w:tcW w:w="1829" w:type="dxa"/>
            <w:tcMar>
              <w:top w:w="50" w:type="dxa"/>
              <w:left w:w="100" w:type="dxa"/>
            </w:tcMar>
            <w:vAlign w:val="center"/>
          </w:tcPr>
          <w:p w14:paraId="06CFC2FB">
            <w:pPr>
              <w:spacing w:before="0" w:after="0" w:line="276" w:lineRule="auto"/>
              <w:ind w:left="135"/>
              <w:jc w:val="center"/>
            </w:pPr>
          </w:p>
        </w:tc>
        <w:tc>
          <w:tcPr>
            <w:tcW w:w="2757" w:type="dxa"/>
            <w:tcMar>
              <w:top w:w="50" w:type="dxa"/>
              <w:left w:w="100" w:type="dxa"/>
            </w:tcMar>
            <w:vAlign w:val="center"/>
          </w:tcPr>
          <w:p w14:paraId="4915310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"https://m.edsoo.ru/7f415e2e" \h </w:instrText>
            </w:r>
            <w:r>
              <w:fldChar w:fldCharType="separate"/>
            </w:r>
            <w:r>
              <w:rPr>
                <w:rFonts w:ascii="Times New Roman" w:hAnsi="Times New Roman"/>
                <w:b w:val="0"/>
                <w:i w:val="0"/>
                <w:color w:val="0000FF"/>
                <w:sz w:val="22"/>
                <w:u w:val="single"/>
              </w:rPr>
              <w:t>https://m.edsoo.ru/7f415e2e</w:t>
            </w:r>
            <w:r>
              <w:rPr>
                <w:rFonts w:ascii="Times New Roman" w:hAnsi="Times New Roman"/>
                <w:b w:val="0"/>
                <w:i w:val="0"/>
                <w:color w:val="0000FF"/>
                <w:sz w:val="22"/>
                <w:u w:val="single"/>
              </w:rPr>
              <w:fldChar w:fldCharType="end"/>
            </w:r>
          </w:p>
        </w:tc>
      </w:tr>
      <w:tr w14:paraId="710FA7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tcMar>
              <w:top w:w="50" w:type="dxa"/>
              <w:left w:w="100" w:type="dxa"/>
            </w:tcMar>
            <w:vAlign w:val="center"/>
          </w:tcPr>
          <w:p w14:paraId="626F2B89">
            <w:pPr>
              <w:spacing w:before="0" w:after="0"/>
              <w:ind w:left="0"/>
              <w:jc w:val="left"/>
            </w:pPr>
            <w:r>
              <w:rPr>
                <w:rFonts w:ascii="Times New Roman" w:hAnsi="Times New Roman"/>
                <w:b w:val="0"/>
                <w:i w:val="0"/>
                <w:color w:val="000000"/>
                <w:sz w:val="24"/>
              </w:rPr>
              <w:t>5</w:t>
            </w:r>
          </w:p>
        </w:tc>
        <w:tc>
          <w:tcPr>
            <w:tcW w:w="2640" w:type="dxa"/>
            <w:tcMar>
              <w:top w:w="50" w:type="dxa"/>
              <w:left w:w="100" w:type="dxa"/>
            </w:tcMar>
            <w:vAlign w:val="center"/>
          </w:tcPr>
          <w:p w14:paraId="3C480220">
            <w:pPr>
              <w:spacing w:before="0" w:after="0"/>
              <w:ind w:left="135"/>
              <w:jc w:val="left"/>
            </w:pPr>
            <w:r>
              <w:rPr>
                <w:rFonts w:ascii="Times New Roman" w:hAnsi="Times New Roman"/>
                <w:b w:val="0"/>
                <w:i w:val="0"/>
                <w:color w:val="000000"/>
                <w:sz w:val="24"/>
              </w:rPr>
              <w:t>Повторение, обобщение знаний</w:t>
            </w:r>
          </w:p>
        </w:tc>
        <w:tc>
          <w:tcPr>
            <w:tcW w:w="1017" w:type="dxa"/>
            <w:tcMar>
              <w:top w:w="50" w:type="dxa"/>
              <w:left w:w="100" w:type="dxa"/>
            </w:tcMar>
            <w:vAlign w:val="center"/>
          </w:tcPr>
          <w:p w14:paraId="549F0898">
            <w:pPr>
              <w:spacing w:before="0" w:after="0" w:line="276" w:lineRule="auto"/>
              <w:ind w:left="135"/>
              <w:jc w:val="center"/>
            </w:pPr>
            <w:r>
              <w:rPr>
                <w:rFonts w:ascii="Times New Roman" w:hAnsi="Times New Roman"/>
                <w:b w:val="0"/>
                <w:i w:val="0"/>
                <w:color w:val="000000"/>
                <w:sz w:val="24"/>
              </w:rPr>
              <w:t xml:space="preserve"> 4 </w:t>
            </w:r>
          </w:p>
        </w:tc>
        <w:tc>
          <w:tcPr>
            <w:tcW w:w="1745" w:type="dxa"/>
            <w:tcMar>
              <w:top w:w="50" w:type="dxa"/>
              <w:left w:w="100" w:type="dxa"/>
            </w:tcMar>
            <w:vAlign w:val="center"/>
          </w:tcPr>
          <w:p w14:paraId="5BC6516B">
            <w:pPr>
              <w:spacing w:before="0" w:after="0" w:line="276" w:lineRule="auto"/>
              <w:ind w:left="135"/>
              <w:jc w:val="center"/>
            </w:pPr>
            <w:r>
              <w:rPr>
                <w:rFonts w:ascii="Times New Roman" w:hAnsi="Times New Roman"/>
                <w:b w:val="0"/>
                <w:i w:val="0"/>
                <w:color w:val="000000"/>
                <w:sz w:val="24"/>
              </w:rPr>
              <w:t xml:space="preserve"> 1 </w:t>
            </w:r>
          </w:p>
        </w:tc>
        <w:tc>
          <w:tcPr>
            <w:tcW w:w="1829" w:type="dxa"/>
            <w:tcMar>
              <w:top w:w="50" w:type="dxa"/>
              <w:left w:w="100" w:type="dxa"/>
            </w:tcMar>
            <w:vAlign w:val="center"/>
          </w:tcPr>
          <w:p w14:paraId="1D2BC6CA">
            <w:pPr>
              <w:spacing w:before="0" w:after="0" w:line="276" w:lineRule="auto"/>
              <w:ind w:left="135"/>
              <w:jc w:val="center"/>
            </w:pPr>
          </w:p>
        </w:tc>
        <w:tc>
          <w:tcPr>
            <w:tcW w:w="2757" w:type="dxa"/>
            <w:tcMar>
              <w:top w:w="50" w:type="dxa"/>
              <w:left w:w="100" w:type="dxa"/>
            </w:tcMar>
            <w:vAlign w:val="center"/>
          </w:tcPr>
          <w:p w14:paraId="56F2635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"https://m.edsoo.ru/7f415e2e" \h </w:instrText>
            </w:r>
            <w:r>
              <w:fldChar w:fldCharType="separate"/>
            </w:r>
            <w:r>
              <w:rPr>
                <w:rFonts w:ascii="Times New Roman" w:hAnsi="Times New Roman"/>
                <w:b w:val="0"/>
                <w:i w:val="0"/>
                <w:color w:val="0000FF"/>
                <w:sz w:val="22"/>
                <w:u w:val="single"/>
              </w:rPr>
              <w:t>https://m.edsoo.ru/7f415e2e</w:t>
            </w:r>
            <w:r>
              <w:rPr>
                <w:rFonts w:ascii="Times New Roman" w:hAnsi="Times New Roman"/>
                <w:b w:val="0"/>
                <w:i w:val="0"/>
                <w:color w:val="0000FF"/>
                <w:sz w:val="22"/>
                <w:u w:val="single"/>
              </w:rPr>
              <w:fldChar w:fldCharType="end"/>
            </w:r>
          </w:p>
        </w:tc>
      </w:tr>
      <w:tr w14:paraId="40101F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DBA0B8C">
            <w:pPr>
              <w:spacing w:before="0" w:after="0"/>
              <w:ind w:left="135"/>
              <w:jc w:val="left"/>
            </w:pPr>
            <w:r>
              <w:rPr>
                <w:rFonts w:ascii="Times New Roman" w:hAnsi="Times New Roman"/>
                <w:b w:val="0"/>
                <w:i w:val="0"/>
                <w:color w:val="000000"/>
                <w:sz w:val="24"/>
              </w:rPr>
              <w:t>ОБЩЕЕ КОЛИЧЕСТВО ЧАСОВ ПО ПРОГРАММЕ</w:t>
            </w:r>
          </w:p>
        </w:tc>
        <w:tc>
          <w:tcPr>
            <w:tcW w:w="1598" w:type="dxa"/>
            <w:tcMar>
              <w:top w:w="50" w:type="dxa"/>
              <w:left w:w="100" w:type="dxa"/>
            </w:tcMar>
            <w:vAlign w:val="center"/>
          </w:tcPr>
          <w:p w14:paraId="6F6A33D8">
            <w:pPr>
              <w:spacing w:before="0" w:after="0" w:line="276" w:lineRule="auto"/>
              <w:ind w:left="135"/>
              <w:jc w:val="center"/>
            </w:pPr>
            <w:r>
              <w:rPr>
                <w:rFonts w:ascii="Times New Roman" w:hAnsi="Times New Roman"/>
                <w:b w:val="0"/>
                <w:i w:val="0"/>
                <w:color w:val="000000"/>
                <w:sz w:val="24"/>
              </w:rPr>
              <w:t xml:space="preserve"> 68 </w:t>
            </w:r>
          </w:p>
        </w:tc>
        <w:tc>
          <w:tcPr>
            <w:tcW w:w="1745" w:type="dxa"/>
            <w:tcMar>
              <w:top w:w="50" w:type="dxa"/>
              <w:left w:w="100" w:type="dxa"/>
            </w:tcMar>
            <w:vAlign w:val="center"/>
          </w:tcPr>
          <w:p w14:paraId="5DBDA157">
            <w:pPr>
              <w:spacing w:before="0" w:after="0" w:line="276" w:lineRule="auto"/>
              <w:ind w:left="135"/>
              <w:jc w:val="center"/>
            </w:pPr>
            <w:r>
              <w:rPr>
                <w:rFonts w:ascii="Times New Roman" w:hAnsi="Times New Roman"/>
                <w:b w:val="0"/>
                <w:i w:val="0"/>
                <w:color w:val="000000"/>
                <w:sz w:val="24"/>
              </w:rPr>
              <w:t xml:space="preserve"> 4 </w:t>
            </w:r>
          </w:p>
        </w:tc>
        <w:tc>
          <w:tcPr>
            <w:tcW w:w="1829" w:type="dxa"/>
            <w:tcMar>
              <w:top w:w="50" w:type="dxa"/>
              <w:left w:w="100" w:type="dxa"/>
            </w:tcMar>
            <w:vAlign w:val="center"/>
          </w:tcPr>
          <w:p w14:paraId="3D3D801C">
            <w:pPr>
              <w:spacing w:before="0" w:after="0" w:line="276" w:lineRule="auto"/>
              <w:ind w:left="135"/>
              <w:jc w:val="center"/>
            </w:pPr>
            <w:r>
              <w:rPr>
                <w:rFonts w:ascii="Times New Roman" w:hAnsi="Times New Roman"/>
                <w:b w:val="0"/>
                <w:i w:val="0"/>
                <w:color w:val="000000"/>
                <w:sz w:val="24"/>
              </w:rPr>
              <w:t xml:space="preserve"> 0 </w:t>
            </w:r>
          </w:p>
        </w:tc>
        <w:tc>
          <w:tcPr>
            <w:tcW w:w="2757" w:type="dxa"/>
            <w:tcMar>
              <w:top w:w="50" w:type="dxa"/>
              <w:left w:w="100" w:type="dxa"/>
            </w:tcMar>
            <w:vAlign w:val="center"/>
          </w:tcPr>
          <w:p w14:paraId="1D379090">
            <w:pPr>
              <w:jc w:val="left"/>
            </w:pPr>
          </w:p>
        </w:tc>
      </w:tr>
    </w:tbl>
    <w:p w14:paraId="68C8634E">
      <w:pPr>
        <w:sectPr>
          <w:pgSz w:w="16383" w:h="11906" w:orient="landscape"/>
          <w:cols w:space="720" w:num="1"/>
        </w:sectPr>
      </w:pPr>
    </w:p>
    <w:p w14:paraId="3BEEBB60">
      <w:pPr>
        <w:sectPr>
          <w:pgSz w:w="16383" w:h="11906" w:orient="landscape"/>
          <w:cols w:space="720" w:num="1"/>
        </w:sectPr>
      </w:pPr>
      <w:bookmarkStart w:id="10" w:name="block-58507068"/>
    </w:p>
    <w:bookmarkEnd w:id="9"/>
    <w:bookmarkEnd w:id="10"/>
    <w:p w14:paraId="179D98FA">
      <w:pPr>
        <w:spacing w:before="0" w:after="0"/>
        <w:ind w:left="120"/>
        <w:jc w:val="left"/>
      </w:pPr>
      <w:bookmarkStart w:id="11" w:name="block-58507069"/>
      <w:r>
        <w:rPr>
          <w:rFonts w:ascii="Times New Roman" w:hAnsi="Times New Roman"/>
          <w:b/>
          <w:i w:val="0"/>
          <w:color w:val="000000"/>
          <w:sz w:val="28"/>
        </w:rPr>
        <w:t xml:space="preserve"> ПОУРОЧНОЕ ПЛАНИРОВАНИЕ </w:t>
      </w:r>
    </w:p>
    <w:p w14:paraId="60589A70">
      <w:pPr>
        <w:spacing w:before="0" w:after="0"/>
        <w:ind w:left="120"/>
        <w:jc w:val="left"/>
      </w:pPr>
      <w:r>
        <w:rPr>
          <w:rFonts w:ascii="Times New Roman" w:hAnsi="Times New Roman"/>
          <w:b/>
          <w:i w:val="0"/>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7"/>
        <w:gridCol w:w="3930"/>
        <w:gridCol w:w="1137"/>
        <w:gridCol w:w="1262"/>
        <w:gridCol w:w="1334"/>
        <w:gridCol w:w="1433"/>
        <w:gridCol w:w="2883"/>
      </w:tblGrid>
      <w:tr w14:paraId="4AF38A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vMerge w:val="restart"/>
            <w:tcMar>
              <w:top w:w="50" w:type="dxa"/>
              <w:left w:w="100" w:type="dxa"/>
            </w:tcMar>
            <w:vAlign w:val="center"/>
          </w:tcPr>
          <w:p w14:paraId="09A002A0">
            <w:pPr>
              <w:spacing w:before="0" w:after="0"/>
              <w:ind w:left="135"/>
              <w:jc w:val="left"/>
            </w:pPr>
            <w:r>
              <w:rPr>
                <w:rFonts w:ascii="Times New Roman" w:hAnsi="Times New Roman"/>
                <w:b/>
                <w:i w:val="0"/>
                <w:color w:val="000000"/>
                <w:sz w:val="24"/>
              </w:rPr>
              <w:t xml:space="preserve">№ п/п </w:t>
            </w:r>
          </w:p>
          <w:p w14:paraId="40542896">
            <w:pPr>
              <w:spacing w:before="0" w:after="0"/>
              <w:ind w:left="135"/>
              <w:jc w:val="left"/>
            </w:pPr>
          </w:p>
        </w:tc>
        <w:tc>
          <w:tcPr>
            <w:tcW w:w="2816" w:type="dxa"/>
            <w:vMerge w:val="restart"/>
            <w:tcMar>
              <w:top w:w="50" w:type="dxa"/>
              <w:left w:w="100" w:type="dxa"/>
            </w:tcMar>
            <w:vAlign w:val="center"/>
          </w:tcPr>
          <w:p w14:paraId="44A63B13">
            <w:pPr>
              <w:spacing w:before="0" w:after="0"/>
              <w:ind w:left="135"/>
              <w:jc w:val="left"/>
            </w:pPr>
            <w:r>
              <w:rPr>
                <w:rFonts w:ascii="Times New Roman" w:hAnsi="Times New Roman"/>
                <w:b/>
                <w:i w:val="0"/>
                <w:color w:val="000000"/>
                <w:sz w:val="24"/>
              </w:rPr>
              <w:t xml:space="preserve">Тема урока </w:t>
            </w:r>
          </w:p>
          <w:p w14:paraId="606A2CE6">
            <w:pPr>
              <w:spacing w:before="0" w:after="0"/>
              <w:ind w:left="135"/>
              <w:jc w:val="left"/>
            </w:pPr>
          </w:p>
        </w:tc>
        <w:tc>
          <w:tcPr>
            <w:tcW w:w="0" w:type="auto"/>
            <w:gridSpan w:val="3"/>
            <w:tcMar>
              <w:top w:w="50" w:type="dxa"/>
              <w:left w:w="100" w:type="dxa"/>
            </w:tcMar>
            <w:vAlign w:val="center"/>
          </w:tcPr>
          <w:p w14:paraId="6539F28B">
            <w:pPr>
              <w:spacing w:before="0" w:after="0"/>
              <w:ind w:left="0"/>
              <w:jc w:val="left"/>
            </w:pPr>
            <w:r>
              <w:rPr>
                <w:rFonts w:ascii="Times New Roman" w:hAnsi="Times New Roman"/>
                <w:b/>
                <w:i w:val="0"/>
                <w:color w:val="000000"/>
                <w:sz w:val="24"/>
              </w:rPr>
              <w:t>Количество часов</w:t>
            </w:r>
          </w:p>
        </w:tc>
        <w:tc>
          <w:tcPr>
            <w:tcW w:w="1271" w:type="dxa"/>
            <w:vMerge w:val="restart"/>
            <w:tcMar>
              <w:top w:w="50" w:type="dxa"/>
              <w:left w:w="100" w:type="dxa"/>
            </w:tcMar>
            <w:vAlign w:val="center"/>
          </w:tcPr>
          <w:p w14:paraId="021BEEA8">
            <w:pPr>
              <w:spacing w:before="0" w:after="0"/>
              <w:ind w:left="135"/>
              <w:jc w:val="left"/>
            </w:pPr>
            <w:r>
              <w:rPr>
                <w:rFonts w:ascii="Times New Roman" w:hAnsi="Times New Roman"/>
                <w:b/>
                <w:i w:val="0"/>
                <w:color w:val="000000"/>
                <w:sz w:val="24"/>
              </w:rPr>
              <w:t xml:space="preserve">Дата изучения </w:t>
            </w:r>
          </w:p>
          <w:p w14:paraId="0C76679C">
            <w:pPr>
              <w:spacing w:before="0" w:after="0"/>
              <w:ind w:left="135"/>
              <w:jc w:val="left"/>
            </w:pPr>
          </w:p>
        </w:tc>
        <w:tc>
          <w:tcPr>
            <w:tcW w:w="2002" w:type="dxa"/>
            <w:vMerge w:val="restart"/>
            <w:tcMar>
              <w:top w:w="50" w:type="dxa"/>
              <w:left w:w="100" w:type="dxa"/>
            </w:tcMar>
            <w:vAlign w:val="center"/>
          </w:tcPr>
          <w:p w14:paraId="4A1C196F">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35415467">
            <w:pPr>
              <w:spacing w:before="0" w:after="0"/>
              <w:ind w:left="135"/>
              <w:jc w:val="left"/>
            </w:pPr>
          </w:p>
        </w:tc>
      </w:tr>
      <w:tr w14:paraId="6E1844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C1A0D85">
            <w:pPr>
              <w:jc w:val="left"/>
            </w:pPr>
          </w:p>
        </w:tc>
        <w:tc>
          <w:tcPr>
            <w:tcW w:w="0" w:type="auto"/>
            <w:vMerge w:val="continue"/>
            <w:tcBorders>
              <w:top w:val="nil"/>
            </w:tcBorders>
            <w:tcMar>
              <w:top w:w="50" w:type="dxa"/>
              <w:left w:w="100" w:type="dxa"/>
            </w:tcMar>
          </w:tcPr>
          <w:p w14:paraId="4EDF9DC2">
            <w:pPr>
              <w:jc w:val="left"/>
            </w:pPr>
          </w:p>
        </w:tc>
        <w:tc>
          <w:tcPr>
            <w:tcW w:w="852" w:type="dxa"/>
            <w:tcMar>
              <w:top w:w="50" w:type="dxa"/>
              <w:left w:w="100" w:type="dxa"/>
            </w:tcMar>
            <w:vAlign w:val="center"/>
          </w:tcPr>
          <w:p w14:paraId="4A3F3EAD">
            <w:pPr>
              <w:spacing w:before="0" w:after="0"/>
              <w:ind w:left="135"/>
              <w:jc w:val="left"/>
            </w:pPr>
            <w:r>
              <w:rPr>
                <w:rFonts w:ascii="Times New Roman" w:hAnsi="Times New Roman"/>
                <w:b/>
                <w:i w:val="0"/>
                <w:color w:val="000000"/>
                <w:sz w:val="24"/>
              </w:rPr>
              <w:t xml:space="preserve">Всего </w:t>
            </w:r>
          </w:p>
          <w:p w14:paraId="30D298F3">
            <w:pPr>
              <w:spacing w:before="0" w:after="0"/>
              <w:ind w:left="135"/>
              <w:jc w:val="left"/>
            </w:pPr>
          </w:p>
        </w:tc>
        <w:tc>
          <w:tcPr>
            <w:tcW w:w="1554" w:type="dxa"/>
            <w:tcMar>
              <w:top w:w="50" w:type="dxa"/>
              <w:left w:w="100" w:type="dxa"/>
            </w:tcMar>
            <w:vAlign w:val="center"/>
          </w:tcPr>
          <w:p w14:paraId="167A363F">
            <w:pPr>
              <w:spacing w:before="0" w:after="0"/>
              <w:ind w:left="135"/>
              <w:jc w:val="left"/>
            </w:pPr>
            <w:r>
              <w:rPr>
                <w:rFonts w:ascii="Times New Roman" w:hAnsi="Times New Roman"/>
                <w:b/>
                <w:i w:val="0"/>
                <w:color w:val="000000"/>
                <w:sz w:val="24"/>
              </w:rPr>
              <w:t xml:space="preserve">Контрольные работы </w:t>
            </w:r>
          </w:p>
          <w:p w14:paraId="083E379E">
            <w:pPr>
              <w:spacing w:before="0" w:after="0"/>
              <w:ind w:left="135"/>
              <w:jc w:val="left"/>
            </w:pPr>
          </w:p>
        </w:tc>
        <w:tc>
          <w:tcPr>
            <w:tcW w:w="1652" w:type="dxa"/>
            <w:tcMar>
              <w:top w:w="50" w:type="dxa"/>
              <w:left w:w="100" w:type="dxa"/>
            </w:tcMar>
            <w:vAlign w:val="center"/>
          </w:tcPr>
          <w:p w14:paraId="1A6A575F">
            <w:pPr>
              <w:spacing w:before="0" w:after="0"/>
              <w:ind w:left="135"/>
              <w:jc w:val="left"/>
            </w:pPr>
            <w:r>
              <w:rPr>
                <w:rFonts w:ascii="Times New Roman" w:hAnsi="Times New Roman"/>
                <w:b/>
                <w:i w:val="0"/>
                <w:color w:val="000000"/>
                <w:sz w:val="24"/>
              </w:rPr>
              <w:t xml:space="preserve">Практические работы </w:t>
            </w:r>
          </w:p>
          <w:p w14:paraId="538A762C">
            <w:pPr>
              <w:spacing w:before="0" w:after="0"/>
              <w:ind w:left="135"/>
              <w:jc w:val="left"/>
            </w:pPr>
          </w:p>
        </w:tc>
        <w:tc>
          <w:tcPr>
            <w:tcW w:w="0" w:type="auto"/>
            <w:vMerge w:val="continue"/>
            <w:tcBorders>
              <w:top w:val="nil"/>
            </w:tcBorders>
            <w:tcMar>
              <w:top w:w="50" w:type="dxa"/>
              <w:left w:w="100" w:type="dxa"/>
            </w:tcMar>
          </w:tcPr>
          <w:p w14:paraId="7F5159E5">
            <w:pPr>
              <w:jc w:val="left"/>
            </w:pPr>
          </w:p>
        </w:tc>
        <w:tc>
          <w:tcPr>
            <w:tcW w:w="0" w:type="auto"/>
            <w:vMerge w:val="continue"/>
            <w:tcBorders>
              <w:top w:val="nil"/>
            </w:tcBorders>
            <w:tcMar>
              <w:top w:w="50" w:type="dxa"/>
              <w:left w:w="100" w:type="dxa"/>
            </w:tcMar>
          </w:tcPr>
          <w:p w14:paraId="08657571">
            <w:pPr>
              <w:jc w:val="left"/>
            </w:pPr>
          </w:p>
        </w:tc>
      </w:tr>
      <w:tr w14:paraId="6DEC27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21B7C54E">
            <w:pPr>
              <w:spacing w:before="0" w:after="0"/>
              <w:ind w:left="0"/>
              <w:jc w:val="left"/>
            </w:pPr>
            <w:r>
              <w:rPr>
                <w:rFonts w:ascii="Times New Roman" w:hAnsi="Times New Roman"/>
                <w:b w:val="0"/>
                <w:i w:val="0"/>
                <w:color w:val="000000"/>
                <w:sz w:val="24"/>
              </w:rPr>
              <w:t>1</w:t>
            </w:r>
          </w:p>
        </w:tc>
        <w:tc>
          <w:tcPr>
            <w:tcW w:w="2816" w:type="dxa"/>
            <w:tcMar>
              <w:top w:w="50" w:type="dxa"/>
              <w:left w:w="100" w:type="dxa"/>
            </w:tcMar>
            <w:vAlign w:val="center"/>
          </w:tcPr>
          <w:p w14:paraId="1F946A2A">
            <w:pPr>
              <w:spacing w:before="0" w:after="0"/>
              <w:ind w:left="135"/>
              <w:jc w:val="left"/>
            </w:pPr>
            <w:r>
              <w:rPr>
                <w:rFonts w:ascii="Times New Roman" w:hAnsi="Times New Roman"/>
                <w:b w:val="0"/>
                <w:i w:val="0"/>
                <w:color w:val="000000"/>
                <w:sz w:val="24"/>
              </w:rPr>
              <w:t>Простейшие геометрические объекты</w:t>
            </w:r>
          </w:p>
        </w:tc>
        <w:tc>
          <w:tcPr>
            <w:tcW w:w="852" w:type="dxa"/>
            <w:tcMar>
              <w:top w:w="50" w:type="dxa"/>
              <w:left w:w="100" w:type="dxa"/>
            </w:tcMar>
            <w:vAlign w:val="center"/>
          </w:tcPr>
          <w:p w14:paraId="4456F6C8">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69F2C995">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1729871A">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205D78D9">
            <w:pPr>
              <w:spacing w:before="0" w:after="0"/>
              <w:ind w:left="135"/>
              <w:jc w:val="left"/>
            </w:pPr>
            <w:r>
              <w:rPr>
                <w:rFonts w:ascii="Times New Roman" w:hAnsi="Times New Roman"/>
                <w:b w:val="0"/>
                <w:i w:val="0"/>
                <w:color w:val="000000"/>
                <w:sz w:val="24"/>
              </w:rPr>
              <w:t xml:space="preserve"> 02.09.2025 </w:t>
            </w:r>
          </w:p>
        </w:tc>
        <w:tc>
          <w:tcPr>
            <w:tcW w:w="2002" w:type="dxa"/>
            <w:tcMar>
              <w:top w:w="50" w:type="dxa"/>
              <w:left w:w="100" w:type="dxa"/>
            </w:tcMar>
            <w:vAlign w:val="center"/>
          </w:tcPr>
          <w:p w14:paraId="7ADC169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"https://m.edsoo.ru/8866b724" \h </w:instrText>
            </w:r>
            <w:r>
              <w:fldChar w:fldCharType="separate"/>
            </w:r>
            <w:r>
              <w:rPr>
                <w:rFonts w:ascii="Times New Roman" w:hAnsi="Times New Roman"/>
                <w:b w:val="0"/>
                <w:i w:val="0"/>
                <w:color w:val="0000FF"/>
                <w:sz w:val="22"/>
                <w:u w:val="single"/>
              </w:rPr>
              <w:t>https://m.edsoo.ru/8866b724</w:t>
            </w:r>
            <w:r>
              <w:rPr>
                <w:rFonts w:ascii="Times New Roman" w:hAnsi="Times New Roman"/>
                <w:b w:val="0"/>
                <w:i w:val="0"/>
                <w:color w:val="0000FF"/>
                <w:sz w:val="22"/>
                <w:u w:val="single"/>
              </w:rPr>
              <w:fldChar w:fldCharType="end"/>
            </w:r>
          </w:p>
        </w:tc>
      </w:tr>
      <w:tr w14:paraId="13386A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709DBF50">
            <w:pPr>
              <w:spacing w:before="0" w:after="0"/>
              <w:ind w:left="0"/>
              <w:jc w:val="left"/>
            </w:pPr>
            <w:r>
              <w:rPr>
                <w:rFonts w:ascii="Times New Roman" w:hAnsi="Times New Roman"/>
                <w:b w:val="0"/>
                <w:i w:val="0"/>
                <w:color w:val="000000"/>
                <w:sz w:val="24"/>
              </w:rPr>
              <w:t>2</w:t>
            </w:r>
          </w:p>
        </w:tc>
        <w:tc>
          <w:tcPr>
            <w:tcW w:w="2816" w:type="dxa"/>
            <w:tcMar>
              <w:top w:w="50" w:type="dxa"/>
              <w:left w:w="100" w:type="dxa"/>
            </w:tcMar>
            <w:vAlign w:val="center"/>
          </w:tcPr>
          <w:p w14:paraId="57DC05D7">
            <w:pPr>
              <w:spacing w:before="0" w:after="0"/>
              <w:ind w:left="135"/>
              <w:jc w:val="left"/>
            </w:pPr>
            <w:r>
              <w:rPr>
                <w:rFonts w:ascii="Times New Roman" w:hAnsi="Times New Roman"/>
                <w:b w:val="0"/>
                <w:i w:val="0"/>
                <w:color w:val="000000"/>
                <w:sz w:val="24"/>
              </w:rPr>
              <w:t>Многоугольник, ломаная</w:t>
            </w:r>
          </w:p>
        </w:tc>
        <w:tc>
          <w:tcPr>
            <w:tcW w:w="852" w:type="dxa"/>
            <w:tcMar>
              <w:top w:w="50" w:type="dxa"/>
              <w:left w:w="100" w:type="dxa"/>
            </w:tcMar>
            <w:vAlign w:val="center"/>
          </w:tcPr>
          <w:p w14:paraId="18932102">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1C1705C4">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712E9E09">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76779CA3">
            <w:pPr>
              <w:spacing w:before="0" w:after="0"/>
              <w:ind w:left="135"/>
              <w:jc w:val="left"/>
            </w:pPr>
            <w:r>
              <w:rPr>
                <w:rFonts w:ascii="Times New Roman" w:hAnsi="Times New Roman"/>
                <w:b w:val="0"/>
                <w:i w:val="0"/>
                <w:color w:val="000000"/>
                <w:sz w:val="24"/>
              </w:rPr>
              <w:t xml:space="preserve"> 05.09.2025 </w:t>
            </w:r>
          </w:p>
        </w:tc>
        <w:tc>
          <w:tcPr>
            <w:tcW w:w="2002" w:type="dxa"/>
            <w:tcMar>
              <w:top w:w="50" w:type="dxa"/>
              <w:left w:w="100" w:type="dxa"/>
            </w:tcMar>
            <w:vAlign w:val="center"/>
          </w:tcPr>
          <w:p w14:paraId="20B902B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"https://m.edsoo.ru/8866cb6a" \h </w:instrText>
            </w:r>
            <w:r>
              <w:fldChar w:fldCharType="separate"/>
            </w:r>
            <w:r>
              <w:rPr>
                <w:rFonts w:ascii="Times New Roman" w:hAnsi="Times New Roman"/>
                <w:b w:val="0"/>
                <w:i w:val="0"/>
                <w:color w:val="0000FF"/>
                <w:sz w:val="22"/>
                <w:u w:val="single"/>
              </w:rPr>
              <w:t>https://m.edsoo.ru/8866cb6a</w:t>
            </w:r>
            <w:r>
              <w:rPr>
                <w:rFonts w:ascii="Times New Roman" w:hAnsi="Times New Roman"/>
                <w:b w:val="0"/>
                <w:i w:val="0"/>
                <w:color w:val="0000FF"/>
                <w:sz w:val="22"/>
                <w:u w:val="single"/>
              </w:rPr>
              <w:fldChar w:fldCharType="end"/>
            </w:r>
          </w:p>
        </w:tc>
      </w:tr>
      <w:tr w14:paraId="0C2FC4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687D67FA">
            <w:pPr>
              <w:spacing w:before="0" w:after="0"/>
              <w:ind w:left="0"/>
              <w:jc w:val="left"/>
            </w:pPr>
            <w:r>
              <w:rPr>
                <w:rFonts w:ascii="Times New Roman" w:hAnsi="Times New Roman"/>
                <w:b w:val="0"/>
                <w:i w:val="0"/>
                <w:color w:val="000000"/>
                <w:sz w:val="24"/>
              </w:rPr>
              <w:t>3</w:t>
            </w:r>
          </w:p>
        </w:tc>
        <w:tc>
          <w:tcPr>
            <w:tcW w:w="2816" w:type="dxa"/>
            <w:tcMar>
              <w:top w:w="50" w:type="dxa"/>
              <w:left w:w="100" w:type="dxa"/>
            </w:tcMar>
            <w:vAlign w:val="center"/>
          </w:tcPr>
          <w:p w14:paraId="06ECC348">
            <w:pPr>
              <w:spacing w:before="0" w:after="0"/>
              <w:ind w:left="135"/>
              <w:jc w:val="left"/>
            </w:pPr>
            <w:r>
              <w:rPr>
                <w:rFonts w:ascii="Times New Roman" w:hAnsi="Times New Roman"/>
                <w:b w:val="0"/>
                <w:i w:val="0"/>
                <w:color w:val="000000"/>
                <w:sz w:val="24"/>
              </w:rPr>
              <w:t>Смежные и вертикальные углы</w:t>
            </w:r>
          </w:p>
        </w:tc>
        <w:tc>
          <w:tcPr>
            <w:tcW w:w="852" w:type="dxa"/>
            <w:tcMar>
              <w:top w:w="50" w:type="dxa"/>
              <w:left w:w="100" w:type="dxa"/>
            </w:tcMar>
            <w:vAlign w:val="center"/>
          </w:tcPr>
          <w:p w14:paraId="428EC2F5">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6E6E91D3">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01E72A1C">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73B4444B">
            <w:pPr>
              <w:spacing w:before="0" w:after="0"/>
              <w:ind w:left="135"/>
              <w:jc w:val="left"/>
            </w:pPr>
            <w:r>
              <w:rPr>
                <w:rFonts w:ascii="Times New Roman" w:hAnsi="Times New Roman"/>
                <w:b w:val="0"/>
                <w:i w:val="0"/>
                <w:color w:val="000000"/>
                <w:sz w:val="24"/>
              </w:rPr>
              <w:t xml:space="preserve"> 09.09.2025 </w:t>
            </w:r>
          </w:p>
        </w:tc>
        <w:tc>
          <w:tcPr>
            <w:tcW w:w="2002" w:type="dxa"/>
            <w:tcMar>
              <w:top w:w="50" w:type="dxa"/>
              <w:left w:w="100" w:type="dxa"/>
            </w:tcMar>
            <w:vAlign w:val="center"/>
          </w:tcPr>
          <w:p w14:paraId="1FC6F9C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"https://m.edsoo.ru/8866c5c0" \h </w:instrText>
            </w:r>
            <w:r>
              <w:fldChar w:fldCharType="separate"/>
            </w:r>
            <w:r>
              <w:rPr>
                <w:rFonts w:ascii="Times New Roman" w:hAnsi="Times New Roman"/>
                <w:b w:val="0"/>
                <w:i w:val="0"/>
                <w:color w:val="0000FF"/>
                <w:sz w:val="22"/>
                <w:u w:val="single"/>
              </w:rPr>
              <w:t>https://m.edsoo.ru/8866c5c0</w:t>
            </w:r>
            <w:r>
              <w:rPr>
                <w:rFonts w:ascii="Times New Roman" w:hAnsi="Times New Roman"/>
                <w:b w:val="0"/>
                <w:i w:val="0"/>
                <w:color w:val="0000FF"/>
                <w:sz w:val="22"/>
                <w:u w:val="single"/>
              </w:rPr>
              <w:fldChar w:fldCharType="end"/>
            </w:r>
          </w:p>
        </w:tc>
      </w:tr>
      <w:tr w14:paraId="387C2C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48929513">
            <w:pPr>
              <w:spacing w:before="0" w:after="0"/>
              <w:ind w:left="0"/>
              <w:jc w:val="left"/>
            </w:pPr>
            <w:r>
              <w:rPr>
                <w:rFonts w:ascii="Times New Roman" w:hAnsi="Times New Roman"/>
                <w:b w:val="0"/>
                <w:i w:val="0"/>
                <w:color w:val="000000"/>
                <w:sz w:val="24"/>
              </w:rPr>
              <w:t>4</w:t>
            </w:r>
          </w:p>
        </w:tc>
        <w:tc>
          <w:tcPr>
            <w:tcW w:w="2816" w:type="dxa"/>
            <w:tcMar>
              <w:top w:w="50" w:type="dxa"/>
              <w:left w:w="100" w:type="dxa"/>
            </w:tcMar>
            <w:vAlign w:val="center"/>
          </w:tcPr>
          <w:p w14:paraId="50028571">
            <w:pPr>
              <w:spacing w:before="0" w:after="0"/>
              <w:ind w:left="135"/>
              <w:jc w:val="left"/>
            </w:pPr>
            <w:r>
              <w:rPr>
                <w:rFonts w:ascii="Times New Roman" w:hAnsi="Times New Roman"/>
                <w:b w:val="0"/>
                <w:i w:val="0"/>
                <w:color w:val="000000"/>
                <w:sz w:val="24"/>
              </w:rPr>
              <w:t>Смежные и вертикальные углы</w:t>
            </w:r>
          </w:p>
        </w:tc>
        <w:tc>
          <w:tcPr>
            <w:tcW w:w="852" w:type="dxa"/>
            <w:tcMar>
              <w:top w:w="50" w:type="dxa"/>
              <w:left w:w="100" w:type="dxa"/>
            </w:tcMar>
            <w:vAlign w:val="center"/>
          </w:tcPr>
          <w:p w14:paraId="7C394742">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575593DD">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16F97E1E">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39E8CCC4">
            <w:pPr>
              <w:spacing w:before="0" w:after="0"/>
              <w:ind w:left="135"/>
              <w:jc w:val="left"/>
            </w:pPr>
            <w:r>
              <w:rPr>
                <w:rFonts w:ascii="Times New Roman" w:hAnsi="Times New Roman"/>
                <w:b w:val="0"/>
                <w:i w:val="0"/>
                <w:color w:val="000000"/>
                <w:sz w:val="24"/>
              </w:rPr>
              <w:t xml:space="preserve"> 12.09.2025 </w:t>
            </w:r>
          </w:p>
        </w:tc>
        <w:tc>
          <w:tcPr>
            <w:tcW w:w="2002" w:type="dxa"/>
            <w:tcMar>
              <w:top w:w="50" w:type="dxa"/>
              <w:left w:w="100" w:type="dxa"/>
            </w:tcMar>
            <w:vAlign w:val="center"/>
          </w:tcPr>
          <w:p w14:paraId="5E026B7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"https://m.edsoo.ru/8866c7be" \h </w:instrText>
            </w:r>
            <w:r>
              <w:fldChar w:fldCharType="separate"/>
            </w:r>
            <w:r>
              <w:rPr>
                <w:rFonts w:ascii="Times New Roman" w:hAnsi="Times New Roman"/>
                <w:b w:val="0"/>
                <w:i w:val="0"/>
                <w:color w:val="0000FF"/>
                <w:sz w:val="22"/>
                <w:u w:val="single"/>
              </w:rPr>
              <w:t>https://m.edsoo.ru/8866c7be</w:t>
            </w:r>
            <w:r>
              <w:rPr>
                <w:rFonts w:ascii="Times New Roman" w:hAnsi="Times New Roman"/>
                <w:b w:val="0"/>
                <w:i w:val="0"/>
                <w:color w:val="0000FF"/>
                <w:sz w:val="22"/>
                <w:u w:val="single"/>
              </w:rPr>
              <w:fldChar w:fldCharType="end"/>
            </w:r>
          </w:p>
        </w:tc>
      </w:tr>
      <w:tr w14:paraId="794A3A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25D7F328">
            <w:pPr>
              <w:spacing w:before="0" w:after="0"/>
              <w:ind w:left="0"/>
              <w:jc w:val="left"/>
            </w:pPr>
            <w:r>
              <w:rPr>
                <w:rFonts w:ascii="Times New Roman" w:hAnsi="Times New Roman"/>
                <w:b w:val="0"/>
                <w:i w:val="0"/>
                <w:color w:val="000000"/>
                <w:sz w:val="24"/>
              </w:rPr>
              <w:t>5</w:t>
            </w:r>
          </w:p>
        </w:tc>
        <w:tc>
          <w:tcPr>
            <w:tcW w:w="2816" w:type="dxa"/>
            <w:tcMar>
              <w:top w:w="50" w:type="dxa"/>
              <w:left w:w="100" w:type="dxa"/>
            </w:tcMar>
            <w:vAlign w:val="center"/>
          </w:tcPr>
          <w:p w14:paraId="73442A44">
            <w:pPr>
              <w:spacing w:before="0" w:after="0"/>
              <w:ind w:left="135"/>
              <w:jc w:val="left"/>
            </w:pPr>
            <w:r>
              <w:rPr>
                <w:rFonts w:ascii="Times New Roman" w:hAnsi="Times New Roman"/>
                <w:b w:val="0"/>
                <w:i w:val="0"/>
                <w:color w:val="000000"/>
                <w:sz w:val="24"/>
              </w:rPr>
              <w:t>Смежные и вертикальные углы</w:t>
            </w:r>
          </w:p>
        </w:tc>
        <w:tc>
          <w:tcPr>
            <w:tcW w:w="852" w:type="dxa"/>
            <w:tcMar>
              <w:top w:w="50" w:type="dxa"/>
              <w:left w:w="100" w:type="dxa"/>
            </w:tcMar>
            <w:vAlign w:val="center"/>
          </w:tcPr>
          <w:p w14:paraId="7182F945">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0B1ED96F">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2D7DB97D">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3353AC3F">
            <w:pPr>
              <w:spacing w:before="0" w:after="0"/>
              <w:ind w:left="135"/>
              <w:jc w:val="left"/>
            </w:pPr>
            <w:r>
              <w:rPr>
                <w:rFonts w:ascii="Times New Roman" w:hAnsi="Times New Roman"/>
                <w:b w:val="0"/>
                <w:i w:val="0"/>
                <w:color w:val="000000"/>
                <w:sz w:val="24"/>
              </w:rPr>
              <w:t xml:space="preserve"> 16.09.2025 </w:t>
            </w:r>
          </w:p>
        </w:tc>
        <w:tc>
          <w:tcPr>
            <w:tcW w:w="2002" w:type="dxa"/>
            <w:tcMar>
              <w:top w:w="50" w:type="dxa"/>
              <w:left w:w="100" w:type="dxa"/>
            </w:tcMar>
            <w:vAlign w:val="center"/>
          </w:tcPr>
          <w:p w14:paraId="51930BE9">
            <w:pPr>
              <w:spacing w:before="0" w:after="0"/>
              <w:ind w:left="135"/>
              <w:jc w:val="left"/>
            </w:pPr>
          </w:p>
        </w:tc>
      </w:tr>
      <w:tr w14:paraId="1BF346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58D86E76">
            <w:pPr>
              <w:spacing w:before="0" w:after="0"/>
              <w:ind w:left="0"/>
              <w:jc w:val="left"/>
            </w:pPr>
            <w:r>
              <w:rPr>
                <w:rFonts w:ascii="Times New Roman" w:hAnsi="Times New Roman"/>
                <w:b w:val="0"/>
                <w:i w:val="0"/>
                <w:color w:val="000000"/>
                <w:sz w:val="24"/>
              </w:rPr>
              <w:t>6</w:t>
            </w:r>
          </w:p>
        </w:tc>
        <w:tc>
          <w:tcPr>
            <w:tcW w:w="2816" w:type="dxa"/>
            <w:tcMar>
              <w:top w:w="50" w:type="dxa"/>
              <w:left w:w="100" w:type="dxa"/>
            </w:tcMar>
            <w:vAlign w:val="center"/>
          </w:tcPr>
          <w:p w14:paraId="6C76F1D1">
            <w:pPr>
              <w:spacing w:before="0" w:after="0"/>
              <w:ind w:left="135"/>
              <w:jc w:val="left"/>
            </w:pPr>
            <w:r>
              <w:rPr>
                <w:rFonts w:ascii="Times New Roman" w:hAnsi="Times New Roman"/>
                <w:b w:val="0"/>
                <w:i w:val="0"/>
                <w:color w:val="000000"/>
                <w:sz w:val="24"/>
              </w:rPr>
              <w:t>Смежные и вертикальные углы</w:t>
            </w:r>
          </w:p>
        </w:tc>
        <w:tc>
          <w:tcPr>
            <w:tcW w:w="852" w:type="dxa"/>
            <w:tcMar>
              <w:top w:w="50" w:type="dxa"/>
              <w:left w:w="100" w:type="dxa"/>
            </w:tcMar>
            <w:vAlign w:val="center"/>
          </w:tcPr>
          <w:p w14:paraId="5D4CDD1D">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3B781A74">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4D502372">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72A4BBA5">
            <w:pPr>
              <w:spacing w:before="0" w:after="0"/>
              <w:ind w:left="135"/>
              <w:jc w:val="left"/>
            </w:pPr>
            <w:r>
              <w:rPr>
                <w:rFonts w:ascii="Times New Roman" w:hAnsi="Times New Roman"/>
                <w:b w:val="0"/>
                <w:i w:val="0"/>
                <w:color w:val="000000"/>
                <w:sz w:val="24"/>
              </w:rPr>
              <w:t xml:space="preserve"> 19.09.2025 </w:t>
            </w:r>
          </w:p>
        </w:tc>
        <w:tc>
          <w:tcPr>
            <w:tcW w:w="2002" w:type="dxa"/>
            <w:tcMar>
              <w:top w:w="50" w:type="dxa"/>
              <w:left w:w="100" w:type="dxa"/>
            </w:tcMar>
            <w:vAlign w:val="center"/>
          </w:tcPr>
          <w:p w14:paraId="3AC9D999">
            <w:pPr>
              <w:spacing w:before="0" w:after="0"/>
              <w:ind w:left="135"/>
              <w:jc w:val="left"/>
            </w:pPr>
          </w:p>
        </w:tc>
      </w:tr>
      <w:tr w14:paraId="6F71AF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24D57321">
            <w:pPr>
              <w:spacing w:before="0" w:after="0"/>
              <w:ind w:left="0"/>
              <w:jc w:val="left"/>
            </w:pPr>
            <w:r>
              <w:rPr>
                <w:rFonts w:ascii="Times New Roman" w:hAnsi="Times New Roman"/>
                <w:b w:val="0"/>
                <w:i w:val="0"/>
                <w:color w:val="000000"/>
                <w:sz w:val="24"/>
              </w:rPr>
              <w:t>7</w:t>
            </w:r>
          </w:p>
        </w:tc>
        <w:tc>
          <w:tcPr>
            <w:tcW w:w="2816" w:type="dxa"/>
            <w:tcMar>
              <w:top w:w="50" w:type="dxa"/>
              <w:left w:w="100" w:type="dxa"/>
            </w:tcMar>
            <w:vAlign w:val="center"/>
          </w:tcPr>
          <w:p w14:paraId="2BED760C">
            <w:pPr>
              <w:spacing w:before="0" w:after="0"/>
              <w:ind w:left="135"/>
              <w:jc w:val="left"/>
            </w:pPr>
            <w:r>
              <w:rPr>
                <w:rFonts w:ascii="Times New Roman" w:hAnsi="Times New Roman"/>
                <w:b w:val="0"/>
                <w:i w:val="0"/>
                <w:color w:val="000000"/>
                <w:sz w:val="24"/>
              </w:rPr>
              <w:t>Смежные и вертикальные углы</w:t>
            </w:r>
          </w:p>
        </w:tc>
        <w:tc>
          <w:tcPr>
            <w:tcW w:w="852" w:type="dxa"/>
            <w:tcMar>
              <w:top w:w="50" w:type="dxa"/>
              <w:left w:w="100" w:type="dxa"/>
            </w:tcMar>
            <w:vAlign w:val="center"/>
          </w:tcPr>
          <w:p w14:paraId="64073C3F">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2FB2FE5C">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38624808">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3BC7E8DA">
            <w:pPr>
              <w:spacing w:before="0" w:after="0"/>
              <w:ind w:left="135"/>
              <w:jc w:val="left"/>
            </w:pPr>
            <w:r>
              <w:rPr>
                <w:rFonts w:ascii="Times New Roman" w:hAnsi="Times New Roman"/>
                <w:b w:val="0"/>
                <w:i w:val="0"/>
                <w:color w:val="000000"/>
                <w:sz w:val="24"/>
              </w:rPr>
              <w:t xml:space="preserve"> 23.09.2025 </w:t>
            </w:r>
          </w:p>
        </w:tc>
        <w:tc>
          <w:tcPr>
            <w:tcW w:w="2002" w:type="dxa"/>
            <w:tcMar>
              <w:top w:w="50" w:type="dxa"/>
              <w:left w:w="100" w:type="dxa"/>
            </w:tcMar>
            <w:vAlign w:val="center"/>
          </w:tcPr>
          <w:p w14:paraId="5DA76DDE">
            <w:pPr>
              <w:spacing w:before="0" w:after="0"/>
              <w:ind w:left="135"/>
              <w:jc w:val="left"/>
            </w:pPr>
          </w:p>
        </w:tc>
      </w:tr>
      <w:tr w14:paraId="11D870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4F7549E1">
            <w:pPr>
              <w:spacing w:before="0" w:after="0"/>
              <w:ind w:left="0"/>
              <w:jc w:val="left"/>
            </w:pPr>
            <w:r>
              <w:rPr>
                <w:rFonts w:ascii="Times New Roman" w:hAnsi="Times New Roman"/>
                <w:b w:val="0"/>
                <w:i w:val="0"/>
                <w:color w:val="000000"/>
                <w:sz w:val="24"/>
              </w:rPr>
              <w:t>8</w:t>
            </w:r>
          </w:p>
        </w:tc>
        <w:tc>
          <w:tcPr>
            <w:tcW w:w="2816" w:type="dxa"/>
            <w:tcMar>
              <w:top w:w="50" w:type="dxa"/>
              <w:left w:w="100" w:type="dxa"/>
            </w:tcMar>
            <w:vAlign w:val="center"/>
          </w:tcPr>
          <w:p w14:paraId="270FB798">
            <w:pPr>
              <w:spacing w:before="0" w:after="0"/>
              <w:ind w:left="135"/>
              <w:jc w:val="left"/>
            </w:pPr>
            <w:r>
              <w:rPr>
                <w:rFonts w:ascii="Times New Roman" w:hAnsi="Times New Roman"/>
                <w:b w:val="0"/>
                <w:i w:val="0"/>
                <w:color w:val="000000"/>
                <w:sz w:val="24"/>
              </w:rPr>
              <w:t>Смежные и вертикальные углы</w:t>
            </w:r>
          </w:p>
        </w:tc>
        <w:tc>
          <w:tcPr>
            <w:tcW w:w="852" w:type="dxa"/>
            <w:tcMar>
              <w:top w:w="50" w:type="dxa"/>
              <w:left w:w="100" w:type="dxa"/>
            </w:tcMar>
            <w:vAlign w:val="center"/>
          </w:tcPr>
          <w:p w14:paraId="4C88ACC4">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7710CDE1">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3E9628AE">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1CFF9943">
            <w:pPr>
              <w:spacing w:before="0" w:after="0"/>
              <w:ind w:left="135"/>
              <w:jc w:val="left"/>
            </w:pPr>
            <w:r>
              <w:rPr>
                <w:rFonts w:ascii="Times New Roman" w:hAnsi="Times New Roman"/>
                <w:b w:val="0"/>
                <w:i w:val="0"/>
                <w:color w:val="000000"/>
                <w:sz w:val="24"/>
              </w:rPr>
              <w:t xml:space="preserve"> 26.09.2025 </w:t>
            </w:r>
          </w:p>
        </w:tc>
        <w:tc>
          <w:tcPr>
            <w:tcW w:w="2002" w:type="dxa"/>
            <w:tcMar>
              <w:top w:w="50" w:type="dxa"/>
              <w:left w:w="100" w:type="dxa"/>
            </w:tcMar>
            <w:vAlign w:val="center"/>
          </w:tcPr>
          <w:p w14:paraId="3ADDE132">
            <w:pPr>
              <w:spacing w:before="0" w:after="0"/>
              <w:ind w:left="135"/>
              <w:jc w:val="left"/>
            </w:pPr>
          </w:p>
        </w:tc>
      </w:tr>
      <w:tr w14:paraId="459DF8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6B70917E">
            <w:pPr>
              <w:spacing w:before="0" w:after="0"/>
              <w:ind w:left="0"/>
              <w:jc w:val="left"/>
            </w:pPr>
            <w:r>
              <w:rPr>
                <w:rFonts w:ascii="Times New Roman" w:hAnsi="Times New Roman"/>
                <w:b w:val="0"/>
                <w:i w:val="0"/>
                <w:color w:val="000000"/>
                <w:sz w:val="24"/>
              </w:rPr>
              <w:t>9</w:t>
            </w:r>
          </w:p>
        </w:tc>
        <w:tc>
          <w:tcPr>
            <w:tcW w:w="2816" w:type="dxa"/>
            <w:tcMar>
              <w:top w:w="50" w:type="dxa"/>
              <w:left w:w="100" w:type="dxa"/>
            </w:tcMar>
            <w:vAlign w:val="center"/>
          </w:tcPr>
          <w:p w14:paraId="3BB8AD77">
            <w:pPr>
              <w:spacing w:before="0" w:after="0"/>
              <w:ind w:left="135"/>
              <w:jc w:val="left"/>
            </w:pPr>
            <w:r>
              <w:rPr>
                <w:rFonts w:ascii="Times New Roman" w:hAnsi="Times New Roman"/>
                <w:b w:val="0"/>
                <w:i w:val="0"/>
                <w:color w:val="000000"/>
                <w:sz w:val="24"/>
              </w:rPr>
              <w:t>Измерение линейных и угловых величин, вычисление отрезков и углов</w:t>
            </w:r>
          </w:p>
        </w:tc>
        <w:tc>
          <w:tcPr>
            <w:tcW w:w="852" w:type="dxa"/>
            <w:tcMar>
              <w:top w:w="50" w:type="dxa"/>
              <w:left w:w="100" w:type="dxa"/>
            </w:tcMar>
            <w:vAlign w:val="center"/>
          </w:tcPr>
          <w:p w14:paraId="7CBD7679">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5543F7E8">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5DFA4A1E">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08613C9C">
            <w:pPr>
              <w:spacing w:before="0" w:after="0"/>
              <w:ind w:left="135"/>
              <w:jc w:val="left"/>
            </w:pPr>
            <w:r>
              <w:rPr>
                <w:rFonts w:ascii="Times New Roman" w:hAnsi="Times New Roman"/>
                <w:b w:val="0"/>
                <w:i w:val="0"/>
                <w:color w:val="000000"/>
                <w:sz w:val="24"/>
              </w:rPr>
              <w:t xml:space="preserve"> 30.09.2025 </w:t>
            </w:r>
          </w:p>
        </w:tc>
        <w:tc>
          <w:tcPr>
            <w:tcW w:w="2002" w:type="dxa"/>
            <w:tcMar>
              <w:top w:w="50" w:type="dxa"/>
              <w:left w:w="100" w:type="dxa"/>
            </w:tcMar>
            <w:vAlign w:val="center"/>
          </w:tcPr>
          <w:p w14:paraId="51CB89C7">
            <w:pPr>
              <w:spacing w:before="0" w:after="0"/>
              <w:ind w:left="135"/>
              <w:jc w:val="left"/>
            </w:pPr>
          </w:p>
        </w:tc>
      </w:tr>
      <w:tr w14:paraId="153784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0F84520B">
            <w:pPr>
              <w:spacing w:before="0" w:after="0"/>
              <w:ind w:left="0"/>
              <w:jc w:val="left"/>
              <w:rPr>
                <w:rFonts w:ascii="Times New Roman" w:hAnsi="Times New Roman"/>
                <w:b w:val="0"/>
                <w:i w:val="0"/>
                <w:color w:val="000000"/>
                <w:sz w:val="24"/>
              </w:rPr>
            </w:pPr>
          </w:p>
        </w:tc>
        <w:tc>
          <w:tcPr>
            <w:tcW w:w="2816" w:type="dxa"/>
            <w:tcMar>
              <w:top w:w="50" w:type="dxa"/>
              <w:left w:w="100" w:type="dxa"/>
            </w:tcMar>
            <w:vAlign w:val="center"/>
          </w:tcPr>
          <w:p w14:paraId="26C74E67">
            <w:pPr>
              <w:spacing w:before="0" w:after="0"/>
              <w:ind w:left="135"/>
              <w:jc w:val="left"/>
              <w:rPr>
                <w:rFonts w:ascii="Times New Roman" w:hAnsi="Times New Roman"/>
                <w:b w:val="0"/>
                <w:i w:val="0"/>
                <w:color w:val="000000"/>
                <w:sz w:val="24"/>
              </w:rPr>
            </w:pPr>
          </w:p>
        </w:tc>
        <w:tc>
          <w:tcPr>
            <w:tcW w:w="852" w:type="dxa"/>
            <w:tcMar>
              <w:top w:w="50" w:type="dxa"/>
              <w:left w:w="100" w:type="dxa"/>
            </w:tcMar>
            <w:vAlign w:val="center"/>
          </w:tcPr>
          <w:p w14:paraId="6CF004B2">
            <w:pPr>
              <w:spacing w:before="0" w:after="0" w:line="276" w:lineRule="auto"/>
              <w:ind w:left="135"/>
              <w:jc w:val="center"/>
              <w:rPr>
                <w:rFonts w:ascii="Times New Roman" w:hAnsi="Times New Roman"/>
                <w:b w:val="0"/>
                <w:i w:val="0"/>
                <w:color w:val="000000"/>
                <w:sz w:val="24"/>
              </w:rPr>
            </w:pPr>
          </w:p>
        </w:tc>
        <w:tc>
          <w:tcPr>
            <w:tcW w:w="1554" w:type="dxa"/>
            <w:tcMar>
              <w:top w:w="50" w:type="dxa"/>
              <w:left w:w="100" w:type="dxa"/>
            </w:tcMar>
            <w:vAlign w:val="center"/>
          </w:tcPr>
          <w:p w14:paraId="1E3F0829">
            <w:pPr>
              <w:spacing w:before="0" w:after="0" w:line="276" w:lineRule="auto"/>
              <w:ind w:left="135"/>
              <w:jc w:val="center"/>
              <w:rPr>
                <w:rFonts w:ascii="Times New Roman" w:hAnsi="Times New Roman"/>
                <w:b w:val="0"/>
                <w:i w:val="0"/>
                <w:color w:val="000000"/>
                <w:sz w:val="24"/>
              </w:rPr>
            </w:pPr>
          </w:p>
        </w:tc>
        <w:tc>
          <w:tcPr>
            <w:tcW w:w="1652" w:type="dxa"/>
            <w:tcMar>
              <w:top w:w="50" w:type="dxa"/>
              <w:left w:w="100" w:type="dxa"/>
            </w:tcMar>
            <w:vAlign w:val="center"/>
          </w:tcPr>
          <w:p w14:paraId="665369CF">
            <w:pPr>
              <w:spacing w:before="0" w:after="0" w:line="276" w:lineRule="auto"/>
              <w:ind w:left="135"/>
              <w:jc w:val="center"/>
              <w:rPr>
                <w:rFonts w:ascii="Times New Roman" w:hAnsi="Times New Roman"/>
                <w:b w:val="0"/>
                <w:i w:val="0"/>
                <w:color w:val="000000"/>
                <w:sz w:val="24"/>
              </w:rPr>
            </w:pPr>
          </w:p>
        </w:tc>
        <w:tc>
          <w:tcPr>
            <w:tcW w:w="1271" w:type="dxa"/>
            <w:tcMar>
              <w:top w:w="50" w:type="dxa"/>
              <w:left w:w="100" w:type="dxa"/>
            </w:tcMar>
            <w:vAlign w:val="center"/>
          </w:tcPr>
          <w:p w14:paraId="70990B99">
            <w:pPr>
              <w:spacing w:before="0" w:after="0"/>
              <w:ind w:left="135"/>
              <w:jc w:val="left"/>
              <w:rPr>
                <w:rFonts w:ascii="Times New Roman" w:hAnsi="Times New Roman"/>
                <w:b w:val="0"/>
                <w:i w:val="0"/>
                <w:color w:val="000000"/>
                <w:sz w:val="24"/>
              </w:rPr>
            </w:pPr>
          </w:p>
        </w:tc>
        <w:tc>
          <w:tcPr>
            <w:tcW w:w="2002" w:type="dxa"/>
            <w:tcMar>
              <w:top w:w="50" w:type="dxa"/>
              <w:left w:w="100" w:type="dxa"/>
            </w:tcMar>
            <w:vAlign w:val="center"/>
          </w:tcPr>
          <w:p w14:paraId="65412090">
            <w:pPr>
              <w:spacing w:before="0" w:after="0"/>
              <w:ind w:left="135"/>
              <w:jc w:val="left"/>
            </w:pPr>
          </w:p>
        </w:tc>
      </w:tr>
      <w:tr w14:paraId="052882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37AAE0EA">
            <w:pPr>
              <w:spacing w:before="0" w:after="0"/>
              <w:ind w:left="0"/>
              <w:jc w:val="left"/>
            </w:pPr>
            <w:r>
              <w:rPr>
                <w:rFonts w:ascii="Times New Roman" w:hAnsi="Times New Roman"/>
                <w:b w:val="0"/>
                <w:i w:val="0"/>
                <w:color w:val="000000"/>
                <w:sz w:val="24"/>
              </w:rPr>
              <w:t>10</w:t>
            </w:r>
          </w:p>
        </w:tc>
        <w:tc>
          <w:tcPr>
            <w:tcW w:w="2816" w:type="dxa"/>
            <w:tcMar>
              <w:top w:w="50" w:type="dxa"/>
              <w:left w:w="100" w:type="dxa"/>
            </w:tcMar>
            <w:vAlign w:val="center"/>
          </w:tcPr>
          <w:p w14:paraId="71B51E4D">
            <w:pPr>
              <w:spacing w:before="0" w:after="0"/>
              <w:ind w:left="135"/>
              <w:jc w:val="left"/>
            </w:pPr>
            <w:r>
              <w:rPr>
                <w:rFonts w:ascii="Times New Roman" w:hAnsi="Times New Roman"/>
                <w:b w:val="0"/>
                <w:i w:val="0"/>
                <w:color w:val="000000"/>
                <w:sz w:val="24"/>
              </w:rPr>
              <w:t>Измерение линейных и угловых величин, вычисление отрезков и углов</w:t>
            </w:r>
          </w:p>
        </w:tc>
        <w:tc>
          <w:tcPr>
            <w:tcW w:w="852" w:type="dxa"/>
            <w:tcMar>
              <w:top w:w="50" w:type="dxa"/>
              <w:left w:w="100" w:type="dxa"/>
            </w:tcMar>
            <w:vAlign w:val="center"/>
          </w:tcPr>
          <w:p w14:paraId="2B4DA936">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582C9F05">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39EDDB5C">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5ACB469B">
            <w:pPr>
              <w:spacing w:before="0" w:after="0"/>
              <w:ind w:left="135"/>
              <w:jc w:val="left"/>
            </w:pPr>
            <w:r>
              <w:rPr>
                <w:rFonts w:ascii="Times New Roman" w:hAnsi="Times New Roman"/>
                <w:b w:val="0"/>
                <w:i w:val="0"/>
                <w:color w:val="000000"/>
                <w:sz w:val="24"/>
              </w:rPr>
              <w:t xml:space="preserve"> 03.10.2025 </w:t>
            </w:r>
          </w:p>
        </w:tc>
        <w:tc>
          <w:tcPr>
            <w:tcW w:w="2002" w:type="dxa"/>
            <w:tcMar>
              <w:top w:w="50" w:type="dxa"/>
              <w:left w:w="100" w:type="dxa"/>
            </w:tcMar>
            <w:vAlign w:val="center"/>
          </w:tcPr>
          <w:p w14:paraId="0C17A49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"https://m.edsoo.ru/8866c3ea" \h </w:instrText>
            </w:r>
            <w:r>
              <w:fldChar w:fldCharType="separate"/>
            </w:r>
            <w:r>
              <w:rPr>
                <w:rFonts w:ascii="Times New Roman" w:hAnsi="Times New Roman"/>
                <w:b w:val="0"/>
                <w:i w:val="0"/>
                <w:color w:val="0000FF"/>
                <w:sz w:val="22"/>
                <w:u w:val="single"/>
              </w:rPr>
              <w:t>https://m.edsoo.ru/8866c3ea</w:t>
            </w:r>
            <w:r>
              <w:rPr>
                <w:rFonts w:ascii="Times New Roman" w:hAnsi="Times New Roman"/>
                <w:b w:val="0"/>
                <w:i w:val="0"/>
                <w:color w:val="0000FF"/>
                <w:sz w:val="22"/>
                <w:u w:val="single"/>
              </w:rPr>
              <w:fldChar w:fldCharType="end"/>
            </w:r>
          </w:p>
        </w:tc>
      </w:tr>
      <w:tr w14:paraId="106A30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48871E2B">
            <w:pPr>
              <w:spacing w:before="0" w:after="0"/>
              <w:ind w:left="0"/>
              <w:jc w:val="left"/>
            </w:pPr>
            <w:r>
              <w:rPr>
                <w:rFonts w:ascii="Times New Roman" w:hAnsi="Times New Roman"/>
                <w:b w:val="0"/>
                <w:i w:val="0"/>
                <w:color w:val="000000"/>
                <w:sz w:val="24"/>
              </w:rPr>
              <w:t>11</w:t>
            </w:r>
          </w:p>
        </w:tc>
        <w:tc>
          <w:tcPr>
            <w:tcW w:w="2816" w:type="dxa"/>
            <w:tcMar>
              <w:top w:w="50" w:type="dxa"/>
              <w:left w:w="100" w:type="dxa"/>
            </w:tcMar>
            <w:vAlign w:val="center"/>
          </w:tcPr>
          <w:p w14:paraId="5F735009">
            <w:pPr>
              <w:spacing w:before="0" w:after="0"/>
              <w:ind w:left="135"/>
              <w:jc w:val="left"/>
            </w:pPr>
            <w:r>
              <w:rPr>
                <w:rFonts w:ascii="Times New Roman" w:hAnsi="Times New Roman"/>
                <w:b w:val="0"/>
                <w:i w:val="0"/>
                <w:color w:val="000000"/>
                <w:sz w:val="24"/>
              </w:rPr>
              <w:t>Измерение линейных и угловых величин, вычисление отрезков и углов</w:t>
            </w:r>
          </w:p>
        </w:tc>
        <w:tc>
          <w:tcPr>
            <w:tcW w:w="852" w:type="dxa"/>
            <w:tcMar>
              <w:top w:w="50" w:type="dxa"/>
              <w:left w:w="100" w:type="dxa"/>
            </w:tcMar>
            <w:vAlign w:val="center"/>
          </w:tcPr>
          <w:p w14:paraId="77E66B57">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5DEE3FBE">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2DEFFD29">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07EC4413">
            <w:pPr>
              <w:spacing w:before="0" w:after="0"/>
              <w:ind w:left="135"/>
              <w:jc w:val="left"/>
            </w:pPr>
            <w:r>
              <w:rPr>
                <w:rFonts w:ascii="Times New Roman" w:hAnsi="Times New Roman"/>
                <w:b w:val="0"/>
                <w:i w:val="0"/>
                <w:color w:val="000000"/>
                <w:sz w:val="24"/>
              </w:rPr>
              <w:t xml:space="preserve"> 07.10.2025 </w:t>
            </w:r>
          </w:p>
        </w:tc>
        <w:tc>
          <w:tcPr>
            <w:tcW w:w="2002" w:type="dxa"/>
            <w:tcMar>
              <w:top w:w="50" w:type="dxa"/>
              <w:left w:w="100" w:type="dxa"/>
            </w:tcMar>
            <w:vAlign w:val="center"/>
          </w:tcPr>
          <w:p w14:paraId="7BA9DA0A">
            <w:pPr>
              <w:spacing w:before="0" w:after="0"/>
              <w:ind w:left="135"/>
              <w:jc w:val="left"/>
            </w:pPr>
          </w:p>
        </w:tc>
      </w:tr>
      <w:tr w14:paraId="53C9F4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5EBB8C72">
            <w:pPr>
              <w:spacing w:before="0" w:after="0"/>
              <w:ind w:left="0"/>
              <w:jc w:val="left"/>
            </w:pPr>
            <w:r>
              <w:rPr>
                <w:rFonts w:ascii="Times New Roman" w:hAnsi="Times New Roman"/>
                <w:b w:val="0"/>
                <w:i w:val="0"/>
                <w:color w:val="000000"/>
                <w:sz w:val="24"/>
              </w:rPr>
              <w:t>12</w:t>
            </w:r>
          </w:p>
        </w:tc>
        <w:tc>
          <w:tcPr>
            <w:tcW w:w="2816" w:type="dxa"/>
            <w:tcMar>
              <w:top w:w="50" w:type="dxa"/>
              <w:left w:w="100" w:type="dxa"/>
            </w:tcMar>
            <w:vAlign w:val="center"/>
          </w:tcPr>
          <w:p w14:paraId="6C23B828">
            <w:pPr>
              <w:spacing w:before="0" w:after="0"/>
              <w:ind w:left="135"/>
              <w:jc w:val="left"/>
            </w:pPr>
            <w:r>
              <w:rPr>
                <w:rFonts w:ascii="Times New Roman" w:hAnsi="Times New Roman"/>
                <w:b w:val="0"/>
                <w:i w:val="0"/>
                <w:color w:val="000000"/>
                <w:sz w:val="24"/>
              </w:rPr>
              <w:t>Измерение линейных и угловых величин, вычисление отрезков и углов</w:t>
            </w:r>
          </w:p>
        </w:tc>
        <w:tc>
          <w:tcPr>
            <w:tcW w:w="852" w:type="dxa"/>
            <w:tcMar>
              <w:top w:w="50" w:type="dxa"/>
              <w:left w:w="100" w:type="dxa"/>
            </w:tcMar>
            <w:vAlign w:val="center"/>
          </w:tcPr>
          <w:p w14:paraId="2FD35112">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6DEE0379">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0F6E1285">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75D316FF">
            <w:pPr>
              <w:spacing w:before="0" w:after="0"/>
              <w:ind w:left="135"/>
              <w:jc w:val="left"/>
            </w:pPr>
            <w:r>
              <w:rPr>
                <w:rFonts w:ascii="Times New Roman" w:hAnsi="Times New Roman"/>
                <w:b w:val="0"/>
                <w:i w:val="0"/>
                <w:color w:val="000000"/>
                <w:sz w:val="24"/>
              </w:rPr>
              <w:t xml:space="preserve"> 10.10.2025 </w:t>
            </w:r>
          </w:p>
        </w:tc>
        <w:tc>
          <w:tcPr>
            <w:tcW w:w="2002" w:type="dxa"/>
            <w:tcMar>
              <w:top w:w="50" w:type="dxa"/>
              <w:left w:w="100" w:type="dxa"/>
            </w:tcMar>
            <w:vAlign w:val="center"/>
          </w:tcPr>
          <w:p w14:paraId="7AD96357">
            <w:pPr>
              <w:spacing w:before="0" w:after="0"/>
              <w:ind w:left="135"/>
              <w:jc w:val="left"/>
            </w:pPr>
          </w:p>
        </w:tc>
      </w:tr>
      <w:tr w14:paraId="269E0A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5720288F">
            <w:pPr>
              <w:spacing w:before="0" w:after="0"/>
              <w:ind w:left="0"/>
              <w:jc w:val="left"/>
            </w:pPr>
            <w:r>
              <w:rPr>
                <w:rFonts w:ascii="Times New Roman" w:hAnsi="Times New Roman"/>
                <w:b w:val="0"/>
                <w:i w:val="0"/>
                <w:color w:val="000000"/>
                <w:sz w:val="24"/>
              </w:rPr>
              <w:t>13</w:t>
            </w:r>
          </w:p>
        </w:tc>
        <w:tc>
          <w:tcPr>
            <w:tcW w:w="2816" w:type="dxa"/>
            <w:tcMar>
              <w:top w:w="50" w:type="dxa"/>
              <w:left w:w="100" w:type="dxa"/>
            </w:tcMar>
            <w:vAlign w:val="center"/>
          </w:tcPr>
          <w:p w14:paraId="540558E4">
            <w:pPr>
              <w:spacing w:before="0" w:after="0"/>
              <w:ind w:left="135"/>
              <w:jc w:val="left"/>
            </w:pPr>
            <w:r>
              <w:rPr>
                <w:rFonts w:ascii="Times New Roman" w:hAnsi="Times New Roman"/>
                <w:b w:val="0"/>
                <w:i w:val="0"/>
                <w:color w:val="000000"/>
                <w:sz w:val="24"/>
              </w:rPr>
              <w:t>Периметр и площадь фигур, составленных из прямоугольников</w:t>
            </w:r>
          </w:p>
        </w:tc>
        <w:tc>
          <w:tcPr>
            <w:tcW w:w="852" w:type="dxa"/>
            <w:tcMar>
              <w:top w:w="50" w:type="dxa"/>
              <w:left w:w="100" w:type="dxa"/>
            </w:tcMar>
            <w:vAlign w:val="center"/>
          </w:tcPr>
          <w:p w14:paraId="6E94B19E">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0415E92B">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7BAD2025">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5B7C342A">
            <w:pPr>
              <w:spacing w:before="0" w:after="0"/>
              <w:ind w:left="135"/>
              <w:jc w:val="left"/>
            </w:pPr>
            <w:r>
              <w:rPr>
                <w:rFonts w:ascii="Times New Roman" w:hAnsi="Times New Roman"/>
                <w:b w:val="0"/>
                <w:i w:val="0"/>
                <w:color w:val="000000"/>
                <w:sz w:val="24"/>
              </w:rPr>
              <w:t xml:space="preserve"> 14.10.2025 </w:t>
            </w:r>
          </w:p>
        </w:tc>
        <w:tc>
          <w:tcPr>
            <w:tcW w:w="2002" w:type="dxa"/>
            <w:tcMar>
              <w:top w:w="50" w:type="dxa"/>
              <w:left w:w="100" w:type="dxa"/>
            </w:tcMar>
            <w:vAlign w:val="center"/>
          </w:tcPr>
          <w:p w14:paraId="17C80007">
            <w:pPr>
              <w:spacing w:before="0" w:after="0"/>
              <w:ind w:left="135"/>
              <w:jc w:val="left"/>
            </w:pPr>
          </w:p>
        </w:tc>
      </w:tr>
      <w:tr w14:paraId="59688B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6F3EF987">
            <w:pPr>
              <w:spacing w:before="0" w:after="0"/>
              <w:ind w:left="0"/>
              <w:jc w:val="left"/>
            </w:pPr>
            <w:r>
              <w:rPr>
                <w:rFonts w:ascii="Times New Roman" w:hAnsi="Times New Roman"/>
                <w:b w:val="0"/>
                <w:i w:val="0"/>
                <w:color w:val="000000"/>
                <w:sz w:val="24"/>
              </w:rPr>
              <w:t>14</w:t>
            </w:r>
          </w:p>
        </w:tc>
        <w:tc>
          <w:tcPr>
            <w:tcW w:w="2816" w:type="dxa"/>
            <w:tcMar>
              <w:top w:w="50" w:type="dxa"/>
              <w:left w:w="100" w:type="dxa"/>
            </w:tcMar>
            <w:vAlign w:val="center"/>
          </w:tcPr>
          <w:p w14:paraId="68F3A854">
            <w:pPr>
              <w:spacing w:before="0" w:after="0"/>
              <w:ind w:left="135"/>
              <w:jc w:val="left"/>
            </w:pPr>
            <w:r>
              <w:rPr>
                <w:rFonts w:ascii="Times New Roman" w:hAnsi="Times New Roman"/>
                <w:b w:val="0"/>
                <w:i w:val="0"/>
                <w:color w:val="000000"/>
                <w:sz w:val="24"/>
              </w:rPr>
              <w:t>Периметр и площадь фигур, составленных из прямоугольников</w:t>
            </w:r>
          </w:p>
        </w:tc>
        <w:tc>
          <w:tcPr>
            <w:tcW w:w="852" w:type="dxa"/>
            <w:tcMar>
              <w:top w:w="50" w:type="dxa"/>
              <w:left w:w="100" w:type="dxa"/>
            </w:tcMar>
            <w:vAlign w:val="center"/>
          </w:tcPr>
          <w:p w14:paraId="015964CA">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74D807AB">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367146D9">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5A64E30A">
            <w:pPr>
              <w:spacing w:before="0" w:after="0"/>
              <w:ind w:left="135"/>
              <w:jc w:val="left"/>
            </w:pPr>
            <w:r>
              <w:rPr>
                <w:rFonts w:ascii="Times New Roman" w:hAnsi="Times New Roman"/>
                <w:b w:val="0"/>
                <w:i w:val="0"/>
                <w:color w:val="000000"/>
                <w:sz w:val="24"/>
              </w:rPr>
              <w:t xml:space="preserve"> 17.10.2025 </w:t>
            </w:r>
          </w:p>
        </w:tc>
        <w:tc>
          <w:tcPr>
            <w:tcW w:w="2002" w:type="dxa"/>
            <w:tcMar>
              <w:top w:w="50" w:type="dxa"/>
              <w:left w:w="100" w:type="dxa"/>
            </w:tcMar>
            <w:vAlign w:val="center"/>
          </w:tcPr>
          <w:p w14:paraId="6857562D">
            <w:pPr>
              <w:spacing w:before="0" w:after="0"/>
              <w:ind w:left="135"/>
              <w:jc w:val="left"/>
            </w:pPr>
          </w:p>
        </w:tc>
      </w:tr>
      <w:tr w14:paraId="66C33B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32D73D80">
            <w:pPr>
              <w:spacing w:before="0" w:after="0"/>
              <w:ind w:left="0"/>
              <w:jc w:val="left"/>
            </w:pPr>
            <w:r>
              <w:rPr>
                <w:rFonts w:ascii="Times New Roman" w:hAnsi="Times New Roman"/>
                <w:b w:val="0"/>
                <w:i w:val="0"/>
                <w:color w:val="000000"/>
                <w:sz w:val="24"/>
              </w:rPr>
              <w:t>15</w:t>
            </w:r>
          </w:p>
        </w:tc>
        <w:tc>
          <w:tcPr>
            <w:tcW w:w="2816" w:type="dxa"/>
            <w:tcMar>
              <w:top w:w="50" w:type="dxa"/>
              <w:left w:w="100" w:type="dxa"/>
            </w:tcMar>
            <w:vAlign w:val="center"/>
          </w:tcPr>
          <w:p w14:paraId="15B49097">
            <w:pPr>
              <w:spacing w:before="0" w:after="0"/>
              <w:ind w:left="135"/>
              <w:jc w:val="left"/>
            </w:pPr>
            <w:r>
              <w:rPr>
                <w:rFonts w:ascii="Times New Roman" w:hAnsi="Times New Roman"/>
                <w:b w:val="0"/>
                <w:i w:val="0"/>
                <w:color w:val="000000"/>
                <w:sz w:val="24"/>
              </w:rPr>
              <w:t>Понятие о равных треугольниках и первичные представления о равных фигурах</w:t>
            </w:r>
          </w:p>
        </w:tc>
        <w:tc>
          <w:tcPr>
            <w:tcW w:w="852" w:type="dxa"/>
            <w:tcMar>
              <w:top w:w="50" w:type="dxa"/>
              <w:left w:w="100" w:type="dxa"/>
            </w:tcMar>
            <w:vAlign w:val="center"/>
          </w:tcPr>
          <w:p w14:paraId="1B62F4E5">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692FCD40">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078E9BC2">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0291139F">
            <w:pPr>
              <w:spacing w:before="0" w:after="0"/>
              <w:ind w:left="135"/>
              <w:jc w:val="left"/>
            </w:pPr>
            <w:r>
              <w:rPr>
                <w:rFonts w:ascii="Times New Roman" w:hAnsi="Times New Roman"/>
                <w:b w:val="0"/>
                <w:i w:val="0"/>
                <w:color w:val="000000"/>
                <w:sz w:val="24"/>
              </w:rPr>
              <w:t xml:space="preserve"> 21.10.2025 </w:t>
            </w:r>
          </w:p>
        </w:tc>
        <w:tc>
          <w:tcPr>
            <w:tcW w:w="2002" w:type="dxa"/>
            <w:tcMar>
              <w:top w:w="50" w:type="dxa"/>
              <w:left w:w="100" w:type="dxa"/>
            </w:tcMar>
            <w:vAlign w:val="center"/>
          </w:tcPr>
          <w:p w14:paraId="32E9AC5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"https://m.edsoo.ru/8866ce80" \h </w:instrText>
            </w:r>
            <w:r>
              <w:fldChar w:fldCharType="separate"/>
            </w:r>
            <w:r>
              <w:rPr>
                <w:rFonts w:ascii="Times New Roman" w:hAnsi="Times New Roman"/>
                <w:b w:val="0"/>
                <w:i w:val="0"/>
                <w:color w:val="0000FF"/>
                <w:sz w:val="22"/>
                <w:u w:val="single"/>
              </w:rPr>
              <w:t>https://m.edsoo.ru/8866ce80</w:t>
            </w:r>
            <w:r>
              <w:rPr>
                <w:rFonts w:ascii="Times New Roman" w:hAnsi="Times New Roman"/>
                <w:b w:val="0"/>
                <w:i w:val="0"/>
                <w:color w:val="0000FF"/>
                <w:sz w:val="22"/>
                <w:u w:val="single"/>
              </w:rPr>
              <w:fldChar w:fldCharType="end"/>
            </w:r>
          </w:p>
        </w:tc>
      </w:tr>
      <w:tr w14:paraId="1E73DF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58C2B848">
            <w:pPr>
              <w:spacing w:before="0" w:after="0"/>
              <w:ind w:left="0"/>
              <w:jc w:val="left"/>
            </w:pPr>
            <w:r>
              <w:rPr>
                <w:rFonts w:ascii="Times New Roman" w:hAnsi="Times New Roman"/>
                <w:b w:val="0"/>
                <w:i w:val="0"/>
                <w:color w:val="000000"/>
                <w:sz w:val="24"/>
              </w:rPr>
              <w:t>16</w:t>
            </w:r>
          </w:p>
        </w:tc>
        <w:tc>
          <w:tcPr>
            <w:tcW w:w="2816" w:type="dxa"/>
            <w:tcMar>
              <w:top w:w="50" w:type="dxa"/>
              <w:left w:w="100" w:type="dxa"/>
            </w:tcMar>
            <w:vAlign w:val="center"/>
          </w:tcPr>
          <w:p w14:paraId="7AED85F7">
            <w:pPr>
              <w:spacing w:before="0" w:after="0"/>
              <w:ind w:left="135"/>
              <w:jc w:val="left"/>
            </w:pPr>
            <w:r>
              <w:rPr>
                <w:rFonts w:ascii="Times New Roman" w:hAnsi="Times New Roman"/>
                <w:b w:val="0"/>
                <w:i w:val="0"/>
                <w:color w:val="000000"/>
                <w:sz w:val="24"/>
              </w:rPr>
              <w:t>Три признака равенства треугольников</w:t>
            </w:r>
          </w:p>
        </w:tc>
        <w:tc>
          <w:tcPr>
            <w:tcW w:w="852" w:type="dxa"/>
            <w:tcMar>
              <w:top w:w="50" w:type="dxa"/>
              <w:left w:w="100" w:type="dxa"/>
            </w:tcMar>
            <w:vAlign w:val="center"/>
          </w:tcPr>
          <w:p w14:paraId="5D264D10">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26763FA4">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3773250C">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4820EA8F">
            <w:pPr>
              <w:spacing w:before="0" w:after="0"/>
              <w:ind w:left="135"/>
              <w:jc w:val="left"/>
            </w:pPr>
            <w:r>
              <w:rPr>
                <w:rFonts w:ascii="Times New Roman" w:hAnsi="Times New Roman"/>
                <w:b w:val="0"/>
                <w:i w:val="0"/>
                <w:color w:val="000000"/>
                <w:sz w:val="24"/>
              </w:rPr>
              <w:t xml:space="preserve"> 24.10.2025 </w:t>
            </w:r>
          </w:p>
        </w:tc>
        <w:tc>
          <w:tcPr>
            <w:tcW w:w="2002" w:type="dxa"/>
            <w:tcMar>
              <w:top w:w="50" w:type="dxa"/>
              <w:left w:w="100" w:type="dxa"/>
            </w:tcMar>
            <w:vAlign w:val="center"/>
          </w:tcPr>
          <w:p w14:paraId="36BBBC5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"https://m.edsoo.ru/8866d1fa" \h </w:instrText>
            </w:r>
            <w:r>
              <w:fldChar w:fldCharType="separate"/>
            </w:r>
            <w:r>
              <w:rPr>
                <w:rFonts w:ascii="Times New Roman" w:hAnsi="Times New Roman"/>
                <w:b w:val="0"/>
                <w:i w:val="0"/>
                <w:color w:val="0000FF"/>
                <w:sz w:val="22"/>
                <w:u w:val="single"/>
              </w:rPr>
              <w:t>https://m.edsoo.ru/8866d1fa</w:t>
            </w:r>
            <w:r>
              <w:rPr>
                <w:rFonts w:ascii="Times New Roman" w:hAnsi="Times New Roman"/>
                <w:b w:val="0"/>
                <w:i w:val="0"/>
                <w:color w:val="0000FF"/>
                <w:sz w:val="22"/>
                <w:u w:val="single"/>
              </w:rPr>
              <w:fldChar w:fldCharType="end"/>
            </w:r>
          </w:p>
        </w:tc>
      </w:tr>
      <w:tr w14:paraId="158ED6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1AC84472">
            <w:pPr>
              <w:spacing w:before="0" w:after="0"/>
              <w:ind w:left="0"/>
              <w:jc w:val="left"/>
            </w:pPr>
            <w:r>
              <w:rPr>
                <w:rFonts w:ascii="Times New Roman" w:hAnsi="Times New Roman"/>
                <w:b w:val="0"/>
                <w:i w:val="0"/>
                <w:color w:val="000000"/>
                <w:sz w:val="24"/>
              </w:rPr>
              <w:t>17</w:t>
            </w:r>
          </w:p>
        </w:tc>
        <w:tc>
          <w:tcPr>
            <w:tcW w:w="2816" w:type="dxa"/>
            <w:tcMar>
              <w:top w:w="50" w:type="dxa"/>
              <w:left w:w="100" w:type="dxa"/>
            </w:tcMar>
            <w:vAlign w:val="center"/>
          </w:tcPr>
          <w:p w14:paraId="1AD39561">
            <w:pPr>
              <w:spacing w:before="0" w:after="0"/>
              <w:ind w:left="135"/>
              <w:jc w:val="left"/>
            </w:pPr>
            <w:r>
              <w:rPr>
                <w:rFonts w:ascii="Times New Roman" w:hAnsi="Times New Roman"/>
                <w:b w:val="0"/>
                <w:i w:val="0"/>
                <w:color w:val="000000"/>
                <w:sz w:val="24"/>
              </w:rPr>
              <w:t>Три признака равенства треугольников</w:t>
            </w:r>
          </w:p>
        </w:tc>
        <w:tc>
          <w:tcPr>
            <w:tcW w:w="852" w:type="dxa"/>
            <w:tcMar>
              <w:top w:w="50" w:type="dxa"/>
              <w:left w:w="100" w:type="dxa"/>
            </w:tcMar>
            <w:vAlign w:val="center"/>
          </w:tcPr>
          <w:p w14:paraId="614181FA">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35E349F4">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0D71227A">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365DEC2F">
            <w:pPr>
              <w:spacing w:before="0" w:after="0"/>
              <w:ind w:left="135"/>
              <w:jc w:val="left"/>
            </w:pPr>
            <w:r>
              <w:rPr>
                <w:rFonts w:ascii="Times New Roman" w:hAnsi="Times New Roman"/>
                <w:b w:val="0"/>
                <w:i w:val="0"/>
                <w:color w:val="000000"/>
                <w:sz w:val="24"/>
              </w:rPr>
              <w:t xml:space="preserve"> 07.11.2025 </w:t>
            </w:r>
          </w:p>
        </w:tc>
        <w:tc>
          <w:tcPr>
            <w:tcW w:w="2002" w:type="dxa"/>
            <w:tcMar>
              <w:top w:w="50" w:type="dxa"/>
              <w:left w:w="100" w:type="dxa"/>
            </w:tcMar>
            <w:vAlign w:val="center"/>
          </w:tcPr>
          <w:p w14:paraId="18F80EB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"https://m.edsoo.ru/8866d34e" \h </w:instrText>
            </w:r>
            <w:r>
              <w:fldChar w:fldCharType="separate"/>
            </w:r>
            <w:r>
              <w:rPr>
                <w:rFonts w:ascii="Times New Roman" w:hAnsi="Times New Roman"/>
                <w:b w:val="0"/>
                <w:i w:val="0"/>
                <w:color w:val="0000FF"/>
                <w:sz w:val="22"/>
                <w:u w:val="single"/>
              </w:rPr>
              <w:t>https://m.edsoo.ru/8866d34e</w:t>
            </w:r>
            <w:r>
              <w:rPr>
                <w:rFonts w:ascii="Times New Roman" w:hAnsi="Times New Roman"/>
                <w:b w:val="0"/>
                <w:i w:val="0"/>
                <w:color w:val="0000FF"/>
                <w:sz w:val="22"/>
                <w:u w:val="single"/>
              </w:rPr>
              <w:fldChar w:fldCharType="end"/>
            </w:r>
          </w:p>
        </w:tc>
      </w:tr>
      <w:tr w14:paraId="235105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583BE105">
            <w:pPr>
              <w:spacing w:before="0" w:after="0"/>
              <w:ind w:left="0"/>
              <w:jc w:val="left"/>
            </w:pPr>
            <w:r>
              <w:rPr>
                <w:rFonts w:ascii="Times New Roman" w:hAnsi="Times New Roman"/>
                <w:b w:val="0"/>
                <w:i w:val="0"/>
                <w:color w:val="000000"/>
                <w:sz w:val="24"/>
              </w:rPr>
              <w:t>18</w:t>
            </w:r>
          </w:p>
        </w:tc>
        <w:tc>
          <w:tcPr>
            <w:tcW w:w="2816" w:type="dxa"/>
            <w:tcMar>
              <w:top w:w="50" w:type="dxa"/>
              <w:left w:w="100" w:type="dxa"/>
            </w:tcMar>
            <w:vAlign w:val="center"/>
          </w:tcPr>
          <w:p w14:paraId="1A49C233">
            <w:pPr>
              <w:spacing w:before="0" w:after="0"/>
              <w:ind w:left="135"/>
              <w:jc w:val="left"/>
            </w:pPr>
            <w:r>
              <w:rPr>
                <w:rFonts w:ascii="Times New Roman" w:hAnsi="Times New Roman"/>
                <w:b w:val="0"/>
                <w:i w:val="0"/>
                <w:color w:val="000000"/>
                <w:sz w:val="24"/>
              </w:rPr>
              <w:t>Три признака равенства треугольников</w:t>
            </w:r>
          </w:p>
        </w:tc>
        <w:tc>
          <w:tcPr>
            <w:tcW w:w="852" w:type="dxa"/>
            <w:tcMar>
              <w:top w:w="50" w:type="dxa"/>
              <w:left w:w="100" w:type="dxa"/>
            </w:tcMar>
            <w:vAlign w:val="center"/>
          </w:tcPr>
          <w:p w14:paraId="442B43A5">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6BDED248">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7CD89115">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72356108">
            <w:pPr>
              <w:spacing w:before="0" w:after="0"/>
              <w:ind w:left="135"/>
              <w:jc w:val="left"/>
            </w:pPr>
            <w:r>
              <w:rPr>
                <w:rFonts w:ascii="Times New Roman" w:hAnsi="Times New Roman"/>
                <w:b w:val="0"/>
                <w:i w:val="0"/>
                <w:color w:val="000000"/>
                <w:sz w:val="24"/>
              </w:rPr>
              <w:t xml:space="preserve"> 11.11.2025 </w:t>
            </w:r>
          </w:p>
        </w:tc>
        <w:tc>
          <w:tcPr>
            <w:tcW w:w="2002" w:type="dxa"/>
            <w:tcMar>
              <w:top w:w="50" w:type="dxa"/>
              <w:left w:w="100" w:type="dxa"/>
            </w:tcMar>
            <w:vAlign w:val="center"/>
          </w:tcPr>
          <w:p w14:paraId="0D29AE3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"https://m.edsoo.ru/8866e01e" \h </w:instrText>
            </w:r>
            <w:r>
              <w:fldChar w:fldCharType="separate"/>
            </w:r>
            <w:r>
              <w:rPr>
                <w:rFonts w:ascii="Times New Roman" w:hAnsi="Times New Roman"/>
                <w:b w:val="0"/>
                <w:i w:val="0"/>
                <w:color w:val="0000FF"/>
                <w:sz w:val="22"/>
                <w:u w:val="single"/>
              </w:rPr>
              <w:t>https://m.edsoo.ru/8866e01e</w:t>
            </w:r>
            <w:r>
              <w:rPr>
                <w:rFonts w:ascii="Times New Roman" w:hAnsi="Times New Roman"/>
                <w:b w:val="0"/>
                <w:i w:val="0"/>
                <w:color w:val="0000FF"/>
                <w:sz w:val="22"/>
                <w:u w:val="single"/>
              </w:rPr>
              <w:fldChar w:fldCharType="end"/>
            </w:r>
          </w:p>
        </w:tc>
      </w:tr>
      <w:tr w14:paraId="68603D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4B10C800">
            <w:pPr>
              <w:spacing w:before="0" w:after="0"/>
              <w:ind w:left="0"/>
              <w:jc w:val="left"/>
            </w:pPr>
            <w:r>
              <w:rPr>
                <w:rFonts w:ascii="Times New Roman" w:hAnsi="Times New Roman"/>
                <w:b w:val="0"/>
                <w:i w:val="0"/>
                <w:color w:val="000000"/>
                <w:sz w:val="24"/>
              </w:rPr>
              <w:t>19</w:t>
            </w:r>
          </w:p>
        </w:tc>
        <w:tc>
          <w:tcPr>
            <w:tcW w:w="2816" w:type="dxa"/>
            <w:tcMar>
              <w:top w:w="50" w:type="dxa"/>
              <w:left w:w="100" w:type="dxa"/>
            </w:tcMar>
            <w:vAlign w:val="center"/>
          </w:tcPr>
          <w:p w14:paraId="1F4249BB">
            <w:pPr>
              <w:spacing w:before="0" w:after="0"/>
              <w:ind w:left="135"/>
              <w:jc w:val="left"/>
            </w:pPr>
            <w:r>
              <w:rPr>
                <w:rFonts w:ascii="Times New Roman" w:hAnsi="Times New Roman"/>
                <w:b w:val="0"/>
                <w:i w:val="0"/>
                <w:color w:val="000000"/>
                <w:sz w:val="24"/>
              </w:rPr>
              <w:t>Три признака равенства треугольников</w:t>
            </w:r>
          </w:p>
        </w:tc>
        <w:tc>
          <w:tcPr>
            <w:tcW w:w="852" w:type="dxa"/>
            <w:tcMar>
              <w:top w:w="50" w:type="dxa"/>
              <w:left w:w="100" w:type="dxa"/>
            </w:tcMar>
            <w:vAlign w:val="center"/>
          </w:tcPr>
          <w:p w14:paraId="7E3BE9DA">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6A1FE880">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0053EA80">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79DEC69E">
            <w:pPr>
              <w:spacing w:before="0" w:after="0"/>
              <w:ind w:left="135"/>
              <w:jc w:val="left"/>
            </w:pPr>
            <w:r>
              <w:rPr>
                <w:rFonts w:ascii="Times New Roman" w:hAnsi="Times New Roman"/>
                <w:b w:val="0"/>
                <w:i w:val="0"/>
                <w:color w:val="000000"/>
                <w:sz w:val="24"/>
              </w:rPr>
              <w:t xml:space="preserve"> 14.11.2025 </w:t>
            </w:r>
          </w:p>
        </w:tc>
        <w:tc>
          <w:tcPr>
            <w:tcW w:w="2002" w:type="dxa"/>
            <w:tcMar>
              <w:top w:w="50" w:type="dxa"/>
              <w:left w:w="100" w:type="dxa"/>
            </w:tcMar>
            <w:vAlign w:val="center"/>
          </w:tcPr>
          <w:p w14:paraId="705B5FB4">
            <w:pPr>
              <w:spacing w:before="0" w:after="0"/>
              <w:ind w:left="135"/>
              <w:jc w:val="left"/>
            </w:pPr>
          </w:p>
        </w:tc>
      </w:tr>
      <w:tr w14:paraId="491A27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66495520">
            <w:pPr>
              <w:spacing w:before="0" w:after="0"/>
              <w:ind w:left="0"/>
              <w:jc w:val="left"/>
            </w:pPr>
            <w:r>
              <w:rPr>
                <w:rFonts w:ascii="Times New Roman" w:hAnsi="Times New Roman"/>
                <w:b w:val="0"/>
                <w:i w:val="0"/>
                <w:color w:val="000000"/>
                <w:sz w:val="24"/>
              </w:rPr>
              <w:t>20</w:t>
            </w:r>
          </w:p>
        </w:tc>
        <w:tc>
          <w:tcPr>
            <w:tcW w:w="2816" w:type="dxa"/>
            <w:tcMar>
              <w:top w:w="50" w:type="dxa"/>
              <w:left w:w="100" w:type="dxa"/>
            </w:tcMar>
            <w:vAlign w:val="center"/>
          </w:tcPr>
          <w:p w14:paraId="2856F9C8">
            <w:pPr>
              <w:spacing w:before="0" w:after="0"/>
              <w:ind w:left="135"/>
              <w:jc w:val="left"/>
            </w:pPr>
            <w:r>
              <w:rPr>
                <w:rFonts w:ascii="Times New Roman" w:hAnsi="Times New Roman"/>
                <w:b w:val="0"/>
                <w:i w:val="0"/>
                <w:color w:val="000000"/>
                <w:sz w:val="24"/>
              </w:rPr>
              <w:t>Три признака равенства треугольников</w:t>
            </w:r>
          </w:p>
        </w:tc>
        <w:tc>
          <w:tcPr>
            <w:tcW w:w="852" w:type="dxa"/>
            <w:tcMar>
              <w:top w:w="50" w:type="dxa"/>
              <w:left w:w="100" w:type="dxa"/>
            </w:tcMar>
            <w:vAlign w:val="center"/>
          </w:tcPr>
          <w:p w14:paraId="62967CD8">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3624BCC4">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6070937A">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1F0A38F0">
            <w:pPr>
              <w:spacing w:before="0" w:after="0"/>
              <w:ind w:left="135"/>
              <w:jc w:val="left"/>
            </w:pPr>
            <w:r>
              <w:rPr>
                <w:rFonts w:ascii="Times New Roman" w:hAnsi="Times New Roman"/>
                <w:b w:val="0"/>
                <w:i w:val="0"/>
                <w:color w:val="000000"/>
                <w:sz w:val="24"/>
              </w:rPr>
              <w:t xml:space="preserve"> 18.11.2025 </w:t>
            </w:r>
          </w:p>
        </w:tc>
        <w:tc>
          <w:tcPr>
            <w:tcW w:w="2002" w:type="dxa"/>
            <w:tcMar>
              <w:top w:w="50" w:type="dxa"/>
              <w:left w:w="100" w:type="dxa"/>
            </w:tcMar>
            <w:vAlign w:val="center"/>
          </w:tcPr>
          <w:p w14:paraId="67F168A3">
            <w:pPr>
              <w:spacing w:before="0" w:after="0"/>
              <w:ind w:left="135"/>
              <w:jc w:val="left"/>
            </w:pPr>
          </w:p>
        </w:tc>
      </w:tr>
      <w:tr w14:paraId="48F5D1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280006FD">
            <w:pPr>
              <w:spacing w:before="0" w:after="0"/>
              <w:ind w:left="0"/>
              <w:jc w:val="left"/>
            </w:pPr>
            <w:r>
              <w:rPr>
                <w:rFonts w:ascii="Times New Roman" w:hAnsi="Times New Roman"/>
                <w:b w:val="0"/>
                <w:i w:val="0"/>
                <w:color w:val="000000"/>
                <w:sz w:val="24"/>
              </w:rPr>
              <w:t>21</w:t>
            </w:r>
          </w:p>
        </w:tc>
        <w:tc>
          <w:tcPr>
            <w:tcW w:w="2816" w:type="dxa"/>
            <w:tcMar>
              <w:top w:w="50" w:type="dxa"/>
              <w:left w:w="100" w:type="dxa"/>
            </w:tcMar>
            <w:vAlign w:val="center"/>
          </w:tcPr>
          <w:p w14:paraId="2DECC54A">
            <w:pPr>
              <w:spacing w:before="0" w:after="0"/>
              <w:ind w:left="135"/>
              <w:jc w:val="left"/>
            </w:pPr>
            <w:r>
              <w:rPr>
                <w:rFonts w:ascii="Times New Roman" w:hAnsi="Times New Roman"/>
                <w:b w:val="0"/>
                <w:i w:val="0"/>
                <w:color w:val="000000"/>
                <w:sz w:val="24"/>
              </w:rPr>
              <w:t>Три признака равенства треугольников</w:t>
            </w:r>
          </w:p>
        </w:tc>
        <w:tc>
          <w:tcPr>
            <w:tcW w:w="852" w:type="dxa"/>
            <w:tcMar>
              <w:top w:w="50" w:type="dxa"/>
              <w:left w:w="100" w:type="dxa"/>
            </w:tcMar>
            <w:vAlign w:val="center"/>
          </w:tcPr>
          <w:p w14:paraId="5D3B3747">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20EF0606">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06116A7E">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29437C4D">
            <w:pPr>
              <w:spacing w:before="0" w:after="0"/>
              <w:ind w:left="135"/>
              <w:jc w:val="left"/>
            </w:pPr>
            <w:r>
              <w:rPr>
                <w:rFonts w:ascii="Times New Roman" w:hAnsi="Times New Roman"/>
                <w:b w:val="0"/>
                <w:i w:val="0"/>
                <w:color w:val="000000"/>
                <w:sz w:val="24"/>
              </w:rPr>
              <w:t xml:space="preserve"> 21.11.2025 </w:t>
            </w:r>
          </w:p>
        </w:tc>
        <w:tc>
          <w:tcPr>
            <w:tcW w:w="2002" w:type="dxa"/>
            <w:tcMar>
              <w:top w:w="50" w:type="dxa"/>
              <w:left w:w="100" w:type="dxa"/>
            </w:tcMar>
            <w:vAlign w:val="center"/>
          </w:tcPr>
          <w:p w14:paraId="469242F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"https://m.edsoo.ru/8866e88e" \h </w:instrText>
            </w:r>
            <w:r>
              <w:fldChar w:fldCharType="separate"/>
            </w:r>
            <w:r>
              <w:rPr>
                <w:rFonts w:ascii="Times New Roman" w:hAnsi="Times New Roman"/>
                <w:b w:val="0"/>
                <w:i w:val="0"/>
                <w:color w:val="0000FF"/>
                <w:sz w:val="22"/>
                <w:u w:val="single"/>
              </w:rPr>
              <w:t>https://m.edsoo.ru/8866e88e</w:t>
            </w:r>
            <w:r>
              <w:rPr>
                <w:rFonts w:ascii="Times New Roman" w:hAnsi="Times New Roman"/>
                <w:b w:val="0"/>
                <w:i w:val="0"/>
                <w:color w:val="0000FF"/>
                <w:sz w:val="22"/>
                <w:u w:val="single"/>
              </w:rPr>
              <w:fldChar w:fldCharType="end"/>
            </w:r>
          </w:p>
        </w:tc>
      </w:tr>
      <w:tr w14:paraId="40AD17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19EF94B5">
            <w:pPr>
              <w:spacing w:before="0" w:after="0"/>
              <w:ind w:left="0"/>
              <w:jc w:val="left"/>
            </w:pPr>
            <w:r>
              <w:rPr>
                <w:rFonts w:ascii="Times New Roman" w:hAnsi="Times New Roman"/>
                <w:b w:val="0"/>
                <w:i w:val="0"/>
                <w:color w:val="000000"/>
                <w:sz w:val="24"/>
              </w:rPr>
              <w:t>22</w:t>
            </w:r>
          </w:p>
        </w:tc>
        <w:tc>
          <w:tcPr>
            <w:tcW w:w="2816" w:type="dxa"/>
            <w:tcMar>
              <w:top w:w="50" w:type="dxa"/>
              <w:left w:w="100" w:type="dxa"/>
            </w:tcMar>
            <w:vAlign w:val="center"/>
          </w:tcPr>
          <w:p w14:paraId="47CAFB51">
            <w:pPr>
              <w:spacing w:before="0" w:after="0"/>
              <w:ind w:left="135"/>
              <w:jc w:val="left"/>
            </w:pPr>
            <w:r>
              <w:rPr>
                <w:rFonts w:ascii="Times New Roman" w:hAnsi="Times New Roman"/>
                <w:b w:val="0"/>
                <w:i w:val="0"/>
                <w:color w:val="000000"/>
                <w:sz w:val="24"/>
              </w:rPr>
              <w:t>Признаки равенства прямоугольных треугольников</w:t>
            </w:r>
          </w:p>
        </w:tc>
        <w:tc>
          <w:tcPr>
            <w:tcW w:w="852" w:type="dxa"/>
            <w:tcMar>
              <w:top w:w="50" w:type="dxa"/>
              <w:left w:w="100" w:type="dxa"/>
            </w:tcMar>
            <w:vAlign w:val="center"/>
          </w:tcPr>
          <w:p w14:paraId="7EDFBCAB">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78AA2476">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31E5F0B9">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3EA342FB">
            <w:pPr>
              <w:spacing w:before="0" w:after="0"/>
              <w:ind w:left="135"/>
              <w:jc w:val="left"/>
            </w:pPr>
            <w:r>
              <w:rPr>
                <w:rFonts w:ascii="Times New Roman" w:hAnsi="Times New Roman"/>
                <w:b w:val="0"/>
                <w:i w:val="0"/>
                <w:color w:val="000000"/>
                <w:sz w:val="24"/>
              </w:rPr>
              <w:t xml:space="preserve"> 25.11.2025 </w:t>
            </w:r>
          </w:p>
        </w:tc>
        <w:tc>
          <w:tcPr>
            <w:tcW w:w="2002" w:type="dxa"/>
            <w:tcMar>
              <w:top w:w="50" w:type="dxa"/>
              <w:left w:w="100" w:type="dxa"/>
            </w:tcMar>
            <w:vAlign w:val="center"/>
          </w:tcPr>
          <w:p w14:paraId="36F47C26">
            <w:pPr>
              <w:spacing w:before="0" w:after="0"/>
              <w:ind w:left="135"/>
              <w:jc w:val="left"/>
            </w:pPr>
          </w:p>
        </w:tc>
      </w:tr>
      <w:tr w14:paraId="1B1198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4F44F5A5">
            <w:pPr>
              <w:spacing w:before="0" w:after="0"/>
              <w:ind w:left="0"/>
              <w:jc w:val="left"/>
            </w:pPr>
            <w:r>
              <w:rPr>
                <w:rFonts w:ascii="Times New Roman" w:hAnsi="Times New Roman"/>
                <w:b w:val="0"/>
                <w:i w:val="0"/>
                <w:color w:val="000000"/>
                <w:sz w:val="24"/>
              </w:rPr>
              <w:t>23</w:t>
            </w:r>
          </w:p>
        </w:tc>
        <w:tc>
          <w:tcPr>
            <w:tcW w:w="2816" w:type="dxa"/>
            <w:tcMar>
              <w:top w:w="50" w:type="dxa"/>
              <w:left w:w="100" w:type="dxa"/>
            </w:tcMar>
            <w:vAlign w:val="center"/>
          </w:tcPr>
          <w:p w14:paraId="50821AD0">
            <w:pPr>
              <w:spacing w:before="0" w:after="0"/>
              <w:ind w:left="135"/>
              <w:jc w:val="left"/>
            </w:pPr>
            <w:r>
              <w:rPr>
                <w:rFonts w:ascii="Times New Roman" w:hAnsi="Times New Roman"/>
                <w:b w:val="0"/>
                <w:i w:val="0"/>
                <w:color w:val="000000"/>
                <w:sz w:val="24"/>
              </w:rPr>
              <w:t>Признаки равенства прямоугольных треугольников</w:t>
            </w:r>
          </w:p>
        </w:tc>
        <w:tc>
          <w:tcPr>
            <w:tcW w:w="852" w:type="dxa"/>
            <w:tcMar>
              <w:top w:w="50" w:type="dxa"/>
              <w:left w:w="100" w:type="dxa"/>
            </w:tcMar>
            <w:vAlign w:val="center"/>
          </w:tcPr>
          <w:p w14:paraId="1B45F34F">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29B9D46B">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68159E68">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2BA32B37">
            <w:pPr>
              <w:spacing w:before="0" w:after="0"/>
              <w:ind w:left="135"/>
              <w:jc w:val="left"/>
            </w:pPr>
            <w:r>
              <w:rPr>
                <w:rFonts w:ascii="Times New Roman" w:hAnsi="Times New Roman"/>
                <w:b w:val="0"/>
                <w:i w:val="0"/>
                <w:color w:val="000000"/>
                <w:sz w:val="24"/>
              </w:rPr>
              <w:t xml:space="preserve"> 28.11.2025 </w:t>
            </w:r>
          </w:p>
        </w:tc>
        <w:tc>
          <w:tcPr>
            <w:tcW w:w="2002" w:type="dxa"/>
            <w:tcMar>
              <w:top w:w="50" w:type="dxa"/>
              <w:left w:w="100" w:type="dxa"/>
            </w:tcMar>
            <w:vAlign w:val="center"/>
          </w:tcPr>
          <w:p w14:paraId="2262CE28">
            <w:pPr>
              <w:spacing w:before="0" w:after="0"/>
              <w:ind w:left="135"/>
              <w:jc w:val="left"/>
            </w:pPr>
          </w:p>
        </w:tc>
      </w:tr>
      <w:tr w14:paraId="4C18B0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22E0CC00">
            <w:pPr>
              <w:spacing w:before="0" w:after="0"/>
              <w:ind w:left="0"/>
              <w:jc w:val="left"/>
            </w:pPr>
            <w:r>
              <w:rPr>
                <w:rFonts w:ascii="Times New Roman" w:hAnsi="Times New Roman"/>
                <w:b w:val="0"/>
                <w:i w:val="0"/>
                <w:color w:val="000000"/>
                <w:sz w:val="24"/>
              </w:rPr>
              <w:t>24</w:t>
            </w:r>
          </w:p>
        </w:tc>
        <w:tc>
          <w:tcPr>
            <w:tcW w:w="2816" w:type="dxa"/>
            <w:tcMar>
              <w:top w:w="50" w:type="dxa"/>
              <w:left w:w="100" w:type="dxa"/>
            </w:tcMar>
            <w:vAlign w:val="center"/>
          </w:tcPr>
          <w:p w14:paraId="6563EF01">
            <w:pPr>
              <w:spacing w:before="0" w:after="0"/>
              <w:ind w:left="135"/>
              <w:jc w:val="left"/>
            </w:pPr>
            <w:r>
              <w:rPr>
                <w:rFonts w:ascii="Times New Roman" w:hAnsi="Times New Roman"/>
                <w:b w:val="0"/>
                <w:i w:val="0"/>
                <w:color w:val="000000"/>
                <w:sz w:val="24"/>
              </w:rPr>
              <w:t>Свойство медианы прямоугольного треугольника, проведённой к гипотенузе</w:t>
            </w:r>
          </w:p>
        </w:tc>
        <w:tc>
          <w:tcPr>
            <w:tcW w:w="852" w:type="dxa"/>
            <w:tcMar>
              <w:top w:w="50" w:type="dxa"/>
              <w:left w:w="100" w:type="dxa"/>
            </w:tcMar>
            <w:vAlign w:val="center"/>
          </w:tcPr>
          <w:p w14:paraId="6105B561">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6568C120">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5BD8D45A">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0A498724">
            <w:pPr>
              <w:spacing w:before="0" w:after="0"/>
              <w:ind w:left="135"/>
              <w:jc w:val="left"/>
            </w:pPr>
            <w:r>
              <w:rPr>
                <w:rFonts w:ascii="Times New Roman" w:hAnsi="Times New Roman"/>
                <w:b w:val="0"/>
                <w:i w:val="0"/>
                <w:color w:val="000000"/>
                <w:sz w:val="24"/>
              </w:rPr>
              <w:t xml:space="preserve"> 02.12.2025 </w:t>
            </w:r>
          </w:p>
        </w:tc>
        <w:tc>
          <w:tcPr>
            <w:tcW w:w="2002" w:type="dxa"/>
            <w:tcMar>
              <w:top w:w="50" w:type="dxa"/>
              <w:left w:w="100" w:type="dxa"/>
            </w:tcMar>
            <w:vAlign w:val="center"/>
          </w:tcPr>
          <w:p w14:paraId="73DF2B9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"https://m.edsoo.ru/8866e9ec" \h </w:instrText>
            </w:r>
            <w:r>
              <w:fldChar w:fldCharType="separate"/>
            </w:r>
            <w:r>
              <w:rPr>
                <w:rFonts w:ascii="Times New Roman" w:hAnsi="Times New Roman"/>
                <w:b w:val="0"/>
                <w:i w:val="0"/>
                <w:color w:val="0000FF"/>
                <w:sz w:val="22"/>
                <w:u w:val="single"/>
              </w:rPr>
              <w:t>https://m.edsoo.ru/8866e9ec</w:t>
            </w:r>
            <w:r>
              <w:rPr>
                <w:rFonts w:ascii="Times New Roman" w:hAnsi="Times New Roman"/>
                <w:b w:val="0"/>
                <w:i w:val="0"/>
                <w:color w:val="0000FF"/>
                <w:sz w:val="22"/>
                <w:u w:val="single"/>
              </w:rPr>
              <w:fldChar w:fldCharType="end"/>
            </w:r>
          </w:p>
        </w:tc>
      </w:tr>
      <w:tr w14:paraId="68D615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367CE43C">
            <w:pPr>
              <w:spacing w:before="0" w:after="0"/>
              <w:ind w:left="0"/>
              <w:jc w:val="left"/>
            </w:pPr>
            <w:r>
              <w:rPr>
                <w:rFonts w:ascii="Times New Roman" w:hAnsi="Times New Roman"/>
                <w:b w:val="0"/>
                <w:i w:val="0"/>
                <w:color w:val="000000"/>
                <w:sz w:val="24"/>
              </w:rPr>
              <w:t>25</w:t>
            </w:r>
          </w:p>
        </w:tc>
        <w:tc>
          <w:tcPr>
            <w:tcW w:w="2816" w:type="dxa"/>
            <w:tcMar>
              <w:top w:w="50" w:type="dxa"/>
              <w:left w:w="100" w:type="dxa"/>
            </w:tcMar>
            <w:vAlign w:val="center"/>
          </w:tcPr>
          <w:p w14:paraId="30546C32">
            <w:pPr>
              <w:spacing w:before="0" w:after="0"/>
              <w:ind w:left="135"/>
              <w:jc w:val="left"/>
            </w:pPr>
            <w:r>
              <w:rPr>
                <w:rFonts w:ascii="Times New Roman" w:hAnsi="Times New Roman"/>
                <w:b w:val="0"/>
                <w:i w:val="0"/>
                <w:color w:val="000000"/>
                <w:sz w:val="24"/>
              </w:rPr>
              <w:t>Свойство медианы прямоугольного треугольника, проведённой к гипотенузе</w:t>
            </w:r>
          </w:p>
        </w:tc>
        <w:tc>
          <w:tcPr>
            <w:tcW w:w="852" w:type="dxa"/>
            <w:tcMar>
              <w:top w:w="50" w:type="dxa"/>
              <w:left w:w="100" w:type="dxa"/>
            </w:tcMar>
            <w:vAlign w:val="center"/>
          </w:tcPr>
          <w:p w14:paraId="70CCDCE9">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131880A6">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2571FBEB">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56E9A61E">
            <w:pPr>
              <w:spacing w:before="0" w:after="0"/>
              <w:ind w:left="135"/>
              <w:jc w:val="left"/>
            </w:pPr>
            <w:r>
              <w:rPr>
                <w:rFonts w:ascii="Times New Roman" w:hAnsi="Times New Roman"/>
                <w:b w:val="0"/>
                <w:i w:val="0"/>
                <w:color w:val="000000"/>
                <w:sz w:val="24"/>
              </w:rPr>
              <w:t xml:space="preserve"> 05.12.2025 </w:t>
            </w:r>
          </w:p>
        </w:tc>
        <w:tc>
          <w:tcPr>
            <w:tcW w:w="2002" w:type="dxa"/>
            <w:tcMar>
              <w:top w:w="50" w:type="dxa"/>
              <w:left w:w="100" w:type="dxa"/>
            </w:tcMar>
            <w:vAlign w:val="center"/>
          </w:tcPr>
          <w:p w14:paraId="2C57ED98">
            <w:pPr>
              <w:spacing w:before="0" w:after="0"/>
              <w:ind w:left="135"/>
              <w:jc w:val="left"/>
            </w:pPr>
          </w:p>
        </w:tc>
      </w:tr>
      <w:tr w14:paraId="496BAE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20D014BD">
            <w:pPr>
              <w:spacing w:before="0" w:after="0"/>
              <w:ind w:left="0"/>
              <w:jc w:val="left"/>
            </w:pPr>
            <w:r>
              <w:rPr>
                <w:rFonts w:ascii="Times New Roman" w:hAnsi="Times New Roman"/>
                <w:b w:val="0"/>
                <w:i w:val="0"/>
                <w:color w:val="000000"/>
                <w:sz w:val="24"/>
              </w:rPr>
              <w:t>26</w:t>
            </w:r>
          </w:p>
        </w:tc>
        <w:tc>
          <w:tcPr>
            <w:tcW w:w="2816" w:type="dxa"/>
            <w:tcMar>
              <w:top w:w="50" w:type="dxa"/>
              <w:left w:w="100" w:type="dxa"/>
            </w:tcMar>
            <w:vAlign w:val="center"/>
          </w:tcPr>
          <w:p w14:paraId="02F123A3">
            <w:pPr>
              <w:spacing w:before="0" w:after="0"/>
              <w:ind w:left="135"/>
              <w:jc w:val="left"/>
            </w:pPr>
            <w:r>
              <w:rPr>
                <w:rFonts w:ascii="Times New Roman" w:hAnsi="Times New Roman"/>
                <w:b w:val="0"/>
                <w:i w:val="0"/>
                <w:color w:val="000000"/>
                <w:sz w:val="24"/>
              </w:rPr>
              <w:t>Равнобедренные и равносторонние треугольники</w:t>
            </w:r>
          </w:p>
        </w:tc>
        <w:tc>
          <w:tcPr>
            <w:tcW w:w="852" w:type="dxa"/>
            <w:tcMar>
              <w:top w:w="50" w:type="dxa"/>
              <w:left w:w="100" w:type="dxa"/>
            </w:tcMar>
            <w:vAlign w:val="center"/>
          </w:tcPr>
          <w:p w14:paraId="59B28DCA">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2927CD50">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51DDFFEA">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505AC288">
            <w:pPr>
              <w:spacing w:before="0" w:after="0"/>
              <w:ind w:left="135"/>
              <w:jc w:val="left"/>
            </w:pPr>
            <w:r>
              <w:rPr>
                <w:rFonts w:ascii="Times New Roman" w:hAnsi="Times New Roman"/>
                <w:b w:val="0"/>
                <w:i w:val="0"/>
                <w:color w:val="000000"/>
                <w:sz w:val="24"/>
              </w:rPr>
              <w:t xml:space="preserve"> 09.12.2025 </w:t>
            </w:r>
          </w:p>
        </w:tc>
        <w:tc>
          <w:tcPr>
            <w:tcW w:w="2002" w:type="dxa"/>
            <w:tcMar>
              <w:top w:w="50" w:type="dxa"/>
              <w:left w:w="100" w:type="dxa"/>
            </w:tcMar>
            <w:vAlign w:val="center"/>
          </w:tcPr>
          <w:p w14:paraId="419C1DB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"https://m.edsoo.ru/8866d6fa" \h </w:instrText>
            </w:r>
            <w:r>
              <w:fldChar w:fldCharType="separate"/>
            </w:r>
            <w:r>
              <w:rPr>
                <w:rFonts w:ascii="Times New Roman" w:hAnsi="Times New Roman"/>
                <w:b w:val="0"/>
                <w:i w:val="0"/>
                <w:color w:val="0000FF"/>
                <w:sz w:val="22"/>
                <w:u w:val="single"/>
              </w:rPr>
              <w:t>https://m.edsoo.ru/8866d6fa</w:t>
            </w:r>
            <w:r>
              <w:rPr>
                <w:rFonts w:ascii="Times New Roman" w:hAnsi="Times New Roman"/>
                <w:b w:val="0"/>
                <w:i w:val="0"/>
                <w:color w:val="0000FF"/>
                <w:sz w:val="22"/>
                <w:u w:val="single"/>
              </w:rPr>
              <w:fldChar w:fldCharType="end"/>
            </w:r>
          </w:p>
        </w:tc>
      </w:tr>
      <w:tr w14:paraId="5A7743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06D4259C">
            <w:pPr>
              <w:spacing w:before="0" w:after="0"/>
              <w:ind w:left="0"/>
              <w:jc w:val="left"/>
            </w:pPr>
            <w:r>
              <w:rPr>
                <w:rFonts w:ascii="Times New Roman" w:hAnsi="Times New Roman"/>
                <w:b w:val="0"/>
                <w:i w:val="0"/>
                <w:color w:val="000000"/>
                <w:sz w:val="24"/>
              </w:rPr>
              <w:t>27</w:t>
            </w:r>
          </w:p>
        </w:tc>
        <w:tc>
          <w:tcPr>
            <w:tcW w:w="2816" w:type="dxa"/>
            <w:tcMar>
              <w:top w:w="50" w:type="dxa"/>
              <w:left w:w="100" w:type="dxa"/>
            </w:tcMar>
            <w:vAlign w:val="center"/>
          </w:tcPr>
          <w:p w14:paraId="1568AFE2">
            <w:pPr>
              <w:spacing w:before="0" w:after="0"/>
              <w:ind w:left="135"/>
              <w:jc w:val="left"/>
            </w:pPr>
            <w:r>
              <w:rPr>
                <w:rFonts w:ascii="Times New Roman" w:hAnsi="Times New Roman"/>
                <w:b w:val="0"/>
                <w:i w:val="0"/>
                <w:color w:val="000000"/>
                <w:sz w:val="24"/>
              </w:rPr>
              <w:t>Признаки и свойства равнобедренного треугольника</w:t>
            </w:r>
          </w:p>
        </w:tc>
        <w:tc>
          <w:tcPr>
            <w:tcW w:w="852" w:type="dxa"/>
            <w:tcMar>
              <w:top w:w="50" w:type="dxa"/>
              <w:left w:w="100" w:type="dxa"/>
            </w:tcMar>
            <w:vAlign w:val="center"/>
          </w:tcPr>
          <w:p w14:paraId="639E713C">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18F4E4F1">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4E1FB522">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37F142B5">
            <w:pPr>
              <w:spacing w:before="0" w:after="0"/>
              <w:ind w:left="135"/>
              <w:jc w:val="left"/>
            </w:pPr>
            <w:r>
              <w:rPr>
                <w:rFonts w:ascii="Times New Roman" w:hAnsi="Times New Roman"/>
                <w:b w:val="0"/>
                <w:i w:val="0"/>
                <w:color w:val="000000"/>
                <w:sz w:val="24"/>
              </w:rPr>
              <w:t xml:space="preserve"> 12.12.2025 </w:t>
            </w:r>
          </w:p>
        </w:tc>
        <w:tc>
          <w:tcPr>
            <w:tcW w:w="2002" w:type="dxa"/>
            <w:tcMar>
              <w:top w:w="50" w:type="dxa"/>
              <w:left w:w="100" w:type="dxa"/>
            </w:tcMar>
            <w:vAlign w:val="center"/>
          </w:tcPr>
          <w:p w14:paraId="27CD658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"https://m.edsoo.ru/8866d880" \h </w:instrText>
            </w:r>
            <w:r>
              <w:fldChar w:fldCharType="separate"/>
            </w:r>
            <w:r>
              <w:rPr>
                <w:rFonts w:ascii="Times New Roman" w:hAnsi="Times New Roman"/>
                <w:b w:val="0"/>
                <w:i w:val="0"/>
                <w:color w:val="0000FF"/>
                <w:sz w:val="22"/>
                <w:u w:val="single"/>
              </w:rPr>
              <w:t>https://m.edsoo.ru/8866d880</w:t>
            </w:r>
            <w:r>
              <w:rPr>
                <w:rFonts w:ascii="Times New Roman" w:hAnsi="Times New Roman"/>
                <w:b w:val="0"/>
                <w:i w:val="0"/>
                <w:color w:val="0000FF"/>
                <w:sz w:val="22"/>
                <w:u w:val="single"/>
              </w:rPr>
              <w:fldChar w:fldCharType="end"/>
            </w:r>
          </w:p>
        </w:tc>
      </w:tr>
      <w:tr w14:paraId="63D5E2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190A20B9">
            <w:pPr>
              <w:spacing w:before="0" w:after="0"/>
              <w:ind w:left="0"/>
              <w:jc w:val="left"/>
            </w:pPr>
            <w:r>
              <w:rPr>
                <w:rFonts w:ascii="Times New Roman" w:hAnsi="Times New Roman"/>
                <w:b w:val="0"/>
                <w:i w:val="0"/>
                <w:color w:val="000000"/>
                <w:sz w:val="24"/>
              </w:rPr>
              <w:t>28</w:t>
            </w:r>
          </w:p>
        </w:tc>
        <w:tc>
          <w:tcPr>
            <w:tcW w:w="2816" w:type="dxa"/>
            <w:tcMar>
              <w:top w:w="50" w:type="dxa"/>
              <w:left w:w="100" w:type="dxa"/>
            </w:tcMar>
            <w:vAlign w:val="center"/>
          </w:tcPr>
          <w:p w14:paraId="2D53192F">
            <w:pPr>
              <w:spacing w:before="0" w:after="0"/>
              <w:ind w:left="135"/>
              <w:jc w:val="left"/>
            </w:pPr>
            <w:r>
              <w:rPr>
                <w:rFonts w:ascii="Times New Roman" w:hAnsi="Times New Roman"/>
                <w:b w:val="0"/>
                <w:i w:val="0"/>
                <w:color w:val="000000"/>
                <w:sz w:val="24"/>
              </w:rPr>
              <w:t>Признаки и свойства равнобедренного треугольника</w:t>
            </w:r>
          </w:p>
        </w:tc>
        <w:tc>
          <w:tcPr>
            <w:tcW w:w="852" w:type="dxa"/>
            <w:tcMar>
              <w:top w:w="50" w:type="dxa"/>
              <w:left w:w="100" w:type="dxa"/>
            </w:tcMar>
            <w:vAlign w:val="center"/>
          </w:tcPr>
          <w:p w14:paraId="723F00A2">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16F9AA91">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300492D3">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4B55F110">
            <w:pPr>
              <w:spacing w:before="0" w:after="0"/>
              <w:ind w:left="135"/>
              <w:jc w:val="left"/>
            </w:pPr>
            <w:r>
              <w:rPr>
                <w:rFonts w:ascii="Times New Roman" w:hAnsi="Times New Roman"/>
                <w:b w:val="0"/>
                <w:i w:val="0"/>
                <w:color w:val="000000"/>
                <w:sz w:val="24"/>
              </w:rPr>
              <w:t xml:space="preserve"> 16.12.2025 </w:t>
            </w:r>
          </w:p>
        </w:tc>
        <w:tc>
          <w:tcPr>
            <w:tcW w:w="2002" w:type="dxa"/>
            <w:tcMar>
              <w:top w:w="50" w:type="dxa"/>
              <w:left w:w="100" w:type="dxa"/>
            </w:tcMar>
            <w:vAlign w:val="center"/>
          </w:tcPr>
          <w:p w14:paraId="1772CDD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"https://m.edsoo.ru/8866d880" \h </w:instrText>
            </w:r>
            <w:r>
              <w:fldChar w:fldCharType="separate"/>
            </w:r>
            <w:r>
              <w:rPr>
                <w:rFonts w:ascii="Times New Roman" w:hAnsi="Times New Roman"/>
                <w:b w:val="0"/>
                <w:i w:val="0"/>
                <w:color w:val="0000FF"/>
                <w:sz w:val="22"/>
                <w:u w:val="single"/>
              </w:rPr>
              <w:t>https://m.edsoo.ru/8866d880</w:t>
            </w:r>
            <w:r>
              <w:rPr>
                <w:rFonts w:ascii="Times New Roman" w:hAnsi="Times New Roman"/>
                <w:b w:val="0"/>
                <w:i w:val="0"/>
                <w:color w:val="0000FF"/>
                <w:sz w:val="22"/>
                <w:u w:val="single"/>
              </w:rPr>
              <w:fldChar w:fldCharType="end"/>
            </w:r>
          </w:p>
        </w:tc>
      </w:tr>
      <w:tr w14:paraId="792CF9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2EF62481">
            <w:pPr>
              <w:spacing w:before="0" w:after="0"/>
              <w:ind w:left="0"/>
              <w:jc w:val="left"/>
            </w:pPr>
            <w:r>
              <w:rPr>
                <w:rFonts w:ascii="Times New Roman" w:hAnsi="Times New Roman"/>
                <w:b w:val="0"/>
                <w:i w:val="0"/>
                <w:color w:val="000000"/>
                <w:sz w:val="24"/>
              </w:rPr>
              <w:t>29</w:t>
            </w:r>
          </w:p>
        </w:tc>
        <w:tc>
          <w:tcPr>
            <w:tcW w:w="2816" w:type="dxa"/>
            <w:tcMar>
              <w:top w:w="50" w:type="dxa"/>
              <w:left w:w="100" w:type="dxa"/>
            </w:tcMar>
            <w:vAlign w:val="center"/>
          </w:tcPr>
          <w:p w14:paraId="04FB9A62">
            <w:pPr>
              <w:spacing w:before="0" w:after="0"/>
              <w:ind w:left="135"/>
              <w:jc w:val="left"/>
            </w:pPr>
            <w:r>
              <w:rPr>
                <w:rFonts w:ascii="Times New Roman" w:hAnsi="Times New Roman"/>
                <w:b w:val="0"/>
                <w:i w:val="0"/>
                <w:color w:val="000000"/>
                <w:sz w:val="24"/>
              </w:rPr>
              <w:t>Признаки и свойства равнобедренного треугольника</w:t>
            </w:r>
          </w:p>
        </w:tc>
        <w:tc>
          <w:tcPr>
            <w:tcW w:w="852" w:type="dxa"/>
            <w:tcMar>
              <w:top w:w="50" w:type="dxa"/>
              <w:left w:w="100" w:type="dxa"/>
            </w:tcMar>
            <w:vAlign w:val="center"/>
          </w:tcPr>
          <w:p w14:paraId="22013A4D">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763DAA29">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766FAC85">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3DE032A1">
            <w:pPr>
              <w:spacing w:before="0" w:after="0"/>
              <w:ind w:left="135"/>
              <w:jc w:val="left"/>
            </w:pPr>
            <w:r>
              <w:rPr>
                <w:rFonts w:ascii="Times New Roman" w:hAnsi="Times New Roman"/>
                <w:b w:val="0"/>
                <w:i w:val="0"/>
                <w:color w:val="000000"/>
                <w:sz w:val="24"/>
              </w:rPr>
              <w:t xml:space="preserve"> 19.12.2025 </w:t>
            </w:r>
          </w:p>
        </w:tc>
        <w:tc>
          <w:tcPr>
            <w:tcW w:w="2002" w:type="dxa"/>
            <w:tcMar>
              <w:top w:w="50" w:type="dxa"/>
              <w:left w:w="100" w:type="dxa"/>
            </w:tcMar>
            <w:vAlign w:val="center"/>
          </w:tcPr>
          <w:p w14:paraId="1610BFB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"https://m.edsoo.ru/8866e26c" \h </w:instrText>
            </w:r>
            <w:r>
              <w:fldChar w:fldCharType="separate"/>
            </w:r>
            <w:r>
              <w:rPr>
                <w:rFonts w:ascii="Times New Roman" w:hAnsi="Times New Roman"/>
                <w:b w:val="0"/>
                <w:i w:val="0"/>
                <w:color w:val="0000FF"/>
                <w:sz w:val="22"/>
                <w:u w:val="single"/>
              </w:rPr>
              <w:t>https://m.edsoo.ru/8866e26c</w:t>
            </w:r>
            <w:r>
              <w:rPr>
                <w:rFonts w:ascii="Times New Roman" w:hAnsi="Times New Roman"/>
                <w:b w:val="0"/>
                <w:i w:val="0"/>
                <w:color w:val="0000FF"/>
                <w:sz w:val="22"/>
                <w:u w:val="single"/>
              </w:rPr>
              <w:fldChar w:fldCharType="end"/>
            </w:r>
          </w:p>
        </w:tc>
      </w:tr>
      <w:tr w14:paraId="308135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3DE27327">
            <w:pPr>
              <w:spacing w:before="0" w:after="0"/>
              <w:ind w:left="0"/>
              <w:jc w:val="left"/>
            </w:pPr>
            <w:r>
              <w:rPr>
                <w:rFonts w:ascii="Times New Roman" w:hAnsi="Times New Roman"/>
                <w:b w:val="0"/>
                <w:i w:val="0"/>
                <w:color w:val="000000"/>
                <w:sz w:val="24"/>
              </w:rPr>
              <w:t>30</w:t>
            </w:r>
          </w:p>
        </w:tc>
        <w:tc>
          <w:tcPr>
            <w:tcW w:w="2816" w:type="dxa"/>
            <w:tcMar>
              <w:top w:w="50" w:type="dxa"/>
              <w:left w:w="100" w:type="dxa"/>
            </w:tcMar>
            <w:vAlign w:val="center"/>
          </w:tcPr>
          <w:p w14:paraId="22EA858E">
            <w:pPr>
              <w:spacing w:before="0" w:after="0"/>
              <w:ind w:left="135"/>
              <w:jc w:val="left"/>
            </w:pPr>
            <w:r>
              <w:rPr>
                <w:rFonts w:ascii="Times New Roman" w:hAnsi="Times New Roman"/>
                <w:b w:val="0"/>
                <w:i w:val="0"/>
                <w:color w:val="000000"/>
                <w:sz w:val="24"/>
              </w:rPr>
              <w:t>Прямоугольный треугольник с углом в 30°</w:t>
            </w:r>
          </w:p>
        </w:tc>
        <w:tc>
          <w:tcPr>
            <w:tcW w:w="852" w:type="dxa"/>
            <w:tcMar>
              <w:top w:w="50" w:type="dxa"/>
              <w:left w:w="100" w:type="dxa"/>
            </w:tcMar>
            <w:vAlign w:val="center"/>
          </w:tcPr>
          <w:p w14:paraId="055129AA">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2729EFBE">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26EDB9D7">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53D01EA9">
            <w:pPr>
              <w:spacing w:before="0" w:after="0"/>
              <w:ind w:left="135"/>
              <w:jc w:val="left"/>
            </w:pPr>
            <w:r>
              <w:rPr>
                <w:rFonts w:ascii="Times New Roman" w:hAnsi="Times New Roman"/>
                <w:b w:val="0"/>
                <w:i w:val="0"/>
                <w:color w:val="000000"/>
                <w:sz w:val="24"/>
              </w:rPr>
              <w:t xml:space="preserve"> 23.12.2025 </w:t>
            </w:r>
          </w:p>
        </w:tc>
        <w:tc>
          <w:tcPr>
            <w:tcW w:w="2002" w:type="dxa"/>
            <w:tcMar>
              <w:top w:w="50" w:type="dxa"/>
              <w:left w:w="100" w:type="dxa"/>
            </w:tcMar>
            <w:vAlign w:val="center"/>
          </w:tcPr>
          <w:p w14:paraId="0DE3F48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"https://m.edsoo.ru/8866eb22" \h </w:instrText>
            </w:r>
            <w:r>
              <w:fldChar w:fldCharType="separate"/>
            </w:r>
            <w:r>
              <w:rPr>
                <w:rFonts w:ascii="Times New Roman" w:hAnsi="Times New Roman"/>
                <w:b w:val="0"/>
                <w:i w:val="0"/>
                <w:color w:val="0000FF"/>
                <w:sz w:val="22"/>
                <w:u w:val="single"/>
              </w:rPr>
              <w:t>https://m.edsoo.ru/8866eb22</w:t>
            </w:r>
            <w:r>
              <w:rPr>
                <w:rFonts w:ascii="Times New Roman" w:hAnsi="Times New Roman"/>
                <w:b w:val="0"/>
                <w:i w:val="0"/>
                <w:color w:val="0000FF"/>
                <w:sz w:val="22"/>
                <w:u w:val="single"/>
              </w:rPr>
              <w:fldChar w:fldCharType="end"/>
            </w:r>
          </w:p>
        </w:tc>
      </w:tr>
      <w:tr w14:paraId="2ECC64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5F7D0DE4">
            <w:pPr>
              <w:spacing w:before="0" w:after="0"/>
              <w:ind w:left="0"/>
              <w:jc w:val="left"/>
            </w:pPr>
            <w:r>
              <w:rPr>
                <w:rFonts w:ascii="Times New Roman" w:hAnsi="Times New Roman"/>
                <w:b w:val="0"/>
                <w:i w:val="0"/>
                <w:color w:val="000000"/>
                <w:sz w:val="24"/>
              </w:rPr>
              <w:t>31</w:t>
            </w:r>
          </w:p>
        </w:tc>
        <w:tc>
          <w:tcPr>
            <w:tcW w:w="2816" w:type="dxa"/>
            <w:tcMar>
              <w:top w:w="50" w:type="dxa"/>
              <w:left w:w="100" w:type="dxa"/>
            </w:tcMar>
            <w:vAlign w:val="center"/>
          </w:tcPr>
          <w:p w14:paraId="47686745">
            <w:pPr>
              <w:spacing w:before="0" w:after="0"/>
              <w:ind w:left="135"/>
              <w:jc w:val="left"/>
            </w:pPr>
            <w:r>
              <w:rPr>
                <w:rFonts w:ascii="Times New Roman" w:hAnsi="Times New Roman"/>
                <w:b w:val="0"/>
                <w:i w:val="0"/>
                <w:color w:val="000000"/>
                <w:sz w:val="24"/>
              </w:rPr>
              <w:t>Контрольная работа по теме "Треугольники"</w:t>
            </w:r>
          </w:p>
        </w:tc>
        <w:tc>
          <w:tcPr>
            <w:tcW w:w="852" w:type="dxa"/>
            <w:tcMar>
              <w:top w:w="50" w:type="dxa"/>
              <w:left w:w="100" w:type="dxa"/>
            </w:tcMar>
            <w:vAlign w:val="center"/>
          </w:tcPr>
          <w:p w14:paraId="02651747">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618C23B9">
            <w:pPr>
              <w:spacing w:before="0" w:after="0" w:line="276" w:lineRule="auto"/>
              <w:ind w:left="135"/>
              <w:jc w:val="center"/>
            </w:pPr>
            <w:r>
              <w:rPr>
                <w:rFonts w:ascii="Times New Roman" w:hAnsi="Times New Roman"/>
                <w:b w:val="0"/>
                <w:i w:val="0"/>
                <w:color w:val="000000"/>
                <w:sz w:val="24"/>
              </w:rPr>
              <w:t xml:space="preserve"> 1 </w:t>
            </w:r>
          </w:p>
        </w:tc>
        <w:tc>
          <w:tcPr>
            <w:tcW w:w="1652" w:type="dxa"/>
            <w:tcMar>
              <w:top w:w="50" w:type="dxa"/>
              <w:left w:w="100" w:type="dxa"/>
            </w:tcMar>
            <w:vAlign w:val="center"/>
          </w:tcPr>
          <w:p w14:paraId="43C37058">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3AD6A1A8">
            <w:pPr>
              <w:spacing w:before="0" w:after="0"/>
              <w:ind w:left="135"/>
              <w:jc w:val="left"/>
            </w:pPr>
            <w:r>
              <w:rPr>
                <w:rFonts w:ascii="Times New Roman" w:hAnsi="Times New Roman"/>
                <w:b w:val="0"/>
                <w:i w:val="0"/>
                <w:color w:val="000000"/>
                <w:sz w:val="24"/>
              </w:rPr>
              <w:t xml:space="preserve"> 26.12.2025 </w:t>
            </w:r>
          </w:p>
        </w:tc>
        <w:tc>
          <w:tcPr>
            <w:tcW w:w="2002" w:type="dxa"/>
            <w:tcMar>
              <w:top w:w="50" w:type="dxa"/>
              <w:left w:w="100" w:type="dxa"/>
            </w:tcMar>
            <w:vAlign w:val="center"/>
          </w:tcPr>
          <w:p w14:paraId="059D7BC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"https://m.edsoo.ru/8866ecbc" \h </w:instrText>
            </w:r>
            <w:r>
              <w:fldChar w:fldCharType="separate"/>
            </w:r>
            <w:r>
              <w:rPr>
                <w:rFonts w:ascii="Times New Roman" w:hAnsi="Times New Roman"/>
                <w:b w:val="0"/>
                <w:i w:val="0"/>
                <w:color w:val="0000FF"/>
                <w:sz w:val="22"/>
                <w:u w:val="single"/>
              </w:rPr>
              <w:t>https://m.edsoo.ru/8866ecbc</w:t>
            </w:r>
            <w:r>
              <w:rPr>
                <w:rFonts w:ascii="Times New Roman" w:hAnsi="Times New Roman"/>
                <w:b w:val="0"/>
                <w:i w:val="0"/>
                <w:color w:val="0000FF"/>
                <w:sz w:val="22"/>
                <w:u w:val="single"/>
              </w:rPr>
              <w:fldChar w:fldCharType="end"/>
            </w:r>
          </w:p>
        </w:tc>
      </w:tr>
      <w:tr w14:paraId="3F4047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1F1AEF10">
            <w:pPr>
              <w:spacing w:before="0" w:after="0"/>
              <w:ind w:left="0"/>
              <w:jc w:val="left"/>
            </w:pPr>
            <w:r>
              <w:rPr>
                <w:rFonts w:ascii="Times New Roman" w:hAnsi="Times New Roman"/>
                <w:b w:val="0"/>
                <w:i w:val="0"/>
                <w:color w:val="000000"/>
                <w:sz w:val="24"/>
              </w:rPr>
              <w:t>32</w:t>
            </w:r>
          </w:p>
        </w:tc>
        <w:tc>
          <w:tcPr>
            <w:tcW w:w="2816" w:type="dxa"/>
            <w:tcMar>
              <w:top w:w="50" w:type="dxa"/>
              <w:left w:w="100" w:type="dxa"/>
            </w:tcMar>
            <w:vAlign w:val="center"/>
          </w:tcPr>
          <w:p w14:paraId="1511318E">
            <w:pPr>
              <w:spacing w:before="0" w:after="0"/>
              <w:ind w:left="135"/>
              <w:jc w:val="left"/>
            </w:pPr>
            <w:r>
              <w:rPr>
                <w:rFonts w:ascii="Times New Roman" w:hAnsi="Times New Roman"/>
                <w:b w:val="0"/>
                <w:i w:val="0"/>
                <w:color w:val="000000"/>
                <w:sz w:val="24"/>
              </w:rPr>
              <w:t>Прямоугольный треугольник с углом в 30°</w:t>
            </w:r>
          </w:p>
        </w:tc>
        <w:tc>
          <w:tcPr>
            <w:tcW w:w="852" w:type="dxa"/>
            <w:tcMar>
              <w:top w:w="50" w:type="dxa"/>
              <w:left w:w="100" w:type="dxa"/>
            </w:tcMar>
            <w:vAlign w:val="center"/>
          </w:tcPr>
          <w:p w14:paraId="4559FAB9">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0D1FCFFC">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398EDA0C">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5F439B66">
            <w:pPr>
              <w:spacing w:before="0" w:after="0"/>
              <w:ind w:left="135"/>
              <w:jc w:val="left"/>
            </w:pPr>
            <w:r>
              <w:rPr>
                <w:rFonts w:ascii="Times New Roman" w:hAnsi="Times New Roman"/>
                <w:b w:val="0"/>
                <w:i w:val="0"/>
                <w:color w:val="000000"/>
                <w:sz w:val="24"/>
              </w:rPr>
              <w:t xml:space="preserve"> 30.12.2025 </w:t>
            </w:r>
          </w:p>
        </w:tc>
        <w:tc>
          <w:tcPr>
            <w:tcW w:w="2002" w:type="dxa"/>
            <w:tcMar>
              <w:top w:w="50" w:type="dxa"/>
              <w:left w:w="100" w:type="dxa"/>
            </w:tcMar>
            <w:vAlign w:val="center"/>
          </w:tcPr>
          <w:p w14:paraId="13CB452A">
            <w:pPr>
              <w:spacing w:before="0" w:after="0"/>
              <w:ind w:left="135"/>
              <w:jc w:val="left"/>
            </w:pPr>
          </w:p>
        </w:tc>
      </w:tr>
      <w:tr w14:paraId="610A73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3A7643D8">
            <w:pPr>
              <w:spacing w:before="0" w:after="0"/>
              <w:ind w:left="0"/>
              <w:jc w:val="left"/>
            </w:pPr>
            <w:r>
              <w:rPr>
                <w:rFonts w:ascii="Times New Roman" w:hAnsi="Times New Roman"/>
                <w:b w:val="0"/>
                <w:i w:val="0"/>
                <w:color w:val="000000"/>
                <w:sz w:val="24"/>
              </w:rPr>
              <w:t>33</w:t>
            </w:r>
          </w:p>
        </w:tc>
        <w:tc>
          <w:tcPr>
            <w:tcW w:w="2816" w:type="dxa"/>
            <w:tcMar>
              <w:top w:w="50" w:type="dxa"/>
              <w:left w:w="100" w:type="dxa"/>
            </w:tcMar>
            <w:vAlign w:val="center"/>
          </w:tcPr>
          <w:p w14:paraId="1B0026B5">
            <w:pPr>
              <w:spacing w:before="0" w:after="0"/>
              <w:ind w:left="135"/>
              <w:jc w:val="left"/>
            </w:pPr>
            <w:r>
              <w:rPr>
                <w:rFonts w:ascii="Times New Roman" w:hAnsi="Times New Roman"/>
                <w:b w:val="0"/>
                <w:i w:val="0"/>
                <w:color w:val="000000"/>
                <w:sz w:val="24"/>
              </w:rPr>
              <w:t>Неравенства в геометрии</w:t>
            </w:r>
          </w:p>
        </w:tc>
        <w:tc>
          <w:tcPr>
            <w:tcW w:w="852" w:type="dxa"/>
            <w:tcMar>
              <w:top w:w="50" w:type="dxa"/>
              <w:left w:w="100" w:type="dxa"/>
            </w:tcMar>
            <w:vAlign w:val="center"/>
          </w:tcPr>
          <w:p w14:paraId="4B855882">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3457924D">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4658021E">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64EC3116">
            <w:pPr>
              <w:spacing w:before="0" w:after="0"/>
              <w:ind w:left="135"/>
              <w:jc w:val="left"/>
            </w:pPr>
            <w:r>
              <w:rPr>
                <w:rFonts w:ascii="Times New Roman" w:hAnsi="Times New Roman"/>
                <w:b w:val="0"/>
                <w:i w:val="0"/>
                <w:color w:val="000000"/>
                <w:sz w:val="24"/>
              </w:rPr>
              <w:t xml:space="preserve"> 13.01.2026 </w:t>
            </w:r>
          </w:p>
        </w:tc>
        <w:tc>
          <w:tcPr>
            <w:tcW w:w="2002" w:type="dxa"/>
            <w:tcMar>
              <w:top w:w="50" w:type="dxa"/>
              <w:left w:w="100" w:type="dxa"/>
            </w:tcMar>
            <w:vAlign w:val="center"/>
          </w:tcPr>
          <w:p w14:paraId="791F86CC">
            <w:pPr>
              <w:spacing w:before="0" w:after="0"/>
              <w:ind w:left="135"/>
              <w:jc w:val="left"/>
            </w:pPr>
          </w:p>
        </w:tc>
      </w:tr>
      <w:tr w14:paraId="19FD6F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76004AF6">
            <w:pPr>
              <w:spacing w:before="0" w:after="0"/>
              <w:ind w:left="0"/>
              <w:jc w:val="left"/>
            </w:pPr>
            <w:r>
              <w:rPr>
                <w:rFonts w:ascii="Times New Roman" w:hAnsi="Times New Roman"/>
                <w:b w:val="0"/>
                <w:i w:val="0"/>
                <w:color w:val="000000"/>
                <w:sz w:val="24"/>
              </w:rPr>
              <w:t>34</w:t>
            </w:r>
          </w:p>
        </w:tc>
        <w:tc>
          <w:tcPr>
            <w:tcW w:w="2816" w:type="dxa"/>
            <w:tcMar>
              <w:top w:w="50" w:type="dxa"/>
              <w:left w:w="100" w:type="dxa"/>
            </w:tcMar>
            <w:vAlign w:val="center"/>
          </w:tcPr>
          <w:p w14:paraId="3F74DEC2">
            <w:pPr>
              <w:spacing w:before="0" w:after="0"/>
              <w:ind w:left="135"/>
              <w:jc w:val="left"/>
            </w:pPr>
            <w:r>
              <w:rPr>
                <w:rFonts w:ascii="Times New Roman" w:hAnsi="Times New Roman"/>
                <w:b w:val="0"/>
                <w:i w:val="0"/>
                <w:color w:val="000000"/>
                <w:sz w:val="24"/>
              </w:rPr>
              <w:t>Неравенства в геометрии</w:t>
            </w:r>
          </w:p>
        </w:tc>
        <w:tc>
          <w:tcPr>
            <w:tcW w:w="852" w:type="dxa"/>
            <w:tcMar>
              <w:top w:w="50" w:type="dxa"/>
              <w:left w:w="100" w:type="dxa"/>
            </w:tcMar>
            <w:vAlign w:val="center"/>
          </w:tcPr>
          <w:p w14:paraId="7BEA6C34">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010526DB">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7090E5ED">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0B5F8538">
            <w:pPr>
              <w:spacing w:before="0" w:after="0"/>
              <w:ind w:left="135"/>
              <w:jc w:val="left"/>
            </w:pPr>
            <w:r>
              <w:rPr>
                <w:rFonts w:ascii="Times New Roman" w:hAnsi="Times New Roman"/>
                <w:b w:val="0"/>
                <w:i w:val="0"/>
                <w:color w:val="000000"/>
                <w:sz w:val="24"/>
              </w:rPr>
              <w:t xml:space="preserve"> 16.01.2026 </w:t>
            </w:r>
          </w:p>
        </w:tc>
        <w:tc>
          <w:tcPr>
            <w:tcW w:w="2002" w:type="dxa"/>
            <w:tcMar>
              <w:top w:w="50" w:type="dxa"/>
              <w:left w:w="100" w:type="dxa"/>
            </w:tcMar>
            <w:vAlign w:val="center"/>
          </w:tcPr>
          <w:p w14:paraId="6ECE5BB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"https://m.edsoo.ru/8866e3a2" \h </w:instrText>
            </w:r>
            <w:r>
              <w:fldChar w:fldCharType="separate"/>
            </w:r>
            <w:r>
              <w:rPr>
                <w:rFonts w:ascii="Times New Roman" w:hAnsi="Times New Roman"/>
                <w:b w:val="0"/>
                <w:i w:val="0"/>
                <w:color w:val="0000FF"/>
                <w:sz w:val="22"/>
                <w:u w:val="single"/>
              </w:rPr>
              <w:t>https://m.edsoo.ru/8866e3a2</w:t>
            </w:r>
            <w:r>
              <w:rPr>
                <w:rFonts w:ascii="Times New Roman" w:hAnsi="Times New Roman"/>
                <w:b w:val="0"/>
                <w:i w:val="0"/>
                <w:color w:val="0000FF"/>
                <w:sz w:val="22"/>
                <w:u w:val="single"/>
              </w:rPr>
              <w:fldChar w:fldCharType="end"/>
            </w:r>
          </w:p>
        </w:tc>
      </w:tr>
      <w:tr w14:paraId="06C649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703AF192">
            <w:pPr>
              <w:spacing w:before="0" w:after="0"/>
              <w:ind w:left="0"/>
              <w:jc w:val="left"/>
            </w:pPr>
            <w:r>
              <w:rPr>
                <w:rFonts w:ascii="Times New Roman" w:hAnsi="Times New Roman"/>
                <w:b w:val="0"/>
                <w:i w:val="0"/>
                <w:color w:val="000000"/>
                <w:sz w:val="24"/>
              </w:rPr>
              <w:t>35</w:t>
            </w:r>
          </w:p>
        </w:tc>
        <w:tc>
          <w:tcPr>
            <w:tcW w:w="2816" w:type="dxa"/>
            <w:tcMar>
              <w:top w:w="50" w:type="dxa"/>
              <w:left w:w="100" w:type="dxa"/>
            </w:tcMar>
            <w:vAlign w:val="center"/>
          </w:tcPr>
          <w:p w14:paraId="288A6E97">
            <w:pPr>
              <w:spacing w:before="0" w:after="0"/>
              <w:ind w:left="135"/>
              <w:jc w:val="left"/>
            </w:pPr>
            <w:r>
              <w:rPr>
                <w:rFonts w:ascii="Times New Roman" w:hAnsi="Times New Roman"/>
                <w:b w:val="0"/>
                <w:i w:val="0"/>
                <w:color w:val="000000"/>
                <w:sz w:val="24"/>
              </w:rPr>
              <w:t>Неравенства в геометрии</w:t>
            </w:r>
          </w:p>
        </w:tc>
        <w:tc>
          <w:tcPr>
            <w:tcW w:w="852" w:type="dxa"/>
            <w:tcMar>
              <w:top w:w="50" w:type="dxa"/>
              <w:left w:w="100" w:type="dxa"/>
            </w:tcMar>
            <w:vAlign w:val="center"/>
          </w:tcPr>
          <w:p w14:paraId="1CF59A10">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56AEBE63">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5C85320B">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0E6B0743">
            <w:pPr>
              <w:spacing w:before="0" w:after="0"/>
              <w:ind w:left="135"/>
              <w:jc w:val="left"/>
            </w:pPr>
            <w:r>
              <w:rPr>
                <w:rFonts w:ascii="Times New Roman" w:hAnsi="Times New Roman"/>
                <w:b w:val="0"/>
                <w:i w:val="0"/>
                <w:color w:val="000000"/>
                <w:sz w:val="24"/>
              </w:rPr>
              <w:t xml:space="preserve"> 20.01.2026 </w:t>
            </w:r>
          </w:p>
        </w:tc>
        <w:tc>
          <w:tcPr>
            <w:tcW w:w="2002" w:type="dxa"/>
            <w:tcMar>
              <w:top w:w="50" w:type="dxa"/>
              <w:left w:w="100" w:type="dxa"/>
            </w:tcMar>
            <w:vAlign w:val="center"/>
          </w:tcPr>
          <w:p w14:paraId="40CEC489">
            <w:pPr>
              <w:spacing w:before="0" w:after="0"/>
              <w:ind w:left="135"/>
              <w:jc w:val="left"/>
            </w:pPr>
          </w:p>
        </w:tc>
      </w:tr>
      <w:tr w14:paraId="3B54F4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38219665">
            <w:pPr>
              <w:spacing w:before="0" w:after="0"/>
              <w:ind w:left="0"/>
              <w:jc w:val="left"/>
            </w:pPr>
            <w:r>
              <w:rPr>
                <w:rFonts w:ascii="Times New Roman" w:hAnsi="Times New Roman"/>
                <w:b w:val="0"/>
                <w:i w:val="0"/>
                <w:color w:val="000000"/>
                <w:sz w:val="24"/>
              </w:rPr>
              <w:t>36</w:t>
            </w:r>
          </w:p>
        </w:tc>
        <w:tc>
          <w:tcPr>
            <w:tcW w:w="2816" w:type="dxa"/>
            <w:tcMar>
              <w:top w:w="50" w:type="dxa"/>
              <w:left w:w="100" w:type="dxa"/>
            </w:tcMar>
            <w:vAlign w:val="center"/>
          </w:tcPr>
          <w:p w14:paraId="26FE8CDC">
            <w:pPr>
              <w:spacing w:before="0" w:after="0"/>
              <w:ind w:left="135"/>
              <w:jc w:val="left"/>
            </w:pPr>
            <w:r>
              <w:rPr>
                <w:rFonts w:ascii="Times New Roman" w:hAnsi="Times New Roman"/>
                <w:b w:val="0"/>
                <w:i w:val="0"/>
                <w:color w:val="000000"/>
                <w:sz w:val="24"/>
              </w:rPr>
              <w:t>Неравенства в геометрии</w:t>
            </w:r>
          </w:p>
        </w:tc>
        <w:tc>
          <w:tcPr>
            <w:tcW w:w="852" w:type="dxa"/>
            <w:tcMar>
              <w:top w:w="50" w:type="dxa"/>
              <w:left w:w="100" w:type="dxa"/>
            </w:tcMar>
            <w:vAlign w:val="center"/>
          </w:tcPr>
          <w:p w14:paraId="688D1FA5">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24762125">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358A5557">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774F7793">
            <w:pPr>
              <w:spacing w:before="0" w:after="0"/>
              <w:ind w:left="135"/>
              <w:jc w:val="left"/>
            </w:pPr>
            <w:r>
              <w:rPr>
                <w:rFonts w:ascii="Times New Roman" w:hAnsi="Times New Roman"/>
                <w:b w:val="0"/>
                <w:i w:val="0"/>
                <w:color w:val="000000"/>
                <w:sz w:val="24"/>
              </w:rPr>
              <w:t xml:space="preserve"> 23.01.2026 </w:t>
            </w:r>
          </w:p>
        </w:tc>
        <w:tc>
          <w:tcPr>
            <w:tcW w:w="2002" w:type="dxa"/>
            <w:tcMar>
              <w:top w:w="50" w:type="dxa"/>
              <w:left w:w="100" w:type="dxa"/>
            </w:tcMar>
            <w:vAlign w:val="center"/>
          </w:tcPr>
          <w:p w14:paraId="0F1B00AE">
            <w:pPr>
              <w:spacing w:before="0" w:after="0"/>
              <w:ind w:left="135"/>
              <w:jc w:val="left"/>
            </w:pPr>
          </w:p>
        </w:tc>
      </w:tr>
      <w:tr w14:paraId="410A55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6B133E64">
            <w:pPr>
              <w:spacing w:before="0" w:after="0"/>
              <w:ind w:left="0"/>
              <w:jc w:val="left"/>
            </w:pPr>
            <w:r>
              <w:rPr>
                <w:rFonts w:ascii="Times New Roman" w:hAnsi="Times New Roman"/>
                <w:b w:val="0"/>
                <w:i w:val="0"/>
                <w:color w:val="000000"/>
                <w:sz w:val="24"/>
              </w:rPr>
              <w:t>37</w:t>
            </w:r>
          </w:p>
        </w:tc>
        <w:tc>
          <w:tcPr>
            <w:tcW w:w="2816" w:type="dxa"/>
            <w:tcMar>
              <w:top w:w="50" w:type="dxa"/>
              <w:left w:w="100" w:type="dxa"/>
            </w:tcMar>
            <w:vAlign w:val="center"/>
          </w:tcPr>
          <w:p w14:paraId="1A0B1EA1">
            <w:pPr>
              <w:spacing w:before="0" w:after="0"/>
              <w:ind w:left="135"/>
              <w:jc w:val="left"/>
            </w:pPr>
            <w:r>
              <w:rPr>
                <w:rFonts w:ascii="Times New Roman" w:hAnsi="Times New Roman"/>
                <w:b w:val="0"/>
                <w:i w:val="0"/>
                <w:color w:val="000000"/>
                <w:sz w:val="24"/>
              </w:rPr>
              <w:t>Параллельные прямые, их свойства</w:t>
            </w:r>
          </w:p>
        </w:tc>
        <w:tc>
          <w:tcPr>
            <w:tcW w:w="852" w:type="dxa"/>
            <w:tcMar>
              <w:top w:w="50" w:type="dxa"/>
              <w:left w:w="100" w:type="dxa"/>
            </w:tcMar>
            <w:vAlign w:val="center"/>
          </w:tcPr>
          <w:p w14:paraId="645E478C">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562DC113">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519C3D9A">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5DAAFC00">
            <w:pPr>
              <w:spacing w:before="0" w:after="0"/>
              <w:ind w:left="135"/>
              <w:jc w:val="left"/>
            </w:pPr>
            <w:r>
              <w:rPr>
                <w:rFonts w:ascii="Times New Roman" w:hAnsi="Times New Roman"/>
                <w:b w:val="0"/>
                <w:i w:val="0"/>
                <w:color w:val="000000"/>
                <w:sz w:val="24"/>
              </w:rPr>
              <w:t xml:space="preserve"> 27.01.2026 </w:t>
            </w:r>
          </w:p>
        </w:tc>
        <w:tc>
          <w:tcPr>
            <w:tcW w:w="2002" w:type="dxa"/>
            <w:tcMar>
              <w:top w:w="50" w:type="dxa"/>
              <w:left w:w="100" w:type="dxa"/>
            </w:tcMar>
            <w:vAlign w:val="center"/>
          </w:tcPr>
          <w:p w14:paraId="4578F7B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"https://m.edsoo.ru/8866ef64" \h </w:instrText>
            </w:r>
            <w:r>
              <w:fldChar w:fldCharType="separate"/>
            </w:r>
            <w:r>
              <w:rPr>
                <w:rFonts w:ascii="Times New Roman" w:hAnsi="Times New Roman"/>
                <w:b w:val="0"/>
                <w:i w:val="0"/>
                <w:color w:val="0000FF"/>
                <w:sz w:val="22"/>
                <w:u w:val="single"/>
              </w:rPr>
              <w:t>https://m.edsoo.ru/8866ef64</w:t>
            </w:r>
            <w:r>
              <w:rPr>
                <w:rFonts w:ascii="Times New Roman" w:hAnsi="Times New Roman"/>
                <w:b w:val="0"/>
                <w:i w:val="0"/>
                <w:color w:val="0000FF"/>
                <w:sz w:val="22"/>
                <w:u w:val="single"/>
              </w:rPr>
              <w:fldChar w:fldCharType="end"/>
            </w:r>
          </w:p>
        </w:tc>
      </w:tr>
      <w:tr w14:paraId="41884C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36918436">
            <w:pPr>
              <w:spacing w:before="0" w:after="0"/>
              <w:ind w:left="0"/>
              <w:jc w:val="left"/>
            </w:pPr>
            <w:r>
              <w:rPr>
                <w:rFonts w:ascii="Times New Roman" w:hAnsi="Times New Roman"/>
                <w:b w:val="0"/>
                <w:i w:val="0"/>
                <w:color w:val="000000"/>
                <w:sz w:val="24"/>
              </w:rPr>
              <w:t>38</w:t>
            </w:r>
          </w:p>
        </w:tc>
        <w:tc>
          <w:tcPr>
            <w:tcW w:w="2816" w:type="dxa"/>
            <w:tcMar>
              <w:top w:w="50" w:type="dxa"/>
              <w:left w:w="100" w:type="dxa"/>
            </w:tcMar>
            <w:vAlign w:val="center"/>
          </w:tcPr>
          <w:p w14:paraId="050C6241">
            <w:pPr>
              <w:spacing w:before="0" w:after="0"/>
              <w:ind w:left="135"/>
              <w:jc w:val="left"/>
            </w:pPr>
            <w:r>
              <w:rPr>
                <w:rFonts w:ascii="Times New Roman" w:hAnsi="Times New Roman"/>
                <w:b w:val="0"/>
                <w:i w:val="0"/>
                <w:color w:val="000000"/>
                <w:sz w:val="24"/>
              </w:rPr>
              <w:t>Пятый постулат Евклида</w:t>
            </w:r>
          </w:p>
        </w:tc>
        <w:tc>
          <w:tcPr>
            <w:tcW w:w="852" w:type="dxa"/>
            <w:tcMar>
              <w:top w:w="50" w:type="dxa"/>
              <w:left w:w="100" w:type="dxa"/>
            </w:tcMar>
            <w:vAlign w:val="center"/>
          </w:tcPr>
          <w:p w14:paraId="357A7255">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150C2EA5">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72A046E2">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63A2817C">
            <w:pPr>
              <w:spacing w:before="0" w:after="0"/>
              <w:ind w:left="135"/>
              <w:jc w:val="left"/>
            </w:pPr>
            <w:r>
              <w:rPr>
                <w:rFonts w:ascii="Times New Roman" w:hAnsi="Times New Roman"/>
                <w:b w:val="0"/>
                <w:i w:val="0"/>
                <w:color w:val="000000"/>
                <w:sz w:val="24"/>
              </w:rPr>
              <w:t xml:space="preserve"> 30.01.2026 </w:t>
            </w:r>
          </w:p>
        </w:tc>
        <w:tc>
          <w:tcPr>
            <w:tcW w:w="2002" w:type="dxa"/>
            <w:tcMar>
              <w:top w:w="50" w:type="dxa"/>
              <w:left w:w="100" w:type="dxa"/>
            </w:tcMar>
            <w:vAlign w:val="center"/>
          </w:tcPr>
          <w:p w14:paraId="35DC2939">
            <w:pPr>
              <w:spacing w:before="0" w:after="0"/>
              <w:ind w:left="135"/>
              <w:jc w:val="left"/>
            </w:pPr>
          </w:p>
        </w:tc>
      </w:tr>
      <w:tr w14:paraId="4CDBD7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40D50D4C">
            <w:pPr>
              <w:spacing w:before="0" w:after="0"/>
              <w:ind w:left="0"/>
              <w:jc w:val="left"/>
            </w:pPr>
            <w:r>
              <w:rPr>
                <w:rFonts w:ascii="Times New Roman" w:hAnsi="Times New Roman"/>
                <w:b w:val="0"/>
                <w:i w:val="0"/>
                <w:color w:val="000000"/>
                <w:sz w:val="24"/>
              </w:rPr>
              <w:t>39</w:t>
            </w:r>
          </w:p>
        </w:tc>
        <w:tc>
          <w:tcPr>
            <w:tcW w:w="2816" w:type="dxa"/>
            <w:tcMar>
              <w:top w:w="50" w:type="dxa"/>
              <w:left w:w="100" w:type="dxa"/>
            </w:tcMar>
            <w:vAlign w:val="center"/>
          </w:tcPr>
          <w:p w14:paraId="02F8247F">
            <w:pPr>
              <w:spacing w:before="0" w:after="0"/>
              <w:ind w:left="135"/>
              <w:jc w:val="left"/>
            </w:pPr>
            <w:r>
              <w:rPr>
                <w:rFonts w:ascii="Times New Roman" w:hAnsi="Times New Roman"/>
                <w:b w:val="0"/>
                <w:i w:val="0"/>
                <w:color w:val="000000"/>
                <w:sz w:val="24"/>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14:paraId="0339ED54">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30FB9AC5">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29855CA5">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2C13B3DB">
            <w:pPr>
              <w:spacing w:before="0" w:after="0"/>
              <w:ind w:left="135"/>
              <w:jc w:val="left"/>
            </w:pPr>
            <w:r>
              <w:rPr>
                <w:rFonts w:ascii="Times New Roman" w:hAnsi="Times New Roman"/>
                <w:b w:val="0"/>
                <w:i w:val="0"/>
                <w:color w:val="000000"/>
                <w:sz w:val="24"/>
              </w:rPr>
              <w:t xml:space="preserve"> 03.02.2026 </w:t>
            </w:r>
          </w:p>
        </w:tc>
        <w:tc>
          <w:tcPr>
            <w:tcW w:w="2002" w:type="dxa"/>
            <w:tcMar>
              <w:top w:w="50" w:type="dxa"/>
              <w:left w:w="100" w:type="dxa"/>
            </w:tcMar>
            <w:vAlign w:val="center"/>
          </w:tcPr>
          <w:p w14:paraId="58DF217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"https://m.edsoo.ru/8866f086" \h </w:instrText>
            </w:r>
            <w:r>
              <w:fldChar w:fldCharType="separate"/>
            </w:r>
            <w:r>
              <w:rPr>
                <w:rFonts w:ascii="Times New Roman" w:hAnsi="Times New Roman"/>
                <w:b w:val="0"/>
                <w:i w:val="0"/>
                <w:color w:val="0000FF"/>
                <w:sz w:val="22"/>
                <w:u w:val="single"/>
              </w:rPr>
              <w:t>https://m.edsoo.ru/8866f086</w:t>
            </w:r>
            <w:r>
              <w:rPr>
                <w:rFonts w:ascii="Times New Roman" w:hAnsi="Times New Roman"/>
                <w:b w:val="0"/>
                <w:i w:val="0"/>
                <w:color w:val="0000FF"/>
                <w:sz w:val="22"/>
                <w:u w:val="single"/>
              </w:rPr>
              <w:fldChar w:fldCharType="end"/>
            </w:r>
          </w:p>
        </w:tc>
      </w:tr>
      <w:tr w14:paraId="401D49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32B2F5E4">
            <w:pPr>
              <w:spacing w:before="0" w:after="0"/>
              <w:ind w:left="0"/>
              <w:jc w:val="left"/>
            </w:pPr>
            <w:r>
              <w:rPr>
                <w:rFonts w:ascii="Times New Roman" w:hAnsi="Times New Roman"/>
                <w:b w:val="0"/>
                <w:i w:val="0"/>
                <w:color w:val="000000"/>
                <w:sz w:val="24"/>
              </w:rPr>
              <w:t>40</w:t>
            </w:r>
          </w:p>
        </w:tc>
        <w:tc>
          <w:tcPr>
            <w:tcW w:w="2816" w:type="dxa"/>
            <w:tcMar>
              <w:top w:w="50" w:type="dxa"/>
              <w:left w:w="100" w:type="dxa"/>
            </w:tcMar>
            <w:vAlign w:val="center"/>
          </w:tcPr>
          <w:p w14:paraId="4FE094A6">
            <w:pPr>
              <w:spacing w:before="0" w:after="0"/>
              <w:ind w:left="135"/>
              <w:jc w:val="left"/>
            </w:pPr>
            <w:r>
              <w:rPr>
                <w:rFonts w:ascii="Times New Roman" w:hAnsi="Times New Roman"/>
                <w:b w:val="0"/>
                <w:i w:val="0"/>
                <w:color w:val="000000"/>
                <w:sz w:val="24"/>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14:paraId="7978CFE3">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7C5B72E9">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5C9DEC01">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2E826885">
            <w:pPr>
              <w:spacing w:before="0" w:after="0"/>
              <w:ind w:left="135"/>
              <w:jc w:val="left"/>
            </w:pPr>
            <w:r>
              <w:rPr>
                <w:rFonts w:ascii="Times New Roman" w:hAnsi="Times New Roman"/>
                <w:b w:val="0"/>
                <w:i w:val="0"/>
                <w:color w:val="000000"/>
                <w:sz w:val="24"/>
              </w:rPr>
              <w:t xml:space="preserve"> 06.02.2026 </w:t>
            </w:r>
          </w:p>
        </w:tc>
        <w:tc>
          <w:tcPr>
            <w:tcW w:w="2002" w:type="dxa"/>
            <w:tcMar>
              <w:top w:w="50" w:type="dxa"/>
              <w:left w:w="100" w:type="dxa"/>
            </w:tcMar>
            <w:vAlign w:val="center"/>
          </w:tcPr>
          <w:p w14:paraId="5BCE7CF2">
            <w:pPr>
              <w:spacing w:before="0" w:after="0"/>
              <w:ind w:left="135"/>
              <w:jc w:val="left"/>
            </w:pPr>
          </w:p>
        </w:tc>
      </w:tr>
      <w:tr w14:paraId="285A5C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38B2119A">
            <w:pPr>
              <w:spacing w:before="0" w:after="0"/>
              <w:ind w:left="0"/>
              <w:jc w:val="left"/>
            </w:pPr>
            <w:r>
              <w:rPr>
                <w:rFonts w:ascii="Times New Roman" w:hAnsi="Times New Roman"/>
                <w:b w:val="0"/>
                <w:i w:val="0"/>
                <w:color w:val="000000"/>
                <w:sz w:val="24"/>
              </w:rPr>
              <w:t>41</w:t>
            </w:r>
          </w:p>
        </w:tc>
        <w:tc>
          <w:tcPr>
            <w:tcW w:w="2816" w:type="dxa"/>
            <w:tcMar>
              <w:top w:w="50" w:type="dxa"/>
              <w:left w:w="100" w:type="dxa"/>
            </w:tcMar>
            <w:vAlign w:val="center"/>
          </w:tcPr>
          <w:p w14:paraId="700146CB">
            <w:pPr>
              <w:spacing w:before="0" w:after="0"/>
              <w:ind w:left="135"/>
              <w:jc w:val="left"/>
            </w:pPr>
            <w:r>
              <w:rPr>
                <w:rFonts w:ascii="Times New Roman" w:hAnsi="Times New Roman"/>
                <w:b w:val="0"/>
                <w:i w:val="0"/>
                <w:color w:val="000000"/>
                <w:sz w:val="24"/>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14:paraId="7F822470">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0B9082C3">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559D77C9">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7401A317">
            <w:pPr>
              <w:spacing w:before="0" w:after="0"/>
              <w:ind w:left="135"/>
              <w:jc w:val="left"/>
            </w:pPr>
            <w:r>
              <w:rPr>
                <w:rFonts w:ascii="Times New Roman" w:hAnsi="Times New Roman"/>
                <w:b w:val="0"/>
                <w:i w:val="0"/>
                <w:color w:val="000000"/>
                <w:sz w:val="24"/>
              </w:rPr>
              <w:t xml:space="preserve"> 10.02.2026 </w:t>
            </w:r>
          </w:p>
        </w:tc>
        <w:tc>
          <w:tcPr>
            <w:tcW w:w="2002" w:type="dxa"/>
            <w:tcMar>
              <w:top w:w="50" w:type="dxa"/>
              <w:left w:w="100" w:type="dxa"/>
            </w:tcMar>
            <w:vAlign w:val="center"/>
          </w:tcPr>
          <w:p w14:paraId="05DF4318">
            <w:pPr>
              <w:spacing w:before="0" w:after="0"/>
              <w:ind w:left="135"/>
              <w:jc w:val="left"/>
            </w:pPr>
          </w:p>
        </w:tc>
      </w:tr>
      <w:tr w14:paraId="11ABE5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2D332DAF">
            <w:pPr>
              <w:spacing w:before="0" w:after="0"/>
              <w:ind w:left="0"/>
              <w:jc w:val="left"/>
            </w:pPr>
            <w:r>
              <w:rPr>
                <w:rFonts w:ascii="Times New Roman" w:hAnsi="Times New Roman"/>
                <w:b w:val="0"/>
                <w:i w:val="0"/>
                <w:color w:val="000000"/>
                <w:sz w:val="24"/>
              </w:rPr>
              <w:t>42</w:t>
            </w:r>
          </w:p>
        </w:tc>
        <w:tc>
          <w:tcPr>
            <w:tcW w:w="2816" w:type="dxa"/>
            <w:tcMar>
              <w:top w:w="50" w:type="dxa"/>
              <w:left w:w="100" w:type="dxa"/>
            </w:tcMar>
            <w:vAlign w:val="center"/>
          </w:tcPr>
          <w:p w14:paraId="1EFCC123">
            <w:pPr>
              <w:spacing w:before="0" w:after="0"/>
              <w:ind w:left="135"/>
              <w:jc w:val="left"/>
            </w:pPr>
            <w:r>
              <w:rPr>
                <w:rFonts w:ascii="Times New Roman" w:hAnsi="Times New Roman"/>
                <w:b w:val="0"/>
                <w:i w:val="0"/>
                <w:color w:val="000000"/>
                <w:sz w:val="24"/>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14:paraId="5077CCD1">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513CB11E">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5930447B">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28830247">
            <w:pPr>
              <w:spacing w:before="0" w:after="0"/>
              <w:ind w:left="135"/>
              <w:jc w:val="left"/>
            </w:pPr>
            <w:r>
              <w:rPr>
                <w:rFonts w:ascii="Times New Roman" w:hAnsi="Times New Roman"/>
                <w:b w:val="0"/>
                <w:i w:val="0"/>
                <w:color w:val="000000"/>
                <w:sz w:val="24"/>
              </w:rPr>
              <w:t xml:space="preserve"> 13.02.2026 </w:t>
            </w:r>
          </w:p>
        </w:tc>
        <w:tc>
          <w:tcPr>
            <w:tcW w:w="2002" w:type="dxa"/>
            <w:tcMar>
              <w:top w:w="50" w:type="dxa"/>
              <w:left w:w="100" w:type="dxa"/>
            </w:tcMar>
            <w:vAlign w:val="center"/>
          </w:tcPr>
          <w:p w14:paraId="30FB80A2">
            <w:pPr>
              <w:spacing w:before="0" w:after="0"/>
              <w:ind w:left="135"/>
              <w:jc w:val="left"/>
            </w:pPr>
          </w:p>
        </w:tc>
      </w:tr>
      <w:tr w14:paraId="1C0545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27E3F158">
            <w:pPr>
              <w:spacing w:before="0" w:after="0"/>
              <w:ind w:left="0"/>
              <w:jc w:val="left"/>
            </w:pPr>
            <w:r>
              <w:rPr>
                <w:rFonts w:ascii="Times New Roman" w:hAnsi="Times New Roman"/>
                <w:b w:val="0"/>
                <w:i w:val="0"/>
                <w:color w:val="000000"/>
                <w:sz w:val="24"/>
              </w:rPr>
              <w:t>43</w:t>
            </w:r>
          </w:p>
        </w:tc>
        <w:tc>
          <w:tcPr>
            <w:tcW w:w="2816" w:type="dxa"/>
            <w:tcMar>
              <w:top w:w="50" w:type="dxa"/>
              <w:left w:w="100" w:type="dxa"/>
            </w:tcMar>
            <w:vAlign w:val="center"/>
          </w:tcPr>
          <w:p w14:paraId="71B82926">
            <w:pPr>
              <w:spacing w:before="0" w:after="0"/>
              <w:ind w:left="135"/>
              <w:jc w:val="left"/>
            </w:pPr>
            <w:r>
              <w:rPr>
                <w:rFonts w:ascii="Times New Roman" w:hAnsi="Times New Roman"/>
                <w:b w:val="0"/>
                <w:i w:val="0"/>
                <w:color w:val="000000"/>
                <w:sz w:val="24"/>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14:paraId="639698A4">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1CEB78DA">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0759DDDF">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1F227737">
            <w:pPr>
              <w:spacing w:before="0" w:after="0"/>
              <w:ind w:left="135"/>
              <w:jc w:val="left"/>
            </w:pPr>
            <w:r>
              <w:rPr>
                <w:rFonts w:ascii="Times New Roman" w:hAnsi="Times New Roman"/>
                <w:b w:val="0"/>
                <w:i w:val="0"/>
                <w:color w:val="000000"/>
                <w:sz w:val="24"/>
              </w:rPr>
              <w:t xml:space="preserve"> 17.02.2026 </w:t>
            </w:r>
          </w:p>
        </w:tc>
        <w:tc>
          <w:tcPr>
            <w:tcW w:w="2002" w:type="dxa"/>
            <w:tcMar>
              <w:top w:w="50" w:type="dxa"/>
              <w:left w:w="100" w:type="dxa"/>
            </w:tcMar>
            <w:vAlign w:val="center"/>
          </w:tcPr>
          <w:p w14:paraId="2A0ED9F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"https://m.edsoo.ru/8866f3b0" \h </w:instrText>
            </w:r>
            <w:r>
              <w:fldChar w:fldCharType="separate"/>
            </w:r>
            <w:r>
              <w:rPr>
                <w:rFonts w:ascii="Times New Roman" w:hAnsi="Times New Roman"/>
                <w:b w:val="0"/>
                <w:i w:val="0"/>
                <w:color w:val="0000FF"/>
                <w:sz w:val="22"/>
                <w:u w:val="single"/>
              </w:rPr>
              <w:t>https://m.edsoo.ru/8866f3b0</w:t>
            </w:r>
            <w:r>
              <w:rPr>
                <w:rFonts w:ascii="Times New Roman" w:hAnsi="Times New Roman"/>
                <w:b w:val="0"/>
                <w:i w:val="0"/>
                <w:color w:val="0000FF"/>
                <w:sz w:val="22"/>
                <w:u w:val="single"/>
              </w:rPr>
              <w:fldChar w:fldCharType="end"/>
            </w:r>
          </w:p>
        </w:tc>
      </w:tr>
      <w:tr w14:paraId="1F8963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7F32EC47">
            <w:pPr>
              <w:spacing w:before="0" w:after="0"/>
              <w:ind w:left="0"/>
              <w:jc w:val="left"/>
            </w:pPr>
            <w:r>
              <w:rPr>
                <w:rFonts w:ascii="Times New Roman" w:hAnsi="Times New Roman"/>
                <w:b w:val="0"/>
                <w:i w:val="0"/>
                <w:color w:val="000000"/>
                <w:sz w:val="24"/>
              </w:rPr>
              <w:t>44</w:t>
            </w:r>
          </w:p>
        </w:tc>
        <w:tc>
          <w:tcPr>
            <w:tcW w:w="2816" w:type="dxa"/>
            <w:tcMar>
              <w:top w:w="50" w:type="dxa"/>
              <w:left w:w="100" w:type="dxa"/>
            </w:tcMar>
            <w:vAlign w:val="center"/>
          </w:tcPr>
          <w:p w14:paraId="6B7E0D7A">
            <w:pPr>
              <w:spacing w:before="0" w:after="0"/>
              <w:ind w:left="135"/>
              <w:jc w:val="left"/>
            </w:pPr>
            <w:r>
              <w:rPr>
                <w:rFonts w:ascii="Times New Roman" w:hAnsi="Times New Roman"/>
                <w:b w:val="0"/>
                <w:i w:val="0"/>
                <w:color w:val="000000"/>
                <w:sz w:val="24"/>
              </w:rPr>
              <w:t>Признак параллельности прямых через равенство расстояний от точек одной прямой до второй прямой</w:t>
            </w:r>
          </w:p>
        </w:tc>
        <w:tc>
          <w:tcPr>
            <w:tcW w:w="852" w:type="dxa"/>
            <w:tcMar>
              <w:top w:w="50" w:type="dxa"/>
              <w:left w:w="100" w:type="dxa"/>
            </w:tcMar>
            <w:vAlign w:val="center"/>
          </w:tcPr>
          <w:p w14:paraId="34FECFA9">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4C2F16A9">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4A9DCCCC">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562F379E">
            <w:pPr>
              <w:spacing w:before="0" w:after="0"/>
              <w:ind w:left="135"/>
              <w:jc w:val="left"/>
            </w:pPr>
            <w:r>
              <w:rPr>
                <w:rFonts w:ascii="Times New Roman" w:hAnsi="Times New Roman"/>
                <w:b w:val="0"/>
                <w:i w:val="0"/>
                <w:color w:val="000000"/>
                <w:sz w:val="24"/>
              </w:rPr>
              <w:t xml:space="preserve"> 20.02.2026 </w:t>
            </w:r>
          </w:p>
        </w:tc>
        <w:tc>
          <w:tcPr>
            <w:tcW w:w="2002" w:type="dxa"/>
            <w:tcMar>
              <w:top w:w="50" w:type="dxa"/>
              <w:left w:w="100" w:type="dxa"/>
            </w:tcMar>
            <w:vAlign w:val="center"/>
          </w:tcPr>
          <w:p w14:paraId="51475387">
            <w:pPr>
              <w:spacing w:before="0" w:after="0"/>
              <w:ind w:left="135"/>
              <w:jc w:val="left"/>
            </w:pPr>
          </w:p>
        </w:tc>
      </w:tr>
      <w:tr w14:paraId="32EBB3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62B3C0D5">
            <w:pPr>
              <w:spacing w:before="0" w:after="0"/>
              <w:ind w:left="0"/>
              <w:jc w:val="left"/>
            </w:pPr>
            <w:r>
              <w:rPr>
                <w:rFonts w:ascii="Times New Roman" w:hAnsi="Times New Roman"/>
                <w:b w:val="0"/>
                <w:i w:val="0"/>
                <w:color w:val="000000"/>
                <w:sz w:val="24"/>
              </w:rPr>
              <w:t>45</w:t>
            </w:r>
          </w:p>
        </w:tc>
        <w:tc>
          <w:tcPr>
            <w:tcW w:w="2816" w:type="dxa"/>
            <w:tcMar>
              <w:top w:w="50" w:type="dxa"/>
              <w:left w:w="100" w:type="dxa"/>
            </w:tcMar>
            <w:vAlign w:val="center"/>
          </w:tcPr>
          <w:p w14:paraId="131B3104">
            <w:pPr>
              <w:spacing w:before="0" w:after="0"/>
              <w:ind w:left="135"/>
              <w:jc w:val="left"/>
            </w:pPr>
            <w:r>
              <w:rPr>
                <w:rFonts w:ascii="Times New Roman" w:hAnsi="Times New Roman"/>
                <w:b w:val="0"/>
                <w:i w:val="0"/>
                <w:color w:val="000000"/>
                <w:sz w:val="24"/>
              </w:rPr>
              <w:t>Признак параллельности прямых через равенство расстояний от точек одной прямой до второй прямой</w:t>
            </w:r>
          </w:p>
        </w:tc>
        <w:tc>
          <w:tcPr>
            <w:tcW w:w="852" w:type="dxa"/>
            <w:tcMar>
              <w:top w:w="50" w:type="dxa"/>
              <w:left w:w="100" w:type="dxa"/>
            </w:tcMar>
            <w:vAlign w:val="center"/>
          </w:tcPr>
          <w:p w14:paraId="401FC583">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01A3D95B">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10D0F68F">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19B6229F">
            <w:pPr>
              <w:spacing w:before="0" w:after="0"/>
              <w:ind w:left="135"/>
              <w:jc w:val="left"/>
            </w:pPr>
            <w:r>
              <w:rPr>
                <w:rFonts w:ascii="Times New Roman" w:hAnsi="Times New Roman"/>
                <w:b w:val="0"/>
                <w:i w:val="0"/>
                <w:color w:val="000000"/>
                <w:sz w:val="24"/>
              </w:rPr>
              <w:t xml:space="preserve"> 24.02.2026 </w:t>
            </w:r>
          </w:p>
        </w:tc>
        <w:tc>
          <w:tcPr>
            <w:tcW w:w="2002" w:type="dxa"/>
            <w:tcMar>
              <w:top w:w="50" w:type="dxa"/>
              <w:left w:w="100" w:type="dxa"/>
            </w:tcMar>
            <w:vAlign w:val="center"/>
          </w:tcPr>
          <w:p w14:paraId="095C1E49">
            <w:pPr>
              <w:spacing w:before="0" w:after="0"/>
              <w:ind w:left="135"/>
              <w:jc w:val="left"/>
            </w:pPr>
          </w:p>
        </w:tc>
      </w:tr>
      <w:tr w14:paraId="2A4257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559E34ED">
            <w:pPr>
              <w:spacing w:before="0" w:after="0"/>
              <w:ind w:left="0"/>
              <w:jc w:val="left"/>
            </w:pPr>
            <w:r>
              <w:rPr>
                <w:rFonts w:ascii="Times New Roman" w:hAnsi="Times New Roman"/>
                <w:b w:val="0"/>
                <w:i w:val="0"/>
                <w:color w:val="000000"/>
                <w:sz w:val="24"/>
              </w:rPr>
              <w:t>46</w:t>
            </w:r>
          </w:p>
        </w:tc>
        <w:tc>
          <w:tcPr>
            <w:tcW w:w="2816" w:type="dxa"/>
            <w:tcMar>
              <w:top w:w="50" w:type="dxa"/>
              <w:left w:w="100" w:type="dxa"/>
            </w:tcMar>
            <w:vAlign w:val="center"/>
          </w:tcPr>
          <w:p w14:paraId="20BA18D3">
            <w:pPr>
              <w:spacing w:before="0" w:after="0"/>
              <w:ind w:left="135"/>
              <w:jc w:val="left"/>
            </w:pPr>
            <w:r>
              <w:rPr>
                <w:rFonts w:ascii="Times New Roman" w:hAnsi="Times New Roman"/>
                <w:b w:val="0"/>
                <w:i w:val="0"/>
                <w:color w:val="000000"/>
                <w:sz w:val="24"/>
              </w:rPr>
              <w:t>Сумма углов треугольника</w:t>
            </w:r>
          </w:p>
        </w:tc>
        <w:tc>
          <w:tcPr>
            <w:tcW w:w="852" w:type="dxa"/>
            <w:tcMar>
              <w:top w:w="50" w:type="dxa"/>
              <w:left w:w="100" w:type="dxa"/>
            </w:tcMar>
            <w:vAlign w:val="center"/>
          </w:tcPr>
          <w:p w14:paraId="22629BE2">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4E4A38D8">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1DC6767E">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436F874B">
            <w:pPr>
              <w:spacing w:before="0" w:after="0"/>
              <w:ind w:left="135"/>
              <w:jc w:val="left"/>
            </w:pPr>
            <w:r>
              <w:rPr>
                <w:rFonts w:ascii="Times New Roman" w:hAnsi="Times New Roman"/>
                <w:b w:val="0"/>
                <w:i w:val="0"/>
                <w:color w:val="000000"/>
                <w:sz w:val="24"/>
              </w:rPr>
              <w:t xml:space="preserve"> 27.02.2026 </w:t>
            </w:r>
          </w:p>
        </w:tc>
        <w:tc>
          <w:tcPr>
            <w:tcW w:w="2002" w:type="dxa"/>
            <w:tcMar>
              <w:top w:w="50" w:type="dxa"/>
              <w:left w:w="100" w:type="dxa"/>
            </w:tcMar>
            <w:vAlign w:val="center"/>
          </w:tcPr>
          <w:p w14:paraId="12A3780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"https://m.edsoo.ru/8866f630" \h </w:instrText>
            </w:r>
            <w:r>
              <w:fldChar w:fldCharType="separate"/>
            </w:r>
            <w:r>
              <w:rPr>
                <w:rFonts w:ascii="Times New Roman" w:hAnsi="Times New Roman"/>
                <w:b w:val="0"/>
                <w:i w:val="0"/>
                <w:color w:val="0000FF"/>
                <w:sz w:val="22"/>
                <w:u w:val="single"/>
              </w:rPr>
              <w:t>https://m.edsoo.ru/8866f630</w:t>
            </w:r>
            <w:r>
              <w:rPr>
                <w:rFonts w:ascii="Times New Roman" w:hAnsi="Times New Roman"/>
                <w:b w:val="0"/>
                <w:i w:val="0"/>
                <w:color w:val="0000FF"/>
                <w:sz w:val="22"/>
                <w:u w:val="single"/>
              </w:rPr>
              <w:fldChar w:fldCharType="end"/>
            </w:r>
          </w:p>
        </w:tc>
      </w:tr>
      <w:tr w14:paraId="4B683D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3E263E65">
            <w:pPr>
              <w:spacing w:before="0" w:after="0"/>
              <w:ind w:left="0"/>
              <w:jc w:val="left"/>
            </w:pPr>
            <w:r>
              <w:rPr>
                <w:rFonts w:ascii="Times New Roman" w:hAnsi="Times New Roman"/>
                <w:b w:val="0"/>
                <w:i w:val="0"/>
                <w:color w:val="000000"/>
                <w:sz w:val="24"/>
              </w:rPr>
              <w:t>47</w:t>
            </w:r>
          </w:p>
        </w:tc>
        <w:tc>
          <w:tcPr>
            <w:tcW w:w="2816" w:type="dxa"/>
            <w:tcMar>
              <w:top w:w="50" w:type="dxa"/>
              <w:left w:w="100" w:type="dxa"/>
            </w:tcMar>
            <w:vAlign w:val="center"/>
          </w:tcPr>
          <w:p w14:paraId="53A755BF">
            <w:pPr>
              <w:spacing w:before="0" w:after="0"/>
              <w:ind w:left="135"/>
              <w:jc w:val="left"/>
            </w:pPr>
            <w:r>
              <w:rPr>
                <w:rFonts w:ascii="Times New Roman" w:hAnsi="Times New Roman"/>
                <w:b w:val="0"/>
                <w:i w:val="0"/>
                <w:color w:val="000000"/>
                <w:sz w:val="24"/>
              </w:rPr>
              <w:t>Сумма углов треугольника</w:t>
            </w:r>
          </w:p>
        </w:tc>
        <w:tc>
          <w:tcPr>
            <w:tcW w:w="852" w:type="dxa"/>
            <w:tcMar>
              <w:top w:w="50" w:type="dxa"/>
              <w:left w:w="100" w:type="dxa"/>
            </w:tcMar>
            <w:vAlign w:val="center"/>
          </w:tcPr>
          <w:p w14:paraId="010B1176">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3E9BFB9A">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0B21B012">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6F72E93C">
            <w:pPr>
              <w:spacing w:before="0" w:after="0"/>
              <w:ind w:left="135"/>
              <w:jc w:val="left"/>
            </w:pPr>
            <w:r>
              <w:rPr>
                <w:rFonts w:ascii="Times New Roman" w:hAnsi="Times New Roman"/>
                <w:b w:val="0"/>
                <w:i w:val="0"/>
                <w:color w:val="000000"/>
                <w:sz w:val="24"/>
              </w:rPr>
              <w:t xml:space="preserve"> 03.03.2026 </w:t>
            </w:r>
          </w:p>
        </w:tc>
        <w:tc>
          <w:tcPr>
            <w:tcW w:w="2002" w:type="dxa"/>
            <w:tcMar>
              <w:top w:w="50" w:type="dxa"/>
              <w:left w:w="100" w:type="dxa"/>
            </w:tcMar>
            <w:vAlign w:val="center"/>
          </w:tcPr>
          <w:p w14:paraId="2BA09F6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"https://m.edsoo.ru/8866f8ba" \h </w:instrText>
            </w:r>
            <w:r>
              <w:fldChar w:fldCharType="separate"/>
            </w:r>
            <w:r>
              <w:rPr>
                <w:rFonts w:ascii="Times New Roman" w:hAnsi="Times New Roman"/>
                <w:b w:val="0"/>
                <w:i w:val="0"/>
                <w:color w:val="0000FF"/>
                <w:sz w:val="22"/>
                <w:u w:val="single"/>
              </w:rPr>
              <w:t>https://m.edsoo.ru/8866f8ba</w:t>
            </w:r>
            <w:r>
              <w:rPr>
                <w:rFonts w:ascii="Times New Roman" w:hAnsi="Times New Roman"/>
                <w:b w:val="0"/>
                <w:i w:val="0"/>
                <w:color w:val="0000FF"/>
                <w:sz w:val="22"/>
                <w:u w:val="single"/>
              </w:rPr>
              <w:fldChar w:fldCharType="end"/>
            </w:r>
          </w:p>
        </w:tc>
      </w:tr>
      <w:tr w14:paraId="1F54CB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27F79B98">
            <w:pPr>
              <w:spacing w:before="0" w:after="0"/>
              <w:ind w:left="0"/>
              <w:jc w:val="left"/>
            </w:pPr>
            <w:r>
              <w:rPr>
                <w:rFonts w:ascii="Times New Roman" w:hAnsi="Times New Roman"/>
                <w:b w:val="0"/>
                <w:i w:val="0"/>
                <w:color w:val="000000"/>
                <w:sz w:val="24"/>
              </w:rPr>
              <w:t>48</w:t>
            </w:r>
          </w:p>
        </w:tc>
        <w:tc>
          <w:tcPr>
            <w:tcW w:w="2816" w:type="dxa"/>
            <w:tcMar>
              <w:top w:w="50" w:type="dxa"/>
              <w:left w:w="100" w:type="dxa"/>
            </w:tcMar>
            <w:vAlign w:val="center"/>
          </w:tcPr>
          <w:p w14:paraId="70A45DA7">
            <w:pPr>
              <w:spacing w:before="0" w:after="0"/>
              <w:ind w:left="135"/>
              <w:jc w:val="left"/>
            </w:pPr>
            <w:r>
              <w:rPr>
                <w:rFonts w:ascii="Times New Roman" w:hAnsi="Times New Roman"/>
                <w:b w:val="0"/>
                <w:i w:val="0"/>
                <w:color w:val="000000"/>
                <w:sz w:val="24"/>
              </w:rPr>
              <w:t>Внешние углы треугольника</w:t>
            </w:r>
          </w:p>
        </w:tc>
        <w:tc>
          <w:tcPr>
            <w:tcW w:w="852" w:type="dxa"/>
            <w:tcMar>
              <w:top w:w="50" w:type="dxa"/>
              <w:left w:w="100" w:type="dxa"/>
            </w:tcMar>
            <w:vAlign w:val="center"/>
          </w:tcPr>
          <w:p w14:paraId="235709D2">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695DAE8C">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4C8C0399">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07635F0D">
            <w:pPr>
              <w:spacing w:before="0" w:after="0"/>
              <w:ind w:left="135"/>
              <w:jc w:val="left"/>
            </w:pPr>
            <w:r>
              <w:rPr>
                <w:rFonts w:ascii="Times New Roman" w:hAnsi="Times New Roman"/>
                <w:b w:val="0"/>
                <w:i w:val="0"/>
                <w:color w:val="000000"/>
                <w:sz w:val="24"/>
              </w:rPr>
              <w:t xml:space="preserve"> 06.03.2026 </w:t>
            </w:r>
          </w:p>
        </w:tc>
        <w:tc>
          <w:tcPr>
            <w:tcW w:w="2002" w:type="dxa"/>
            <w:tcMar>
              <w:top w:w="50" w:type="dxa"/>
              <w:left w:w="100" w:type="dxa"/>
            </w:tcMar>
            <w:vAlign w:val="center"/>
          </w:tcPr>
          <w:p w14:paraId="4568D6B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"https://m.edsoo.ru/8866fa5e" \h </w:instrText>
            </w:r>
            <w:r>
              <w:fldChar w:fldCharType="separate"/>
            </w:r>
            <w:r>
              <w:rPr>
                <w:rFonts w:ascii="Times New Roman" w:hAnsi="Times New Roman"/>
                <w:b w:val="0"/>
                <w:i w:val="0"/>
                <w:color w:val="0000FF"/>
                <w:sz w:val="22"/>
                <w:u w:val="single"/>
              </w:rPr>
              <w:t>https://m.edsoo.ru/8866fa5e</w:t>
            </w:r>
            <w:r>
              <w:rPr>
                <w:rFonts w:ascii="Times New Roman" w:hAnsi="Times New Roman"/>
                <w:b w:val="0"/>
                <w:i w:val="0"/>
                <w:color w:val="0000FF"/>
                <w:sz w:val="22"/>
                <w:u w:val="single"/>
              </w:rPr>
              <w:fldChar w:fldCharType="end"/>
            </w:r>
          </w:p>
        </w:tc>
      </w:tr>
      <w:tr w14:paraId="5C5AF1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6452455F">
            <w:pPr>
              <w:spacing w:before="0" w:after="0"/>
              <w:ind w:left="0"/>
              <w:jc w:val="left"/>
            </w:pPr>
            <w:r>
              <w:rPr>
                <w:rFonts w:ascii="Times New Roman" w:hAnsi="Times New Roman"/>
                <w:b w:val="0"/>
                <w:i w:val="0"/>
                <w:color w:val="000000"/>
                <w:sz w:val="24"/>
              </w:rPr>
              <w:t>49</w:t>
            </w:r>
          </w:p>
        </w:tc>
        <w:tc>
          <w:tcPr>
            <w:tcW w:w="2816" w:type="dxa"/>
            <w:tcMar>
              <w:top w:w="50" w:type="dxa"/>
              <w:left w:w="100" w:type="dxa"/>
            </w:tcMar>
            <w:vAlign w:val="center"/>
          </w:tcPr>
          <w:p w14:paraId="69C8E470">
            <w:pPr>
              <w:spacing w:before="0" w:after="0"/>
              <w:ind w:left="135"/>
              <w:jc w:val="left"/>
            </w:pPr>
            <w:r>
              <w:rPr>
                <w:rFonts w:ascii="Times New Roman" w:hAnsi="Times New Roman"/>
                <w:b w:val="0"/>
                <w:i w:val="0"/>
                <w:color w:val="000000"/>
                <w:sz w:val="24"/>
              </w:rPr>
              <w:t>Внешние углы треугольника</w:t>
            </w:r>
          </w:p>
        </w:tc>
        <w:tc>
          <w:tcPr>
            <w:tcW w:w="852" w:type="dxa"/>
            <w:tcMar>
              <w:top w:w="50" w:type="dxa"/>
              <w:left w:w="100" w:type="dxa"/>
            </w:tcMar>
            <w:vAlign w:val="center"/>
          </w:tcPr>
          <w:p w14:paraId="57F58EDC">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6AD5DD39">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1DE35BC7">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275FD5E1">
            <w:pPr>
              <w:spacing w:before="0" w:after="0"/>
              <w:ind w:left="135"/>
              <w:jc w:val="left"/>
            </w:pPr>
            <w:r>
              <w:rPr>
                <w:rFonts w:ascii="Times New Roman" w:hAnsi="Times New Roman"/>
                <w:b w:val="0"/>
                <w:i w:val="0"/>
                <w:color w:val="000000"/>
                <w:sz w:val="24"/>
              </w:rPr>
              <w:t xml:space="preserve"> 10.03.2026 </w:t>
            </w:r>
          </w:p>
        </w:tc>
        <w:tc>
          <w:tcPr>
            <w:tcW w:w="2002" w:type="dxa"/>
            <w:tcMar>
              <w:top w:w="50" w:type="dxa"/>
              <w:left w:w="100" w:type="dxa"/>
            </w:tcMar>
            <w:vAlign w:val="center"/>
          </w:tcPr>
          <w:p w14:paraId="506D6222">
            <w:pPr>
              <w:spacing w:before="0" w:after="0"/>
              <w:ind w:left="135"/>
              <w:jc w:val="left"/>
            </w:pPr>
          </w:p>
        </w:tc>
      </w:tr>
      <w:tr w14:paraId="60B1F9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16D2841D">
            <w:pPr>
              <w:spacing w:before="0" w:after="0"/>
              <w:ind w:left="0"/>
              <w:jc w:val="left"/>
            </w:pPr>
            <w:r>
              <w:rPr>
                <w:rFonts w:ascii="Times New Roman" w:hAnsi="Times New Roman"/>
                <w:b w:val="0"/>
                <w:i w:val="0"/>
                <w:color w:val="000000"/>
                <w:sz w:val="24"/>
              </w:rPr>
              <w:t>50</w:t>
            </w:r>
          </w:p>
        </w:tc>
        <w:tc>
          <w:tcPr>
            <w:tcW w:w="2816" w:type="dxa"/>
            <w:tcMar>
              <w:top w:w="50" w:type="dxa"/>
              <w:left w:w="100" w:type="dxa"/>
            </w:tcMar>
            <w:vAlign w:val="center"/>
          </w:tcPr>
          <w:p w14:paraId="41FA8826">
            <w:pPr>
              <w:spacing w:before="0" w:after="0"/>
              <w:ind w:left="135"/>
              <w:jc w:val="left"/>
            </w:pPr>
            <w:r>
              <w:rPr>
                <w:rFonts w:ascii="Times New Roman" w:hAnsi="Times New Roman"/>
                <w:b w:val="0"/>
                <w:i w:val="0"/>
                <w:color w:val="000000"/>
                <w:sz w:val="24"/>
              </w:rPr>
              <w:t>Контрольная работа по теме "Параллельные прямые, сумма углов треугольника"</w:t>
            </w:r>
          </w:p>
        </w:tc>
        <w:tc>
          <w:tcPr>
            <w:tcW w:w="852" w:type="dxa"/>
            <w:tcMar>
              <w:top w:w="50" w:type="dxa"/>
              <w:left w:w="100" w:type="dxa"/>
            </w:tcMar>
            <w:vAlign w:val="center"/>
          </w:tcPr>
          <w:p w14:paraId="2EEC21B5">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3183E3B5">
            <w:pPr>
              <w:spacing w:before="0" w:after="0" w:line="276" w:lineRule="auto"/>
              <w:ind w:left="135"/>
              <w:jc w:val="center"/>
            </w:pPr>
            <w:r>
              <w:rPr>
                <w:rFonts w:ascii="Times New Roman" w:hAnsi="Times New Roman"/>
                <w:b w:val="0"/>
                <w:i w:val="0"/>
                <w:color w:val="000000"/>
                <w:sz w:val="24"/>
              </w:rPr>
              <w:t xml:space="preserve"> 1 </w:t>
            </w:r>
          </w:p>
        </w:tc>
        <w:tc>
          <w:tcPr>
            <w:tcW w:w="1652" w:type="dxa"/>
            <w:tcMar>
              <w:top w:w="50" w:type="dxa"/>
              <w:left w:w="100" w:type="dxa"/>
            </w:tcMar>
            <w:vAlign w:val="center"/>
          </w:tcPr>
          <w:p w14:paraId="39976877">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7162ABBE">
            <w:pPr>
              <w:spacing w:before="0" w:after="0"/>
              <w:ind w:left="135"/>
              <w:jc w:val="left"/>
            </w:pPr>
            <w:r>
              <w:rPr>
                <w:rFonts w:ascii="Times New Roman" w:hAnsi="Times New Roman"/>
                <w:b w:val="0"/>
                <w:i w:val="0"/>
                <w:color w:val="000000"/>
                <w:sz w:val="24"/>
              </w:rPr>
              <w:t xml:space="preserve"> 13.03.2026 </w:t>
            </w:r>
          </w:p>
        </w:tc>
        <w:tc>
          <w:tcPr>
            <w:tcW w:w="2002" w:type="dxa"/>
            <w:tcMar>
              <w:top w:w="50" w:type="dxa"/>
              <w:left w:w="100" w:type="dxa"/>
            </w:tcMar>
            <w:vAlign w:val="center"/>
          </w:tcPr>
          <w:p w14:paraId="232D015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"https://m.edsoo.ru/8866fe6e" \h </w:instrText>
            </w:r>
            <w:r>
              <w:fldChar w:fldCharType="separate"/>
            </w:r>
            <w:r>
              <w:rPr>
                <w:rFonts w:ascii="Times New Roman" w:hAnsi="Times New Roman"/>
                <w:b w:val="0"/>
                <w:i w:val="0"/>
                <w:color w:val="0000FF"/>
                <w:sz w:val="22"/>
                <w:u w:val="single"/>
              </w:rPr>
              <w:t>https://m.edsoo.ru/8866fe6e</w:t>
            </w:r>
            <w:r>
              <w:rPr>
                <w:rFonts w:ascii="Times New Roman" w:hAnsi="Times New Roman"/>
                <w:b w:val="0"/>
                <w:i w:val="0"/>
                <w:color w:val="0000FF"/>
                <w:sz w:val="22"/>
                <w:u w:val="single"/>
              </w:rPr>
              <w:fldChar w:fldCharType="end"/>
            </w:r>
          </w:p>
        </w:tc>
      </w:tr>
      <w:tr w14:paraId="05F89C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7B324909">
            <w:pPr>
              <w:spacing w:before="0" w:after="0"/>
              <w:ind w:left="0"/>
              <w:jc w:val="left"/>
            </w:pPr>
            <w:r>
              <w:rPr>
                <w:rFonts w:ascii="Times New Roman" w:hAnsi="Times New Roman"/>
                <w:b w:val="0"/>
                <w:i w:val="0"/>
                <w:color w:val="000000"/>
                <w:sz w:val="24"/>
              </w:rPr>
              <w:t>51</w:t>
            </w:r>
          </w:p>
        </w:tc>
        <w:tc>
          <w:tcPr>
            <w:tcW w:w="2816" w:type="dxa"/>
            <w:tcMar>
              <w:top w:w="50" w:type="dxa"/>
              <w:left w:w="100" w:type="dxa"/>
            </w:tcMar>
            <w:vAlign w:val="center"/>
          </w:tcPr>
          <w:p w14:paraId="25A96224">
            <w:pPr>
              <w:spacing w:before="0" w:after="0"/>
              <w:ind w:left="135"/>
              <w:jc w:val="left"/>
            </w:pPr>
            <w:r>
              <w:rPr>
                <w:rFonts w:ascii="Times New Roman" w:hAnsi="Times New Roman"/>
                <w:b w:val="0"/>
                <w:i w:val="0"/>
                <w:color w:val="000000"/>
                <w:sz w:val="24"/>
              </w:rPr>
              <w:t>Окружность, хорды и диаметр, их свойства</w:t>
            </w:r>
          </w:p>
        </w:tc>
        <w:tc>
          <w:tcPr>
            <w:tcW w:w="852" w:type="dxa"/>
            <w:tcMar>
              <w:top w:w="50" w:type="dxa"/>
              <w:left w:w="100" w:type="dxa"/>
            </w:tcMar>
            <w:vAlign w:val="center"/>
          </w:tcPr>
          <w:p w14:paraId="04246D96">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42B8DD50">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478C00F3">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0B622847">
            <w:pPr>
              <w:spacing w:before="0" w:after="0"/>
              <w:ind w:left="135"/>
              <w:jc w:val="left"/>
            </w:pPr>
            <w:r>
              <w:rPr>
                <w:rFonts w:ascii="Times New Roman" w:hAnsi="Times New Roman"/>
                <w:b w:val="0"/>
                <w:i w:val="0"/>
                <w:color w:val="000000"/>
                <w:sz w:val="24"/>
              </w:rPr>
              <w:t xml:space="preserve"> 17.03.2026 </w:t>
            </w:r>
          </w:p>
        </w:tc>
        <w:tc>
          <w:tcPr>
            <w:tcW w:w="2002" w:type="dxa"/>
            <w:tcMar>
              <w:top w:w="50" w:type="dxa"/>
              <w:left w:w="100" w:type="dxa"/>
            </w:tcMar>
            <w:vAlign w:val="center"/>
          </w:tcPr>
          <w:p w14:paraId="154F7C4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"https://m.edsoo.ru/88670800" \h </w:instrText>
            </w:r>
            <w:r>
              <w:fldChar w:fldCharType="separate"/>
            </w:r>
            <w:r>
              <w:rPr>
                <w:rFonts w:ascii="Times New Roman" w:hAnsi="Times New Roman"/>
                <w:b w:val="0"/>
                <w:i w:val="0"/>
                <w:color w:val="0000FF"/>
                <w:sz w:val="22"/>
                <w:u w:val="single"/>
              </w:rPr>
              <w:t>https://m.edsoo.ru/88670800</w:t>
            </w:r>
            <w:r>
              <w:rPr>
                <w:rFonts w:ascii="Times New Roman" w:hAnsi="Times New Roman"/>
                <w:b w:val="0"/>
                <w:i w:val="0"/>
                <w:color w:val="0000FF"/>
                <w:sz w:val="22"/>
                <w:u w:val="single"/>
              </w:rPr>
              <w:fldChar w:fldCharType="end"/>
            </w:r>
          </w:p>
        </w:tc>
      </w:tr>
      <w:tr w14:paraId="47B9E2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09A4C6E6">
            <w:pPr>
              <w:spacing w:before="0" w:after="0"/>
              <w:ind w:left="0"/>
              <w:jc w:val="left"/>
            </w:pPr>
            <w:r>
              <w:rPr>
                <w:rFonts w:ascii="Times New Roman" w:hAnsi="Times New Roman"/>
                <w:b w:val="0"/>
                <w:i w:val="0"/>
                <w:color w:val="000000"/>
                <w:sz w:val="24"/>
              </w:rPr>
              <w:t>52</w:t>
            </w:r>
          </w:p>
        </w:tc>
        <w:tc>
          <w:tcPr>
            <w:tcW w:w="2816" w:type="dxa"/>
            <w:tcMar>
              <w:top w:w="50" w:type="dxa"/>
              <w:left w:w="100" w:type="dxa"/>
            </w:tcMar>
            <w:vAlign w:val="center"/>
          </w:tcPr>
          <w:p w14:paraId="431D5E03">
            <w:pPr>
              <w:spacing w:before="0" w:after="0"/>
              <w:ind w:left="135"/>
              <w:jc w:val="left"/>
            </w:pPr>
            <w:r>
              <w:rPr>
                <w:rFonts w:ascii="Times New Roman" w:hAnsi="Times New Roman"/>
                <w:b w:val="0"/>
                <w:i w:val="0"/>
                <w:color w:val="000000"/>
                <w:sz w:val="24"/>
              </w:rPr>
              <w:t>Касательная к окружности</w:t>
            </w:r>
          </w:p>
        </w:tc>
        <w:tc>
          <w:tcPr>
            <w:tcW w:w="852" w:type="dxa"/>
            <w:tcMar>
              <w:top w:w="50" w:type="dxa"/>
              <w:left w:w="100" w:type="dxa"/>
            </w:tcMar>
            <w:vAlign w:val="center"/>
          </w:tcPr>
          <w:p w14:paraId="6D7DDB4E">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38FF8417">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673CA898">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21FF033F">
            <w:pPr>
              <w:spacing w:before="0" w:after="0"/>
              <w:ind w:left="135"/>
              <w:jc w:val="left"/>
            </w:pPr>
            <w:r>
              <w:rPr>
                <w:rFonts w:ascii="Times New Roman" w:hAnsi="Times New Roman"/>
                <w:b w:val="0"/>
                <w:i w:val="0"/>
                <w:color w:val="000000"/>
                <w:sz w:val="24"/>
              </w:rPr>
              <w:t xml:space="preserve"> 20.03.2026 </w:t>
            </w:r>
          </w:p>
        </w:tc>
        <w:tc>
          <w:tcPr>
            <w:tcW w:w="2002" w:type="dxa"/>
            <w:tcMar>
              <w:top w:w="50" w:type="dxa"/>
              <w:left w:w="100" w:type="dxa"/>
            </w:tcMar>
            <w:vAlign w:val="center"/>
          </w:tcPr>
          <w:p w14:paraId="5B8B141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"https://m.edsoo.ru/88670e9a" \h </w:instrText>
            </w:r>
            <w:r>
              <w:fldChar w:fldCharType="separate"/>
            </w:r>
            <w:r>
              <w:rPr>
                <w:rFonts w:ascii="Times New Roman" w:hAnsi="Times New Roman"/>
                <w:b w:val="0"/>
                <w:i w:val="0"/>
                <w:color w:val="0000FF"/>
                <w:sz w:val="22"/>
                <w:u w:val="single"/>
              </w:rPr>
              <w:t>https://m.edsoo.ru/88670e9a</w:t>
            </w:r>
            <w:r>
              <w:rPr>
                <w:rFonts w:ascii="Times New Roman" w:hAnsi="Times New Roman"/>
                <w:b w:val="0"/>
                <w:i w:val="0"/>
                <w:color w:val="0000FF"/>
                <w:sz w:val="22"/>
                <w:u w:val="single"/>
              </w:rPr>
              <w:fldChar w:fldCharType="end"/>
            </w:r>
          </w:p>
        </w:tc>
      </w:tr>
      <w:tr w14:paraId="17CB20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4E4A3D37">
            <w:pPr>
              <w:spacing w:before="0" w:after="0"/>
              <w:ind w:left="0"/>
              <w:jc w:val="left"/>
            </w:pPr>
            <w:r>
              <w:rPr>
                <w:rFonts w:ascii="Times New Roman" w:hAnsi="Times New Roman"/>
                <w:b w:val="0"/>
                <w:i w:val="0"/>
                <w:color w:val="000000"/>
                <w:sz w:val="24"/>
              </w:rPr>
              <w:t>53</w:t>
            </w:r>
          </w:p>
        </w:tc>
        <w:tc>
          <w:tcPr>
            <w:tcW w:w="2816" w:type="dxa"/>
            <w:tcMar>
              <w:top w:w="50" w:type="dxa"/>
              <w:left w:w="100" w:type="dxa"/>
            </w:tcMar>
            <w:vAlign w:val="center"/>
          </w:tcPr>
          <w:p w14:paraId="66AE81B1">
            <w:pPr>
              <w:spacing w:before="0" w:after="0"/>
              <w:ind w:left="135"/>
              <w:jc w:val="left"/>
            </w:pPr>
            <w:r>
              <w:rPr>
                <w:rFonts w:ascii="Times New Roman" w:hAnsi="Times New Roman"/>
                <w:b w:val="0"/>
                <w:i w:val="0"/>
                <w:color w:val="000000"/>
                <w:sz w:val="24"/>
              </w:rPr>
              <w:t>Окружность, вписанная в угол</w:t>
            </w:r>
          </w:p>
        </w:tc>
        <w:tc>
          <w:tcPr>
            <w:tcW w:w="852" w:type="dxa"/>
            <w:tcMar>
              <w:top w:w="50" w:type="dxa"/>
              <w:left w:w="100" w:type="dxa"/>
            </w:tcMar>
            <w:vAlign w:val="center"/>
          </w:tcPr>
          <w:p w14:paraId="2797D960">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5D7F01B8">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79C785CF">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3502643D">
            <w:pPr>
              <w:spacing w:before="0" w:after="0"/>
              <w:ind w:left="135"/>
              <w:jc w:val="left"/>
            </w:pPr>
            <w:r>
              <w:rPr>
                <w:rFonts w:ascii="Times New Roman" w:hAnsi="Times New Roman"/>
                <w:b w:val="0"/>
                <w:i w:val="0"/>
                <w:color w:val="000000"/>
                <w:sz w:val="24"/>
              </w:rPr>
              <w:t xml:space="preserve"> 24.03.2026 </w:t>
            </w:r>
          </w:p>
        </w:tc>
        <w:tc>
          <w:tcPr>
            <w:tcW w:w="2002" w:type="dxa"/>
            <w:tcMar>
              <w:top w:w="50" w:type="dxa"/>
              <w:left w:w="100" w:type="dxa"/>
            </w:tcMar>
            <w:vAlign w:val="center"/>
          </w:tcPr>
          <w:p w14:paraId="0B2E5312">
            <w:pPr>
              <w:spacing w:before="0" w:after="0"/>
              <w:ind w:left="135"/>
              <w:jc w:val="left"/>
            </w:pPr>
          </w:p>
        </w:tc>
      </w:tr>
      <w:tr w14:paraId="79E54A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4CE2841D">
            <w:pPr>
              <w:spacing w:before="0" w:after="0"/>
              <w:ind w:left="0"/>
              <w:jc w:val="left"/>
            </w:pPr>
            <w:r>
              <w:rPr>
                <w:rFonts w:ascii="Times New Roman" w:hAnsi="Times New Roman"/>
                <w:b w:val="0"/>
                <w:i w:val="0"/>
                <w:color w:val="000000"/>
                <w:sz w:val="24"/>
              </w:rPr>
              <w:t>54</w:t>
            </w:r>
          </w:p>
        </w:tc>
        <w:tc>
          <w:tcPr>
            <w:tcW w:w="2816" w:type="dxa"/>
            <w:tcMar>
              <w:top w:w="50" w:type="dxa"/>
              <w:left w:w="100" w:type="dxa"/>
            </w:tcMar>
            <w:vAlign w:val="center"/>
          </w:tcPr>
          <w:p w14:paraId="7AA44890">
            <w:pPr>
              <w:spacing w:before="0" w:after="0"/>
              <w:ind w:left="135"/>
              <w:jc w:val="left"/>
            </w:pPr>
            <w:r>
              <w:rPr>
                <w:rFonts w:ascii="Times New Roman" w:hAnsi="Times New Roman"/>
                <w:b w:val="0"/>
                <w:i w:val="0"/>
                <w:color w:val="000000"/>
                <w:sz w:val="24"/>
              </w:rPr>
              <w:t>Окружность, вписанная в угол</w:t>
            </w:r>
          </w:p>
        </w:tc>
        <w:tc>
          <w:tcPr>
            <w:tcW w:w="852" w:type="dxa"/>
            <w:tcMar>
              <w:top w:w="50" w:type="dxa"/>
              <w:left w:w="100" w:type="dxa"/>
            </w:tcMar>
            <w:vAlign w:val="center"/>
          </w:tcPr>
          <w:p w14:paraId="39B09817">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6CA585E0">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79620972">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42BF0830">
            <w:pPr>
              <w:spacing w:before="0" w:after="0"/>
              <w:ind w:left="135"/>
              <w:jc w:val="left"/>
            </w:pPr>
            <w:r>
              <w:rPr>
                <w:rFonts w:ascii="Times New Roman" w:hAnsi="Times New Roman"/>
                <w:b w:val="0"/>
                <w:i w:val="0"/>
                <w:color w:val="000000"/>
                <w:sz w:val="24"/>
              </w:rPr>
              <w:t xml:space="preserve"> 27.03.2026 </w:t>
            </w:r>
          </w:p>
        </w:tc>
        <w:tc>
          <w:tcPr>
            <w:tcW w:w="2002" w:type="dxa"/>
            <w:tcMar>
              <w:top w:w="50" w:type="dxa"/>
              <w:left w:w="100" w:type="dxa"/>
            </w:tcMar>
            <w:vAlign w:val="center"/>
          </w:tcPr>
          <w:p w14:paraId="15C3C841">
            <w:pPr>
              <w:spacing w:before="0" w:after="0"/>
              <w:ind w:left="135"/>
              <w:jc w:val="left"/>
            </w:pPr>
          </w:p>
        </w:tc>
      </w:tr>
      <w:tr w14:paraId="7A19A3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37E21734">
            <w:pPr>
              <w:spacing w:before="0" w:after="0"/>
              <w:ind w:left="0"/>
              <w:jc w:val="left"/>
            </w:pPr>
            <w:r>
              <w:rPr>
                <w:rFonts w:ascii="Times New Roman" w:hAnsi="Times New Roman"/>
                <w:b w:val="0"/>
                <w:i w:val="0"/>
                <w:color w:val="000000"/>
                <w:sz w:val="24"/>
              </w:rPr>
              <w:t>55</w:t>
            </w:r>
          </w:p>
        </w:tc>
        <w:tc>
          <w:tcPr>
            <w:tcW w:w="2816" w:type="dxa"/>
            <w:tcMar>
              <w:top w:w="50" w:type="dxa"/>
              <w:left w:w="100" w:type="dxa"/>
            </w:tcMar>
            <w:vAlign w:val="center"/>
          </w:tcPr>
          <w:p w14:paraId="37C9AF96">
            <w:pPr>
              <w:spacing w:before="0" w:after="0"/>
              <w:ind w:left="135"/>
              <w:jc w:val="left"/>
            </w:pPr>
            <w:r>
              <w:rPr>
                <w:rFonts w:ascii="Times New Roman" w:hAnsi="Times New Roman"/>
                <w:b w:val="0"/>
                <w:i w:val="0"/>
                <w:color w:val="000000"/>
                <w:sz w:val="24"/>
              </w:rPr>
              <w:t>Понятие о ГМТ, применение в задачах</w:t>
            </w:r>
          </w:p>
        </w:tc>
        <w:tc>
          <w:tcPr>
            <w:tcW w:w="852" w:type="dxa"/>
            <w:tcMar>
              <w:top w:w="50" w:type="dxa"/>
              <w:left w:w="100" w:type="dxa"/>
            </w:tcMar>
            <w:vAlign w:val="center"/>
          </w:tcPr>
          <w:p w14:paraId="62436968">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38B0BED5">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51A045D9">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7EF8BF77">
            <w:pPr>
              <w:spacing w:before="0" w:after="0"/>
              <w:ind w:left="135"/>
              <w:jc w:val="left"/>
            </w:pPr>
            <w:r>
              <w:rPr>
                <w:rFonts w:ascii="Times New Roman" w:hAnsi="Times New Roman"/>
                <w:b w:val="0"/>
                <w:i w:val="0"/>
                <w:color w:val="000000"/>
                <w:sz w:val="24"/>
              </w:rPr>
              <w:t xml:space="preserve"> 07.04.2026 </w:t>
            </w:r>
          </w:p>
        </w:tc>
        <w:tc>
          <w:tcPr>
            <w:tcW w:w="2002" w:type="dxa"/>
            <w:tcMar>
              <w:top w:w="50" w:type="dxa"/>
              <w:left w:w="100" w:type="dxa"/>
            </w:tcMar>
            <w:vAlign w:val="center"/>
          </w:tcPr>
          <w:p w14:paraId="2E1151C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"https://m.edsoo.ru/8867013e" \h </w:instrText>
            </w:r>
            <w:r>
              <w:fldChar w:fldCharType="separate"/>
            </w:r>
            <w:r>
              <w:rPr>
                <w:rFonts w:ascii="Times New Roman" w:hAnsi="Times New Roman"/>
                <w:b w:val="0"/>
                <w:i w:val="0"/>
                <w:color w:val="0000FF"/>
                <w:sz w:val="22"/>
                <w:u w:val="single"/>
              </w:rPr>
              <w:t>https://m.edsoo.ru/8867013e</w:t>
            </w:r>
            <w:r>
              <w:rPr>
                <w:rFonts w:ascii="Times New Roman" w:hAnsi="Times New Roman"/>
                <w:b w:val="0"/>
                <w:i w:val="0"/>
                <w:color w:val="0000FF"/>
                <w:sz w:val="22"/>
                <w:u w:val="single"/>
              </w:rPr>
              <w:fldChar w:fldCharType="end"/>
            </w:r>
          </w:p>
        </w:tc>
      </w:tr>
      <w:tr w14:paraId="540900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3F9AD122">
            <w:pPr>
              <w:spacing w:before="0" w:after="0"/>
              <w:ind w:left="0"/>
              <w:jc w:val="left"/>
            </w:pPr>
            <w:r>
              <w:rPr>
                <w:rFonts w:ascii="Times New Roman" w:hAnsi="Times New Roman"/>
                <w:b w:val="0"/>
                <w:i w:val="0"/>
                <w:color w:val="000000"/>
                <w:sz w:val="24"/>
              </w:rPr>
              <w:t>56</w:t>
            </w:r>
          </w:p>
        </w:tc>
        <w:tc>
          <w:tcPr>
            <w:tcW w:w="2816" w:type="dxa"/>
            <w:tcMar>
              <w:top w:w="50" w:type="dxa"/>
              <w:left w:w="100" w:type="dxa"/>
            </w:tcMar>
            <w:vAlign w:val="center"/>
          </w:tcPr>
          <w:p w14:paraId="0252DCA8">
            <w:pPr>
              <w:spacing w:before="0" w:after="0"/>
              <w:ind w:left="135"/>
              <w:jc w:val="left"/>
            </w:pPr>
            <w:r>
              <w:rPr>
                <w:rFonts w:ascii="Times New Roman" w:hAnsi="Times New Roman"/>
                <w:b w:val="0"/>
                <w:i w:val="0"/>
                <w:color w:val="000000"/>
                <w:sz w:val="24"/>
              </w:rPr>
              <w:t>Понятие о ГМТ, применение в задачах</w:t>
            </w:r>
          </w:p>
        </w:tc>
        <w:tc>
          <w:tcPr>
            <w:tcW w:w="852" w:type="dxa"/>
            <w:tcMar>
              <w:top w:w="50" w:type="dxa"/>
              <w:left w:w="100" w:type="dxa"/>
            </w:tcMar>
            <w:vAlign w:val="center"/>
          </w:tcPr>
          <w:p w14:paraId="246FE8AD">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0853E432">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5C977D89">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747E204E">
            <w:pPr>
              <w:spacing w:before="0" w:after="0"/>
              <w:ind w:left="135"/>
              <w:jc w:val="left"/>
            </w:pPr>
            <w:r>
              <w:rPr>
                <w:rFonts w:ascii="Times New Roman" w:hAnsi="Times New Roman"/>
                <w:b w:val="0"/>
                <w:i w:val="0"/>
                <w:color w:val="000000"/>
                <w:sz w:val="24"/>
              </w:rPr>
              <w:t xml:space="preserve"> 10.04.2026 </w:t>
            </w:r>
          </w:p>
        </w:tc>
        <w:tc>
          <w:tcPr>
            <w:tcW w:w="2002" w:type="dxa"/>
            <w:tcMar>
              <w:top w:w="50" w:type="dxa"/>
              <w:left w:w="100" w:type="dxa"/>
            </w:tcMar>
            <w:vAlign w:val="center"/>
          </w:tcPr>
          <w:p w14:paraId="30B7834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"https://m.edsoo.ru/88670508" \h </w:instrText>
            </w:r>
            <w:r>
              <w:fldChar w:fldCharType="separate"/>
            </w:r>
            <w:r>
              <w:rPr>
                <w:rFonts w:ascii="Times New Roman" w:hAnsi="Times New Roman"/>
                <w:b w:val="0"/>
                <w:i w:val="0"/>
                <w:color w:val="0000FF"/>
                <w:sz w:val="22"/>
                <w:u w:val="single"/>
              </w:rPr>
              <w:t>https://m.edsoo.ru/88670508</w:t>
            </w:r>
            <w:r>
              <w:rPr>
                <w:rFonts w:ascii="Times New Roman" w:hAnsi="Times New Roman"/>
                <w:b w:val="0"/>
                <w:i w:val="0"/>
                <w:color w:val="0000FF"/>
                <w:sz w:val="22"/>
                <w:u w:val="single"/>
              </w:rPr>
              <w:fldChar w:fldCharType="end"/>
            </w:r>
          </w:p>
        </w:tc>
      </w:tr>
      <w:tr w14:paraId="160D93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34C9E80F">
            <w:pPr>
              <w:spacing w:before="0" w:after="0"/>
              <w:ind w:left="0"/>
              <w:jc w:val="left"/>
            </w:pPr>
            <w:r>
              <w:rPr>
                <w:rFonts w:ascii="Times New Roman" w:hAnsi="Times New Roman"/>
                <w:b w:val="0"/>
                <w:i w:val="0"/>
                <w:color w:val="000000"/>
                <w:sz w:val="24"/>
              </w:rPr>
              <w:t>57</w:t>
            </w:r>
          </w:p>
        </w:tc>
        <w:tc>
          <w:tcPr>
            <w:tcW w:w="2816" w:type="dxa"/>
            <w:tcMar>
              <w:top w:w="50" w:type="dxa"/>
              <w:left w:w="100" w:type="dxa"/>
            </w:tcMar>
            <w:vAlign w:val="center"/>
          </w:tcPr>
          <w:p w14:paraId="6C77EE38">
            <w:pPr>
              <w:spacing w:before="0" w:after="0"/>
              <w:ind w:left="135"/>
              <w:jc w:val="left"/>
            </w:pPr>
            <w:r>
              <w:rPr>
                <w:rFonts w:ascii="Times New Roman" w:hAnsi="Times New Roman"/>
                <w:b w:val="0"/>
                <w:i w:val="0"/>
                <w:color w:val="000000"/>
                <w:sz w:val="24"/>
              </w:rPr>
              <w:t>Биссектриса и серединный перпендикуляр как геометрические места точек</w:t>
            </w:r>
          </w:p>
        </w:tc>
        <w:tc>
          <w:tcPr>
            <w:tcW w:w="852" w:type="dxa"/>
            <w:tcMar>
              <w:top w:w="50" w:type="dxa"/>
              <w:left w:w="100" w:type="dxa"/>
            </w:tcMar>
            <w:vAlign w:val="center"/>
          </w:tcPr>
          <w:p w14:paraId="36D0A6AE">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266C2F61">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13B36E22">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77888D52">
            <w:pPr>
              <w:spacing w:before="0" w:after="0"/>
              <w:ind w:left="135"/>
              <w:jc w:val="left"/>
            </w:pPr>
            <w:r>
              <w:rPr>
                <w:rFonts w:ascii="Times New Roman" w:hAnsi="Times New Roman"/>
                <w:b w:val="0"/>
                <w:i w:val="0"/>
                <w:color w:val="000000"/>
                <w:sz w:val="24"/>
              </w:rPr>
              <w:t xml:space="preserve"> 14.04.2026 </w:t>
            </w:r>
          </w:p>
        </w:tc>
        <w:tc>
          <w:tcPr>
            <w:tcW w:w="2002" w:type="dxa"/>
            <w:tcMar>
              <w:top w:w="50" w:type="dxa"/>
              <w:left w:w="100" w:type="dxa"/>
            </w:tcMar>
            <w:vAlign w:val="center"/>
          </w:tcPr>
          <w:p w14:paraId="0C26D425">
            <w:pPr>
              <w:spacing w:before="0" w:after="0"/>
              <w:ind w:left="135"/>
              <w:jc w:val="left"/>
            </w:pPr>
          </w:p>
        </w:tc>
      </w:tr>
      <w:tr w14:paraId="48B205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3F14D20F">
            <w:pPr>
              <w:spacing w:before="0" w:after="0"/>
              <w:ind w:left="0"/>
              <w:jc w:val="left"/>
            </w:pPr>
            <w:r>
              <w:rPr>
                <w:rFonts w:ascii="Times New Roman" w:hAnsi="Times New Roman"/>
                <w:b w:val="0"/>
                <w:i w:val="0"/>
                <w:color w:val="000000"/>
                <w:sz w:val="24"/>
              </w:rPr>
              <w:t>58</w:t>
            </w:r>
          </w:p>
        </w:tc>
        <w:tc>
          <w:tcPr>
            <w:tcW w:w="2816" w:type="dxa"/>
            <w:tcMar>
              <w:top w:w="50" w:type="dxa"/>
              <w:left w:w="100" w:type="dxa"/>
            </w:tcMar>
            <w:vAlign w:val="center"/>
          </w:tcPr>
          <w:p w14:paraId="538EDA53">
            <w:pPr>
              <w:spacing w:before="0" w:after="0"/>
              <w:ind w:left="135"/>
              <w:jc w:val="left"/>
            </w:pPr>
            <w:r>
              <w:rPr>
                <w:rFonts w:ascii="Times New Roman" w:hAnsi="Times New Roman"/>
                <w:b w:val="0"/>
                <w:i w:val="0"/>
                <w:color w:val="000000"/>
                <w:sz w:val="24"/>
              </w:rPr>
              <w:t>Окружность, описанная около треугольника</w:t>
            </w:r>
          </w:p>
        </w:tc>
        <w:tc>
          <w:tcPr>
            <w:tcW w:w="852" w:type="dxa"/>
            <w:tcMar>
              <w:top w:w="50" w:type="dxa"/>
              <w:left w:w="100" w:type="dxa"/>
            </w:tcMar>
            <w:vAlign w:val="center"/>
          </w:tcPr>
          <w:p w14:paraId="37DB2C09">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4BD00C22">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3B69B075">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68EBB337">
            <w:pPr>
              <w:spacing w:before="0" w:after="0"/>
              <w:ind w:left="135"/>
              <w:jc w:val="left"/>
            </w:pPr>
            <w:r>
              <w:rPr>
                <w:rFonts w:ascii="Times New Roman" w:hAnsi="Times New Roman"/>
                <w:b w:val="0"/>
                <w:i w:val="0"/>
                <w:color w:val="000000"/>
                <w:sz w:val="24"/>
              </w:rPr>
              <w:t xml:space="preserve"> 17.04.2026 </w:t>
            </w:r>
          </w:p>
        </w:tc>
        <w:tc>
          <w:tcPr>
            <w:tcW w:w="2002" w:type="dxa"/>
            <w:tcMar>
              <w:top w:w="50" w:type="dxa"/>
              <w:left w:w="100" w:type="dxa"/>
            </w:tcMar>
            <w:vAlign w:val="center"/>
          </w:tcPr>
          <w:p w14:paraId="0F2265D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"https://m.edsoo.ru/88670a62" \h </w:instrText>
            </w:r>
            <w:r>
              <w:fldChar w:fldCharType="separate"/>
            </w:r>
            <w:r>
              <w:rPr>
                <w:rFonts w:ascii="Times New Roman" w:hAnsi="Times New Roman"/>
                <w:b w:val="0"/>
                <w:i w:val="0"/>
                <w:color w:val="0000FF"/>
                <w:sz w:val="22"/>
                <w:u w:val="single"/>
              </w:rPr>
              <w:t>https://m.edsoo.ru/88670a62</w:t>
            </w:r>
            <w:r>
              <w:rPr>
                <w:rFonts w:ascii="Times New Roman" w:hAnsi="Times New Roman"/>
                <w:b w:val="0"/>
                <w:i w:val="0"/>
                <w:color w:val="0000FF"/>
                <w:sz w:val="22"/>
                <w:u w:val="single"/>
              </w:rPr>
              <w:fldChar w:fldCharType="end"/>
            </w:r>
          </w:p>
        </w:tc>
      </w:tr>
      <w:tr w14:paraId="763158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08A0B5A9">
            <w:pPr>
              <w:spacing w:before="0" w:after="0"/>
              <w:ind w:left="0"/>
              <w:jc w:val="left"/>
            </w:pPr>
            <w:r>
              <w:rPr>
                <w:rFonts w:ascii="Times New Roman" w:hAnsi="Times New Roman"/>
                <w:b w:val="0"/>
                <w:i w:val="0"/>
                <w:color w:val="000000"/>
                <w:sz w:val="24"/>
              </w:rPr>
              <w:t>59</w:t>
            </w:r>
          </w:p>
        </w:tc>
        <w:tc>
          <w:tcPr>
            <w:tcW w:w="2816" w:type="dxa"/>
            <w:tcMar>
              <w:top w:w="50" w:type="dxa"/>
              <w:left w:w="100" w:type="dxa"/>
            </w:tcMar>
            <w:vAlign w:val="center"/>
          </w:tcPr>
          <w:p w14:paraId="76D6F8C3">
            <w:pPr>
              <w:spacing w:before="0" w:after="0"/>
              <w:ind w:left="135"/>
              <w:jc w:val="left"/>
            </w:pPr>
            <w:r>
              <w:rPr>
                <w:rFonts w:ascii="Times New Roman" w:hAnsi="Times New Roman"/>
                <w:b w:val="0"/>
                <w:i w:val="0"/>
                <w:color w:val="000000"/>
                <w:sz w:val="24"/>
              </w:rPr>
              <w:t>Окружность, описанная около треугольника</w:t>
            </w:r>
          </w:p>
        </w:tc>
        <w:tc>
          <w:tcPr>
            <w:tcW w:w="852" w:type="dxa"/>
            <w:tcMar>
              <w:top w:w="50" w:type="dxa"/>
              <w:left w:w="100" w:type="dxa"/>
            </w:tcMar>
            <w:vAlign w:val="center"/>
          </w:tcPr>
          <w:p w14:paraId="2701E2B6">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790D6D4B">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38E81377">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3EA6D3A3">
            <w:pPr>
              <w:spacing w:before="0" w:after="0"/>
              <w:ind w:left="135"/>
              <w:jc w:val="left"/>
            </w:pPr>
            <w:r>
              <w:rPr>
                <w:rFonts w:ascii="Times New Roman" w:hAnsi="Times New Roman"/>
                <w:b w:val="0"/>
                <w:i w:val="0"/>
                <w:color w:val="000000"/>
                <w:sz w:val="24"/>
              </w:rPr>
              <w:t xml:space="preserve"> 21.04.2026 </w:t>
            </w:r>
          </w:p>
        </w:tc>
        <w:tc>
          <w:tcPr>
            <w:tcW w:w="2002" w:type="dxa"/>
            <w:tcMar>
              <w:top w:w="50" w:type="dxa"/>
              <w:left w:w="100" w:type="dxa"/>
            </w:tcMar>
            <w:vAlign w:val="center"/>
          </w:tcPr>
          <w:p w14:paraId="7CE445E7">
            <w:pPr>
              <w:spacing w:before="0" w:after="0"/>
              <w:ind w:left="135"/>
              <w:jc w:val="left"/>
            </w:pPr>
          </w:p>
        </w:tc>
      </w:tr>
      <w:tr w14:paraId="7557C5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2BBC6F08">
            <w:pPr>
              <w:spacing w:before="0" w:after="0"/>
              <w:ind w:left="0"/>
              <w:jc w:val="left"/>
            </w:pPr>
            <w:r>
              <w:rPr>
                <w:rFonts w:ascii="Times New Roman" w:hAnsi="Times New Roman"/>
                <w:b w:val="0"/>
                <w:i w:val="0"/>
                <w:color w:val="000000"/>
                <w:sz w:val="24"/>
              </w:rPr>
              <w:t>60</w:t>
            </w:r>
          </w:p>
        </w:tc>
        <w:tc>
          <w:tcPr>
            <w:tcW w:w="2816" w:type="dxa"/>
            <w:tcMar>
              <w:top w:w="50" w:type="dxa"/>
              <w:left w:w="100" w:type="dxa"/>
            </w:tcMar>
            <w:vAlign w:val="center"/>
          </w:tcPr>
          <w:p w14:paraId="048A6010">
            <w:pPr>
              <w:spacing w:before="0" w:after="0"/>
              <w:ind w:left="135"/>
              <w:jc w:val="left"/>
            </w:pPr>
            <w:r>
              <w:rPr>
                <w:rFonts w:ascii="Times New Roman" w:hAnsi="Times New Roman"/>
                <w:b w:val="0"/>
                <w:i w:val="0"/>
                <w:color w:val="000000"/>
                <w:sz w:val="24"/>
              </w:rPr>
              <w:t>Окружность, вписанная в треугольник</w:t>
            </w:r>
          </w:p>
        </w:tc>
        <w:tc>
          <w:tcPr>
            <w:tcW w:w="852" w:type="dxa"/>
            <w:tcMar>
              <w:top w:w="50" w:type="dxa"/>
              <w:left w:w="100" w:type="dxa"/>
            </w:tcMar>
            <w:vAlign w:val="center"/>
          </w:tcPr>
          <w:p w14:paraId="56A3AFCE">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5658B915">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4C6EAD81">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2C7D6ECB">
            <w:pPr>
              <w:spacing w:before="0" w:after="0"/>
              <w:ind w:left="135"/>
              <w:jc w:val="left"/>
            </w:pPr>
            <w:r>
              <w:rPr>
                <w:rFonts w:ascii="Times New Roman" w:hAnsi="Times New Roman"/>
                <w:b w:val="0"/>
                <w:i w:val="0"/>
                <w:color w:val="000000"/>
                <w:sz w:val="24"/>
              </w:rPr>
              <w:t xml:space="preserve"> 24.04.2026 </w:t>
            </w:r>
          </w:p>
        </w:tc>
        <w:tc>
          <w:tcPr>
            <w:tcW w:w="2002" w:type="dxa"/>
            <w:tcMar>
              <w:top w:w="50" w:type="dxa"/>
              <w:left w:w="100" w:type="dxa"/>
            </w:tcMar>
            <w:vAlign w:val="center"/>
          </w:tcPr>
          <w:p w14:paraId="1449EB9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"https://m.edsoo.ru/8867103e" \h </w:instrText>
            </w:r>
            <w:r>
              <w:fldChar w:fldCharType="separate"/>
            </w:r>
            <w:r>
              <w:rPr>
                <w:rFonts w:ascii="Times New Roman" w:hAnsi="Times New Roman"/>
                <w:b w:val="0"/>
                <w:i w:val="0"/>
                <w:color w:val="0000FF"/>
                <w:sz w:val="22"/>
                <w:u w:val="single"/>
              </w:rPr>
              <w:t>https://m.edsoo.ru/8867103e</w:t>
            </w:r>
            <w:r>
              <w:rPr>
                <w:rFonts w:ascii="Times New Roman" w:hAnsi="Times New Roman"/>
                <w:b w:val="0"/>
                <w:i w:val="0"/>
                <w:color w:val="0000FF"/>
                <w:sz w:val="22"/>
                <w:u w:val="single"/>
              </w:rPr>
              <w:fldChar w:fldCharType="end"/>
            </w:r>
          </w:p>
        </w:tc>
      </w:tr>
      <w:tr w14:paraId="2CC249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71D1E67B">
            <w:pPr>
              <w:spacing w:before="0" w:after="0"/>
              <w:ind w:left="0"/>
              <w:jc w:val="left"/>
            </w:pPr>
            <w:r>
              <w:rPr>
                <w:rFonts w:ascii="Times New Roman" w:hAnsi="Times New Roman"/>
                <w:b w:val="0"/>
                <w:i w:val="0"/>
                <w:color w:val="000000"/>
                <w:sz w:val="24"/>
              </w:rPr>
              <w:t>61</w:t>
            </w:r>
          </w:p>
        </w:tc>
        <w:tc>
          <w:tcPr>
            <w:tcW w:w="2816" w:type="dxa"/>
            <w:tcMar>
              <w:top w:w="50" w:type="dxa"/>
              <w:left w:w="100" w:type="dxa"/>
            </w:tcMar>
            <w:vAlign w:val="center"/>
          </w:tcPr>
          <w:p w14:paraId="6DAB998B">
            <w:pPr>
              <w:spacing w:before="0" w:after="0"/>
              <w:ind w:left="135"/>
              <w:jc w:val="left"/>
            </w:pPr>
            <w:r>
              <w:rPr>
                <w:rFonts w:ascii="Times New Roman" w:hAnsi="Times New Roman"/>
                <w:b w:val="0"/>
                <w:i w:val="0"/>
                <w:color w:val="000000"/>
                <w:sz w:val="24"/>
              </w:rPr>
              <w:t>Окружность, вписанная в треугольник</w:t>
            </w:r>
          </w:p>
        </w:tc>
        <w:tc>
          <w:tcPr>
            <w:tcW w:w="852" w:type="dxa"/>
            <w:tcMar>
              <w:top w:w="50" w:type="dxa"/>
              <w:left w:w="100" w:type="dxa"/>
            </w:tcMar>
            <w:vAlign w:val="center"/>
          </w:tcPr>
          <w:p w14:paraId="44A30C26">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1310C5F7">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370A6A88">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637CB383">
            <w:pPr>
              <w:spacing w:before="0" w:after="0"/>
              <w:ind w:left="135"/>
              <w:jc w:val="left"/>
            </w:pPr>
            <w:r>
              <w:rPr>
                <w:rFonts w:ascii="Times New Roman" w:hAnsi="Times New Roman"/>
                <w:b w:val="0"/>
                <w:i w:val="0"/>
                <w:color w:val="000000"/>
                <w:sz w:val="24"/>
              </w:rPr>
              <w:t xml:space="preserve"> 28.04.2026 </w:t>
            </w:r>
          </w:p>
        </w:tc>
        <w:tc>
          <w:tcPr>
            <w:tcW w:w="2002" w:type="dxa"/>
            <w:tcMar>
              <w:top w:w="50" w:type="dxa"/>
              <w:left w:w="100" w:type="dxa"/>
            </w:tcMar>
            <w:vAlign w:val="center"/>
          </w:tcPr>
          <w:p w14:paraId="3C4AF88E">
            <w:pPr>
              <w:spacing w:before="0" w:after="0"/>
              <w:ind w:left="135"/>
              <w:jc w:val="left"/>
            </w:pPr>
          </w:p>
        </w:tc>
      </w:tr>
      <w:tr w14:paraId="2C3A92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52CA3246">
            <w:pPr>
              <w:spacing w:before="0" w:after="0"/>
              <w:ind w:left="0"/>
              <w:jc w:val="left"/>
            </w:pPr>
            <w:r>
              <w:rPr>
                <w:rFonts w:ascii="Times New Roman" w:hAnsi="Times New Roman"/>
                <w:b w:val="0"/>
                <w:i w:val="0"/>
                <w:color w:val="000000"/>
                <w:sz w:val="24"/>
              </w:rPr>
              <w:t>62</w:t>
            </w:r>
          </w:p>
        </w:tc>
        <w:tc>
          <w:tcPr>
            <w:tcW w:w="2816" w:type="dxa"/>
            <w:tcMar>
              <w:top w:w="50" w:type="dxa"/>
              <w:left w:w="100" w:type="dxa"/>
            </w:tcMar>
            <w:vAlign w:val="center"/>
          </w:tcPr>
          <w:p w14:paraId="25AEF319">
            <w:pPr>
              <w:spacing w:before="0" w:after="0"/>
              <w:ind w:left="135"/>
              <w:jc w:val="left"/>
            </w:pPr>
            <w:r>
              <w:rPr>
                <w:rFonts w:ascii="Times New Roman" w:hAnsi="Times New Roman"/>
                <w:b w:val="0"/>
                <w:i w:val="0"/>
                <w:color w:val="000000"/>
                <w:sz w:val="24"/>
              </w:rPr>
              <w:t>Простейшие задачи на построение</w:t>
            </w:r>
          </w:p>
        </w:tc>
        <w:tc>
          <w:tcPr>
            <w:tcW w:w="852" w:type="dxa"/>
            <w:tcMar>
              <w:top w:w="50" w:type="dxa"/>
              <w:left w:w="100" w:type="dxa"/>
            </w:tcMar>
            <w:vAlign w:val="center"/>
          </w:tcPr>
          <w:p w14:paraId="65B01221">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3D4640D4">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322A8C5C">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10CDC3E9">
            <w:pPr>
              <w:spacing w:before="0" w:after="0"/>
              <w:ind w:left="135"/>
              <w:jc w:val="left"/>
            </w:pPr>
            <w:r>
              <w:rPr>
                <w:rFonts w:ascii="Times New Roman" w:hAnsi="Times New Roman"/>
                <w:b w:val="0"/>
                <w:i w:val="0"/>
                <w:color w:val="000000"/>
                <w:sz w:val="24"/>
              </w:rPr>
              <w:t xml:space="preserve"> 05.05.2026 </w:t>
            </w:r>
          </w:p>
        </w:tc>
        <w:tc>
          <w:tcPr>
            <w:tcW w:w="2002" w:type="dxa"/>
            <w:tcMar>
              <w:top w:w="50" w:type="dxa"/>
              <w:left w:w="100" w:type="dxa"/>
            </w:tcMar>
            <w:vAlign w:val="center"/>
          </w:tcPr>
          <w:p w14:paraId="3B216FA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"https://m.edsoo.ru/88671188" \h </w:instrText>
            </w:r>
            <w:r>
              <w:fldChar w:fldCharType="separate"/>
            </w:r>
            <w:r>
              <w:rPr>
                <w:rFonts w:ascii="Times New Roman" w:hAnsi="Times New Roman"/>
                <w:b w:val="0"/>
                <w:i w:val="0"/>
                <w:color w:val="0000FF"/>
                <w:sz w:val="22"/>
                <w:u w:val="single"/>
              </w:rPr>
              <w:t>https://m.edsoo.ru/88671188</w:t>
            </w:r>
            <w:r>
              <w:rPr>
                <w:rFonts w:ascii="Times New Roman" w:hAnsi="Times New Roman"/>
                <w:b w:val="0"/>
                <w:i w:val="0"/>
                <w:color w:val="0000FF"/>
                <w:sz w:val="22"/>
                <w:u w:val="single"/>
              </w:rPr>
              <w:fldChar w:fldCharType="end"/>
            </w:r>
          </w:p>
        </w:tc>
      </w:tr>
      <w:tr w14:paraId="4BE6AA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2EE8324B">
            <w:pPr>
              <w:spacing w:before="0" w:after="0"/>
              <w:ind w:left="0"/>
              <w:jc w:val="left"/>
            </w:pPr>
            <w:r>
              <w:rPr>
                <w:rFonts w:ascii="Times New Roman" w:hAnsi="Times New Roman"/>
                <w:b w:val="0"/>
                <w:i w:val="0"/>
                <w:color w:val="000000"/>
                <w:sz w:val="24"/>
              </w:rPr>
              <w:t>63</w:t>
            </w:r>
          </w:p>
        </w:tc>
        <w:tc>
          <w:tcPr>
            <w:tcW w:w="2816" w:type="dxa"/>
            <w:tcMar>
              <w:top w:w="50" w:type="dxa"/>
              <w:left w:w="100" w:type="dxa"/>
            </w:tcMar>
            <w:vAlign w:val="center"/>
          </w:tcPr>
          <w:p w14:paraId="787CEE53">
            <w:pPr>
              <w:spacing w:before="0" w:after="0"/>
              <w:ind w:left="135"/>
              <w:jc w:val="left"/>
            </w:pPr>
            <w:r>
              <w:rPr>
                <w:rFonts w:ascii="Times New Roman" w:hAnsi="Times New Roman"/>
                <w:b w:val="0"/>
                <w:i w:val="0"/>
                <w:color w:val="000000"/>
                <w:sz w:val="24"/>
              </w:rPr>
              <w:t>Простейшие задачи на построение</w:t>
            </w:r>
          </w:p>
        </w:tc>
        <w:tc>
          <w:tcPr>
            <w:tcW w:w="852" w:type="dxa"/>
            <w:tcMar>
              <w:top w:w="50" w:type="dxa"/>
              <w:left w:w="100" w:type="dxa"/>
            </w:tcMar>
            <w:vAlign w:val="center"/>
          </w:tcPr>
          <w:p w14:paraId="4AD09F68">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50F246CC">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15A78F8B">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4C813866">
            <w:pPr>
              <w:spacing w:before="0" w:after="0"/>
              <w:ind w:left="135"/>
              <w:jc w:val="left"/>
            </w:pPr>
            <w:r>
              <w:rPr>
                <w:rFonts w:ascii="Times New Roman" w:hAnsi="Times New Roman"/>
                <w:b w:val="0"/>
                <w:i w:val="0"/>
                <w:color w:val="000000"/>
                <w:sz w:val="24"/>
              </w:rPr>
              <w:t xml:space="preserve"> 08.05.2026 </w:t>
            </w:r>
          </w:p>
        </w:tc>
        <w:tc>
          <w:tcPr>
            <w:tcW w:w="2002" w:type="dxa"/>
            <w:tcMar>
              <w:top w:w="50" w:type="dxa"/>
              <w:left w:w="100" w:type="dxa"/>
            </w:tcMar>
            <w:vAlign w:val="center"/>
          </w:tcPr>
          <w:p w14:paraId="06CC584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"https://m.edsoo.ru/886712d2" \h </w:instrText>
            </w:r>
            <w:r>
              <w:fldChar w:fldCharType="separate"/>
            </w:r>
            <w:r>
              <w:rPr>
                <w:rFonts w:ascii="Times New Roman" w:hAnsi="Times New Roman"/>
                <w:b w:val="0"/>
                <w:i w:val="0"/>
                <w:color w:val="0000FF"/>
                <w:sz w:val="22"/>
                <w:u w:val="single"/>
              </w:rPr>
              <w:t>https://m.edsoo.ru/886712d2</w:t>
            </w:r>
            <w:r>
              <w:rPr>
                <w:rFonts w:ascii="Times New Roman" w:hAnsi="Times New Roman"/>
                <w:b w:val="0"/>
                <w:i w:val="0"/>
                <w:color w:val="0000FF"/>
                <w:sz w:val="22"/>
                <w:u w:val="single"/>
              </w:rPr>
              <w:fldChar w:fldCharType="end"/>
            </w:r>
          </w:p>
        </w:tc>
      </w:tr>
      <w:tr w14:paraId="7B87C4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3A8DFA3D">
            <w:pPr>
              <w:spacing w:before="0" w:after="0"/>
              <w:ind w:left="0"/>
              <w:jc w:val="left"/>
            </w:pPr>
            <w:r>
              <w:rPr>
                <w:rFonts w:ascii="Times New Roman" w:hAnsi="Times New Roman"/>
                <w:b w:val="0"/>
                <w:i w:val="0"/>
                <w:color w:val="000000"/>
                <w:sz w:val="24"/>
              </w:rPr>
              <w:t>64</w:t>
            </w:r>
          </w:p>
        </w:tc>
        <w:tc>
          <w:tcPr>
            <w:tcW w:w="2816" w:type="dxa"/>
            <w:tcMar>
              <w:top w:w="50" w:type="dxa"/>
              <w:left w:w="100" w:type="dxa"/>
            </w:tcMar>
            <w:vAlign w:val="center"/>
          </w:tcPr>
          <w:p w14:paraId="0E6C54D6">
            <w:pPr>
              <w:spacing w:before="0" w:after="0"/>
              <w:ind w:left="135"/>
              <w:jc w:val="left"/>
            </w:pPr>
            <w:r>
              <w:rPr>
                <w:rFonts w:ascii="Times New Roman" w:hAnsi="Times New Roman"/>
                <w:b w:val="0"/>
                <w:i w:val="0"/>
                <w:color w:val="000000"/>
                <w:sz w:val="24"/>
              </w:rPr>
              <w:t>Контрольная работа по теме "Окружность и круг. Геометрические построения"</w:t>
            </w:r>
          </w:p>
        </w:tc>
        <w:tc>
          <w:tcPr>
            <w:tcW w:w="852" w:type="dxa"/>
            <w:tcMar>
              <w:top w:w="50" w:type="dxa"/>
              <w:left w:w="100" w:type="dxa"/>
            </w:tcMar>
            <w:vAlign w:val="center"/>
          </w:tcPr>
          <w:p w14:paraId="244E62D6">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41D23AC5">
            <w:pPr>
              <w:spacing w:before="0" w:after="0" w:line="276" w:lineRule="auto"/>
              <w:ind w:left="135"/>
              <w:jc w:val="center"/>
            </w:pPr>
            <w:r>
              <w:rPr>
                <w:rFonts w:ascii="Times New Roman" w:hAnsi="Times New Roman"/>
                <w:b w:val="0"/>
                <w:i w:val="0"/>
                <w:color w:val="000000"/>
                <w:sz w:val="24"/>
              </w:rPr>
              <w:t xml:space="preserve"> 1 </w:t>
            </w:r>
          </w:p>
        </w:tc>
        <w:tc>
          <w:tcPr>
            <w:tcW w:w="1652" w:type="dxa"/>
            <w:tcMar>
              <w:top w:w="50" w:type="dxa"/>
              <w:left w:w="100" w:type="dxa"/>
            </w:tcMar>
            <w:vAlign w:val="center"/>
          </w:tcPr>
          <w:p w14:paraId="4FE6F4FE">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1F79A25E">
            <w:pPr>
              <w:spacing w:before="0" w:after="0"/>
              <w:ind w:left="135"/>
              <w:jc w:val="left"/>
            </w:pPr>
            <w:r>
              <w:rPr>
                <w:rFonts w:ascii="Times New Roman" w:hAnsi="Times New Roman"/>
                <w:b w:val="0"/>
                <w:i w:val="0"/>
                <w:color w:val="000000"/>
                <w:sz w:val="24"/>
              </w:rPr>
              <w:t xml:space="preserve"> 12.05.2026 </w:t>
            </w:r>
          </w:p>
        </w:tc>
        <w:tc>
          <w:tcPr>
            <w:tcW w:w="2002" w:type="dxa"/>
            <w:tcMar>
              <w:top w:w="50" w:type="dxa"/>
              <w:left w:w="100" w:type="dxa"/>
            </w:tcMar>
            <w:vAlign w:val="center"/>
          </w:tcPr>
          <w:p w14:paraId="4994A3D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"https://m.edsoo.ru/88671462" \h </w:instrText>
            </w:r>
            <w:r>
              <w:fldChar w:fldCharType="separate"/>
            </w:r>
            <w:r>
              <w:rPr>
                <w:rFonts w:ascii="Times New Roman" w:hAnsi="Times New Roman"/>
                <w:b w:val="0"/>
                <w:i w:val="0"/>
                <w:color w:val="0000FF"/>
                <w:sz w:val="22"/>
                <w:u w:val="single"/>
              </w:rPr>
              <w:t>https://m.edsoo.ru/88671462</w:t>
            </w:r>
            <w:r>
              <w:rPr>
                <w:rFonts w:ascii="Times New Roman" w:hAnsi="Times New Roman"/>
                <w:b w:val="0"/>
                <w:i w:val="0"/>
                <w:color w:val="0000FF"/>
                <w:sz w:val="22"/>
                <w:u w:val="single"/>
              </w:rPr>
              <w:fldChar w:fldCharType="end"/>
            </w:r>
          </w:p>
        </w:tc>
      </w:tr>
      <w:tr w14:paraId="6D3291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63421B60">
            <w:pPr>
              <w:spacing w:before="0" w:after="0"/>
              <w:ind w:left="0"/>
              <w:jc w:val="left"/>
            </w:pPr>
            <w:r>
              <w:rPr>
                <w:rFonts w:ascii="Times New Roman" w:hAnsi="Times New Roman"/>
                <w:b w:val="0"/>
                <w:i w:val="0"/>
                <w:color w:val="000000"/>
                <w:sz w:val="24"/>
              </w:rPr>
              <w:t>65</w:t>
            </w:r>
          </w:p>
        </w:tc>
        <w:tc>
          <w:tcPr>
            <w:tcW w:w="2816" w:type="dxa"/>
            <w:tcMar>
              <w:top w:w="50" w:type="dxa"/>
              <w:left w:w="100" w:type="dxa"/>
            </w:tcMar>
            <w:vAlign w:val="center"/>
          </w:tcPr>
          <w:p w14:paraId="1C1C0B64">
            <w:pPr>
              <w:spacing w:before="0" w:after="0"/>
              <w:ind w:left="135"/>
              <w:jc w:val="left"/>
            </w:pPr>
            <w:r>
              <w:rPr>
                <w:rFonts w:ascii="Times New Roman" w:hAnsi="Times New Roman"/>
                <w:b w:val="0"/>
                <w:i w:val="0"/>
                <w:color w:val="000000"/>
                <w:sz w:val="24"/>
              </w:rPr>
              <w:t>Повторение и обобщение знаний основных понятий и методов курса 7 класса</w:t>
            </w:r>
          </w:p>
        </w:tc>
        <w:tc>
          <w:tcPr>
            <w:tcW w:w="852" w:type="dxa"/>
            <w:tcMar>
              <w:top w:w="50" w:type="dxa"/>
              <w:left w:w="100" w:type="dxa"/>
            </w:tcMar>
            <w:vAlign w:val="center"/>
          </w:tcPr>
          <w:p w14:paraId="61EB2F99">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35219AF6">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1A56F901">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007B58A6">
            <w:pPr>
              <w:spacing w:before="0" w:after="0"/>
              <w:ind w:left="135"/>
              <w:jc w:val="left"/>
            </w:pPr>
            <w:r>
              <w:rPr>
                <w:rFonts w:ascii="Times New Roman" w:hAnsi="Times New Roman"/>
                <w:b w:val="0"/>
                <w:i w:val="0"/>
                <w:color w:val="000000"/>
                <w:sz w:val="24"/>
              </w:rPr>
              <w:t xml:space="preserve"> 15.05.2026 </w:t>
            </w:r>
          </w:p>
        </w:tc>
        <w:tc>
          <w:tcPr>
            <w:tcW w:w="2002" w:type="dxa"/>
            <w:tcMar>
              <w:top w:w="50" w:type="dxa"/>
              <w:left w:w="100" w:type="dxa"/>
            </w:tcMar>
            <w:vAlign w:val="center"/>
          </w:tcPr>
          <w:p w14:paraId="74D3AA7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"https://m.edsoo.ru/886715b6" \h </w:instrText>
            </w:r>
            <w:r>
              <w:fldChar w:fldCharType="separate"/>
            </w:r>
            <w:r>
              <w:rPr>
                <w:rFonts w:ascii="Times New Roman" w:hAnsi="Times New Roman"/>
                <w:b w:val="0"/>
                <w:i w:val="0"/>
                <w:color w:val="0000FF"/>
                <w:sz w:val="22"/>
                <w:u w:val="single"/>
              </w:rPr>
              <w:t>https://m.edsoo.ru/886715b6</w:t>
            </w:r>
            <w:r>
              <w:rPr>
                <w:rFonts w:ascii="Times New Roman" w:hAnsi="Times New Roman"/>
                <w:b w:val="0"/>
                <w:i w:val="0"/>
                <w:color w:val="0000FF"/>
                <w:sz w:val="22"/>
                <w:u w:val="single"/>
              </w:rPr>
              <w:fldChar w:fldCharType="end"/>
            </w:r>
          </w:p>
        </w:tc>
      </w:tr>
      <w:tr w14:paraId="64D43E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288736B8">
            <w:pPr>
              <w:spacing w:before="0" w:after="0"/>
              <w:ind w:left="0"/>
              <w:jc w:val="left"/>
            </w:pPr>
            <w:r>
              <w:rPr>
                <w:rFonts w:ascii="Times New Roman" w:hAnsi="Times New Roman"/>
                <w:b w:val="0"/>
                <w:i w:val="0"/>
                <w:color w:val="000000"/>
                <w:sz w:val="24"/>
              </w:rPr>
              <w:t>66</w:t>
            </w:r>
          </w:p>
        </w:tc>
        <w:tc>
          <w:tcPr>
            <w:tcW w:w="2816" w:type="dxa"/>
            <w:tcMar>
              <w:top w:w="50" w:type="dxa"/>
              <w:left w:w="100" w:type="dxa"/>
            </w:tcMar>
            <w:vAlign w:val="center"/>
          </w:tcPr>
          <w:p w14:paraId="2A398995">
            <w:pPr>
              <w:spacing w:before="0" w:after="0"/>
              <w:ind w:left="135"/>
              <w:jc w:val="left"/>
            </w:pPr>
            <w:r>
              <w:rPr>
                <w:rFonts w:ascii="Times New Roman" w:hAnsi="Times New Roman"/>
                <w:b w:val="0"/>
                <w:i w:val="0"/>
                <w:color w:val="000000"/>
                <w:sz w:val="24"/>
              </w:rPr>
              <w:t>Итоговая контрольная работа</w:t>
            </w:r>
          </w:p>
        </w:tc>
        <w:tc>
          <w:tcPr>
            <w:tcW w:w="852" w:type="dxa"/>
            <w:tcMar>
              <w:top w:w="50" w:type="dxa"/>
              <w:left w:w="100" w:type="dxa"/>
            </w:tcMar>
            <w:vAlign w:val="center"/>
          </w:tcPr>
          <w:p w14:paraId="67CD08BF">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624FA5A3">
            <w:pPr>
              <w:spacing w:before="0" w:after="0" w:line="276" w:lineRule="auto"/>
              <w:ind w:left="135"/>
              <w:jc w:val="center"/>
            </w:pPr>
            <w:r>
              <w:rPr>
                <w:rFonts w:ascii="Times New Roman" w:hAnsi="Times New Roman"/>
                <w:b w:val="0"/>
                <w:i w:val="0"/>
                <w:color w:val="000000"/>
                <w:sz w:val="24"/>
              </w:rPr>
              <w:t xml:space="preserve"> 1 </w:t>
            </w:r>
          </w:p>
        </w:tc>
        <w:tc>
          <w:tcPr>
            <w:tcW w:w="1652" w:type="dxa"/>
            <w:tcMar>
              <w:top w:w="50" w:type="dxa"/>
              <w:left w:w="100" w:type="dxa"/>
            </w:tcMar>
            <w:vAlign w:val="center"/>
          </w:tcPr>
          <w:p w14:paraId="1535343D">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6D644742">
            <w:pPr>
              <w:spacing w:before="0" w:after="0"/>
              <w:ind w:left="135"/>
              <w:jc w:val="left"/>
            </w:pPr>
            <w:r>
              <w:rPr>
                <w:rFonts w:ascii="Times New Roman" w:hAnsi="Times New Roman"/>
                <w:b w:val="0"/>
                <w:i w:val="0"/>
                <w:color w:val="000000"/>
                <w:sz w:val="24"/>
              </w:rPr>
              <w:t xml:space="preserve"> 19.05.2026 </w:t>
            </w:r>
          </w:p>
        </w:tc>
        <w:tc>
          <w:tcPr>
            <w:tcW w:w="2002" w:type="dxa"/>
            <w:tcMar>
              <w:top w:w="50" w:type="dxa"/>
              <w:left w:w="100" w:type="dxa"/>
            </w:tcMar>
            <w:vAlign w:val="center"/>
          </w:tcPr>
          <w:p w14:paraId="3434A97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"https://m.edsoo.ru/886716ec" \h </w:instrText>
            </w:r>
            <w:r>
              <w:fldChar w:fldCharType="separate"/>
            </w:r>
            <w:r>
              <w:rPr>
                <w:rFonts w:ascii="Times New Roman" w:hAnsi="Times New Roman"/>
                <w:b w:val="0"/>
                <w:i w:val="0"/>
                <w:color w:val="0000FF"/>
                <w:sz w:val="22"/>
                <w:u w:val="single"/>
              </w:rPr>
              <w:t>https://m.edsoo.ru/886716ec</w:t>
            </w:r>
            <w:r>
              <w:rPr>
                <w:rFonts w:ascii="Times New Roman" w:hAnsi="Times New Roman"/>
                <w:b w:val="0"/>
                <w:i w:val="0"/>
                <w:color w:val="0000FF"/>
                <w:sz w:val="22"/>
                <w:u w:val="single"/>
              </w:rPr>
              <w:fldChar w:fldCharType="end"/>
            </w:r>
          </w:p>
        </w:tc>
      </w:tr>
      <w:tr w14:paraId="0742BA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1BEDB870">
            <w:pPr>
              <w:spacing w:before="0" w:after="0"/>
              <w:ind w:left="0"/>
              <w:jc w:val="left"/>
            </w:pPr>
            <w:r>
              <w:rPr>
                <w:rFonts w:ascii="Times New Roman" w:hAnsi="Times New Roman"/>
                <w:b w:val="0"/>
                <w:i w:val="0"/>
                <w:color w:val="000000"/>
                <w:sz w:val="24"/>
              </w:rPr>
              <w:t>67</w:t>
            </w:r>
          </w:p>
        </w:tc>
        <w:tc>
          <w:tcPr>
            <w:tcW w:w="2816" w:type="dxa"/>
            <w:tcMar>
              <w:top w:w="50" w:type="dxa"/>
              <w:left w:w="100" w:type="dxa"/>
            </w:tcMar>
            <w:vAlign w:val="center"/>
          </w:tcPr>
          <w:p w14:paraId="75E8E1E5">
            <w:pPr>
              <w:spacing w:before="0" w:after="0"/>
              <w:ind w:left="135"/>
              <w:jc w:val="left"/>
            </w:pPr>
            <w:r>
              <w:rPr>
                <w:rFonts w:ascii="Times New Roman" w:hAnsi="Times New Roman"/>
                <w:b w:val="0"/>
                <w:i w:val="0"/>
                <w:color w:val="000000"/>
                <w:sz w:val="24"/>
              </w:rPr>
              <w:t>Повторение и обобщение знаний основных понятий и методов курса 7 класса</w:t>
            </w:r>
          </w:p>
        </w:tc>
        <w:tc>
          <w:tcPr>
            <w:tcW w:w="852" w:type="dxa"/>
            <w:tcMar>
              <w:top w:w="50" w:type="dxa"/>
              <w:left w:w="100" w:type="dxa"/>
            </w:tcMar>
            <w:vAlign w:val="center"/>
          </w:tcPr>
          <w:p w14:paraId="59E16A30">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0175F2D4">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46C1483D">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6F0C8DED">
            <w:pPr>
              <w:spacing w:before="0" w:after="0"/>
              <w:ind w:left="135"/>
              <w:jc w:val="left"/>
            </w:pPr>
            <w:r>
              <w:rPr>
                <w:rFonts w:ascii="Times New Roman" w:hAnsi="Times New Roman"/>
                <w:b w:val="0"/>
                <w:i w:val="0"/>
                <w:color w:val="000000"/>
                <w:sz w:val="24"/>
              </w:rPr>
              <w:t xml:space="preserve"> 22.05.2026 </w:t>
            </w:r>
          </w:p>
        </w:tc>
        <w:tc>
          <w:tcPr>
            <w:tcW w:w="2002" w:type="dxa"/>
            <w:tcMar>
              <w:top w:w="50" w:type="dxa"/>
              <w:left w:w="100" w:type="dxa"/>
            </w:tcMar>
            <w:vAlign w:val="center"/>
          </w:tcPr>
          <w:p w14:paraId="179D66C6">
            <w:pPr>
              <w:spacing w:before="0" w:after="0"/>
              <w:ind w:left="135"/>
              <w:jc w:val="left"/>
            </w:pPr>
          </w:p>
        </w:tc>
      </w:tr>
      <w:tr w14:paraId="317A61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430D7E53">
            <w:pPr>
              <w:spacing w:before="0" w:after="0"/>
              <w:ind w:left="0"/>
              <w:jc w:val="left"/>
            </w:pPr>
            <w:r>
              <w:rPr>
                <w:rFonts w:ascii="Times New Roman" w:hAnsi="Times New Roman"/>
                <w:b w:val="0"/>
                <w:i w:val="0"/>
                <w:color w:val="000000"/>
                <w:sz w:val="24"/>
              </w:rPr>
              <w:t>68</w:t>
            </w:r>
          </w:p>
        </w:tc>
        <w:tc>
          <w:tcPr>
            <w:tcW w:w="2816" w:type="dxa"/>
            <w:tcMar>
              <w:top w:w="50" w:type="dxa"/>
              <w:left w:w="100" w:type="dxa"/>
            </w:tcMar>
            <w:vAlign w:val="center"/>
          </w:tcPr>
          <w:p w14:paraId="138769DD">
            <w:pPr>
              <w:spacing w:before="0" w:after="0"/>
              <w:ind w:left="135"/>
              <w:jc w:val="left"/>
            </w:pPr>
            <w:r>
              <w:rPr>
                <w:rFonts w:ascii="Times New Roman" w:hAnsi="Times New Roman"/>
                <w:b w:val="0"/>
                <w:i w:val="0"/>
                <w:color w:val="000000"/>
                <w:sz w:val="24"/>
              </w:rPr>
              <w:t>Повторение и обобщение знаний основных понятий и методов курса 7 класса</w:t>
            </w:r>
          </w:p>
        </w:tc>
        <w:tc>
          <w:tcPr>
            <w:tcW w:w="852" w:type="dxa"/>
            <w:tcMar>
              <w:top w:w="50" w:type="dxa"/>
              <w:left w:w="100" w:type="dxa"/>
            </w:tcMar>
            <w:vAlign w:val="center"/>
          </w:tcPr>
          <w:p w14:paraId="79E8EA59">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37388EF1">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0B9CFE19">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6262BD63">
            <w:pPr>
              <w:spacing w:before="0" w:after="0"/>
              <w:ind w:left="135"/>
              <w:jc w:val="left"/>
            </w:pPr>
            <w:r>
              <w:rPr>
                <w:rFonts w:ascii="Times New Roman" w:hAnsi="Times New Roman"/>
                <w:b w:val="0"/>
                <w:i w:val="0"/>
                <w:color w:val="000000"/>
                <w:sz w:val="24"/>
              </w:rPr>
              <w:t xml:space="preserve"> 26.05.2026 </w:t>
            </w:r>
          </w:p>
        </w:tc>
        <w:tc>
          <w:tcPr>
            <w:tcW w:w="2002" w:type="dxa"/>
            <w:tcMar>
              <w:top w:w="50" w:type="dxa"/>
              <w:left w:w="100" w:type="dxa"/>
            </w:tcMar>
            <w:vAlign w:val="center"/>
          </w:tcPr>
          <w:p w14:paraId="33C337E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"https://m.edsoo.ru/886719bc" \h </w:instrText>
            </w:r>
            <w:r>
              <w:fldChar w:fldCharType="separate"/>
            </w:r>
            <w:r>
              <w:rPr>
                <w:rFonts w:ascii="Times New Roman" w:hAnsi="Times New Roman"/>
                <w:b w:val="0"/>
                <w:i w:val="0"/>
                <w:color w:val="0000FF"/>
                <w:sz w:val="22"/>
                <w:u w:val="single"/>
              </w:rPr>
              <w:t>https://m.edsoo.ru/886719bc</w:t>
            </w:r>
            <w:r>
              <w:rPr>
                <w:rFonts w:ascii="Times New Roman" w:hAnsi="Times New Roman"/>
                <w:b w:val="0"/>
                <w:i w:val="0"/>
                <w:color w:val="0000FF"/>
                <w:sz w:val="22"/>
                <w:u w:val="single"/>
              </w:rPr>
              <w:fldChar w:fldCharType="end"/>
            </w:r>
          </w:p>
        </w:tc>
      </w:tr>
      <w:tr w14:paraId="640831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078D81A">
            <w:pPr>
              <w:spacing w:before="0" w:after="0"/>
              <w:ind w:left="135"/>
              <w:jc w:val="left"/>
            </w:pPr>
            <w:r>
              <w:rPr>
                <w:rFonts w:ascii="Times New Roman" w:hAnsi="Times New Roman"/>
                <w:b w:val="0"/>
                <w:i w:val="0"/>
                <w:color w:val="000000"/>
                <w:sz w:val="24"/>
              </w:rPr>
              <w:t>ОБЩЕЕ КОЛИЧЕСТВО ЧАСОВ ПО ПРОГРАММЕ</w:t>
            </w:r>
          </w:p>
        </w:tc>
        <w:tc>
          <w:tcPr>
            <w:tcW w:w="1339" w:type="dxa"/>
            <w:tcMar>
              <w:top w:w="50" w:type="dxa"/>
              <w:left w:w="100" w:type="dxa"/>
            </w:tcMar>
            <w:vAlign w:val="center"/>
          </w:tcPr>
          <w:p w14:paraId="79390855">
            <w:pPr>
              <w:spacing w:before="0" w:after="0" w:line="276" w:lineRule="auto"/>
              <w:ind w:left="135"/>
              <w:jc w:val="center"/>
            </w:pPr>
            <w:r>
              <w:rPr>
                <w:rFonts w:ascii="Times New Roman" w:hAnsi="Times New Roman"/>
                <w:b w:val="0"/>
                <w:i w:val="0"/>
                <w:color w:val="000000"/>
                <w:sz w:val="24"/>
              </w:rPr>
              <w:t xml:space="preserve"> 68 </w:t>
            </w:r>
          </w:p>
        </w:tc>
        <w:tc>
          <w:tcPr>
            <w:tcW w:w="1554" w:type="dxa"/>
            <w:tcMar>
              <w:top w:w="50" w:type="dxa"/>
              <w:left w:w="100" w:type="dxa"/>
            </w:tcMar>
            <w:vAlign w:val="center"/>
          </w:tcPr>
          <w:p w14:paraId="212FCD5A">
            <w:pPr>
              <w:spacing w:before="0" w:after="0" w:line="276" w:lineRule="auto"/>
              <w:ind w:left="135"/>
              <w:jc w:val="center"/>
            </w:pPr>
            <w:r>
              <w:rPr>
                <w:rFonts w:ascii="Times New Roman" w:hAnsi="Times New Roman"/>
                <w:b w:val="0"/>
                <w:i w:val="0"/>
                <w:color w:val="000000"/>
                <w:sz w:val="24"/>
              </w:rPr>
              <w:t xml:space="preserve"> 4 </w:t>
            </w:r>
          </w:p>
        </w:tc>
        <w:tc>
          <w:tcPr>
            <w:tcW w:w="1652" w:type="dxa"/>
            <w:tcMar>
              <w:top w:w="50" w:type="dxa"/>
              <w:left w:w="100" w:type="dxa"/>
            </w:tcMar>
            <w:vAlign w:val="center"/>
          </w:tcPr>
          <w:p w14:paraId="3E88DFBB">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56141CB6">
            <w:pPr>
              <w:jc w:val="left"/>
            </w:pPr>
          </w:p>
        </w:tc>
      </w:tr>
    </w:tbl>
    <w:p w14:paraId="64C21ECC">
      <w:pPr>
        <w:sectPr>
          <w:pgSz w:w="16383" w:h="11906" w:orient="landscape"/>
          <w:cols w:space="720" w:num="1"/>
        </w:sectPr>
      </w:pPr>
    </w:p>
    <w:p w14:paraId="58116729">
      <w:pPr>
        <w:sectPr>
          <w:pgSz w:w="16383" w:h="11906" w:orient="landscape"/>
          <w:cols w:space="720" w:num="1"/>
        </w:sectPr>
      </w:pPr>
      <w:bookmarkStart w:id="12" w:name="block-58507069"/>
    </w:p>
    <w:bookmarkEnd w:id="11"/>
    <w:bookmarkEnd w:id="12"/>
    <w:p w14:paraId="714F61EF">
      <w:pPr>
        <w:spacing w:before="199" w:after="199" w:line="336" w:lineRule="auto"/>
        <w:ind w:left="120"/>
        <w:jc w:val="left"/>
      </w:pPr>
      <w:bookmarkStart w:id="13" w:name="block-58507070"/>
      <w:r>
        <w:rPr>
          <w:rFonts w:ascii="Times New Roman" w:hAnsi="Times New Roman"/>
          <w:b/>
          <w:i w:val="0"/>
          <w:color w:val="000000"/>
          <w:sz w:val="28"/>
        </w:rPr>
        <w:t>ПРОВЕРЯЕМЫЕ ТРЕБОВАНИЯ К РЕЗУЛЬТАТАМ ОСВОЕНИЯ ОСНОВНОЙ ОБРАЗОВАТЕЛЬНОЙ ПРОГРАММЫ</w:t>
      </w:r>
    </w:p>
    <w:p w14:paraId="7B820C27">
      <w:pPr>
        <w:spacing w:before="199" w:after="199" w:line="336" w:lineRule="auto"/>
        <w:ind w:left="120"/>
        <w:jc w:val="left"/>
      </w:pPr>
      <w:r>
        <w:rPr>
          <w:rFonts w:ascii="Times New Roman" w:hAnsi="Times New Roman"/>
          <w:b/>
          <w:i w:val="0"/>
          <w:color w:val="000000"/>
          <w:sz w:val="28"/>
        </w:rPr>
        <w:t>7 КЛАСС</w:t>
      </w:r>
    </w:p>
    <w:p w14:paraId="2701B9B6">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62"/>
        <w:gridCol w:w="6874"/>
      </w:tblGrid>
      <w:tr w14:paraId="495AEB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988" w:type="dxa"/>
            <w:tcMar>
              <w:top w:w="50" w:type="dxa"/>
              <w:left w:w="100" w:type="dxa"/>
            </w:tcMar>
            <w:vAlign w:val="center"/>
          </w:tcPr>
          <w:p w14:paraId="6031E8CC">
            <w:pPr>
              <w:spacing w:before="0" w:after="0"/>
              <w:ind w:left="272"/>
              <w:jc w:val="left"/>
            </w:pPr>
            <w:r>
              <w:rPr>
                <w:rFonts w:ascii="Times New Roman" w:hAnsi="Times New Roman"/>
                <w:b/>
                <w:i w:val="0"/>
                <w:color w:val="000000"/>
                <w:sz w:val="24"/>
              </w:rPr>
              <w:t xml:space="preserve"> Код проверяемого результата </w:t>
            </w:r>
          </w:p>
        </w:tc>
        <w:tc>
          <w:tcPr>
            <w:tcW w:w="11502" w:type="dxa"/>
            <w:tcMar>
              <w:top w:w="50" w:type="dxa"/>
              <w:left w:w="100" w:type="dxa"/>
            </w:tcMar>
            <w:vAlign w:val="center"/>
          </w:tcPr>
          <w:p w14:paraId="7E0407CE">
            <w:pPr>
              <w:spacing w:before="0" w:after="0"/>
              <w:ind w:left="272"/>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7C8411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988" w:type="dxa"/>
            <w:tcMar>
              <w:top w:w="50" w:type="dxa"/>
              <w:left w:w="100" w:type="dxa"/>
            </w:tcMar>
            <w:vAlign w:val="center"/>
          </w:tcPr>
          <w:p w14:paraId="1EA83944">
            <w:pPr>
              <w:spacing w:before="0" w:after="0" w:line="336" w:lineRule="auto"/>
              <w:ind w:left="314"/>
              <w:jc w:val="center"/>
            </w:pPr>
            <w:r>
              <w:rPr>
                <w:rFonts w:ascii="Times New Roman" w:hAnsi="Times New Roman"/>
                <w:b w:val="0"/>
                <w:i w:val="0"/>
                <w:color w:val="000000"/>
                <w:sz w:val="24"/>
              </w:rPr>
              <w:t>6</w:t>
            </w:r>
          </w:p>
        </w:tc>
        <w:tc>
          <w:tcPr>
            <w:tcW w:w="11502" w:type="dxa"/>
            <w:tcMar>
              <w:top w:w="50" w:type="dxa"/>
              <w:left w:w="100" w:type="dxa"/>
            </w:tcMar>
            <w:vAlign w:val="center"/>
          </w:tcPr>
          <w:p w14:paraId="18C72BC2">
            <w:pPr>
              <w:spacing w:before="0" w:after="0" w:line="336" w:lineRule="auto"/>
              <w:ind w:left="314"/>
              <w:jc w:val="both"/>
            </w:pPr>
            <w:r>
              <w:rPr>
                <w:rFonts w:ascii="Times New Roman" w:hAnsi="Times New Roman"/>
                <w:b w:val="0"/>
                <w:i w:val="0"/>
                <w:color w:val="000000"/>
                <w:sz w:val="24"/>
              </w:rPr>
              <w:t>Геометрия</w:t>
            </w:r>
          </w:p>
        </w:tc>
      </w:tr>
      <w:tr w14:paraId="753811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9F5AC84">
            <w:pPr>
              <w:spacing w:before="0" w:after="0" w:line="336" w:lineRule="auto"/>
              <w:ind w:left="314"/>
              <w:jc w:val="center"/>
            </w:pPr>
            <w:r>
              <w:rPr>
                <w:rFonts w:ascii="Times New Roman" w:hAnsi="Times New Roman"/>
                <w:b w:val="0"/>
                <w:i w:val="0"/>
                <w:color w:val="000000"/>
                <w:sz w:val="24"/>
              </w:rPr>
              <w:t>6.1</w:t>
            </w:r>
          </w:p>
        </w:tc>
        <w:tc>
          <w:tcPr>
            <w:tcW w:w="11502" w:type="dxa"/>
            <w:tcMar>
              <w:top w:w="50" w:type="dxa"/>
              <w:left w:w="100" w:type="dxa"/>
            </w:tcMar>
            <w:vAlign w:val="center"/>
          </w:tcPr>
          <w:p w14:paraId="192F17DD">
            <w:pPr>
              <w:spacing w:before="0" w:after="0" w:line="336" w:lineRule="auto"/>
              <w:ind w:left="314"/>
              <w:jc w:val="both"/>
            </w:pPr>
            <w:r>
              <w:rPr>
                <w:rFonts w:ascii="Times New Roman" w:hAnsi="Times New Roman"/>
                <w:b w:val="0"/>
                <w:i w:val="0"/>
                <w:color w:val="000000"/>
                <w:sz w:val="24"/>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14:paraId="3D10AA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CC96F3C">
            <w:pPr>
              <w:spacing w:before="0" w:after="0" w:line="336" w:lineRule="auto"/>
              <w:ind w:left="314"/>
              <w:jc w:val="center"/>
            </w:pPr>
            <w:r>
              <w:rPr>
                <w:rFonts w:ascii="Times New Roman" w:hAnsi="Times New Roman"/>
                <w:b w:val="0"/>
                <w:i w:val="0"/>
                <w:color w:val="000000"/>
                <w:sz w:val="24"/>
              </w:rPr>
              <w:t>6.2</w:t>
            </w:r>
          </w:p>
        </w:tc>
        <w:tc>
          <w:tcPr>
            <w:tcW w:w="11502" w:type="dxa"/>
            <w:tcMar>
              <w:top w:w="50" w:type="dxa"/>
              <w:left w:w="100" w:type="dxa"/>
            </w:tcMar>
            <w:vAlign w:val="center"/>
          </w:tcPr>
          <w:p w14:paraId="320727CC">
            <w:pPr>
              <w:spacing w:before="0" w:after="0" w:line="336" w:lineRule="auto"/>
              <w:ind w:left="314"/>
              <w:jc w:val="both"/>
            </w:pPr>
            <w:r>
              <w:rPr>
                <w:rFonts w:ascii="Times New Roman" w:hAnsi="Times New Roman"/>
                <w:b w:val="0"/>
                <w:i w:val="0"/>
                <w:color w:val="000000"/>
                <w:sz w:val="24"/>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tc>
      </w:tr>
      <w:tr w14:paraId="7B0765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2ABEA42">
            <w:pPr>
              <w:spacing w:before="0" w:after="0" w:line="336" w:lineRule="auto"/>
              <w:ind w:left="314"/>
              <w:jc w:val="center"/>
            </w:pPr>
            <w:r>
              <w:rPr>
                <w:rFonts w:ascii="Times New Roman" w:hAnsi="Times New Roman"/>
                <w:b w:val="0"/>
                <w:i w:val="0"/>
                <w:color w:val="000000"/>
                <w:sz w:val="24"/>
              </w:rPr>
              <w:t>6.3</w:t>
            </w:r>
          </w:p>
        </w:tc>
        <w:tc>
          <w:tcPr>
            <w:tcW w:w="11502" w:type="dxa"/>
            <w:tcMar>
              <w:top w:w="50" w:type="dxa"/>
              <w:left w:w="100" w:type="dxa"/>
            </w:tcMar>
            <w:vAlign w:val="center"/>
          </w:tcPr>
          <w:p w14:paraId="577AFD4C">
            <w:pPr>
              <w:spacing w:before="0" w:after="0" w:line="336" w:lineRule="auto"/>
              <w:ind w:left="314"/>
              <w:jc w:val="both"/>
            </w:pPr>
            <w:r>
              <w:rPr>
                <w:rFonts w:ascii="Times New Roman" w:hAnsi="Times New Roman"/>
                <w:b w:val="0"/>
                <w:i w:val="0"/>
                <w:color w:val="000000"/>
                <w:sz w:val="24"/>
              </w:rPr>
              <w:t>Строить чертежи к геометрическим задачам</w:t>
            </w:r>
          </w:p>
        </w:tc>
      </w:tr>
      <w:tr w14:paraId="3C5574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988" w:type="dxa"/>
            <w:tcMar>
              <w:top w:w="50" w:type="dxa"/>
              <w:left w:w="100" w:type="dxa"/>
            </w:tcMar>
            <w:vAlign w:val="center"/>
          </w:tcPr>
          <w:p w14:paraId="3A34667C">
            <w:pPr>
              <w:spacing w:before="0" w:after="0" w:line="336" w:lineRule="auto"/>
              <w:ind w:left="314"/>
              <w:jc w:val="center"/>
            </w:pPr>
            <w:r>
              <w:rPr>
                <w:rFonts w:ascii="Times New Roman" w:hAnsi="Times New Roman"/>
                <w:b w:val="0"/>
                <w:i w:val="0"/>
                <w:color w:val="000000"/>
                <w:sz w:val="24"/>
              </w:rPr>
              <w:t>6.4</w:t>
            </w:r>
          </w:p>
        </w:tc>
        <w:tc>
          <w:tcPr>
            <w:tcW w:w="11502" w:type="dxa"/>
            <w:tcMar>
              <w:top w:w="50" w:type="dxa"/>
              <w:left w:w="100" w:type="dxa"/>
            </w:tcMar>
            <w:vAlign w:val="center"/>
          </w:tcPr>
          <w:p w14:paraId="4DDBF30F">
            <w:pPr>
              <w:spacing w:before="0" w:after="0" w:line="336" w:lineRule="auto"/>
              <w:ind w:left="314"/>
              <w:jc w:val="both"/>
            </w:pPr>
            <w:r>
              <w:rPr>
                <w:rFonts w:ascii="Times New Roman" w:hAnsi="Times New Roman"/>
                <w:b w:val="0"/>
                <w:i w:val="0"/>
                <w:color w:val="000000"/>
                <w:sz w:val="24"/>
              </w:rPr>
              <w:t>Пользоваться признаками равенства треугольников, использовать признаки и свойства равнобедренных треугольников при решении задач</w:t>
            </w:r>
          </w:p>
        </w:tc>
      </w:tr>
      <w:tr w14:paraId="545F8D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534CB1F">
            <w:pPr>
              <w:spacing w:before="0" w:after="0" w:line="336" w:lineRule="auto"/>
              <w:ind w:left="314"/>
              <w:jc w:val="center"/>
            </w:pPr>
            <w:r>
              <w:rPr>
                <w:rFonts w:ascii="Times New Roman" w:hAnsi="Times New Roman"/>
                <w:b w:val="0"/>
                <w:i w:val="0"/>
                <w:color w:val="000000"/>
                <w:sz w:val="24"/>
              </w:rPr>
              <w:t>6.5</w:t>
            </w:r>
          </w:p>
        </w:tc>
        <w:tc>
          <w:tcPr>
            <w:tcW w:w="11502" w:type="dxa"/>
            <w:tcMar>
              <w:top w:w="50" w:type="dxa"/>
              <w:left w:w="100" w:type="dxa"/>
            </w:tcMar>
            <w:vAlign w:val="center"/>
          </w:tcPr>
          <w:p w14:paraId="283E55F2">
            <w:pPr>
              <w:spacing w:before="0" w:after="0" w:line="336" w:lineRule="auto"/>
              <w:ind w:left="314"/>
              <w:jc w:val="both"/>
            </w:pPr>
            <w:r>
              <w:rPr>
                <w:rFonts w:ascii="Times New Roman" w:hAnsi="Times New Roman"/>
                <w:b w:val="0"/>
                <w:i w:val="0"/>
                <w:color w:val="000000"/>
                <w:sz w:val="24"/>
              </w:rPr>
              <w:t>Проводить логические рассуждения с использованием геометрических теорем</w:t>
            </w:r>
          </w:p>
        </w:tc>
      </w:tr>
      <w:tr w14:paraId="534724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CDF5385">
            <w:pPr>
              <w:spacing w:before="0" w:after="0" w:line="336" w:lineRule="auto"/>
              <w:ind w:left="314"/>
              <w:jc w:val="center"/>
            </w:pPr>
            <w:r>
              <w:rPr>
                <w:rFonts w:ascii="Times New Roman" w:hAnsi="Times New Roman"/>
                <w:b w:val="0"/>
                <w:i w:val="0"/>
                <w:color w:val="000000"/>
                <w:sz w:val="24"/>
              </w:rPr>
              <w:t>6.6</w:t>
            </w:r>
          </w:p>
        </w:tc>
        <w:tc>
          <w:tcPr>
            <w:tcW w:w="11502" w:type="dxa"/>
            <w:tcMar>
              <w:top w:w="50" w:type="dxa"/>
              <w:left w:w="100" w:type="dxa"/>
            </w:tcMar>
            <w:vAlign w:val="center"/>
          </w:tcPr>
          <w:p w14:paraId="09EEE824">
            <w:pPr>
              <w:spacing w:before="0" w:after="0" w:line="336" w:lineRule="auto"/>
              <w:ind w:left="314"/>
              <w:jc w:val="both"/>
            </w:pPr>
            <w:r>
              <w:rPr>
                <w:rFonts w:ascii="Times New Roman" w:hAnsi="Times New Roman"/>
                <w:b w:val="0"/>
                <w:i w:val="0"/>
                <w:color w:val="000000"/>
                <w:sz w:val="24"/>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14:paraId="78F52C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94A1DE2">
            <w:pPr>
              <w:spacing w:before="0" w:after="0" w:line="336" w:lineRule="auto"/>
              <w:ind w:left="314"/>
              <w:jc w:val="center"/>
            </w:pPr>
            <w:r>
              <w:rPr>
                <w:rFonts w:ascii="Times New Roman" w:hAnsi="Times New Roman"/>
                <w:b w:val="0"/>
                <w:i w:val="0"/>
                <w:color w:val="000000"/>
                <w:sz w:val="24"/>
              </w:rPr>
              <w:t>6.7</w:t>
            </w:r>
          </w:p>
        </w:tc>
        <w:tc>
          <w:tcPr>
            <w:tcW w:w="11502" w:type="dxa"/>
            <w:tcMar>
              <w:top w:w="50" w:type="dxa"/>
              <w:left w:w="100" w:type="dxa"/>
            </w:tcMar>
            <w:vAlign w:val="center"/>
          </w:tcPr>
          <w:p w14:paraId="4A499D4B">
            <w:pPr>
              <w:spacing w:before="0" w:after="0" w:line="336" w:lineRule="auto"/>
              <w:ind w:left="314"/>
              <w:jc w:val="both"/>
            </w:pPr>
            <w:r>
              <w:rPr>
                <w:rFonts w:ascii="Times New Roman" w:hAnsi="Times New Roman"/>
                <w:b w:val="0"/>
                <w:i w:val="0"/>
                <w:color w:val="000000"/>
                <w:sz w:val="24"/>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14:paraId="31D488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3E1234A">
            <w:pPr>
              <w:spacing w:before="0" w:after="0" w:line="336" w:lineRule="auto"/>
              <w:ind w:left="314"/>
              <w:jc w:val="center"/>
            </w:pPr>
            <w:r>
              <w:rPr>
                <w:rFonts w:ascii="Times New Roman" w:hAnsi="Times New Roman"/>
                <w:b w:val="0"/>
                <w:i w:val="0"/>
                <w:color w:val="000000"/>
                <w:sz w:val="24"/>
              </w:rPr>
              <w:t>6.8</w:t>
            </w:r>
          </w:p>
        </w:tc>
        <w:tc>
          <w:tcPr>
            <w:tcW w:w="11502" w:type="dxa"/>
            <w:tcMar>
              <w:top w:w="50" w:type="dxa"/>
              <w:left w:w="100" w:type="dxa"/>
            </w:tcMar>
            <w:vAlign w:val="center"/>
          </w:tcPr>
          <w:p w14:paraId="4BFE0E25">
            <w:pPr>
              <w:spacing w:before="0" w:after="0" w:line="336" w:lineRule="auto"/>
              <w:ind w:left="314"/>
              <w:jc w:val="both"/>
            </w:pPr>
            <w:r>
              <w:rPr>
                <w:rFonts w:ascii="Times New Roman" w:hAnsi="Times New Roman"/>
                <w:b w:val="0"/>
                <w:i w:val="0"/>
                <w:color w:val="000000"/>
                <w:sz w:val="24"/>
              </w:rPr>
              <w:t>Решать задачи на клетчатой бумаге</w:t>
            </w:r>
          </w:p>
        </w:tc>
      </w:tr>
      <w:tr w14:paraId="78057A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1EB31F4">
            <w:pPr>
              <w:spacing w:before="0" w:after="0" w:line="336" w:lineRule="auto"/>
              <w:ind w:left="314"/>
              <w:jc w:val="center"/>
            </w:pPr>
            <w:r>
              <w:rPr>
                <w:rFonts w:ascii="Times New Roman" w:hAnsi="Times New Roman"/>
                <w:b w:val="0"/>
                <w:i w:val="0"/>
                <w:color w:val="000000"/>
                <w:sz w:val="24"/>
              </w:rPr>
              <w:t>6.9</w:t>
            </w:r>
          </w:p>
        </w:tc>
        <w:tc>
          <w:tcPr>
            <w:tcW w:w="11502" w:type="dxa"/>
            <w:tcMar>
              <w:top w:w="50" w:type="dxa"/>
              <w:left w:w="100" w:type="dxa"/>
            </w:tcMar>
            <w:vAlign w:val="center"/>
          </w:tcPr>
          <w:p w14:paraId="5CA4243B">
            <w:pPr>
              <w:spacing w:before="0" w:after="0" w:line="336" w:lineRule="auto"/>
              <w:ind w:left="314"/>
              <w:jc w:val="both"/>
            </w:pPr>
            <w:r>
              <w:rPr>
                <w:rFonts w:ascii="Times New Roman" w:hAnsi="Times New Roman"/>
                <w:b w:val="0"/>
                <w:i w:val="0"/>
                <w:color w:val="000000"/>
                <w:sz w:val="24"/>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tc>
      </w:tr>
      <w:tr w14:paraId="6F6B6B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C6A7D18">
            <w:pPr>
              <w:spacing w:before="0" w:after="0" w:line="336" w:lineRule="auto"/>
              <w:ind w:left="314"/>
              <w:jc w:val="center"/>
            </w:pPr>
            <w:r>
              <w:rPr>
                <w:rFonts w:ascii="Times New Roman" w:hAnsi="Times New Roman"/>
                <w:b w:val="0"/>
                <w:i w:val="0"/>
                <w:color w:val="000000"/>
                <w:sz w:val="24"/>
              </w:rPr>
              <w:t>6.10</w:t>
            </w:r>
          </w:p>
        </w:tc>
        <w:tc>
          <w:tcPr>
            <w:tcW w:w="11502" w:type="dxa"/>
            <w:tcMar>
              <w:top w:w="50" w:type="dxa"/>
              <w:left w:w="100" w:type="dxa"/>
            </w:tcMar>
            <w:vAlign w:val="center"/>
          </w:tcPr>
          <w:p w14:paraId="0BA1E2BD">
            <w:pPr>
              <w:spacing w:before="0" w:after="0" w:line="336" w:lineRule="auto"/>
              <w:ind w:left="314"/>
              <w:jc w:val="both"/>
            </w:pPr>
            <w:r>
              <w:rPr>
                <w:rFonts w:ascii="Times New Roman" w:hAnsi="Times New Roman"/>
                <w:b w:val="0"/>
                <w:i w:val="0"/>
                <w:color w:val="000000"/>
                <w:sz w:val="24"/>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14:paraId="0F40F7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AD21049">
            <w:pPr>
              <w:spacing w:before="0" w:after="0" w:line="336" w:lineRule="auto"/>
              <w:ind w:left="314"/>
              <w:jc w:val="center"/>
            </w:pPr>
            <w:r>
              <w:rPr>
                <w:rFonts w:ascii="Times New Roman" w:hAnsi="Times New Roman"/>
                <w:b w:val="0"/>
                <w:i w:val="0"/>
                <w:color w:val="000000"/>
                <w:sz w:val="24"/>
              </w:rPr>
              <w:t>6.11</w:t>
            </w:r>
          </w:p>
        </w:tc>
        <w:tc>
          <w:tcPr>
            <w:tcW w:w="11502" w:type="dxa"/>
            <w:tcMar>
              <w:top w:w="50" w:type="dxa"/>
              <w:left w:w="100" w:type="dxa"/>
            </w:tcMar>
            <w:vAlign w:val="center"/>
          </w:tcPr>
          <w:p w14:paraId="046600B2">
            <w:pPr>
              <w:spacing w:before="0" w:after="0" w:line="336" w:lineRule="auto"/>
              <w:ind w:left="314"/>
              <w:jc w:val="both"/>
            </w:pPr>
            <w:r>
              <w:rPr>
                <w:rFonts w:ascii="Times New Roman" w:hAnsi="Times New Roman"/>
                <w:b w:val="0"/>
                <w:i w:val="0"/>
                <w:color w:val="000000"/>
                <w:sz w:val="24"/>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tc>
      </w:tr>
      <w:tr w14:paraId="7A8DBF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0739366">
            <w:pPr>
              <w:spacing w:before="0" w:after="0" w:line="336" w:lineRule="auto"/>
              <w:ind w:left="314"/>
              <w:jc w:val="center"/>
            </w:pPr>
            <w:r>
              <w:rPr>
                <w:rFonts w:ascii="Times New Roman" w:hAnsi="Times New Roman"/>
                <w:b w:val="0"/>
                <w:i w:val="0"/>
                <w:color w:val="000000"/>
                <w:sz w:val="24"/>
              </w:rPr>
              <w:t>6.12</w:t>
            </w:r>
          </w:p>
        </w:tc>
        <w:tc>
          <w:tcPr>
            <w:tcW w:w="11502" w:type="dxa"/>
            <w:tcMar>
              <w:top w:w="50" w:type="dxa"/>
              <w:left w:w="100" w:type="dxa"/>
            </w:tcMar>
            <w:vAlign w:val="center"/>
          </w:tcPr>
          <w:p w14:paraId="3F214412">
            <w:pPr>
              <w:spacing w:before="0" w:after="0" w:line="336" w:lineRule="auto"/>
              <w:ind w:left="314"/>
              <w:jc w:val="both"/>
            </w:pPr>
            <w:r>
              <w:rPr>
                <w:rFonts w:ascii="Times New Roman" w:hAnsi="Times New Roman"/>
                <w:b w:val="0"/>
                <w:i w:val="0"/>
                <w:color w:val="000000"/>
                <w:sz w:val="24"/>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14:paraId="3799B4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361AAB2">
            <w:pPr>
              <w:spacing w:before="0" w:after="0" w:line="336" w:lineRule="auto"/>
              <w:ind w:left="314"/>
              <w:jc w:val="center"/>
            </w:pPr>
            <w:r>
              <w:rPr>
                <w:rFonts w:ascii="Times New Roman" w:hAnsi="Times New Roman"/>
                <w:b w:val="0"/>
                <w:i w:val="0"/>
                <w:color w:val="000000"/>
                <w:sz w:val="24"/>
              </w:rPr>
              <w:t>6.13</w:t>
            </w:r>
          </w:p>
        </w:tc>
        <w:tc>
          <w:tcPr>
            <w:tcW w:w="11502" w:type="dxa"/>
            <w:tcMar>
              <w:top w:w="50" w:type="dxa"/>
              <w:left w:w="100" w:type="dxa"/>
            </w:tcMar>
            <w:vAlign w:val="center"/>
          </w:tcPr>
          <w:p w14:paraId="2DB04E8A">
            <w:pPr>
              <w:spacing w:before="0" w:after="0" w:line="336" w:lineRule="auto"/>
              <w:ind w:left="314"/>
              <w:jc w:val="both"/>
            </w:pPr>
            <w:r>
              <w:rPr>
                <w:rFonts w:ascii="Times New Roman" w:hAnsi="Times New Roman"/>
                <w:b w:val="0"/>
                <w:i w:val="0"/>
                <w:color w:val="000000"/>
                <w:sz w:val="24"/>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14:paraId="284023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5FCCEFB">
            <w:pPr>
              <w:spacing w:before="0" w:after="0" w:line="336" w:lineRule="auto"/>
              <w:ind w:left="314"/>
              <w:jc w:val="center"/>
            </w:pPr>
            <w:r>
              <w:rPr>
                <w:rFonts w:ascii="Times New Roman" w:hAnsi="Times New Roman"/>
                <w:b w:val="0"/>
                <w:i w:val="0"/>
                <w:color w:val="000000"/>
                <w:sz w:val="24"/>
              </w:rPr>
              <w:t>6.14</w:t>
            </w:r>
          </w:p>
        </w:tc>
        <w:tc>
          <w:tcPr>
            <w:tcW w:w="11502" w:type="dxa"/>
            <w:tcMar>
              <w:top w:w="50" w:type="dxa"/>
              <w:left w:w="100" w:type="dxa"/>
            </w:tcMar>
            <w:vAlign w:val="center"/>
          </w:tcPr>
          <w:p w14:paraId="3364F789">
            <w:pPr>
              <w:spacing w:before="0" w:after="0" w:line="336" w:lineRule="auto"/>
              <w:ind w:left="314"/>
              <w:jc w:val="both"/>
            </w:pPr>
            <w:r>
              <w:rPr>
                <w:rFonts w:ascii="Times New Roman" w:hAnsi="Times New Roman"/>
                <w:b w:val="0"/>
                <w:i w:val="0"/>
                <w:color w:val="000000"/>
                <w:sz w:val="24"/>
              </w:rPr>
              <w:t>Пользоваться простейшими геометрическими неравенствами, понимать их практический смысл</w:t>
            </w:r>
          </w:p>
        </w:tc>
      </w:tr>
      <w:tr w14:paraId="339BCE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DEED8D0">
            <w:pPr>
              <w:spacing w:before="0" w:after="0" w:line="336" w:lineRule="auto"/>
              <w:ind w:left="314"/>
              <w:jc w:val="center"/>
            </w:pPr>
            <w:r>
              <w:rPr>
                <w:rFonts w:ascii="Times New Roman" w:hAnsi="Times New Roman"/>
                <w:b w:val="0"/>
                <w:i w:val="0"/>
                <w:color w:val="000000"/>
                <w:sz w:val="24"/>
              </w:rPr>
              <w:t>6.15</w:t>
            </w:r>
          </w:p>
        </w:tc>
        <w:tc>
          <w:tcPr>
            <w:tcW w:w="11502" w:type="dxa"/>
            <w:tcMar>
              <w:top w:w="50" w:type="dxa"/>
              <w:left w:w="100" w:type="dxa"/>
            </w:tcMar>
            <w:vAlign w:val="center"/>
          </w:tcPr>
          <w:p w14:paraId="28D3AB72">
            <w:pPr>
              <w:spacing w:before="0" w:after="0" w:line="336" w:lineRule="auto"/>
              <w:ind w:left="314"/>
              <w:jc w:val="both"/>
            </w:pPr>
            <w:r>
              <w:rPr>
                <w:rFonts w:ascii="Times New Roman" w:hAnsi="Times New Roman"/>
                <w:b w:val="0"/>
                <w:i w:val="0"/>
                <w:color w:val="000000"/>
                <w:sz w:val="24"/>
              </w:rPr>
              <w:t>Проводить основные геометрические построения с помощью циркуля и линейки</w:t>
            </w:r>
          </w:p>
        </w:tc>
      </w:tr>
    </w:tbl>
    <w:p w14:paraId="7680A8D2">
      <w:pPr>
        <w:spacing w:before="0" w:after="0"/>
        <w:ind w:left="120"/>
        <w:jc w:val="left"/>
      </w:pPr>
    </w:p>
    <w:bookmarkEnd w:id="13"/>
    <w:p w14:paraId="5EBAABD4">
      <w:pPr>
        <w:spacing w:before="199" w:after="199" w:line="336" w:lineRule="auto"/>
        <w:ind w:left="120"/>
        <w:jc w:val="left"/>
        <w:rPr>
          <w:rFonts w:ascii="Times New Roman" w:hAnsi="Times New Roman"/>
          <w:b/>
          <w:i w:val="0"/>
          <w:color w:val="000000"/>
          <w:sz w:val="28"/>
        </w:rPr>
      </w:pPr>
      <w:bookmarkStart w:id="14" w:name="block-58507072"/>
    </w:p>
    <w:p w14:paraId="1D49AC4B">
      <w:pPr>
        <w:spacing w:before="199" w:after="199" w:line="336" w:lineRule="auto"/>
        <w:ind w:left="120"/>
        <w:jc w:val="left"/>
        <w:rPr>
          <w:rFonts w:ascii="Times New Roman" w:hAnsi="Times New Roman"/>
          <w:b/>
          <w:i w:val="0"/>
          <w:color w:val="000000"/>
          <w:sz w:val="28"/>
        </w:rPr>
      </w:pPr>
    </w:p>
    <w:p w14:paraId="33D98CA4">
      <w:pPr>
        <w:spacing w:before="199" w:after="199" w:line="336" w:lineRule="auto"/>
        <w:ind w:left="120"/>
        <w:jc w:val="left"/>
        <w:rPr>
          <w:rFonts w:ascii="Times New Roman" w:hAnsi="Times New Roman"/>
          <w:b/>
          <w:i w:val="0"/>
          <w:color w:val="000000"/>
          <w:sz w:val="28"/>
        </w:rPr>
      </w:pPr>
    </w:p>
    <w:p w14:paraId="20366638">
      <w:pPr>
        <w:spacing w:before="199" w:after="199" w:line="336" w:lineRule="auto"/>
        <w:ind w:left="120"/>
        <w:jc w:val="left"/>
        <w:rPr>
          <w:rFonts w:ascii="Times New Roman" w:hAnsi="Times New Roman"/>
          <w:b/>
          <w:i w:val="0"/>
          <w:color w:val="000000"/>
          <w:sz w:val="28"/>
        </w:rPr>
      </w:pPr>
    </w:p>
    <w:p w14:paraId="5166A983">
      <w:pPr>
        <w:spacing w:before="199" w:after="199" w:line="336" w:lineRule="auto"/>
        <w:ind w:left="120"/>
        <w:jc w:val="left"/>
      </w:pPr>
      <w:r>
        <w:rPr>
          <w:rFonts w:ascii="Times New Roman" w:hAnsi="Times New Roman"/>
          <w:b/>
          <w:i w:val="0"/>
          <w:color w:val="000000"/>
          <w:sz w:val="28"/>
        </w:rPr>
        <w:t>ПРОВЕРЯЕМЫЕ ЭЛЕМЕНТЫ СОДЕРЖАНИЯ</w:t>
      </w:r>
    </w:p>
    <w:p w14:paraId="425077F7">
      <w:pPr>
        <w:spacing w:before="199" w:after="199"/>
        <w:ind w:left="120"/>
        <w:jc w:val="left"/>
      </w:pPr>
      <w:r>
        <w:rPr>
          <w:rFonts w:ascii="Times New Roman" w:hAnsi="Times New Roman"/>
          <w:b/>
          <w:i w:val="0"/>
          <w:color w:val="000000"/>
          <w:sz w:val="28"/>
        </w:rPr>
        <w:t>7 КЛАСС</w:t>
      </w: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94"/>
        <w:gridCol w:w="7042"/>
      </w:tblGrid>
      <w:tr w14:paraId="318069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39F2233D">
            <w:pPr>
              <w:spacing w:before="0" w:after="0"/>
              <w:ind w:left="272"/>
              <w:jc w:val="left"/>
            </w:pPr>
            <w:r>
              <w:rPr>
                <w:rFonts w:ascii="Times New Roman" w:hAnsi="Times New Roman"/>
                <w:b/>
                <w:i w:val="0"/>
                <w:color w:val="000000"/>
                <w:sz w:val="24"/>
              </w:rPr>
              <w:t xml:space="preserve"> Код </w:t>
            </w:r>
          </w:p>
        </w:tc>
        <w:tc>
          <w:tcPr>
            <w:tcW w:w="12246" w:type="dxa"/>
            <w:tcMar>
              <w:top w:w="50" w:type="dxa"/>
              <w:left w:w="100" w:type="dxa"/>
            </w:tcMar>
            <w:vAlign w:val="center"/>
          </w:tcPr>
          <w:p w14:paraId="20C29C54">
            <w:pPr>
              <w:spacing w:before="0" w:after="0"/>
              <w:ind w:left="272"/>
              <w:jc w:val="left"/>
            </w:pPr>
            <w:r>
              <w:rPr>
                <w:rFonts w:ascii="Times New Roman" w:hAnsi="Times New Roman"/>
                <w:b/>
                <w:i w:val="0"/>
                <w:color w:val="000000"/>
                <w:sz w:val="24"/>
              </w:rPr>
              <w:t xml:space="preserve"> Проверяемый элемент содержания </w:t>
            </w:r>
          </w:p>
        </w:tc>
      </w:tr>
      <w:tr w14:paraId="6F337D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23816A17">
            <w:pPr>
              <w:spacing w:before="0" w:after="0" w:line="336" w:lineRule="auto"/>
              <w:ind w:left="314"/>
              <w:jc w:val="center"/>
            </w:pPr>
            <w:r>
              <w:rPr>
                <w:rFonts w:ascii="Times New Roman" w:hAnsi="Times New Roman"/>
                <w:b w:val="0"/>
                <w:i w:val="0"/>
                <w:color w:val="000000"/>
                <w:sz w:val="24"/>
              </w:rPr>
              <w:t>6</w:t>
            </w:r>
          </w:p>
        </w:tc>
        <w:tc>
          <w:tcPr>
            <w:tcW w:w="12246" w:type="dxa"/>
            <w:tcMar>
              <w:top w:w="50" w:type="dxa"/>
              <w:left w:w="100" w:type="dxa"/>
            </w:tcMar>
            <w:vAlign w:val="center"/>
          </w:tcPr>
          <w:p w14:paraId="1EF85145">
            <w:pPr>
              <w:spacing w:before="0" w:after="0" w:line="336" w:lineRule="auto"/>
              <w:ind w:left="314"/>
              <w:jc w:val="left"/>
            </w:pPr>
            <w:r>
              <w:rPr>
                <w:rFonts w:ascii="Times New Roman" w:hAnsi="Times New Roman"/>
                <w:b w:val="0"/>
                <w:i w:val="0"/>
                <w:color w:val="000000"/>
                <w:sz w:val="24"/>
              </w:rPr>
              <w:t>Геометрия</w:t>
            </w:r>
          </w:p>
        </w:tc>
      </w:tr>
      <w:tr w14:paraId="7C3B9A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4774B0BD">
            <w:pPr>
              <w:spacing w:before="0" w:after="0" w:line="336" w:lineRule="auto"/>
              <w:ind w:left="314"/>
              <w:jc w:val="center"/>
            </w:pPr>
            <w:r>
              <w:rPr>
                <w:rFonts w:ascii="Times New Roman" w:hAnsi="Times New Roman"/>
                <w:b w:val="0"/>
                <w:i w:val="0"/>
                <w:color w:val="000000"/>
                <w:sz w:val="24"/>
              </w:rPr>
              <w:t>6.1</w:t>
            </w:r>
          </w:p>
        </w:tc>
        <w:tc>
          <w:tcPr>
            <w:tcW w:w="12246" w:type="dxa"/>
            <w:tcMar>
              <w:top w:w="50" w:type="dxa"/>
              <w:left w:w="100" w:type="dxa"/>
            </w:tcMar>
            <w:vAlign w:val="center"/>
          </w:tcPr>
          <w:p w14:paraId="19355E1A">
            <w:pPr>
              <w:spacing w:before="0" w:after="0" w:line="336" w:lineRule="auto"/>
              <w:ind w:left="314"/>
              <w:jc w:val="both"/>
            </w:pPr>
            <w:r>
              <w:rPr>
                <w:rFonts w:ascii="Times New Roman" w:hAnsi="Times New Roman"/>
                <w:b w:val="0"/>
                <w:i w:val="0"/>
                <w:color w:val="000000"/>
                <w:sz w:val="24"/>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tc>
      </w:tr>
      <w:tr w14:paraId="49319C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68691739">
            <w:pPr>
              <w:spacing w:before="0" w:after="0" w:line="336" w:lineRule="auto"/>
              <w:ind w:left="314"/>
              <w:jc w:val="center"/>
            </w:pPr>
            <w:r>
              <w:rPr>
                <w:rFonts w:ascii="Times New Roman" w:hAnsi="Times New Roman"/>
                <w:b w:val="0"/>
                <w:i w:val="0"/>
                <w:color w:val="000000"/>
                <w:sz w:val="24"/>
              </w:rPr>
              <w:t>6.2</w:t>
            </w:r>
          </w:p>
        </w:tc>
        <w:tc>
          <w:tcPr>
            <w:tcW w:w="12246" w:type="dxa"/>
            <w:tcMar>
              <w:top w:w="50" w:type="dxa"/>
              <w:left w:w="100" w:type="dxa"/>
            </w:tcMar>
            <w:vAlign w:val="center"/>
          </w:tcPr>
          <w:p w14:paraId="6DA2B2A4">
            <w:pPr>
              <w:spacing w:before="0" w:after="0" w:line="336" w:lineRule="auto"/>
              <w:ind w:left="314"/>
              <w:jc w:val="both"/>
            </w:pPr>
            <w:r>
              <w:rPr>
                <w:rFonts w:ascii="Times New Roman" w:hAnsi="Times New Roman"/>
                <w:b w:val="0"/>
                <w:i w:val="0"/>
                <w:color w:val="000000"/>
                <w:sz w:val="24"/>
              </w:rPr>
              <w:t>Симметричные фигуры. Основные свойства осевой симметрии. Примеры симметрии в окружающем мире</w:t>
            </w:r>
          </w:p>
        </w:tc>
      </w:tr>
      <w:tr w14:paraId="188ECF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4550BB12">
            <w:pPr>
              <w:spacing w:before="0" w:after="0" w:line="336" w:lineRule="auto"/>
              <w:ind w:left="314"/>
              <w:jc w:val="center"/>
            </w:pPr>
            <w:r>
              <w:rPr>
                <w:rFonts w:ascii="Times New Roman" w:hAnsi="Times New Roman"/>
                <w:b w:val="0"/>
                <w:i w:val="0"/>
                <w:color w:val="000000"/>
                <w:sz w:val="24"/>
              </w:rPr>
              <w:t>6.3</w:t>
            </w:r>
          </w:p>
        </w:tc>
        <w:tc>
          <w:tcPr>
            <w:tcW w:w="12246" w:type="dxa"/>
            <w:tcMar>
              <w:top w:w="50" w:type="dxa"/>
              <w:left w:w="100" w:type="dxa"/>
            </w:tcMar>
            <w:vAlign w:val="center"/>
          </w:tcPr>
          <w:p w14:paraId="51CA8234">
            <w:pPr>
              <w:spacing w:before="0" w:after="0" w:line="336" w:lineRule="auto"/>
              <w:ind w:left="314"/>
              <w:jc w:val="both"/>
            </w:pPr>
            <w:r>
              <w:rPr>
                <w:rFonts w:ascii="Times New Roman" w:hAnsi="Times New Roman"/>
                <w:b w:val="0"/>
                <w:i w:val="0"/>
                <w:color w:val="000000"/>
                <w:sz w:val="24"/>
              </w:rPr>
              <w:t>Основные построения с помощью циркуля и линейки. Треугольник. Высота, медиана, биссектриса, их свойства</w:t>
            </w:r>
          </w:p>
        </w:tc>
      </w:tr>
      <w:tr w14:paraId="5E14FB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7C36621A">
            <w:pPr>
              <w:spacing w:before="0" w:after="0" w:line="336" w:lineRule="auto"/>
              <w:ind w:left="314"/>
              <w:jc w:val="center"/>
            </w:pPr>
            <w:r>
              <w:rPr>
                <w:rFonts w:ascii="Times New Roman" w:hAnsi="Times New Roman"/>
                <w:b w:val="0"/>
                <w:i w:val="0"/>
                <w:color w:val="000000"/>
                <w:sz w:val="24"/>
              </w:rPr>
              <w:t>6.4</w:t>
            </w:r>
          </w:p>
        </w:tc>
        <w:tc>
          <w:tcPr>
            <w:tcW w:w="12246" w:type="dxa"/>
            <w:tcMar>
              <w:top w:w="50" w:type="dxa"/>
              <w:left w:w="100" w:type="dxa"/>
            </w:tcMar>
            <w:vAlign w:val="center"/>
          </w:tcPr>
          <w:p w14:paraId="70BC3813">
            <w:pPr>
              <w:spacing w:before="0" w:after="0" w:line="336" w:lineRule="auto"/>
              <w:ind w:left="314"/>
              <w:jc w:val="both"/>
            </w:pPr>
            <w:r>
              <w:rPr>
                <w:rFonts w:ascii="Times New Roman" w:hAnsi="Times New Roman"/>
                <w:b w:val="0"/>
                <w:i w:val="0"/>
                <w:color w:val="000000"/>
                <w:sz w:val="24"/>
              </w:rPr>
              <w:t>Равнобедренный и равносторонний треугольники. Неравенство треугольника</w:t>
            </w:r>
          </w:p>
        </w:tc>
      </w:tr>
      <w:tr w14:paraId="221216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219A1D9B">
            <w:pPr>
              <w:spacing w:before="0" w:after="0" w:line="336" w:lineRule="auto"/>
              <w:ind w:left="314"/>
              <w:jc w:val="center"/>
            </w:pPr>
            <w:r>
              <w:rPr>
                <w:rFonts w:ascii="Times New Roman" w:hAnsi="Times New Roman"/>
                <w:b w:val="0"/>
                <w:i w:val="0"/>
                <w:color w:val="000000"/>
                <w:sz w:val="24"/>
              </w:rPr>
              <w:t>6.5</w:t>
            </w:r>
          </w:p>
        </w:tc>
        <w:tc>
          <w:tcPr>
            <w:tcW w:w="12246" w:type="dxa"/>
            <w:tcMar>
              <w:top w:w="50" w:type="dxa"/>
              <w:left w:w="100" w:type="dxa"/>
            </w:tcMar>
            <w:vAlign w:val="center"/>
          </w:tcPr>
          <w:p w14:paraId="03F17E71">
            <w:pPr>
              <w:spacing w:before="0" w:after="0" w:line="336" w:lineRule="auto"/>
              <w:ind w:left="314"/>
              <w:jc w:val="both"/>
            </w:pPr>
            <w:r>
              <w:rPr>
                <w:rFonts w:ascii="Times New Roman" w:hAnsi="Times New Roman"/>
                <w:b w:val="0"/>
                <w:i w:val="0"/>
                <w:color w:val="000000"/>
                <w:sz w:val="24"/>
              </w:rPr>
              <w:t>Свойства и признаки равнобедренного треугольника. Признаки равенства треугольников</w:t>
            </w:r>
          </w:p>
        </w:tc>
      </w:tr>
      <w:tr w14:paraId="7F0FA1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472DAD57">
            <w:pPr>
              <w:spacing w:before="0" w:after="0" w:line="336" w:lineRule="auto"/>
              <w:ind w:left="314"/>
              <w:jc w:val="center"/>
            </w:pPr>
            <w:r>
              <w:rPr>
                <w:rFonts w:ascii="Times New Roman" w:hAnsi="Times New Roman"/>
                <w:b w:val="0"/>
                <w:i w:val="0"/>
                <w:color w:val="000000"/>
                <w:sz w:val="24"/>
              </w:rPr>
              <w:t>6.6</w:t>
            </w:r>
          </w:p>
        </w:tc>
        <w:tc>
          <w:tcPr>
            <w:tcW w:w="12246" w:type="dxa"/>
            <w:tcMar>
              <w:top w:w="50" w:type="dxa"/>
              <w:left w:w="100" w:type="dxa"/>
            </w:tcMar>
            <w:vAlign w:val="center"/>
          </w:tcPr>
          <w:p w14:paraId="01253C70">
            <w:pPr>
              <w:spacing w:before="0" w:after="0" w:line="336" w:lineRule="auto"/>
              <w:ind w:left="314"/>
              <w:jc w:val="both"/>
            </w:pPr>
            <w:r>
              <w:rPr>
                <w:rFonts w:ascii="Times New Roman" w:hAnsi="Times New Roman"/>
                <w:b w:val="0"/>
                <w:i w:val="0"/>
                <w:color w:val="000000"/>
                <w:sz w:val="24"/>
              </w:rPr>
              <w:t>Свойства и признаки параллельных прямых. Сумма углов треугольника. Внешние углы треугольника</w:t>
            </w:r>
          </w:p>
        </w:tc>
      </w:tr>
      <w:tr w14:paraId="735437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0D89985C">
            <w:pPr>
              <w:spacing w:before="0" w:after="0" w:line="336" w:lineRule="auto"/>
              <w:ind w:left="314"/>
              <w:jc w:val="center"/>
            </w:pPr>
            <w:r>
              <w:rPr>
                <w:rFonts w:ascii="Times New Roman" w:hAnsi="Times New Roman"/>
                <w:b w:val="0"/>
                <w:i w:val="0"/>
                <w:color w:val="000000"/>
                <w:sz w:val="24"/>
              </w:rPr>
              <w:t>6.7</w:t>
            </w:r>
          </w:p>
        </w:tc>
        <w:tc>
          <w:tcPr>
            <w:tcW w:w="12246" w:type="dxa"/>
            <w:tcMar>
              <w:top w:w="50" w:type="dxa"/>
              <w:left w:w="100" w:type="dxa"/>
            </w:tcMar>
            <w:vAlign w:val="center"/>
          </w:tcPr>
          <w:p w14:paraId="26620568">
            <w:pPr>
              <w:spacing w:before="0" w:after="0" w:line="336" w:lineRule="auto"/>
              <w:ind w:left="314"/>
              <w:jc w:val="both"/>
            </w:pPr>
            <w:r>
              <w:rPr>
                <w:rFonts w:ascii="Times New Roman" w:hAnsi="Times New Roman"/>
                <w:b w:val="0"/>
                <w:i w:val="0"/>
                <w:color w:val="000000"/>
                <w:sz w:val="24"/>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tc>
      </w:tr>
      <w:tr w14:paraId="669371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20F69CCB">
            <w:pPr>
              <w:spacing w:before="0" w:after="0" w:line="336" w:lineRule="auto"/>
              <w:ind w:left="314"/>
              <w:jc w:val="center"/>
            </w:pPr>
            <w:r>
              <w:rPr>
                <w:rFonts w:ascii="Times New Roman" w:hAnsi="Times New Roman"/>
                <w:b w:val="0"/>
                <w:i w:val="0"/>
                <w:color w:val="000000"/>
                <w:sz w:val="24"/>
              </w:rPr>
              <w:t>6.8</w:t>
            </w:r>
          </w:p>
        </w:tc>
        <w:tc>
          <w:tcPr>
            <w:tcW w:w="12246" w:type="dxa"/>
            <w:tcMar>
              <w:top w:w="50" w:type="dxa"/>
              <w:left w:w="100" w:type="dxa"/>
            </w:tcMar>
            <w:vAlign w:val="center"/>
          </w:tcPr>
          <w:p w14:paraId="097AC8AD">
            <w:pPr>
              <w:spacing w:before="0" w:after="0" w:line="336" w:lineRule="auto"/>
              <w:ind w:left="314"/>
              <w:jc w:val="both"/>
            </w:pPr>
            <w:r>
              <w:rPr>
                <w:rFonts w:ascii="Times New Roman" w:hAnsi="Times New Roman"/>
                <w:b w:val="0"/>
                <w:i w:val="0"/>
                <w:color w:val="000000"/>
                <w:sz w:val="24"/>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tc>
      </w:tr>
      <w:tr w14:paraId="1832EF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00E6FCFA">
            <w:pPr>
              <w:spacing w:before="0" w:after="0" w:line="336" w:lineRule="auto"/>
              <w:ind w:left="314"/>
              <w:jc w:val="center"/>
            </w:pPr>
            <w:r>
              <w:rPr>
                <w:rFonts w:ascii="Times New Roman" w:hAnsi="Times New Roman"/>
                <w:b w:val="0"/>
                <w:i w:val="0"/>
                <w:color w:val="000000"/>
                <w:sz w:val="24"/>
              </w:rPr>
              <w:t>6.9</w:t>
            </w:r>
          </w:p>
        </w:tc>
        <w:tc>
          <w:tcPr>
            <w:tcW w:w="12246" w:type="dxa"/>
            <w:tcMar>
              <w:top w:w="50" w:type="dxa"/>
              <w:left w:w="100" w:type="dxa"/>
            </w:tcMar>
            <w:vAlign w:val="center"/>
          </w:tcPr>
          <w:p w14:paraId="0D21F482">
            <w:pPr>
              <w:spacing w:before="0" w:after="0" w:line="336" w:lineRule="auto"/>
              <w:ind w:left="314"/>
              <w:jc w:val="both"/>
            </w:pPr>
            <w:r>
              <w:rPr>
                <w:rFonts w:ascii="Times New Roman" w:hAnsi="Times New Roman"/>
                <w:b w:val="0"/>
                <w:i w:val="0"/>
                <w:color w:val="000000"/>
                <w:sz w:val="24"/>
              </w:rPr>
              <w:t>Геометрическое место точек. Биссектриса угла и серединный перпендикуляр к отрезку как геометрические места точек</w:t>
            </w:r>
          </w:p>
        </w:tc>
      </w:tr>
      <w:tr w14:paraId="1A4CE4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3F9E9461">
            <w:pPr>
              <w:spacing w:before="0" w:after="0" w:line="336" w:lineRule="auto"/>
              <w:ind w:left="314"/>
              <w:jc w:val="center"/>
            </w:pPr>
            <w:r>
              <w:rPr>
                <w:rFonts w:ascii="Times New Roman" w:hAnsi="Times New Roman"/>
                <w:b w:val="0"/>
                <w:i w:val="0"/>
                <w:color w:val="000000"/>
                <w:sz w:val="24"/>
              </w:rPr>
              <w:t>6.10</w:t>
            </w:r>
          </w:p>
        </w:tc>
        <w:tc>
          <w:tcPr>
            <w:tcW w:w="12246" w:type="dxa"/>
            <w:tcMar>
              <w:top w:w="50" w:type="dxa"/>
              <w:left w:w="100" w:type="dxa"/>
            </w:tcMar>
            <w:vAlign w:val="center"/>
          </w:tcPr>
          <w:p w14:paraId="39464936">
            <w:pPr>
              <w:spacing w:before="0" w:after="0" w:line="336" w:lineRule="auto"/>
              <w:ind w:left="314"/>
              <w:jc w:val="both"/>
            </w:pPr>
            <w:r>
              <w:rPr>
                <w:rFonts w:ascii="Times New Roman" w:hAnsi="Times New Roman"/>
                <w:b w:val="0"/>
                <w:i w:val="0"/>
                <w:color w:val="000000"/>
                <w:sz w:val="24"/>
              </w:rPr>
              <w:t>Окружность и круг, хорда и диаметр, их свойства. Взаимное расположение окружности и прямой. Касательная и секущая к окружности</w:t>
            </w:r>
          </w:p>
        </w:tc>
      </w:tr>
      <w:tr w14:paraId="5674C1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4EA639FD">
            <w:pPr>
              <w:spacing w:before="0" w:after="0" w:line="336" w:lineRule="auto"/>
              <w:ind w:left="314"/>
              <w:jc w:val="center"/>
            </w:pPr>
            <w:r>
              <w:rPr>
                <w:rFonts w:ascii="Times New Roman" w:hAnsi="Times New Roman"/>
                <w:b w:val="0"/>
                <w:i w:val="0"/>
                <w:color w:val="000000"/>
                <w:sz w:val="24"/>
              </w:rPr>
              <w:t>6.11</w:t>
            </w:r>
          </w:p>
        </w:tc>
        <w:tc>
          <w:tcPr>
            <w:tcW w:w="12246" w:type="dxa"/>
            <w:tcMar>
              <w:top w:w="50" w:type="dxa"/>
              <w:left w:w="100" w:type="dxa"/>
            </w:tcMar>
            <w:vAlign w:val="center"/>
          </w:tcPr>
          <w:p w14:paraId="20763999">
            <w:pPr>
              <w:spacing w:before="0" w:after="0" w:line="336" w:lineRule="auto"/>
              <w:ind w:left="314"/>
              <w:jc w:val="both"/>
            </w:pPr>
            <w:r>
              <w:rPr>
                <w:rFonts w:ascii="Times New Roman" w:hAnsi="Times New Roman"/>
                <w:b w:val="0"/>
                <w:i w:val="0"/>
                <w:color w:val="000000"/>
                <w:sz w:val="24"/>
              </w:rPr>
              <w:t>Окружность, вписанная в угол. Вписанная и описанная окружности треугольника</w:t>
            </w:r>
          </w:p>
        </w:tc>
      </w:tr>
    </w:tbl>
    <w:p w14:paraId="3BBDF813">
      <w:pPr>
        <w:spacing w:before="0" w:after="0"/>
        <w:ind w:left="120"/>
        <w:jc w:val="left"/>
      </w:pPr>
    </w:p>
    <w:p w14:paraId="4AFE383A">
      <w:pPr>
        <w:sectPr>
          <w:pgSz w:w="11906" w:h="16383"/>
          <w:cols w:space="720" w:num="1"/>
        </w:sectPr>
      </w:pPr>
      <w:bookmarkStart w:id="15" w:name="block-58507072"/>
    </w:p>
    <w:bookmarkEnd w:id="14"/>
    <w:bookmarkEnd w:id="15"/>
    <w:p w14:paraId="33513E13">
      <w:pPr>
        <w:spacing w:before="199" w:after="199" w:line="336" w:lineRule="auto"/>
        <w:ind w:left="120"/>
        <w:jc w:val="left"/>
      </w:pPr>
      <w:bookmarkStart w:id="16" w:name="block-58507073"/>
      <w:r>
        <w:rPr>
          <w:rFonts w:ascii="Times New Roman" w:hAnsi="Times New Roman"/>
          <w:b/>
          <w:i w:val="0"/>
          <w:color w:val="000000"/>
          <w:sz w:val="28"/>
        </w:rPr>
        <w:t>ПРОВЕРЯЕМЫЕ НА ОГЭ ПО МАТЕМАТИКЕ ТРЕБОВАНИЯ К РЕЗУЛЬТАТАМ ОСВОЕНИЯ ОСНОВНОЙ ОБРАЗОВАТЕЛЬНОЙ ПРОГРАММЫ ОСНОВНОГО ОБЩЕГО ОБРАЗОВАНИЯ</w:t>
      </w:r>
    </w:p>
    <w:p w14:paraId="6CAF1470">
      <w:pPr>
        <w:spacing w:before="0" w:after="0" w:line="336" w:lineRule="auto"/>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45"/>
        <w:gridCol w:w="6991"/>
      </w:tblGrid>
      <w:tr w14:paraId="3E7F33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D6A09AE">
            <w:pPr>
              <w:spacing w:before="0" w:after="0"/>
              <w:ind w:left="272"/>
              <w:jc w:val="left"/>
            </w:pPr>
            <w:r>
              <w:rPr>
                <w:rFonts w:ascii="Times New Roman" w:hAnsi="Times New Roman"/>
                <w:b/>
                <w:i w:val="0"/>
                <w:color w:val="000000"/>
                <w:sz w:val="24"/>
              </w:rPr>
              <w:t xml:space="preserve"> Код проверяемого требования </w:t>
            </w:r>
          </w:p>
        </w:tc>
        <w:tc>
          <w:tcPr>
            <w:tcW w:w="11727" w:type="dxa"/>
            <w:tcMar>
              <w:top w:w="50" w:type="dxa"/>
              <w:left w:w="100" w:type="dxa"/>
            </w:tcMar>
            <w:vAlign w:val="center"/>
          </w:tcPr>
          <w:p w14:paraId="6041F437">
            <w:pPr>
              <w:spacing w:before="0" w:after="0"/>
              <w:ind w:left="272"/>
              <w:jc w:val="left"/>
            </w:pPr>
            <w:r>
              <w:rPr>
                <w:rFonts w:ascii="Times New Roman" w:hAnsi="Times New Roman"/>
                <w:b/>
                <w:i w:val="0"/>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14:paraId="1D1333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E2C6384">
            <w:pPr>
              <w:spacing w:before="0" w:after="0" w:line="336" w:lineRule="auto"/>
              <w:ind w:left="314"/>
              <w:jc w:val="center"/>
            </w:pPr>
            <w:r>
              <w:rPr>
                <w:rFonts w:ascii="Times New Roman" w:hAnsi="Times New Roman"/>
                <w:b w:val="0"/>
                <w:i w:val="0"/>
                <w:color w:val="000000"/>
                <w:sz w:val="24"/>
              </w:rPr>
              <w:t>1</w:t>
            </w:r>
          </w:p>
        </w:tc>
        <w:tc>
          <w:tcPr>
            <w:tcW w:w="11727" w:type="dxa"/>
            <w:tcMar>
              <w:top w:w="50" w:type="dxa"/>
              <w:left w:w="100" w:type="dxa"/>
            </w:tcMar>
            <w:vAlign w:val="center"/>
          </w:tcPr>
          <w:p w14:paraId="27DF4EE0">
            <w:pPr>
              <w:spacing w:before="0" w:after="0" w:line="336" w:lineRule="auto"/>
              <w:ind w:left="314"/>
              <w:jc w:val="both"/>
            </w:pPr>
            <w:r>
              <w:rPr>
                <w:rFonts w:ascii="Times New Roman" w:hAnsi="Times New Roman"/>
                <w:b w:val="0"/>
                <w:i w:val="0"/>
                <w:color w:val="000000"/>
                <w:sz w:val="24"/>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14:paraId="6EE85B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6F099DC">
            <w:pPr>
              <w:spacing w:before="0" w:after="0" w:line="336" w:lineRule="auto"/>
              <w:ind w:left="314"/>
              <w:jc w:val="center"/>
            </w:pPr>
            <w:r>
              <w:rPr>
                <w:rFonts w:ascii="Times New Roman" w:hAnsi="Times New Roman"/>
                <w:b w:val="0"/>
                <w:i w:val="0"/>
                <w:color w:val="000000"/>
                <w:sz w:val="24"/>
              </w:rPr>
              <w:t>2</w:t>
            </w:r>
          </w:p>
        </w:tc>
        <w:tc>
          <w:tcPr>
            <w:tcW w:w="11727" w:type="dxa"/>
            <w:tcMar>
              <w:top w:w="50" w:type="dxa"/>
              <w:left w:w="100" w:type="dxa"/>
            </w:tcMar>
            <w:vAlign w:val="center"/>
          </w:tcPr>
          <w:p w14:paraId="1DA86A15">
            <w:pPr>
              <w:spacing w:before="0" w:after="0" w:line="336" w:lineRule="auto"/>
              <w:ind w:left="314"/>
              <w:jc w:val="both"/>
            </w:pPr>
            <w:r>
              <w:rPr>
                <w:rFonts w:ascii="Times New Roman" w:hAnsi="Times New Roman"/>
                <w:b w:val="0"/>
                <w:i w:val="0"/>
                <w:color w:val="000000"/>
                <w:sz w:val="24"/>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14:paraId="4F45FA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2231B0C">
            <w:pPr>
              <w:spacing w:before="0" w:after="0" w:line="336" w:lineRule="auto"/>
              <w:ind w:left="314"/>
              <w:jc w:val="center"/>
            </w:pPr>
            <w:r>
              <w:rPr>
                <w:rFonts w:ascii="Times New Roman" w:hAnsi="Times New Roman"/>
                <w:b w:val="0"/>
                <w:i w:val="0"/>
                <w:color w:val="000000"/>
                <w:sz w:val="24"/>
              </w:rPr>
              <w:t>3</w:t>
            </w:r>
          </w:p>
        </w:tc>
        <w:tc>
          <w:tcPr>
            <w:tcW w:w="11727" w:type="dxa"/>
            <w:tcMar>
              <w:top w:w="50" w:type="dxa"/>
              <w:left w:w="100" w:type="dxa"/>
            </w:tcMar>
            <w:vAlign w:val="center"/>
          </w:tcPr>
          <w:p w14:paraId="19382A9A">
            <w:pPr>
              <w:spacing w:before="0" w:after="0" w:line="336" w:lineRule="auto"/>
              <w:ind w:left="314"/>
              <w:jc w:val="both"/>
            </w:pPr>
            <w:r>
              <w:rPr>
                <w:rFonts w:ascii="Times New Roman" w:hAnsi="Times New Roman"/>
                <w:b w:val="0"/>
                <w:i w:val="0"/>
                <w:color w:val="000000"/>
                <w:sz w:val="24"/>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14:paraId="36520C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5691F5A">
            <w:pPr>
              <w:spacing w:before="0" w:after="0" w:line="336" w:lineRule="auto"/>
              <w:ind w:left="314"/>
              <w:jc w:val="center"/>
            </w:pPr>
            <w:r>
              <w:rPr>
                <w:rFonts w:ascii="Times New Roman" w:hAnsi="Times New Roman"/>
                <w:b w:val="0"/>
                <w:i w:val="0"/>
                <w:color w:val="000000"/>
                <w:sz w:val="24"/>
              </w:rPr>
              <w:t>4</w:t>
            </w:r>
          </w:p>
        </w:tc>
        <w:tc>
          <w:tcPr>
            <w:tcW w:w="11727" w:type="dxa"/>
            <w:tcMar>
              <w:top w:w="50" w:type="dxa"/>
              <w:left w:w="100" w:type="dxa"/>
            </w:tcMar>
            <w:vAlign w:val="center"/>
          </w:tcPr>
          <w:p w14:paraId="00FFAF8C">
            <w:pPr>
              <w:spacing w:before="0" w:after="0" w:line="336" w:lineRule="auto"/>
              <w:ind w:left="314"/>
              <w:jc w:val="both"/>
            </w:pPr>
            <w:r>
              <w:rPr>
                <w:rFonts w:ascii="Times New Roman" w:hAnsi="Times New Roman"/>
                <w:b w:val="0"/>
                <w:i w:val="0"/>
                <w:color w:val="000000"/>
                <w:sz w:val="24"/>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14:paraId="5E873F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53323CA">
            <w:pPr>
              <w:spacing w:before="0" w:after="0" w:line="336" w:lineRule="auto"/>
              <w:ind w:left="314"/>
              <w:jc w:val="center"/>
            </w:pPr>
            <w:r>
              <w:rPr>
                <w:rFonts w:ascii="Times New Roman" w:hAnsi="Times New Roman"/>
                <w:b w:val="0"/>
                <w:i w:val="0"/>
                <w:color w:val="000000"/>
                <w:sz w:val="24"/>
              </w:rPr>
              <w:t>5</w:t>
            </w:r>
          </w:p>
        </w:tc>
        <w:tc>
          <w:tcPr>
            <w:tcW w:w="11727" w:type="dxa"/>
            <w:tcMar>
              <w:top w:w="50" w:type="dxa"/>
              <w:left w:w="100" w:type="dxa"/>
            </w:tcMar>
            <w:vAlign w:val="center"/>
          </w:tcPr>
          <w:p w14:paraId="39E18A98">
            <w:pPr>
              <w:spacing w:before="0" w:after="0" w:line="336" w:lineRule="auto"/>
              <w:ind w:left="314"/>
              <w:jc w:val="both"/>
            </w:pPr>
            <w:r>
              <w:rPr>
                <w:rFonts w:ascii="Times New Roman" w:hAnsi="Times New Roman"/>
                <w:b w:val="0"/>
                <w:i w:val="0"/>
                <w:color w:val="000000"/>
                <w:sz w:val="24"/>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14:paraId="3D5729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74A2FFD">
            <w:pPr>
              <w:spacing w:before="0" w:after="0" w:line="336" w:lineRule="auto"/>
              <w:ind w:left="314"/>
              <w:jc w:val="center"/>
            </w:pPr>
            <w:r>
              <w:rPr>
                <w:rFonts w:ascii="Times New Roman" w:hAnsi="Times New Roman"/>
                <w:b w:val="0"/>
                <w:i w:val="0"/>
                <w:color w:val="000000"/>
                <w:sz w:val="24"/>
              </w:rPr>
              <w:t>6</w:t>
            </w:r>
          </w:p>
        </w:tc>
        <w:tc>
          <w:tcPr>
            <w:tcW w:w="11727" w:type="dxa"/>
            <w:tcMar>
              <w:top w:w="50" w:type="dxa"/>
              <w:left w:w="100" w:type="dxa"/>
            </w:tcMar>
            <w:vAlign w:val="center"/>
          </w:tcPr>
          <w:p w14:paraId="69A62CD0">
            <w:pPr>
              <w:spacing w:before="0" w:after="0" w:line="336" w:lineRule="auto"/>
              <w:ind w:left="314"/>
              <w:jc w:val="both"/>
            </w:pPr>
            <w:r>
              <w:rPr>
                <w:rFonts w:ascii="Times New Roman" w:hAnsi="Times New Roman"/>
                <w:b w:val="0"/>
                <w:i w:val="0"/>
                <w:color w:val="000000"/>
                <w:sz w:val="24"/>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14:paraId="157918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7596E58">
            <w:pPr>
              <w:spacing w:before="0" w:after="0" w:line="336" w:lineRule="auto"/>
              <w:ind w:left="314"/>
              <w:jc w:val="center"/>
            </w:pPr>
            <w:r>
              <w:rPr>
                <w:rFonts w:ascii="Times New Roman" w:hAnsi="Times New Roman"/>
                <w:b w:val="0"/>
                <w:i w:val="0"/>
                <w:color w:val="000000"/>
                <w:sz w:val="24"/>
              </w:rPr>
              <w:t>7</w:t>
            </w:r>
          </w:p>
        </w:tc>
        <w:tc>
          <w:tcPr>
            <w:tcW w:w="11727" w:type="dxa"/>
            <w:tcMar>
              <w:top w:w="50" w:type="dxa"/>
              <w:left w:w="100" w:type="dxa"/>
            </w:tcMar>
            <w:vAlign w:val="center"/>
          </w:tcPr>
          <w:p w14:paraId="4CCE075A">
            <w:pPr>
              <w:spacing w:before="0" w:after="0" w:line="336" w:lineRule="auto"/>
              <w:ind w:left="314"/>
              <w:jc w:val="both"/>
            </w:pPr>
            <w:r>
              <w:rPr>
                <w:rFonts w:ascii="Times New Roman" w:hAnsi="Times New Roman"/>
                <w:b w:val="0"/>
                <w:i w:val="0"/>
                <w:color w:val="000000"/>
                <w:sz w:val="24"/>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14:paraId="66F51F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8F96A9B">
            <w:pPr>
              <w:spacing w:before="0" w:after="0" w:line="336" w:lineRule="auto"/>
              <w:ind w:left="314"/>
              <w:jc w:val="center"/>
            </w:pPr>
            <w:r>
              <w:rPr>
                <w:rFonts w:ascii="Times New Roman" w:hAnsi="Times New Roman"/>
                <w:b w:val="0"/>
                <w:i w:val="0"/>
                <w:color w:val="000000"/>
                <w:sz w:val="24"/>
              </w:rPr>
              <w:t>8</w:t>
            </w:r>
          </w:p>
        </w:tc>
        <w:tc>
          <w:tcPr>
            <w:tcW w:w="11727" w:type="dxa"/>
            <w:tcMar>
              <w:top w:w="50" w:type="dxa"/>
              <w:left w:w="100" w:type="dxa"/>
            </w:tcMar>
            <w:vAlign w:val="center"/>
          </w:tcPr>
          <w:p w14:paraId="35FF132D">
            <w:pPr>
              <w:spacing w:before="0" w:after="0" w:line="336" w:lineRule="auto"/>
              <w:ind w:left="314"/>
              <w:jc w:val="both"/>
            </w:pPr>
            <w:r>
              <w:rPr>
                <w:rFonts w:ascii="Times New Roman" w:hAnsi="Times New Roman"/>
                <w:b w:val="0"/>
                <w:i w:val="0"/>
                <w:color w:val="000000"/>
                <w:sz w:val="24"/>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14:paraId="6EC444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DD41A5E">
            <w:pPr>
              <w:spacing w:before="0" w:after="0" w:line="336" w:lineRule="auto"/>
              <w:ind w:left="314"/>
              <w:jc w:val="center"/>
            </w:pPr>
            <w:r>
              <w:rPr>
                <w:rFonts w:ascii="Times New Roman" w:hAnsi="Times New Roman"/>
                <w:b w:val="0"/>
                <w:i w:val="0"/>
                <w:color w:val="000000"/>
                <w:sz w:val="24"/>
              </w:rPr>
              <w:t>9</w:t>
            </w:r>
          </w:p>
        </w:tc>
        <w:tc>
          <w:tcPr>
            <w:tcW w:w="11727" w:type="dxa"/>
            <w:tcMar>
              <w:top w:w="50" w:type="dxa"/>
              <w:left w:w="100" w:type="dxa"/>
            </w:tcMar>
            <w:vAlign w:val="center"/>
          </w:tcPr>
          <w:p w14:paraId="49361CF6">
            <w:pPr>
              <w:spacing w:before="0" w:after="0" w:line="336" w:lineRule="auto"/>
              <w:ind w:left="314"/>
              <w:jc w:val="both"/>
            </w:pPr>
            <w:r>
              <w:rPr>
                <w:rFonts w:ascii="Times New Roman" w:hAnsi="Times New Roman"/>
                <w:b w:val="0"/>
                <w:i w:val="0"/>
                <w:color w:val="000000"/>
                <w:sz w:val="24"/>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14:paraId="46ED0F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3770BF7">
            <w:pPr>
              <w:spacing w:before="0" w:after="0" w:line="336" w:lineRule="auto"/>
              <w:ind w:left="314"/>
              <w:jc w:val="center"/>
            </w:pPr>
            <w:r>
              <w:rPr>
                <w:rFonts w:ascii="Times New Roman" w:hAnsi="Times New Roman"/>
                <w:b w:val="0"/>
                <w:i w:val="0"/>
                <w:color w:val="000000"/>
                <w:sz w:val="24"/>
              </w:rPr>
              <w:t>10</w:t>
            </w:r>
          </w:p>
        </w:tc>
        <w:tc>
          <w:tcPr>
            <w:tcW w:w="11727" w:type="dxa"/>
            <w:tcMar>
              <w:top w:w="50" w:type="dxa"/>
              <w:left w:w="100" w:type="dxa"/>
            </w:tcMar>
            <w:vAlign w:val="center"/>
          </w:tcPr>
          <w:p w14:paraId="33271F41">
            <w:pPr>
              <w:spacing w:before="0" w:after="0" w:line="336" w:lineRule="auto"/>
              <w:ind w:left="314"/>
              <w:jc w:val="both"/>
            </w:pPr>
            <w:r>
              <w:rPr>
                <w:rFonts w:ascii="Times New Roman" w:hAnsi="Times New Roman"/>
                <w:b w:val="0"/>
                <w:i w:val="0"/>
                <w:color w:val="000000"/>
                <w:sz w:val="24"/>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14:paraId="089875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7650608">
            <w:pPr>
              <w:spacing w:before="0" w:after="0" w:line="336" w:lineRule="auto"/>
              <w:ind w:left="314"/>
              <w:jc w:val="center"/>
            </w:pPr>
            <w:r>
              <w:rPr>
                <w:rFonts w:ascii="Times New Roman" w:hAnsi="Times New Roman"/>
                <w:b w:val="0"/>
                <w:i w:val="0"/>
                <w:color w:val="000000"/>
                <w:sz w:val="24"/>
              </w:rPr>
              <w:t>11</w:t>
            </w:r>
          </w:p>
        </w:tc>
        <w:tc>
          <w:tcPr>
            <w:tcW w:w="11727" w:type="dxa"/>
            <w:tcMar>
              <w:top w:w="50" w:type="dxa"/>
              <w:left w:w="100" w:type="dxa"/>
            </w:tcMar>
            <w:vAlign w:val="center"/>
          </w:tcPr>
          <w:p w14:paraId="776888D7">
            <w:pPr>
              <w:spacing w:before="0" w:after="0" w:line="336" w:lineRule="auto"/>
              <w:ind w:left="314"/>
              <w:jc w:val="both"/>
            </w:pPr>
            <w:r>
              <w:rPr>
                <w:rFonts w:ascii="Times New Roman" w:hAnsi="Times New Roman"/>
                <w:b w:val="0"/>
                <w:i w:val="0"/>
                <w:color w:val="000000"/>
                <w:sz w:val="24"/>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14:paraId="32523E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E0B8FDC">
            <w:pPr>
              <w:spacing w:before="0" w:after="0" w:line="336" w:lineRule="auto"/>
              <w:ind w:left="314"/>
              <w:jc w:val="center"/>
            </w:pPr>
            <w:r>
              <w:rPr>
                <w:rFonts w:ascii="Times New Roman" w:hAnsi="Times New Roman"/>
                <w:b w:val="0"/>
                <w:i w:val="0"/>
                <w:color w:val="000000"/>
                <w:sz w:val="24"/>
              </w:rPr>
              <w:t>12</w:t>
            </w:r>
          </w:p>
        </w:tc>
        <w:tc>
          <w:tcPr>
            <w:tcW w:w="11727" w:type="dxa"/>
            <w:tcMar>
              <w:top w:w="50" w:type="dxa"/>
              <w:left w:w="100" w:type="dxa"/>
            </w:tcMar>
            <w:vAlign w:val="center"/>
          </w:tcPr>
          <w:p w14:paraId="60B76BA4">
            <w:pPr>
              <w:spacing w:before="0" w:after="0" w:line="336" w:lineRule="auto"/>
              <w:ind w:left="314"/>
              <w:jc w:val="both"/>
            </w:pPr>
            <w:r>
              <w:rPr>
                <w:rFonts w:ascii="Times New Roman" w:hAnsi="Times New Roman"/>
                <w:b w:val="0"/>
                <w:i w:val="0"/>
                <w:color w:val="000000"/>
                <w:sz w:val="24"/>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14:paraId="385120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E35910B">
            <w:pPr>
              <w:spacing w:before="0" w:after="0" w:line="336" w:lineRule="auto"/>
              <w:ind w:left="314"/>
              <w:jc w:val="center"/>
            </w:pPr>
            <w:r>
              <w:rPr>
                <w:rFonts w:ascii="Times New Roman" w:hAnsi="Times New Roman"/>
                <w:b w:val="0"/>
                <w:i w:val="0"/>
                <w:color w:val="000000"/>
                <w:sz w:val="24"/>
              </w:rPr>
              <w:t>13</w:t>
            </w:r>
          </w:p>
        </w:tc>
        <w:tc>
          <w:tcPr>
            <w:tcW w:w="11727" w:type="dxa"/>
            <w:tcMar>
              <w:top w:w="50" w:type="dxa"/>
              <w:left w:w="100" w:type="dxa"/>
            </w:tcMar>
            <w:vAlign w:val="center"/>
          </w:tcPr>
          <w:p w14:paraId="09435C6C">
            <w:pPr>
              <w:spacing w:before="0" w:after="0" w:line="336" w:lineRule="auto"/>
              <w:ind w:left="314"/>
              <w:jc w:val="both"/>
            </w:pPr>
            <w:r>
              <w:rPr>
                <w:rFonts w:ascii="Times New Roman" w:hAnsi="Times New Roman"/>
                <w:b w:val="0"/>
                <w:i w:val="0"/>
                <w:color w:val="000000"/>
                <w:sz w:val="24"/>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14:paraId="139AA3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19AE8BC">
            <w:pPr>
              <w:spacing w:before="0" w:after="0" w:line="336" w:lineRule="auto"/>
              <w:ind w:left="314"/>
              <w:jc w:val="center"/>
            </w:pPr>
            <w:r>
              <w:rPr>
                <w:rFonts w:ascii="Times New Roman" w:hAnsi="Times New Roman"/>
                <w:b w:val="0"/>
                <w:i w:val="0"/>
                <w:color w:val="000000"/>
                <w:sz w:val="24"/>
              </w:rPr>
              <w:t>14</w:t>
            </w:r>
          </w:p>
        </w:tc>
        <w:tc>
          <w:tcPr>
            <w:tcW w:w="11727" w:type="dxa"/>
            <w:tcMar>
              <w:top w:w="50" w:type="dxa"/>
              <w:left w:w="100" w:type="dxa"/>
            </w:tcMar>
            <w:vAlign w:val="center"/>
          </w:tcPr>
          <w:p w14:paraId="6AD37EBC">
            <w:pPr>
              <w:spacing w:before="0" w:after="0" w:line="336" w:lineRule="auto"/>
              <w:ind w:left="314"/>
              <w:jc w:val="both"/>
            </w:pPr>
            <w:r>
              <w:rPr>
                <w:rFonts w:ascii="Times New Roman" w:hAnsi="Times New Roman"/>
                <w:b w:val="0"/>
                <w:i w:val="0"/>
                <w:color w:val="000000"/>
                <w:sz w:val="24"/>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14:paraId="35F90A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D775F47">
            <w:pPr>
              <w:spacing w:before="0" w:after="0" w:line="336" w:lineRule="auto"/>
              <w:ind w:left="314"/>
              <w:jc w:val="center"/>
            </w:pPr>
            <w:r>
              <w:rPr>
                <w:rFonts w:ascii="Times New Roman" w:hAnsi="Times New Roman"/>
                <w:b w:val="0"/>
                <w:i w:val="0"/>
                <w:color w:val="000000"/>
                <w:sz w:val="24"/>
              </w:rPr>
              <w:t>15</w:t>
            </w:r>
          </w:p>
        </w:tc>
        <w:tc>
          <w:tcPr>
            <w:tcW w:w="11727" w:type="dxa"/>
            <w:tcMar>
              <w:top w:w="50" w:type="dxa"/>
              <w:left w:w="100" w:type="dxa"/>
            </w:tcMar>
            <w:vAlign w:val="center"/>
          </w:tcPr>
          <w:p w14:paraId="507212A4">
            <w:pPr>
              <w:spacing w:before="0" w:after="0" w:line="336" w:lineRule="auto"/>
              <w:ind w:left="314"/>
              <w:jc w:val="both"/>
            </w:pPr>
            <w:r>
              <w:rPr>
                <w:rFonts w:ascii="Times New Roman" w:hAnsi="Times New Roman"/>
                <w:b w:val="0"/>
                <w:i w:val="0"/>
                <w:color w:val="000000"/>
                <w:sz w:val="24"/>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14:paraId="531988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EE9FAB4">
            <w:pPr>
              <w:spacing w:before="0" w:after="0" w:line="336" w:lineRule="auto"/>
              <w:ind w:left="314"/>
              <w:jc w:val="center"/>
            </w:pPr>
            <w:r>
              <w:rPr>
                <w:rFonts w:ascii="Times New Roman" w:hAnsi="Times New Roman"/>
                <w:b w:val="0"/>
                <w:i w:val="0"/>
                <w:color w:val="000000"/>
                <w:sz w:val="24"/>
              </w:rPr>
              <w:t>16</w:t>
            </w:r>
          </w:p>
        </w:tc>
        <w:tc>
          <w:tcPr>
            <w:tcW w:w="11727" w:type="dxa"/>
            <w:tcMar>
              <w:top w:w="50" w:type="dxa"/>
              <w:left w:w="100" w:type="dxa"/>
            </w:tcMar>
            <w:vAlign w:val="center"/>
          </w:tcPr>
          <w:p w14:paraId="08D28EB5">
            <w:pPr>
              <w:spacing w:before="0" w:after="0" w:line="336" w:lineRule="auto"/>
              <w:ind w:left="314"/>
              <w:jc w:val="both"/>
            </w:pPr>
            <w:r>
              <w:rPr>
                <w:rFonts w:ascii="Times New Roman" w:hAnsi="Times New Roman"/>
                <w:b w:val="0"/>
                <w:i w:val="0"/>
                <w:color w:val="000000"/>
                <w:sz w:val="24"/>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14:paraId="4FDBC540">
      <w:pPr>
        <w:sectPr>
          <w:pgSz w:w="11906" w:h="16383"/>
          <w:cols w:space="720" w:num="1"/>
        </w:sectPr>
      </w:pPr>
      <w:bookmarkStart w:id="17" w:name="block-58507073"/>
    </w:p>
    <w:bookmarkEnd w:id="16"/>
    <w:bookmarkEnd w:id="17"/>
    <w:p w14:paraId="4EEDC52F">
      <w:pPr>
        <w:spacing w:before="199" w:after="199" w:line="336" w:lineRule="auto"/>
        <w:ind w:left="120"/>
        <w:jc w:val="left"/>
      </w:pPr>
      <w:bookmarkStart w:id="18" w:name="block-58507074"/>
      <w:r>
        <w:rPr>
          <w:rFonts w:ascii="Times New Roman" w:hAnsi="Times New Roman"/>
          <w:b/>
          <w:i w:val="0"/>
          <w:color w:val="000000"/>
          <w:sz w:val="28"/>
        </w:rPr>
        <w:t>ПЕРЕЧЕНЬ ЭЛЕМЕНТОВ СОДЕРЖАНИЯ, ПРОВЕРЯЕМЫХ НА ОГЭ ПО МАТЕМАТИКЕ</w:t>
      </w:r>
    </w:p>
    <w:p w14:paraId="764B62DC">
      <w:pPr>
        <w:spacing w:before="0" w:after="0" w:line="336" w:lineRule="auto"/>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1"/>
        <w:gridCol w:w="7305"/>
      </w:tblGrid>
      <w:tr w14:paraId="594A84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203" w:type="dxa"/>
            <w:tcMar>
              <w:top w:w="50" w:type="dxa"/>
              <w:left w:w="100" w:type="dxa"/>
            </w:tcMar>
            <w:vAlign w:val="center"/>
          </w:tcPr>
          <w:p w14:paraId="06D13E58">
            <w:pPr>
              <w:spacing w:before="0" w:after="0"/>
              <w:ind w:left="272"/>
              <w:jc w:val="left"/>
            </w:pPr>
            <w:r>
              <w:rPr>
                <w:rFonts w:ascii="Times New Roman" w:hAnsi="Times New Roman"/>
                <w:b/>
                <w:i w:val="0"/>
                <w:color w:val="000000"/>
                <w:sz w:val="24"/>
              </w:rPr>
              <w:t xml:space="preserve"> Код </w:t>
            </w:r>
          </w:p>
        </w:tc>
        <w:tc>
          <w:tcPr>
            <w:tcW w:w="12960" w:type="dxa"/>
            <w:tcMar>
              <w:top w:w="50" w:type="dxa"/>
              <w:left w:w="100" w:type="dxa"/>
            </w:tcMar>
            <w:vAlign w:val="center"/>
          </w:tcPr>
          <w:p w14:paraId="36CC496B">
            <w:pPr>
              <w:spacing w:before="0" w:after="0"/>
              <w:ind w:left="272"/>
              <w:jc w:val="left"/>
            </w:pPr>
            <w:r>
              <w:rPr>
                <w:rFonts w:ascii="Times New Roman" w:hAnsi="Times New Roman"/>
                <w:b/>
                <w:i w:val="0"/>
                <w:color w:val="000000"/>
                <w:sz w:val="24"/>
              </w:rPr>
              <w:t xml:space="preserve"> Проверяемый элемент содержания </w:t>
            </w:r>
          </w:p>
        </w:tc>
      </w:tr>
      <w:tr w14:paraId="098AD8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3025C68B">
            <w:pPr>
              <w:spacing w:before="0" w:after="0" w:line="360" w:lineRule="auto"/>
              <w:ind w:left="314"/>
              <w:jc w:val="center"/>
            </w:pPr>
            <w:r>
              <w:rPr>
                <w:rFonts w:ascii="Times New Roman" w:hAnsi="Times New Roman"/>
                <w:b w:val="0"/>
                <w:i w:val="0"/>
                <w:color w:val="000000"/>
                <w:sz w:val="24"/>
              </w:rPr>
              <w:t>1</w:t>
            </w:r>
          </w:p>
        </w:tc>
        <w:tc>
          <w:tcPr>
            <w:tcW w:w="12960" w:type="dxa"/>
            <w:tcMar>
              <w:top w:w="50" w:type="dxa"/>
              <w:left w:w="100" w:type="dxa"/>
            </w:tcMar>
            <w:vAlign w:val="center"/>
          </w:tcPr>
          <w:p w14:paraId="594041B3">
            <w:pPr>
              <w:spacing w:before="0" w:after="0" w:line="360" w:lineRule="auto"/>
              <w:ind w:left="314"/>
              <w:jc w:val="left"/>
            </w:pPr>
            <w:r>
              <w:rPr>
                <w:rFonts w:ascii="Times New Roman" w:hAnsi="Times New Roman"/>
                <w:b w:val="0"/>
                <w:i w:val="0"/>
                <w:color w:val="000000"/>
                <w:sz w:val="24"/>
              </w:rPr>
              <w:t>Числа и вычисления</w:t>
            </w:r>
          </w:p>
        </w:tc>
      </w:tr>
      <w:tr w14:paraId="1770E2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2C224B22">
            <w:pPr>
              <w:spacing w:before="0" w:after="0" w:line="360" w:lineRule="auto"/>
              <w:ind w:left="314"/>
              <w:jc w:val="center"/>
            </w:pPr>
            <w:r>
              <w:rPr>
                <w:rFonts w:ascii="Times New Roman" w:hAnsi="Times New Roman"/>
                <w:b w:val="0"/>
                <w:i w:val="0"/>
                <w:color w:val="000000"/>
                <w:sz w:val="24"/>
              </w:rPr>
              <w:t>1.1</w:t>
            </w:r>
          </w:p>
        </w:tc>
        <w:tc>
          <w:tcPr>
            <w:tcW w:w="12960" w:type="dxa"/>
            <w:tcMar>
              <w:top w:w="50" w:type="dxa"/>
              <w:left w:w="100" w:type="dxa"/>
            </w:tcMar>
            <w:vAlign w:val="center"/>
          </w:tcPr>
          <w:p w14:paraId="45541887">
            <w:pPr>
              <w:spacing w:before="0" w:after="0" w:line="360" w:lineRule="auto"/>
              <w:ind w:left="314"/>
              <w:jc w:val="both"/>
            </w:pPr>
            <w:r>
              <w:rPr>
                <w:rFonts w:ascii="Times New Roman" w:hAnsi="Times New Roman"/>
                <w:b w:val="0"/>
                <w:i w:val="0"/>
                <w:color w:val="000000"/>
                <w:sz w:val="24"/>
              </w:rPr>
              <w:t>Натуральные и целые числа. Признаки делимости целых чисел</w:t>
            </w:r>
          </w:p>
        </w:tc>
      </w:tr>
      <w:tr w14:paraId="61F050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61941C4E">
            <w:pPr>
              <w:spacing w:before="0" w:after="0" w:line="360" w:lineRule="auto"/>
              <w:ind w:left="314"/>
              <w:jc w:val="center"/>
            </w:pPr>
            <w:r>
              <w:rPr>
                <w:rFonts w:ascii="Times New Roman" w:hAnsi="Times New Roman"/>
                <w:b w:val="0"/>
                <w:i w:val="0"/>
                <w:color w:val="000000"/>
                <w:sz w:val="24"/>
              </w:rPr>
              <w:t>1.2</w:t>
            </w:r>
          </w:p>
        </w:tc>
        <w:tc>
          <w:tcPr>
            <w:tcW w:w="12960" w:type="dxa"/>
            <w:tcMar>
              <w:top w:w="50" w:type="dxa"/>
              <w:left w:w="100" w:type="dxa"/>
            </w:tcMar>
            <w:vAlign w:val="center"/>
          </w:tcPr>
          <w:p w14:paraId="083AE3F8">
            <w:pPr>
              <w:spacing w:before="0" w:after="0" w:line="360" w:lineRule="auto"/>
              <w:ind w:left="314"/>
              <w:jc w:val="both"/>
            </w:pPr>
            <w:r>
              <w:rPr>
                <w:rFonts w:ascii="Times New Roman" w:hAnsi="Times New Roman"/>
                <w:b w:val="0"/>
                <w:i w:val="0"/>
                <w:color w:val="000000"/>
                <w:sz w:val="24"/>
              </w:rPr>
              <w:t>Обыкновенные и десятичные дроби, проценты, бесконечные периодические дроби</w:t>
            </w:r>
          </w:p>
        </w:tc>
      </w:tr>
      <w:tr w14:paraId="6C3085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5A986B38">
            <w:pPr>
              <w:spacing w:before="0" w:after="0" w:line="360" w:lineRule="auto"/>
              <w:ind w:left="314"/>
              <w:jc w:val="center"/>
            </w:pPr>
            <w:r>
              <w:rPr>
                <w:rFonts w:ascii="Times New Roman" w:hAnsi="Times New Roman"/>
                <w:b w:val="0"/>
                <w:i w:val="0"/>
                <w:color w:val="000000"/>
                <w:sz w:val="24"/>
              </w:rPr>
              <w:t>1.3</w:t>
            </w:r>
          </w:p>
        </w:tc>
        <w:tc>
          <w:tcPr>
            <w:tcW w:w="12960" w:type="dxa"/>
            <w:tcMar>
              <w:top w:w="50" w:type="dxa"/>
              <w:left w:w="100" w:type="dxa"/>
            </w:tcMar>
            <w:vAlign w:val="center"/>
          </w:tcPr>
          <w:p w14:paraId="1C316F2A">
            <w:pPr>
              <w:spacing w:before="0" w:after="0" w:line="360" w:lineRule="auto"/>
              <w:ind w:left="314"/>
              <w:jc w:val="both"/>
            </w:pPr>
            <w:r>
              <w:rPr>
                <w:rFonts w:ascii="Times New Roman" w:hAnsi="Times New Roman"/>
                <w:b w:val="0"/>
                <w:i w:val="0"/>
                <w:color w:val="000000"/>
                <w:sz w:val="24"/>
              </w:rPr>
              <w:t xml:space="preserve">Рациональные числа. Арифметические операции с рациональными числами </w:t>
            </w:r>
          </w:p>
        </w:tc>
      </w:tr>
      <w:tr w14:paraId="5B7C9B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6679F4BE">
            <w:pPr>
              <w:spacing w:before="0" w:after="0" w:line="360" w:lineRule="auto"/>
              <w:ind w:left="314"/>
              <w:jc w:val="center"/>
            </w:pPr>
            <w:r>
              <w:rPr>
                <w:rFonts w:ascii="Times New Roman" w:hAnsi="Times New Roman"/>
                <w:b w:val="0"/>
                <w:i w:val="0"/>
                <w:color w:val="000000"/>
                <w:sz w:val="24"/>
              </w:rPr>
              <w:t>1.4</w:t>
            </w:r>
          </w:p>
        </w:tc>
        <w:tc>
          <w:tcPr>
            <w:tcW w:w="12960" w:type="dxa"/>
            <w:tcMar>
              <w:top w:w="50" w:type="dxa"/>
              <w:left w:w="100" w:type="dxa"/>
            </w:tcMar>
            <w:vAlign w:val="center"/>
          </w:tcPr>
          <w:p w14:paraId="100339F4">
            <w:pPr>
              <w:spacing w:before="0" w:after="0" w:line="360" w:lineRule="auto"/>
              <w:ind w:left="314"/>
              <w:jc w:val="both"/>
            </w:pPr>
            <w:r>
              <w:rPr>
                <w:rFonts w:ascii="Times New Roman" w:hAnsi="Times New Roman"/>
                <w:b w:val="0"/>
                <w:i w:val="0"/>
                <w:color w:val="000000"/>
                <w:sz w:val="24"/>
              </w:rPr>
              <w:t>Действительные числа. Арифметические операции с действительными числами</w:t>
            </w:r>
          </w:p>
        </w:tc>
      </w:tr>
      <w:tr w14:paraId="2A53DF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44093D54">
            <w:pPr>
              <w:spacing w:before="0" w:after="0" w:line="360" w:lineRule="auto"/>
              <w:ind w:left="314"/>
              <w:jc w:val="center"/>
            </w:pPr>
            <w:r>
              <w:rPr>
                <w:rFonts w:ascii="Times New Roman" w:hAnsi="Times New Roman"/>
                <w:b w:val="0"/>
                <w:i w:val="0"/>
                <w:color w:val="000000"/>
                <w:sz w:val="24"/>
              </w:rPr>
              <w:t>1.5</w:t>
            </w:r>
          </w:p>
        </w:tc>
        <w:tc>
          <w:tcPr>
            <w:tcW w:w="12960" w:type="dxa"/>
            <w:tcMar>
              <w:top w:w="50" w:type="dxa"/>
              <w:left w:w="100" w:type="dxa"/>
            </w:tcMar>
            <w:vAlign w:val="center"/>
          </w:tcPr>
          <w:p w14:paraId="08E37406">
            <w:pPr>
              <w:spacing w:before="0" w:after="0" w:line="360" w:lineRule="auto"/>
              <w:ind w:left="314"/>
              <w:jc w:val="both"/>
            </w:pPr>
            <w:r>
              <w:rPr>
                <w:rFonts w:ascii="Times New Roman" w:hAnsi="Times New Roman"/>
                <w:b w:val="0"/>
                <w:i w:val="0"/>
                <w:color w:val="000000"/>
                <w:sz w:val="24"/>
              </w:rPr>
              <w:t>Приближённые вычисления, правила округления, прикидка и оценка результата вычислений</w:t>
            </w:r>
          </w:p>
        </w:tc>
      </w:tr>
      <w:tr w14:paraId="3FDBFC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731A6E23">
            <w:pPr>
              <w:spacing w:before="0" w:after="0" w:line="360" w:lineRule="auto"/>
              <w:ind w:left="314"/>
              <w:jc w:val="center"/>
            </w:pPr>
            <w:r>
              <w:rPr>
                <w:rFonts w:ascii="Times New Roman" w:hAnsi="Times New Roman"/>
                <w:b w:val="0"/>
                <w:i w:val="0"/>
                <w:color w:val="000000"/>
                <w:sz w:val="24"/>
              </w:rPr>
              <w:t>2</w:t>
            </w:r>
          </w:p>
        </w:tc>
        <w:tc>
          <w:tcPr>
            <w:tcW w:w="12960" w:type="dxa"/>
            <w:tcMar>
              <w:top w:w="50" w:type="dxa"/>
              <w:left w:w="100" w:type="dxa"/>
            </w:tcMar>
            <w:vAlign w:val="center"/>
          </w:tcPr>
          <w:p w14:paraId="24BB04E9">
            <w:pPr>
              <w:spacing w:before="0" w:after="0" w:line="360" w:lineRule="auto"/>
              <w:ind w:left="314"/>
              <w:jc w:val="left"/>
            </w:pPr>
            <w:r>
              <w:rPr>
                <w:rFonts w:ascii="Times New Roman" w:hAnsi="Times New Roman"/>
                <w:b w:val="0"/>
                <w:i w:val="0"/>
                <w:color w:val="000000"/>
                <w:sz w:val="24"/>
              </w:rPr>
              <w:t>Алгебраические выражения</w:t>
            </w:r>
          </w:p>
        </w:tc>
      </w:tr>
      <w:tr w14:paraId="5FFAC4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0FBBC5D3">
            <w:pPr>
              <w:spacing w:before="0" w:after="0" w:line="360" w:lineRule="auto"/>
              <w:ind w:left="314"/>
              <w:jc w:val="center"/>
            </w:pPr>
            <w:r>
              <w:rPr>
                <w:rFonts w:ascii="Times New Roman" w:hAnsi="Times New Roman"/>
                <w:b w:val="0"/>
                <w:i w:val="0"/>
                <w:color w:val="000000"/>
                <w:sz w:val="24"/>
              </w:rPr>
              <w:t>2.1</w:t>
            </w:r>
          </w:p>
        </w:tc>
        <w:tc>
          <w:tcPr>
            <w:tcW w:w="12960" w:type="dxa"/>
            <w:tcMar>
              <w:top w:w="50" w:type="dxa"/>
              <w:left w:w="100" w:type="dxa"/>
            </w:tcMar>
            <w:vAlign w:val="center"/>
          </w:tcPr>
          <w:p w14:paraId="14326014">
            <w:pPr>
              <w:spacing w:before="0" w:after="0" w:line="360" w:lineRule="auto"/>
              <w:ind w:left="314"/>
              <w:jc w:val="left"/>
            </w:pPr>
            <w:r>
              <w:rPr>
                <w:rFonts w:ascii="Times New Roman" w:hAnsi="Times New Roman"/>
                <w:b w:val="0"/>
                <w:i w:val="0"/>
                <w:color w:val="000000"/>
                <w:sz w:val="24"/>
              </w:rPr>
              <w:t xml:space="preserve">Буквенные выражения (выражения с переменными) </w:t>
            </w:r>
          </w:p>
        </w:tc>
      </w:tr>
      <w:tr w14:paraId="1CD005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5C01B7C3">
            <w:pPr>
              <w:spacing w:before="0" w:after="0" w:line="360" w:lineRule="auto"/>
              <w:ind w:left="314"/>
              <w:jc w:val="center"/>
            </w:pPr>
            <w:r>
              <w:rPr>
                <w:rFonts w:ascii="Times New Roman" w:hAnsi="Times New Roman"/>
                <w:b w:val="0"/>
                <w:i w:val="0"/>
                <w:color w:val="000000"/>
                <w:sz w:val="24"/>
              </w:rPr>
              <w:t>2.2</w:t>
            </w:r>
          </w:p>
        </w:tc>
        <w:tc>
          <w:tcPr>
            <w:tcW w:w="12960" w:type="dxa"/>
            <w:tcMar>
              <w:top w:w="50" w:type="dxa"/>
              <w:left w:w="100" w:type="dxa"/>
            </w:tcMar>
            <w:vAlign w:val="center"/>
          </w:tcPr>
          <w:p w14:paraId="352DDEB4">
            <w:pPr>
              <w:spacing w:before="0" w:after="0" w:line="360" w:lineRule="auto"/>
              <w:ind w:left="314"/>
              <w:jc w:val="both"/>
            </w:pPr>
            <w:r>
              <w:rPr>
                <w:rFonts w:ascii="Times New Roman" w:hAnsi="Times New Roman"/>
                <w:b w:val="0"/>
                <w:i w:val="0"/>
                <w:color w:val="000000"/>
                <w:sz w:val="24"/>
              </w:rPr>
              <w:t>Степень с целым показателем. Степень с рациональным показателем. Свойства степени</w:t>
            </w:r>
          </w:p>
        </w:tc>
      </w:tr>
      <w:tr w14:paraId="6046E7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02B7C3C7">
            <w:pPr>
              <w:spacing w:before="0" w:after="0" w:line="360" w:lineRule="auto"/>
              <w:ind w:left="314"/>
              <w:jc w:val="center"/>
            </w:pPr>
            <w:r>
              <w:rPr>
                <w:rFonts w:ascii="Times New Roman" w:hAnsi="Times New Roman"/>
                <w:b w:val="0"/>
                <w:i w:val="0"/>
                <w:color w:val="000000"/>
                <w:sz w:val="24"/>
              </w:rPr>
              <w:t>2.3</w:t>
            </w:r>
          </w:p>
        </w:tc>
        <w:tc>
          <w:tcPr>
            <w:tcW w:w="12960" w:type="dxa"/>
            <w:tcMar>
              <w:top w:w="50" w:type="dxa"/>
              <w:left w:w="100" w:type="dxa"/>
            </w:tcMar>
            <w:vAlign w:val="center"/>
          </w:tcPr>
          <w:p w14:paraId="2DACD505">
            <w:pPr>
              <w:spacing w:before="0" w:after="0" w:line="360" w:lineRule="auto"/>
              <w:ind w:left="314"/>
              <w:jc w:val="both"/>
            </w:pPr>
            <w:r>
              <w:rPr>
                <w:rFonts w:ascii="Times New Roman" w:hAnsi="Times New Roman"/>
                <w:b w:val="0"/>
                <w:i w:val="0"/>
                <w:color w:val="000000"/>
                <w:sz w:val="24"/>
              </w:rPr>
              <w:t xml:space="preserve">Многочлены </w:t>
            </w:r>
          </w:p>
        </w:tc>
      </w:tr>
      <w:tr w14:paraId="2E2A30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5A4A9802">
            <w:pPr>
              <w:spacing w:before="0" w:after="0" w:line="360" w:lineRule="auto"/>
              <w:ind w:left="314"/>
              <w:jc w:val="center"/>
            </w:pPr>
            <w:r>
              <w:rPr>
                <w:rFonts w:ascii="Times New Roman" w:hAnsi="Times New Roman"/>
                <w:b w:val="0"/>
                <w:i w:val="0"/>
                <w:color w:val="000000"/>
                <w:sz w:val="24"/>
              </w:rPr>
              <w:t>2.4</w:t>
            </w:r>
          </w:p>
        </w:tc>
        <w:tc>
          <w:tcPr>
            <w:tcW w:w="12960" w:type="dxa"/>
            <w:tcMar>
              <w:top w:w="50" w:type="dxa"/>
              <w:left w:w="100" w:type="dxa"/>
            </w:tcMar>
            <w:vAlign w:val="center"/>
          </w:tcPr>
          <w:p w14:paraId="01624DAD">
            <w:pPr>
              <w:spacing w:before="0" w:after="0" w:line="360" w:lineRule="auto"/>
              <w:ind w:left="314"/>
              <w:jc w:val="both"/>
            </w:pPr>
            <w:r>
              <w:rPr>
                <w:rFonts w:ascii="Times New Roman" w:hAnsi="Times New Roman"/>
                <w:b w:val="0"/>
                <w:i w:val="0"/>
                <w:color w:val="000000"/>
                <w:sz w:val="24"/>
              </w:rPr>
              <w:t xml:space="preserve">Алгебраическая дробь </w:t>
            </w:r>
          </w:p>
        </w:tc>
      </w:tr>
      <w:tr w14:paraId="4413EE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03F1A36D">
            <w:pPr>
              <w:spacing w:before="0" w:after="0" w:line="360" w:lineRule="auto"/>
              <w:ind w:left="314"/>
              <w:jc w:val="center"/>
            </w:pPr>
            <w:r>
              <w:rPr>
                <w:rFonts w:ascii="Times New Roman" w:hAnsi="Times New Roman"/>
                <w:b w:val="0"/>
                <w:i w:val="0"/>
                <w:color w:val="000000"/>
                <w:sz w:val="24"/>
              </w:rPr>
              <w:t>2.5</w:t>
            </w:r>
          </w:p>
        </w:tc>
        <w:tc>
          <w:tcPr>
            <w:tcW w:w="12960" w:type="dxa"/>
            <w:tcMar>
              <w:top w:w="50" w:type="dxa"/>
              <w:left w:w="100" w:type="dxa"/>
            </w:tcMar>
            <w:vAlign w:val="center"/>
          </w:tcPr>
          <w:p w14:paraId="0D66D919">
            <w:pPr>
              <w:spacing w:before="0" w:after="0" w:line="360" w:lineRule="auto"/>
              <w:ind w:left="314"/>
              <w:jc w:val="both"/>
            </w:pPr>
            <w:r>
              <w:rPr>
                <w:rFonts w:ascii="Times New Roman" w:hAnsi="Times New Roman"/>
                <w:b w:val="0"/>
                <w:i w:val="0"/>
                <w:color w:val="000000"/>
                <w:sz w:val="24"/>
              </w:rPr>
              <w:t xml:space="preserve">Арифметический корень натуральной степени. Действия с арифметическими корнями натуральной степени </w:t>
            </w:r>
          </w:p>
        </w:tc>
      </w:tr>
      <w:tr w14:paraId="28AD5D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7278CA2C">
            <w:pPr>
              <w:spacing w:before="0" w:after="0" w:line="360" w:lineRule="auto"/>
              <w:ind w:left="314"/>
              <w:jc w:val="center"/>
            </w:pPr>
            <w:r>
              <w:rPr>
                <w:rFonts w:ascii="Times New Roman" w:hAnsi="Times New Roman"/>
                <w:b w:val="0"/>
                <w:i w:val="0"/>
                <w:color w:val="000000"/>
                <w:sz w:val="24"/>
              </w:rPr>
              <w:t>3</w:t>
            </w:r>
          </w:p>
        </w:tc>
        <w:tc>
          <w:tcPr>
            <w:tcW w:w="12960" w:type="dxa"/>
            <w:tcMar>
              <w:top w:w="50" w:type="dxa"/>
              <w:left w:w="100" w:type="dxa"/>
            </w:tcMar>
            <w:vAlign w:val="center"/>
          </w:tcPr>
          <w:p w14:paraId="56182E1E">
            <w:pPr>
              <w:spacing w:before="0" w:after="0" w:line="360" w:lineRule="auto"/>
              <w:ind w:left="314"/>
              <w:jc w:val="left"/>
            </w:pPr>
            <w:r>
              <w:rPr>
                <w:rFonts w:ascii="Times New Roman" w:hAnsi="Times New Roman"/>
                <w:b w:val="0"/>
                <w:i w:val="0"/>
                <w:color w:val="000000"/>
                <w:sz w:val="24"/>
              </w:rPr>
              <w:t>Уравнения и неравенства</w:t>
            </w:r>
          </w:p>
        </w:tc>
      </w:tr>
      <w:tr w14:paraId="14845D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2E534B0F">
            <w:pPr>
              <w:spacing w:before="0" w:after="0" w:line="360" w:lineRule="auto"/>
              <w:ind w:left="314"/>
              <w:jc w:val="center"/>
            </w:pPr>
            <w:r>
              <w:rPr>
                <w:rFonts w:ascii="Times New Roman" w:hAnsi="Times New Roman"/>
                <w:b w:val="0"/>
                <w:i w:val="0"/>
                <w:color w:val="000000"/>
                <w:sz w:val="24"/>
              </w:rPr>
              <w:t>3.1</w:t>
            </w:r>
          </w:p>
        </w:tc>
        <w:tc>
          <w:tcPr>
            <w:tcW w:w="12960" w:type="dxa"/>
            <w:tcMar>
              <w:top w:w="50" w:type="dxa"/>
              <w:left w:w="100" w:type="dxa"/>
            </w:tcMar>
            <w:vAlign w:val="center"/>
          </w:tcPr>
          <w:p w14:paraId="2F74E590">
            <w:pPr>
              <w:spacing w:before="0" w:after="0" w:line="360" w:lineRule="auto"/>
              <w:ind w:left="314"/>
              <w:jc w:val="both"/>
            </w:pPr>
            <w:r>
              <w:rPr>
                <w:rFonts w:ascii="Times New Roman" w:hAnsi="Times New Roman"/>
                <w:b w:val="0"/>
                <w:i w:val="0"/>
                <w:color w:val="000000"/>
                <w:sz w:val="24"/>
              </w:rPr>
              <w:t>Целые и дробно-рациональные уравнения. Системы и совокупности уравнений</w:t>
            </w:r>
          </w:p>
        </w:tc>
      </w:tr>
      <w:tr w14:paraId="00899E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19B0774F">
            <w:pPr>
              <w:spacing w:before="0" w:after="0" w:line="360" w:lineRule="auto"/>
              <w:ind w:left="314"/>
              <w:jc w:val="center"/>
            </w:pPr>
            <w:r>
              <w:rPr>
                <w:rFonts w:ascii="Times New Roman" w:hAnsi="Times New Roman"/>
                <w:b w:val="0"/>
                <w:i w:val="0"/>
                <w:color w:val="000000"/>
                <w:sz w:val="24"/>
              </w:rPr>
              <w:t>3.2</w:t>
            </w:r>
          </w:p>
        </w:tc>
        <w:tc>
          <w:tcPr>
            <w:tcW w:w="12960" w:type="dxa"/>
            <w:tcMar>
              <w:top w:w="50" w:type="dxa"/>
              <w:left w:w="100" w:type="dxa"/>
            </w:tcMar>
            <w:vAlign w:val="center"/>
          </w:tcPr>
          <w:p w14:paraId="673E4EAF">
            <w:pPr>
              <w:spacing w:before="0" w:after="0" w:line="360" w:lineRule="auto"/>
              <w:ind w:left="314"/>
              <w:jc w:val="both"/>
            </w:pPr>
            <w:r>
              <w:rPr>
                <w:rFonts w:ascii="Times New Roman" w:hAnsi="Times New Roman"/>
                <w:b w:val="0"/>
                <w:i w:val="0"/>
                <w:color w:val="000000"/>
                <w:sz w:val="24"/>
              </w:rPr>
              <w:t>Целые и дробно-рациональные неравенства. Системы и совокупности неравенств</w:t>
            </w:r>
          </w:p>
        </w:tc>
      </w:tr>
      <w:tr w14:paraId="6F96AF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39F72DF8">
            <w:pPr>
              <w:spacing w:before="0" w:after="0" w:line="360" w:lineRule="auto"/>
              <w:ind w:left="314"/>
              <w:jc w:val="center"/>
            </w:pPr>
            <w:r>
              <w:rPr>
                <w:rFonts w:ascii="Times New Roman" w:hAnsi="Times New Roman"/>
                <w:b w:val="0"/>
                <w:i w:val="0"/>
                <w:color w:val="000000"/>
                <w:sz w:val="24"/>
              </w:rPr>
              <w:t>3.3</w:t>
            </w:r>
          </w:p>
        </w:tc>
        <w:tc>
          <w:tcPr>
            <w:tcW w:w="12960" w:type="dxa"/>
            <w:tcMar>
              <w:top w:w="50" w:type="dxa"/>
              <w:left w:w="100" w:type="dxa"/>
            </w:tcMar>
            <w:vAlign w:val="center"/>
          </w:tcPr>
          <w:p w14:paraId="57A96485">
            <w:pPr>
              <w:spacing w:before="0" w:after="0" w:line="360" w:lineRule="auto"/>
              <w:ind w:left="314"/>
              <w:jc w:val="both"/>
            </w:pPr>
            <w:r>
              <w:rPr>
                <w:rFonts w:ascii="Times New Roman" w:hAnsi="Times New Roman"/>
                <w:b w:val="0"/>
                <w:i w:val="0"/>
                <w:color w:val="000000"/>
                <w:sz w:val="24"/>
              </w:rPr>
              <w:t>Решение текстовых задач</w:t>
            </w:r>
          </w:p>
        </w:tc>
      </w:tr>
      <w:tr w14:paraId="722AE0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440EFDF5">
            <w:pPr>
              <w:spacing w:before="0" w:after="0" w:line="360" w:lineRule="auto"/>
              <w:ind w:left="314"/>
              <w:jc w:val="center"/>
            </w:pPr>
            <w:r>
              <w:rPr>
                <w:rFonts w:ascii="Times New Roman" w:hAnsi="Times New Roman"/>
                <w:b w:val="0"/>
                <w:i w:val="0"/>
                <w:color w:val="000000"/>
                <w:sz w:val="24"/>
              </w:rPr>
              <w:t>4</w:t>
            </w:r>
          </w:p>
        </w:tc>
        <w:tc>
          <w:tcPr>
            <w:tcW w:w="12960" w:type="dxa"/>
            <w:tcMar>
              <w:top w:w="50" w:type="dxa"/>
              <w:left w:w="100" w:type="dxa"/>
            </w:tcMar>
            <w:vAlign w:val="center"/>
          </w:tcPr>
          <w:p w14:paraId="064B6ACC">
            <w:pPr>
              <w:spacing w:before="0" w:after="0" w:line="360" w:lineRule="auto"/>
              <w:ind w:left="314"/>
              <w:jc w:val="left"/>
            </w:pPr>
            <w:r>
              <w:rPr>
                <w:rFonts w:ascii="Times New Roman" w:hAnsi="Times New Roman"/>
                <w:b w:val="0"/>
                <w:i w:val="0"/>
                <w:color w:val="000000"/>
                <w:sz w:val="24"/>
              </w:rPr>
              <w:t>Числовые последовательности</w:t>
            </w:r>
          </w:p>
        </w:tc>
      </w:tr>
      <w:tr w14:paraId="2FB6F3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1CDDBCAB">
            <w:pPr>
              <w:spacing w:before="0" w:after="0" w:line="360" w:lineRule="auto"/>
              <w:ind w:left="314"/>
              <w:jc w:val="center"/>
            </w:pPr>
            <w:r>
              <w:rPr>
                <w:rFonts w:ascii="Times New Roman" w:hAnsi="Times New Roman"/>
                <w:b w:val="0"/>
                <w:i w:val="0"/>
                <w:color w:val="000000"/>
                <w:sz w:val="24"/>
              </w:rPr>
              <w:t>4.1</w:t>
            </w:r>
          </w:p>
        </w:tc>
        <w:tc>
          <w:tcPr>
            <w:tcW w:w="12960" w:type="dxa"/>
            <w:tcMar>
              <w:top w:w="50" w:type="dxa"/>
              <w:left w:w="100" w:type="dxa"/>
            </w:tcMar>
            <w:vAlign w:val="center"/>
          </w:tcPr>
          <w:p w14:paraId="37B39430">
            <w:pPr>
              <w:spacing w:before="0" w:after="0" w:line="360" w:lineRule="auto"/>
              <w:ind w:left="314"/>
              <w:jc w:val="both"/>
            </w:pPr>
            <w:r>
              <w:rPr>
                <w:rFonts w:ascii="Times New Roman" w:hAnsi="Times New Roman"/>
                <w:b w:val="0"/>
                <w:i w:val="0"/>
                <w:color w:val="000000"/>
                <w:sz w:val="24"/>
              </w:rPr>
              <w:t>Последовательности, способы задания последовательностей</w:t>
            </w:r>
          </w:p>
        </w:tc>
      </w:tr>
      <w:tr w14:paraId="5FAEFF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1D29D6CC">
            <w:pPr>
              <w:spacing w:before="0" w:after="0" w:line="360" w:lineRule="auto"/>
              <w:ind w:left="314"/>
              <w:jc w:val="center"/>
            </w:pPr>
            <w:r>
              <w:rPr>
                <w:rFonts w:ascii="Times New Roman" w:hAnsi="Times New Roman"/>
                <w:b w:val="0"/>
                <w:i w:val="0"/>
                <w:color w:val="000000"/>
                <w:sz w:val="24"/>
              </w:rPr>
              <w:t>4.2</w:t>
            </w:r>
          </w:p>
        </w:tc>
        <w:tc>
          <w:tcPr>
            <w:tcW w:w="12960" w:type="dxa"/>
            <w:tcMar>
              <w:top w:w="50" w:type="dxa"/>
              <w:left w:w="100" w:type="dxa"/>
            </w:tcMar>
            <w:vAlign w:val="center"/>
          </w:tcPr>
          <w:p w14:paraId="3FC45B60">
            <w:pPr>
              <w:spacing w:before="0" w:after="0" w:line="360" w:lineRule="auto"/>
              <w:ind w:left="314"/>
              <w:jc w:val="both"/>
            </w:pPr>
            <w:r>
              <w:rPr>
                <w:rFonts w:ascii="Times New Roman" w:hAnsi="Times New Roman"/>
                <w:b w:val="0"/>
                <w:i w:val="0"/>
                <w:color w:val="000000"/>
                <w:sz w:val="24"/>
              </w:rPr>
              <w:t>Арифметическая и геометрическая прогрессии. Формула сложных процентов</w:t>
            </w:r>
          </w:p>
        </w:tc>
      </w:tr>
      <w:tr w14:paraId="31DC77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4D5EF2FD">
            <w:pPr>
              <w:spacing w:before="0" w:after="0" w:line="360" w:lineRule="auto"/>
              <w:ind w:left="314"/>
              <w:jc w:val="center"/>
            </w:pPr>
            <w:r>
              <w:rPr>
                <w:rFonts w:ascii="Times New Roman" w:hAnsi="Times New Roman"/>
                <w:b w:val="0"/>
                <w:i w:val="0"/>
                <w:color w:val="000000"/>
                <w:sz w:val="24"/>
              </w:rPr>
              <w:t>5</w:t>
            </w:r>
          </w:p>
        </w:tc>
        <w:tc>
          <w:tcPr>
            <w:tcW w:w="12960" w:type="dxa"/>
            <w:tcMar>
              <w:top w:w="50" w:type="dxa"/>
              <w:left w:w="100" w:type="dxa"/>
            </w:tcMar>
            <w:vAlign w:val="center"/>
          </w:tcPr>
          <w:p w14:paraId="665D1667">
            <w:pPr>
              <w:spacing w:before="0" w:after="0" w:line="360" w:lineRule="auto"/>
              <w:ind w:left="314"/>
              <w:jc w:val="left"/>
            </w:pPr>
            <w:r>
              <w:rPr>
                <w:rFonts w:ascii="Times New Roman" w:hAnsi="Times New Roman"/>
                <w:b w:val="0"/>
                <w:i w:val="0"/>
                <w:color w:val="000000"/>
                <w:sz w:val="24"/>
              </w:rPr>
              <w:t>Функции</w:t>
            </w:r>
          </w:p>
        </w:tc>
      </w:tr>
      <w:tr w14:paraId="09EE25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1118AFE9">
            <w:pPr>
              <w:spacing w:before="0" w:after="0" w:line="360" w:lineRule="auto"/>
              <w:ind w:left="314"/>
              <w:jc w:val="center"/>
            </w:pPr>
            <w:r>
              <w:rPr>
                <w:rFonts w:ascii="Times New Roman" w:hAnsi="Times New Roman"/>
                <w:b w:val="0"/>
                <w:i w:val="0"/>
                <w:color w:val="000000"/>
                <w:sz w:val="24"/>
              </w:rPr>
              <w:t>5.1.</w:t>
            </w:r>
          </w:p>
        </w:tc>
        <w:tc>
          <w:tcPr>
            <w:tcW w:w="12960" w:type="dxa"/>
            <w:tcMar>
              <w:top w:w="50" w:type="dxa"/>
              <w:left w:w="100" w:type="dxa"/>
            </w:tcMar>
            <w:vAlign w:val="center"/>
          </w:tcPr>
          <w:p w14:paraId="03CDCEF0">
            <w:pPr>
              <w:spacing w:before="0" w:after="0" w:line="360" w:lineRule="auto"/>
              <w:ind w:left="314"/>
              <w:jc w:val="both"/>
            </w:pPr>
            <w:r>
              <w:rPr>
                <w:rFonts w:ascii="Times New Roman" w:hAnsi="Times New Roman"/>
                <w:b w:val="0"/>
                <w:i w:val="0"/>
                <w:color w:val="000000"/>
                <w:sz w:val="24"/>
              </w:rPr>
              <w:t>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14:paraId="70DE3B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61EC8B0E">
            <w:pPr>
              <w:spacing w:before="0" w:after="0" w:line="360" w:lineRule="auto"/>
              <w:ind w:left="314"/>
              <w:jc w:val="center"/>
            </w:pPr>
            <w:r>
              <w:rPr>
                <w:rFonts w:ascii="Times New Roman" w:hAnsi="Times New Roman"/>
                <w:b w:val="0"/>
                <w:i w:val="0"/>
                <w:color w:val="000000"/>
                <w:sz w:val="24"/>
              </w:rPr>
              <w:t>6</w:t>
            </w:r>
          </w:p>
        </w:tc>
        <w:tc>
          <w:tcPr>
            <w:tcW w:w="12960" w:type="dxa"/>
            <w:tcMar>
              <w:top w:w="50" w:type="dxa"/>
              <w:left w:w="100" w:type="dxa"/>
            </w:tcMar>
            <w:vAlign w:val="center"/>
          </w:tcPr>
          <w:p w14:paraId="7F47FD40">
            <w:pPr>
              <w:spacing w:before="0" w:after="0" w:line="360" w:lineRule="auto"/>
              <w:ind w:left="314"/>
              <w:jc w:val="left"/>
            </w:pPr>
            <w:r>
              <w:rPr>
                <w:rFonts w:ascii="Times New Roman" w:hAnsi="Times New Roman"/>
                <w:b w:val="0"/>
                <w:i w:val="0"/>
                <w:color w:val="000000"/>
                <w:sz w:val="24"/>
              </w:rPr>
              <w:t>Координаты на прямой и плоскости</w:t>
            </w:r>
          </w:p>
        </w:tc>
      </w:tr>
      <w:tr w14:paraId="07CE9B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5EC8B4A4">
            <w:pPr>
              <w:spacing w:before="0" w:after="0" w:line="360" w:lineRule="auto"/>
              <w:ind w:left="314"/>
              <w:jc w:val="center"/>
            </w:pPr>
            <w:r>
              <w:rPr>
                <w:rFonts w:ascii="Times New Roman" w:hAnsi="Times New Roman"/>
                <w:b w:val="0"/>
                <w:i w:val="0"/>
                <w:color w:val="000000"/>
                <w:sz w:val="24"/>
              </w:rPr>
              <w:t>6.1</w:t>
            </w:r>
          </w:p>
        </w:tc>
        <w:tc>
          <w:tcPr>
            <w:tcW w:w="12960" w:type="dxa"/>
            <w:tcMar>
              <w:top w:w="50" w:type="dxa"/>
              <w:left w:w="100" w:type="dxa"/>
            </w:tcMar>
            <w:vAlign w:val="center"/>
          </w:tcPr>
          <w:p w14:paraId="65061BC3">
            <w:pPr>
              <w:spacing w:before="0" w:after="0" w:line="360" w:lineRule="auto"/>
              <w:ind w:left="314"/>
              <w:jc w:val="left"/>
            </w:pPr>
            <w:r>
              <w:rPr>
                <w:rFonts w:ascii="Times New Roman" w:hAnsi="Times New Roman"/>
                <w:b w:val="0"/>
                <w:i w:val="0"/>
                <w:color w:val="000000"/>
                <w:sz w:val="24"/>
              </w:rPr>
              <w:t>Координатная прямая</w:t>
            </w:r>
          </w:p>
        </w:tc>
      </w:tr>
      <w:tr w14:paraId="651BF2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4DC7EBD0">
            <w:pPr>
              <w:spacing w:before="0" w:after="0" w:line="360" w:lineRule="auto"/>
              <w:ind w:left="314"/>
              <w:jc w:val="center"/>
            </w:pPr>
            <w:r>
              <w:rPr>
                <w:rFonts w:ascii="Times New Roman" w:hAnsi="Times New Roman"/>
                <w:b w:val="0"/>
                <w:i w:val="0"/>
                <w:color w:val="000000"/>
                <w:sz w:val="24"/>
              </w:rPr>
              <w:t>6.2</w:t>
            </w:r>
          </w:p>
        </w:tc>
        <w:tc>
          <w:tcPr>
            <w:tcW w:w="12960" w:type="dxa"/>
            <w:tcMar>
              <w:top w:w="50" w:type="dxa"/>
              <w:left w:w="100" w:type="dxa"/>
            </w:tcMar>
            <w:vAlign w:val="center"/>
          </w:tcPr>
          <w:p w14:paraId="3EE4CDC8">
            <w:pPr>
              <w:spacing w:before="0" w:after="0" w:line="360" w:lineRule="auto"/>
              <w:ind w:left="314"/>
              <w:jc w:val="left"/>
            </w:pPr>
            <w:r>
              <w:rPr>
                <w:rFonts w:ascii="Times New Roman" w:hAnsi="Times New Roman"/>
                <w:b w:val="0"/>
                <w:i w:val="0"/>
                <w:color w:val="000000"/>
                <w:sz w:val="24"/>
              </w:rPr>
              <w:t>Декартовы координаты на плоскости</w:t>
            </w:r>
          </w:p>
        </w:tc>
      </w:tr>
      <w:tr w14:paraId="53E922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45CAA74F">
            <w:pPr>
              <w:spacing w:before="0" w:after="0" w:line="360" w:lineRule="auto"/>
              <w:ind w:left="314"/>
              <w:jc w:val="center"/>
            </w:pPr>
            <w:r>
              <w:rPr>
                <w:rFonts w:ascii="Times New Roman" w:hAnsi="Times New Roman"/>
                <w:b w:val="0"/>
                <w:i w:val="0"/>
                <w:color w:val="000000"/>
                <w:sz w:val="24"/>
              </w:rPr>
              <w:t>7</w:t>
            </w:r>
          </w:p>
        </w:tc>
        <w:tc>
          <w:tcPr>
            <w:tcW w:w="12960" w:type="dxa"/>
            <w:tcMar>
              <w:top w:w="50" w:type="dxa"/>
              <w:left w:w="100" w:type="dxa"/>
            </w:tcMar>
            <w:vAlign w:val="center"/>
          </w:tcPr>
          <w:p w14:paraId="5DCD5271">
            <w:pPr>
              <w:spacing w:before="0" w:after="0" w:line="360" w:lineRule="auto"/>
              <w:ind w:left="314"/>
              <w:jc w:val="left"/>
            </w:pPr>
            <w:r>
              <w:rPr>
                <w:rFonts w:ascii="Times New Roman" w:hAnsi="Times New Roman"/>
                <w:b w:val="0"/>
                <w:i w:val="0"/>
                <w:color w:val="000000"/>
                <w:sz w:val="24"/>
              </w:rPr>
              <w:t>Геометрия</w:t>
            </w:r>
          </w:p>
        </w:tc>
      </w:tr>
      <w:tr w14:paraId="114E50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1D690868">
            <w:pPr>
              <w:spacing w:before="0" w:after="0" w:line="360" w:lineRule="auto"/>
              <w:ind w:left="314"/>
              <w:jc w:val="center"/>
            </w:pPr>
            <w:r>
              <w:rPr>
                <w:rFonts w:ascii="Times New Roman" w:hAnsi="Times New Roman"/>
                <w:b w:val="0"/>
                <w:i w:val="0"/>
                <w:color w:val="000000"/>
                <w:sz w:val="24"/>
              </w:rPr>
              <w:t>7.1</w:t>
            </w:r>
          </w:p>
        </w:tc>
        <w:tc>
          <w:tcPr>
            <w:tcW w:w="12960" w:type="dxa"/>
            <w:tcMar>
              <w:top w:w="50" w:type="dxa"/>
              <w:left w:w="100" w:type="dxa"/>
            </w:tcMar>
            <w:vAlign w:val="center"/>
          </w:tcPr>
          <w:p w14:paraId="49856F19">
            <w:pPr>
              <w:spacing w:before="0" w:after="0" w:line="360" w:lineRule="auto"/>
              <w:ind w:left="314"/>
              <w:jc w:val="left"/>
            </w:pPr>
            <w:r>
              <w:rPr>
                <w:rFonts w:ascii="Times New Roman" w:hAnsi="Times New Roman"/>
                <w:b w:val="0"/>
                <w:i w:val="0"/>
                <w:color w:val="000000"/>
                <w:sz w:val="24"/>
              </w:rPr>
              <w:t xml:space="preserve">Геометрические фигуры и их свойства </w:t>
            </w:r>
          </w:p>
        </w:tc>
      </w:tr>
      <w:tr w14:paraId="3D0080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6ADEB144">
            <w:pPr>
              <w:spacing w:before="0" w:after="0" w:line="360" w:lineRule="auto"/>
              <w:ind w:left="314"/>
              <w:jc w:val="center"/>
            </w:pPr>
            <w:r>
              <w:rPr>
                <w:rFonts w:ascii="Times New Roman" w:hAnsi="Times New Roman"/>
                <w:b w:val="0"/>
                <w:i w:val="0"/>
                <w:color w:val="000000"/>
                <w:sz w:val="24"/>
              </w:rPr>
              <w:t>7.2</w:t>
            </w:r>
          </w:p>
        </w:tc>
        <w:tc>
          <w:tcPr>
            <w:tcW w:w="12960" w:type="dxa"/>
            <w:tcMar>
              <w:top w:w="50" w:type="dxa"/>
              <w:left w:w="100" w:type="dxa"/>
            </w:tcMar>
            <w:vAlign w:val="center"/>
          </w:tcPr>
          <w:p w14:paraId="42CBCC33">
            <w:pPr>
              <w:spacing w:before="0" w:after="0" w:line="360" w:lineRule="auto"/>
              <w:ind w:left="314"/>
              <w:jc w:val="left"/>
            </w:pPr>
            <w:r>
              <w:rPr>
                <w:rFonts w:ascii="Times New Roman" w:hAnsi="Times New Roman"/>
                <w:b w:val="0"/>
                <w:i w:val="0"/>
                <w:color w:val="000000"/>
                <w:sz w:val="24"/>
              </w:rPr>
              <w:t>Треугольник</w:t>
            </w:r>
          </w:p>
        </w:tc>
      </w:tr>
      <w:tr w14:paraId="2D8282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11AC4B51">
            <w:pPr>
              <w:spacing w:before="0" w:after="0" w:line="360" w:lineRule="auto"/>
              <w:ind w:left="314"/>
              <w:jc w:val="center"/>
            </w:pPr>
            <w:r>
              <w:rPr>
                <w:rFonts w:ascii="Times New Roman" w:hAnsi="Times New Roman"/>
                <w:b w:val="0"/>
                <w:i w:val="0"/>
                <w:color w:val="000000"/>
                <w:sz w:val="24"/>
              </w:rPr>
              <w:t>7.3</w:t>
            </w:r>
          </w:p>
        </w:tc>
        <w:tc>
          <w:tcPr>
            <w:tcW w:w="12960" w:type="dxa"/>
            <w:tcMar>
              <w:top w:w="50" w:type="dxa"/>
              <w:left w:w="100" w:type="dxa"/>
            </w:tcMar>
            <w:vAlign w:val="center"/>
          </w:tcPr>
          <w:p w14:paraId="2BA2901A">
            <w:pPr>
              <w:spacing w:before="0" w:after="0" w:line="360" w:lineRule="auto"/>
              <w:ind w:left="314"/>
              <w:jc w:val="left"/>
            </w:pPr>
            <w:r>
              <w:rPr>
                <w:rFonts w:ascii="Times New Roman" w:hAnsi="Times New Roman"/>
                <w:b w:val="0"/>
                <w:i w:val="0"/>
                <w:color w:val="000000"/>
                <w:sz w:val="24"/>
              </w:rPr>
              <w:t xml:space="preserve">Многоугольники </w:t>
            </w:r>
          </w:p>
        </w:tc>
      </w:tr>
      <w:tr w14:paraId="561965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3265A136">
            <w:pPr>
              <w:spacing w:before="0" w:after="0" w:line="360" w:lineRule="auto"/>
              <w:ind w:left="314"/>
              <w:jc w:val="center"/>
            </w:pPr>
            <w:r>
              <w:rPr>
                <w:rFonts w:ascii="Times New Roman" w:hAnsi="Times New Roman"/>
                <w:b w:val="0"/>
                <w:i w:val="0"/>
                <w:color w:val="000000"/>
                <w:sz w:val="24"/>
              </w:rPr>
              <w:t>7.4</w:t>
            </w:r>
          </w:p>
        </w:tc>
        <w:tc>
          <w:tcPr>
            <w:tcW w:w="12960" w:type="dxa"/>
            <w:tcMar>
              <w:top w:w="50" w:type="dxa"/>
              <w:left w:w="100" w:type="dxa"/>
            </w:tcMar>
            <w:vAlign w:val="center"/>
          </w:tcPr>
          <w:p w14:paraId="705CA0BA">
            <w:pPr>
              <w:spacing w:before="0" w:after="0" w:line="360" w:lineRule="auto"/>
              <w:ind w:left="314"/>
              <w:jc w:val="left"/>
            </w:pPr>
            <w:r>
              <w:rPr>
                <w:rFonts w:ascii="Times New Roman" w:hAnsi="Times New Roman"/>
                <w:b w:val="0"/>
                <w:i w:val="0"/>
                <w:color w:val="000000"/>
                <w:sz w:val="24"/>
              </w:rPr>
              <w:t xml:space="preserve">Окружность и круг </w:t>
            </w:r>
          </w:p>
        </w:tc>
      </w:tr>
      <w:tr w14:paraId="597770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2DE6C950">
            <w:pPr>
              <w:spacing w:before="0" w:after="0" w:line="360" w:lineRule="auto"/>
              <w:ind w:left="314"/>
              <w:jc w:val="center"/>
            </w:pPr>
            <w:r>
              <w:rPr>
                <w:rFonts w:ascii="Times New Roman" w:hAnsi="Times New Roman"/>
                <w:b w:val="0"/>
                <w:i w:val="0"/>
                <w:color w:val="000000"/>
                <w:sz w:val="24"/>
              </w:rPr>
              <w:t>7.5</w:t>
            </w:r>
          </w:p>
        </w:tc>
        <w:tc>
          <w:tcPr>
            <w:tcW w:w="12960" w:type="dxa"/>
            <w:tcMar>
              <w:top w:w="50" w:type="dxa"/>
              <w:left w:w="100" w:type="dxa"/>
            </w:tcMar>
            <w:vAlign w:val="center"/>
          </w:tcPr>
          <w:p w14:paraId="5B66E3F8">
            <w:pPr>
              <w:spacing w:before="0" w:after="0" w:line="360" w:lineRule="auto"/>
              <w:ind w:left="314"/>
              <w:jc w:val="left"/>
            </w:pPr>
            <w:r>
              <w:rPr>
                <w:rFonts w:ascii="Times New Roman" w:hAnsi="Times New Roman"/>
                <w:b w:val="0"/>
                <w:i w:val="0"/>
                <w:color w:val="000000"/>
                <w:sz w:val="24"/>
              </w:rPr>
              <w:t xml:space="preserve">Измерение геометрических величин </w:t>
            </w:r>
          </w:p>
        </w:tc>
      </w:tr>
      <w:tr w14:paraId="3BD388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239F9B42">
            <w:pPr>
              <w:spacing w:before="0" w:after="0" w:line="360" w:lineRule="auto"/>
              <w:ind w:left="314"/>
              <w:jc w:val="center"/>
            </w:pPr>
            <w:r>
              <w:rPr>
                <w:rFonts w:ascii="Times New Roman" w:hAnsi="Times New Roman"/>
                <w:b w:val="0"/>
                <w:i w:val="0"/>
                <w:color w:val="000000"/>
                <w:sz w:val="24"/>
              </w:rPr>
              <w:t>7.6</w:t>
            </w:r>
          </w:p>
        </w:tc>
        <w:tc>
          <w:tcPr>
            <w:tcW w:w="12960" w:type="dxa"/>
            <w:tcMar>
              <w:top w:w="50" w:type="dxa"/>
              <w:left w:w="100" w:type="dxa"/>
            </w:tcMar>
            <w:vAlign w:val="center"/>
          </w:tcPr>
          <w:p w14:paraId="3EAB6AD6">
            <w:pPr>
              <w:spacing w:before="0" w:after="0" w:line="360" w:lineRule="auto"/>
              <w:ind w:left="314"/>
              <w:jc w:val="left"/>
            </w:pPr>
            <w:r>
              <w:rPr>
                <w:rFonts w:ascii="Times New Roman" w:hAnsi="Times New Roman"/>
                <w:b w:val="0"/>
                <w:i w:val="0"/>
                <w:color w:val="000000"/>
                <w:sz w:val="24"/>
              </w:rPr>
              <w:t xml:space="preserve">Векторы на плоскости </w:t>
            </w:r>
          </w:p>
        </w:tc>
      </w:tr>
      <w:tr w14:paraId="0F4170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73E5D07E">
            <w:pPr>
              <w:spacing w:before="0" w:after="0" w:line="360" w:lineRule="auto"/>
              <w:ind w:left="314"/>
              <w:jc w:val="center"/>
            </w:pPr>
            <w:r>
              <w:rPr>
                <w:rFonts w:ascii="Times New Roman" w:hAnsi="Times New Roman"/>
                <w:b w:val="0"/>
                <w:i w:val="0"/>
                <w:color w:val="000000"/>
                <w:sz w:val="24"/>
              </w:rPr>
              <w:t>8</w:t>
            </w:r>
          </w:p>
        </w:tc>
        <w:tc>
          <w:tcPr>
            <w:tcW w:w="12960" w:type="dxa"/>
            <w:tcMar>
              <w:top w:w="50" w:type="dxa"/>
              <w:left w:w="100" w:type="dxa"/>
            </w:tcMar>
            <w:vAlign w:val="center"/>
          </w:tcPr>
          <w:p w14:paraId="3564D124">
            <w:pPr>
              <w:spacing w:before="0" w:after="0" w:line="360" w:lineRule="auto"/>
              <w:ind w:left="314"/>
              <w:jc w:val="left"/>
            </w:pPr>
            <w:r>
              <w:rPr>
                <w:rFonts w:ascii="Times New Roman" w:hAnsi="Times New Roman"/>
                <w:b w:val="0"/>
                <w:i w:val="0"/>
                <w:color w:val="000000"/>
                <w:sz w:val="24"/>
              </w:rPr>
              <w:t>Вероятность и статистика</w:t>
            </w:r>
          </w:p>
        </w:tc>
      </w:tr>
      <w:tr w14:paraId="45EE34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77B95D57">
            <w:pPr>
              <w:spacing w:before="0" w:after="0" w:line="360" w:lineRule="auto"/>
              <w:ind w:left="314"/>
              <w:jc w:val="center"/>
            </w:pPr>
            <w:r>
              <w:rPr>
                <w:rFonts w:ascii="Times New Roman" w:hAnsi="Times New Roman"/>
                <w:b w:val="0"/>
                <w:i w:val="0"/>
                <w:color w:val="000000"/>
                <w:sz w:val="24"/>
              </w:rPr>
              <w:t>8.1</w:t>
            </w:r>
          </w:p>
        </w:tc>
        <w:tc>
          <w:tcPr>
            <w:tcW w:w="12960" w:type="dxa"/>
            <w:tcMar>
              <w:top w:w="50" w:type="dxa"/>
              <w:left w:w="100" w:type="dxa"/>
            </w:tcMar>
            <w:vAlign w:val="center"/>
          </w:tcPr>
          <w:p w14:paraId="52C55598">
            <w:pPr>
              <w:spacing w:before="0" w:after="0" w:line="360" w:lineRule="auto"/>
              <w:ind w:left="314"/>
              <w:jc w:val="left"/>
            </w:pPr>
            <w:r>
              <w:rPr>
                <w:rFonts w:ascii="Times New Roman" w:hAnsi="Times New Roman"/>
                <w:b w:val="0"/>
                <w:i w:val="0"/>
                <w:color w:val="000000"/>
                <w:sz w:val="24"/>
              </w:rPr>
              <w:t xml:space="preserve">Описательная статистика </w:t>
            </w:r>
          </w:p>
        </w:tc>
      </w:tr>
      <w:tr w14:paraId="28A890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0F0325E2">
            <w:pPr>
              <w:spacing w:before="0" w:after="0" w:line="360" w:lineRule="auto"/>
              <w:ind w:left="314"/>
              <w:jc w:val="center"/>
            </w:pPr>
            <w:r>
              <w:rPr>
                <w:rFonts w:ascii="Times New Roman" w:hAnsi="Times New Roman"/>
                <w:b w:val="0"/>
                <w:i w:val="0"/>
                <w:color w:val="000000"/>
                <w:sz w:val="24"/>
              </w:rPr>
              <w:t>8.2</w:t>
            </w:r>
          </w:p>
        </w:tc>
        <w:tc>
          <w:tcPr>
            <w:tcW w:w="12960" w:type="dxa"/>
            <w:tcMar>
              <w:top w:w="50" w:type="dxa"/>
              <w:left w:w="100" w:type="dxa"/>
            </w:tcMar>
            <w:vAlign w:val="center"/>
          </w:tcPr>
          <w:p w14:paraId="7A75A00B">
            <w:pPr>
              <w:spacing w:before="0" w:after="0" w:line="360" w:lineRule="auto"/>
              <w:ind w:left="314"/>
              <w:jc w:val="left"/>
            </w:pPr>
            <w:r>
              <w:rPr>
                <w:rFonts w:ascii="Times New Roman" w:hAnsi="Times New Roman"/>
                <w:b w:val="0"/>
                <w:i w:val="0"/>
                <w:color w:val="000000"/>
                <w:sz w:val="24"/>
              </w:rPr>
              <w:t xml:space="preserve">Вероятность </w:t>
            </w:r>
          </w:p>
        </w:tc>
      </w:tr>
      <w:tr w14:paraId="2744AE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7948BD48">
            <w:pPr>
              <w:spacing w:before="0" w:after="0" w:line="360" w:lineRule="auto"/>
              <w:ind w:left="314"/>
              <w:jc w:val="center"/>
            </w:pPr>
            <w:r>
              <w:rPr>
                <w:rFonts w:ascii="Times New Roman" w:hAnsi="Times New Roman"/>
                <w:b w:val="0"/>
                <w:i w:val="0"/>
                <w:color w:val="000000"/>
                <w:sz w:val="24"/>
              </w:rPr>
              <w:t>8.3</w:t>
            </w:r>
          </w:p>
        </w:tc>
        <w:tc>
          <w:tcPr>
            <w:tcW w:w="12960" w:type="dxa"/>
            <w:tcMar>
              <w:top w:w="50" w:type="dxa"/>
              <w:left w:w="100" w:type="dxa"/>
            </w:tcMar>
            <w:vAlign w:val="center"/>
          </w:tcPr>
          <w:p w14:paraId="21B0E126">
            <w:pPr>
              <w:spacing w:before="0" w:after="0" w:line="360" w:lineRule="auto"/>
              <w:ind w:left="314"/>
              <w:jc w:val="left"/>
            </w:pPr>
            <w:r>
              <w:rPr>
                <w:rFonts w:ascii="Times New Roman" w:hAnsi="Times New Roman"/>
                <w:b w:val="0"/>
                <w:i w:val="0"/>
                <w:color w:val="000000"/>
                <w:sz w:val="24"/>
              </w:rPr>
              <w:t xml:space="preserve">Комбинаторика </w:t>
            </w:r>
          </w:p>
        </w:tc>
      </w:tr>
      <w:tr w14:paraId="592291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674791D7">
            <w:pPr>
              <w:spacing w:before="0" w:after="0" w:line="360" w:lineRule="auto"/>
              <w:ind w:left="314"/>
              <w:jc w:val="center"/>
            </w:pPr>
            <w:r>
              <w:rPr>
                <w:rFonts w:ascii="Times New Roman" w:hAnsi="Times New Roman"/>
                <w:b w:val="0"/>
                <w:i w:val="0"/>
                <w:color w:val="000000"/>
                <w:sz w:val="24"/>
              </w:rPr>
              <w:t>8.4</w:t>
            </w:r>
          </w:p>
        </w:tc>
        <w:tc>
          <w:tcPr>
            <w:tcW w:w="12960" w:type="dxa"/>
            <w:tcMar>
              <w:top w:w="50" w:type="dxa"/>
              <w:left w:w="100" w:type="dxa"/>
            </w:tcMar>
            <w:vAlign w:val="center"/>
          </w:tcPr>
          <w:p w14:paraId="7800EBFC">
            <w:pPr>
              <w:spacing w:before="0" w:after="0" w:line="360" w:lineRule="auto"/>
              <w:ind w:left="314"/>
              <w:jc w:val="left"/>
            </w:pPr>
            <w:r>
              <w:rPr>
                <w:rFonts w:ascii="Times New Roman" w:hAnsi="Times New Roman"/>
                <w:b w:val="0"/>
                <w:i w:val="0"/>
                <w:color w:val="000000"/>
                <w:sz w:val="24"/>
              </w:rPr>
              <w:t xml:space="preserve">Множества </w:t>
            </w:r>
          </w:p>
        </w:tc>
      </w:tr>
      <w:tr w14:paraId="5043A8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2E75E40E">
            <w:pPr>
              <w:spacing w:before="0" w:after="0" w:line="360" w:lineRule="auto"/>
              <w:ind w:left="314"/>
              <w:jc w:val="center"/>
            </w:pPr>
            <w:r>
              <w:rPr>
                <w:rFonts w:ascii="Times New Roman" w:hAnsi="Times New Roman"/>
                <w:b w:val="0"/>
                <w:i w:val="0"/>
                <w:color w:val="000000"/>
                <w:sz w:val="24"/>
              </w:rPr>
              <w:t>8.5</w:t>
            </w:r>
          </w:p>
        </w:tc>
        <w:tc>
          <w:tcPr>
            <w:tcW w:w="12960" w:type="dxa"/>
            <w:tcMar>
              <w:top w:w="50" w:type="dxa"/>
              <w:left w:w="100" w:type="dxa"/>
            </w:tcMar>
            <w:vAlign w:val="center"/>
          </w:tcPr>
          <w:p w14:paraId="4C537632">
            <w:pPr>
              <w:spacing w:before="0" w:after="0" w:line="360" w:lineRule="auto"/>
              <w:ind w:left="314"/>
              <w:jc w:val="left"/>
            </w:pPr>
            <w:r>
              <w:rPr>
                <w:rFonts w:ascii="Times New Roman" w:hAnsi="Times New Roman"/>
                <w:b w:val="0"/>
                <w:i w:val="0"/>
                <w:color w:val="000000"/>
                <w:sz w:val="24"/>
              </w:rPr>
              <w:t xml:space="preserve">Графы </w:t>
            </w:r>
          </w:p>
        </w:tc>
      </w:tr>
    </w:tbl>
    <w:p w14:paraId="05ABA6D4">
      <w:pPr>
        <w:spacing w:before="0" w:after="0" w:line="336" w:lineRule="auto"/>
        <w:ind w:left="120"/>
        <w:jc w:val="left"/>
      </w:pPr>
    </w:p>
    <w:p w14:paraId="69F7945C">
      <w:pPr>
        <w:sectPr>
          <w:pgSz w:w="11906" w:h="16383"/>
          <w:cols w:space="720" w:num="1"/>
        </w:sectPr>
      </w:pPr>
      <w:bookmarkStart w:id="19" w:name="block-58507074"/>
    </w:p>
    <w:bookmarkEnd w:id="18"/>
    <w:bookmarkEnd w:id="19"/>
    <w:p w14:paraId="3286EC89">
      <w:pPr>
        <w:spacing w:before="0" w:after="0"/>
        <w:ind w:left="120"/>
        <w:jc w:val="left"/>
      </w:pPr>
      <w:bookmarkStart w:id="20" w:name="block-58507071"/>
      <w:r>
        <w:rPr>
          <w:rFonts w:ascii="Times New Roman" w:hAnsi="Times New Roman"/>
          <w:b/>
          <w:i w:val="0"/>
          <w:color w:val="000000"/>
          <w:sz w:val="28"/>
        </w:rPr>
        <w:t>УЧЕБНО-МЕТОДИЧЕСКОЕ ОБЕСПЕЧЕНИЕ ОБРАЗОВАТЕЛЬНОГО ПРОЦЕССА</w:t>
      </w:r>
    </w:p>
    <w:p w14:paraId="1C5A3F29">
      <w:pPr>
        <w:spacing w:before="0" w:after="0" w:line="480" w:lineRule="auto"/>
        <w:ind w:left="120"/>
        <w:jc w:val="left"/>
      </w:pPr>
      <w:r>
        <w:rPr>
          <w:rFonts w:ascii="Times New Roman" w:hAnsi="Times New Roman"/>
          <w:b/>
          <w:i w:val="0"/>
          <w:color w:val="000000"/>
          <w:sz w:val="28"/>
        </w:rPr>
        <w:t>ОБЯЗАТЕЛЬНЫЕ УЧЕБНЫЕ МАТЕРИАЛЫ ДЛЯ УЧЕНИКА</w:t>
      </w:r>
    </w:p>
    <w:p w14:paraId="4C3C8C49">
      <w:pPr>
        <w:pStyle w:val="14"/>
        <w:keepNext w:val="0"/>
        <w:keepLines w:val="0"/>
        <w:widowControl/>
        <w:suppressLineNumbers w:val="0"/>
        <w:pBdr>
          <w:top w:val="none" w:color="auto" w:sz="0" w:space="0"/>
          <w:bottom w:val="none" w:color="auto" w:sz="0" w:space="0"/>
        </w:pBdr>
        <w:shd w:val="clear" w:fill="F7FDF7"/>
        <w:spacing w:before="0" w:beforeAutospacing="0" w:after="0" w:afterAutospacing="0" w:line="15" w:lineRule="atLeast"/>
        <w:ind w:left="0" w:right="0" w:firstLine="0"/>
        <w:jc w:val="left"/>
      </w:pPr>
      <w:r>
        <w:rPr>
          <w:rFonts w:ascii="Arial" w:hAnsi="Arial" w:cs="Arial"/>
          <w:i w:val="0"/>
          <w:iCs w:val="0"/>
          <w:caps w:val="0"/>
          <w:color w:val="000000"/>
          <w:spacing w:val="0"/>
          <w:sz w:val="20"/>
          <w:szCs w:val="20"/>
          <w:shd w:val="clear" w:fill="F7FDF7"/>
        </w:rPr>
        <w:t>Атанасян Л.С., Бутузов В.Ф., Кадомцев С.Б. и другие Геометрия 7–9 класс Акционерное общество "Издательство "Просвещение"</w:t>
      </w:r>
      <w:r>
        <w:rPr>
          <w:rFonts w:hint="default" w:ascii="Times New Roman" w:hAnsi="Times New Roman" w:cs="Times New Roman"/>
          <w:i w:val="0"/>
          <w:iCs w:val="0"/>
          <w:caps w:val="0"/>
          <w:color w:val="000000"/>
          <w:spacing w:val="0"/>
          <w:sz w:val="24"/>
          <w:szCs w:val="24"/>
          <w:u w:val="none"/>
          <w:shd w:val="clear" w:fill="F7FDF7"/>
          <w:vertAlign w:val="baseline"/>
        </w:rPr>
        <w:t>;</w:t>
      </w:r>
    </w:p>
    <w:p w14:paraId="271C9CD6">
      <w:pPr>
        <w:spacing w:before="0" w:after="0"/>
        <w:ind w:left="120"/>
        <w:jc w:val="left"/>
      </w:pPr>
    </w:p>
    <w:p w14:paraId="0BF9C7AC">
      <w:pPr>
        <w:spacing w:before="0" w:after="0" w:line="480" w:lineRule="auto"/>
        <w:ind w:left="120"/>
        <w:jc w:val="left"/>
      </w:pPr>
      <w:r>
        <w:rPr>
          <w:rFonts w:ascii="Times New Roman" w:hAnsi="Times New Roman"/>
          <w:b/>
          <w:i w:val="0"/>
          <w:color w:val="000000"/>
          <w:sz w:val="28"/>
        </w:rPr>
        <w:t>МЕТОДИЧЕСКИЕ МАТЕРИАЛЫ ДЛЯ УЧИТЕЛЯ</w:t>
      </w:r>
    </w:p>
    <w:p w14:paraId="728F9129">
      <w:pPr>
        <w:spacing w:before="0" w:after="0" w:line="480" w:lineRule="auto"/>
        <w:ind w:left="120"/>
        <w:jc w:val="left"/>
      </w:pPr>
      <w:r>
        <w:rPr>
          <w:rFonts w:hint="default" w:ascii="Times New Roman" w:hAnsi="Times New Roman" w:eastAsia="SimSun" w:cs="Times New Roman"/>
          <w:i w:val="0"/>
          <w:iCs w:val="0"/>
          <w:caps w:val="0"/>
          <w:color w:val="000000"/>
          <w:spacing w:val="0"/>
          <w:sz w:val="24"/>
          <w:szCs w:val="24"/>
          <w:shd w:val="clear" w:fill="F7FDF7"/>
        </w:rPr>
        <w:t>Методические рекомендации. 7 класс. Атанасян Л. С., Бутузов В. Ф., Глазков Ю. А. и др., М.: Просвещение, 2015 г.</w:t>
      </w:r>
      <w:r>
        <w:rPr>
          <w:rFonts w:hint="default" w:ascii="Times New Roman" w:hAnsi="Times New Roman" w:eastAsia="SimSun" w:cs="Times New Roman"/>
          <w:i w:val="0"/>
          <w:iCs w:val="0"/>
          <w:caps w:val="0"/>
          <w:color w:val="000000"/>
          <w:spacing w:val="0"/>
          <w:sz w:val="24"/>
          <w:szCs w:val="24"/>
          <w:shd w:val="clear" w:fill="F7FDF7"/>
        </w:rPr>
        <w:br w:type="textWrapping"/>
      </w:r>
      <w:r>
        <w:rPr>
          <w:rFonts w:hint="default" w:ascii="Times New Roman" w:hAnsi="Times New Roman" w:eastAsia="SimSun" w:cs="Times New Roman"/>
          <w:i w:val="0"/>
          <w:iCs w:val="0"/>
          <w:caps w:val="0"/>
          <w:color w:val="000000"/>
          <w:spacing w:val="0"/>
          <w:sz w:val="24"/>
          <w:szCs w:val="24"/>
          <w:shd w:val="clear" w:fill="F7FDF7"/>
        </w:rPr>
        <w:t>• Дидактические материалы. 7 класс: учебное пособие для общеобразовательных организаций. Зив Б. Г., М.: Просвещение, 2018 г.</w:t>
      </w:r>
      <w:r>
        <w:rPr>
          <w:rFonts w:hint="default" w:ascii="Times New Roman" w:hAnsi="Times New Roman" w:eastAsia="SimSun" w:cs="Times New Roman"/>
          <w:i w:val="0"/>
          <w:iCs w:val="0"/>
          <w:caps w:val="0"/>
          <w:color w:val="000000"/>
          <w:spacing w:val="0"/>
          <w:sz w:val="24"/>
          <w:szCs w:val="24"/>
          <w:shd w:val="clear" w:fill="F7FDF7"/>
        </w:rPr>
        <w:br w:type="textWrapping"/>
      </w:r>
      <w:r>
        <w:rPr>
          <w:rFonts w:hint="default" w:ascii="Times New Roman" w:hAnsi="Times New Roman" w:eastAsia="SimSun" w:cs="Times New Roman"/>
          <w:i w:val="0"/>
          <w:iCs w:val="0"/>
          <w:caps w:val="0"/>
          <w:color w:val="000000"/>
          <w:spacing w:val="0"/>
          <w:sz w:val="24"/>
          <w:szCs w:val="24"/>
          <w:shd w:val="clear" w:fill="F7FDF7"/>
        </w:rPr>
        <w:t>• Самостоятельные и контрольные работы. 7 класс. Иченская М. А., М.: Просвещение, 2017 г.</w:t>
      </w:r>
      <w:r>
        <w:rPr>
          <w:rFonts w:hint="default" w:ascii="Times New Roman" w:hAnsi="Times New Roman" w:eastAsia="SimSun" w:cs="Times New Roman"/>
          <w:i w:val="0"/>
          <w:iCs w:val="0"/>
          <w:caps w:val="0"/>
          <w:color w:val="000000"/>
          <w:spacing w:val="0"/>
          <w:sz w:val="24"/>
          <w:szCs w:val="24"/>
          <w:shd w:val="clear" w:fill="F7FDF7"/>
        </w:rPr>
        <w:br w:type="textWrapping"/>
      </w:r>
      <w:r>
        <w:rPr>
          <w:rFonts w:hint="default" w:ascii="Times New Roman" w:hAnsi="Times New Roman" w:eastAsia="SimSun" w:cs="Times New Roman"/>
          <w:i w:val="0"/>
          <w:iCs w:val="0"/>
          <w:caps w:val="0"/>
          <w:color w:val="000000"/>
          <w:spacing w:val="0"/>
          <w:sz w:val="24"/>
          <w:szCs w:val="24"/>
          <w:shd w:val="clear" w:fill="F7FDF7"/>
        </w:rPr>
        <w:t>• Тематические тесты к учебнику Л. С. Атанасяна и др. 7 класс. Мищенко Т. М., Блинков А. Д., М.: Просвещение, 2018 г.</w:t>
      </w:r>
      <w:r>
        <w:rPr>
          <w:rFonts w:hint="default" w:ascii="Times New Roman" w:hAnsi="Times New Roman" w:eastAsia="SimSun" w:cs="Times New Roman"/>
          <w:i w:val="0"/>
          <w:iCs w:val="0"/>
          <w:caps w:val="0"/>
          <w:color w:val="000000"/>
          <w:spacing w:val="0"/>
          <w:sz w:val="24"/>
          <w:szCs w:val="24"/>
          <w:shd w:val="clear" w:fill="F7FDF7"/>
        </w:rPr>
        <w:br w:type="textWrapping"/>
      </w:r>
      <w:r>
        <w:rPr>
          <w:rFonts w:hint="default" w:ascii="Times New Roman" w:hAnsi="Times New Roman" w:eastAsia="SimSun" w:cs="Times New Roman"/>
          <w:i w:val="0"/>
          <w:iCs w:val="0"/>
          <w:caps w:val="0"/>
          <w:color w:val="000000"/>
          <w:spacing w:val="0"/>
          <w:sz w:val="24"/>
          <w:szCs w:val="24"/>
          <w:shd w:val="clear" w:fill="F7FDF7"/>
        </w:rPr>
        <w:t>• Диагностические тесты. 7-9 классы. Рыжик В. И., М.: Просвещение, 2017 г.</w:t>
      </w:r>
      <w:r>
        <w:rPr>
          <w:rFonts w:hint="default" w:ascii="Times New Roman" w:hAnsi="Times New Roman" w:eastAsia="SimSun" w:cs="Times New Roman"/>
          <w:i w:val="0"/>
          <w:iCs w:val="0"/>
          <w:caps w:val="0"/>
          <w:color w:val="000000"/>
          <w:spacing w:val="0"/>
          <w:sz w:val="24"/>
          <w:szCs w:val="24"/>
          <w:shd w:val="clear" w:fill="F7FDF7"/>
        </w:rPr>
        <w:br w:type="textWrapping"/>
      </w:r>
      <w:r>
        <w:rPr>
          <w:rFonts w:hint="default" w:ascii="Times New Roman" w:hAnsi="Times New Roman" w:eastAsia="SimSun" w:cs="Times New Roman"/>
          <w:i w:val="0"/>
          <w:iCs w:val="0"/>
          <w:caps w:val="0"/>
          <w:color w:val="000000"/>
          <w:spacing w:val="0"/>
          <w:sz w:val="24"/>
          <w:szCs w:val="24"/>
          <w:shd w:val="clear" w:fill="F7FDF7"/>
        </w:rPr>
        <w:t>• Задачи по геометрии. 7 – 11 классы: учебное пособие для общеобразовательных организаций. Зив Б. Г., Мейлер В. М., Баханский А. Г., М.: Просвещение, 2019 г.</w:t>
      </w:r>
      <w:r>
        <w:rPr>
          <w:rFonts w:hint="default" w:ascii="Times New Roman" w:hAnsi="Times New Roman" w:eastAsia="SimSun" w:cs="Times New Roman"/>
          <w:i w:val="0"/>
          <w:iCs w:val="0"/>
          <w:caps w:val="0"/>
          <w:color w:val="000000"/>
          <w:spacing w:val="0"/>
          <w:sz w:val="24"/>
          <w:szCs w:val="24"/>
          <w:shd w:val="clear" w:fill="F7FDF7"/>
        </w:rPr>
        <w:br w:type="textWrapping"/>
      </w:r>
      <w:r>
        <w:rPr>
          <w:rFonts w:hint="default" w:ascii="Times New Roman" w:hAnsi="Times New Roman" w:eastAsia="SimSun" w:cs="Times New Roman"/>
          <w:i w:val="0"/>
          <w:iCs w:val="0"/>
          <w:caps w:val="0"/>
          <w:color w:val="000000"/>
          <w:spacing w:val="0"/>
          <w:sz w:val="24"/>
          <w:szCs w:val="24"/>
          <w:shd w:val="clear" w:fill="F7FDF7"/>
        </w:rPr>
        <w:t>• Рабочая тетрадь. Геометрия 7 класс. Атанасян Л. С., Бутузов В. Ф., Глазков Ю. А. и др., М.: Просвещение, 2019 г. (у учителя)</w:t>
      </w:r>
    </w:p>
    <w:p w14:paraId="71BF439D">
      <w:pPr>
        <w:spacing w:before="0" w:after="0"/>
        <w:ind w:left="120"/>
        <w:jc w:val="left"/>
      </w:pPr>
    </w:p>
    <w:p w14:paraId="3EF6E639">
      <w:pPr>
        <w:spacing w:before="0" w:after="0" w:line="480" w:lineRule="auto"/>
        <w:ind w:left="120"/>
        <w:jc w:val="left"/>
      </w:pPr>
      <w:r>
        <w:rPr>
          <w:rFonts w:ascii="Times New Roman" w:hAnsi="Times New Roman"/>
          <w:b/>
          <w:i w:val="0"/>
          <w:color w:val="000000"/>
          <w:sz w:val="28"/>
        </w:rPr>
        <w:t>ЦИФРОВЫЕ ОБРАЗОВАТЕЛЬНЫЕ РЕСУРСЫ И РЕСУРСЫ СЕТИ ИНТЕРНЕТ</w:t>
      </w:r>
    </w:p>
    <w:p w14:paraId="5A07FFFA">
      <w:pPr>
        <w:sectPr>
          <w:pgSz w:w="11906" w:h="16383"/>
          <w:cols w:space="720" w:num="1"/>
        </w:sectPr>
      </w:pPr>
      <w:bookmarkStart w:id="21" w:name="block-58507071"/>
      <w:r>
        <w:rPr>
          <w:rFonts w:hint="default" w:ascii="Times New Roman" w:hAnsi="Times New Roman" w:eastAsia="SimSun" w:cs="Times New Roman"/>
          <w:i w:val="0"/>
          <w:iCs w:val="0"/>
          <w:caps w:val="0"/>
          <w:color w:val="000000"/>
          <w:spacing w:val="0"/>
          <w:sz w:val="24"/>
          <w:szCs w:val="24"/>
          <w:shd w:val="clear" w:fill="F7FDF7"/>
        </w:rPr>
        <w:t>ЭЦОР соответствующие законодательству РФ, гигиеническим и санитарно-эпидемиологическим требования</w:t>
      </w:r>
    </w:p>
    <w:bookmarkEnd w:id="20"/>
    <w:bookmarkEnd w:id="21"/>
    <w:p w14:paraId="124E455B"/>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singleLevel"/>
    <w:tmpl w:val="B5E306ED"/>
    <w:lvl w:ilvl="0" w:tentative="0">
      <w:start w:val="1"/>
      <w:numFmt w:val="bullet"/>
      <w:lvlText w:val=""/>
      <w:lvlJc w:val="left"/>
      <w:pPr>
        <w:ind w:left="786" w:hanging="360"/>
      </w:pPr>
      <w:rPr>
        <w:rFonts w:hint="default" w:ascii="Symbol" w:hAnsi="Symbol"/>
      </w:rPr>
    </w:lvl>
  </w:abstractNum>
  <w:abstractNum w:abstractNumId="1">
    <w:nsid w:val="BF205925"/>
    <w:multiLevelType w:val="singleLevel"/>
    <w:tmpl w:val="BF205925"/>
    <w:lvl w:ilvl="0" w:tentative="0">
      <w:start w:val="1"/>
      <w:numFmt w:val="bullet"/>
      <w:lvlText w:val=""/>
      <w:lvlJc w:val="left"/>
      <w:pPr>
        <w:ind w:left="786" w:hanging="360"/>
      </w:pPr>
      <w:rPr>
        <w:rFonts w:hint="default" w:ascii="Symbol" w:hAnsi="Symbol"/>
      </w:rPr>
    </w:lvl>
  </w:abstractNum>
  <w:abstractNum w:abstractNumId="2">
    <w:nsid w:val="CF092B84"/>
    <w:multiLevelType w:val="singleLevel"/>
    <w:tmpl w:val="CF092B84"/>
    <w:lvl w:ilvl="0" w:tentative="0">
      <w:start w:val="1"/>
      <w:numFmt w:val="bullet"/>
      <w:lvlText w:val=""/>
      <w:lvlJc w:val="left"/>
      <w:pPr>
        <w:ind w:left="786" w:hanging="360"/>
      </w:pPr>
      <w:rPr>
        <w:rFonts w:hint="default" w:ascii="Symbol" w:hAnsi="Symbol"/>
      </w:rPr>
    </w:lvl>
  </w:abstractNum>
  <w:abstractNum w:abstractNumId="3">
    <w:nsid w:val="0053208E"/>
    <w:multiLevelType w:val="singleLevel"/>
    <w:tmpl w:val="0053208E"/>
    <w:lvl w:ilvl="0" w:tentative="0">
      <w:start w:val="1"/>
      <w:numFmt w:val="bullet"/>
      <w:lvlText w:val=""/>
      <w:lvlJc w:val="left"/>
      <w:pPr>
        <w:ind w:left="786" w:hanging="360"/>
      </w:pPr>
      <w:rPr>
        <w:rFonts w:hint="default" w:ascii="Symbol" w:hAnsi="Symbol"/>
      </w:rPr>
    </w:lvl>
  </w:abstractNum>
  <w:abstractNum w:abstractNumId="4">
    <w:nsid w:val="03D62ECE"/>
    <w:multiLevelType w:val="singleLevel"/>
    <w:tmpl w:val="03D62ECE"/>
    <w:lvl w:ilvl="0" w:tentative="0">
      <w:start w:val="1"/>
      <w:numFmt w:val="bullet"/>
      <w:lvlText w:val=""/>
      <w:lvlJc w:val="left"/>
      <w:pPr>
        <w:ind w:left="786" w:hanging="360"/>
      </w:pPr>
      <w:rPr>
        <w:rFonts w:hint="default" w:ascii="Symbol" w:hAnsi="Symbol"/>
      </w:rPr>
    </w:lvl>
  </w:abstractNum>
  <w:abstractNum w:abstractNumId="5">
    <w:nsid w:val="59ADCABA"/>
    <w:multiLevelType w:val="singleLevel"/>
    <w:tmpl w:val="59ADCABA"/>
    <w:lvl w:ilvl="0" w:tentative="0">
      <w:start w:val="1"/>
      <w:numFmt w:val="bullet"/>
      <w:lvlText w:val=""/>
      <w:lvlJc w:val="left"/>
      <w:pPr>
        <w:ind w:left="786" w:hanging="360"/>
      </w:pPr>
      <w:rPr>
        <w:rFonts w:hint="default" w:ascii="Symbol" w:hAnsi="Symbol"/>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Setting w:name="overrideTableStyleFontSizeAndJustification" w:uri="http://schemas.microsoft.com/office/word" w:val="1"/>
  </w:compat>
  <w:rsids>
    <w:rsidRoot w:val="00000000"/>
    <w:rsid w:val="2DEF5E71"/>
    <w:rsid w:val="3ECE32F0"/>
    <w:rsid w:val="79986A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7"/>
    <w:unhideWhenUsed/>
    <w:qFormat/>
    <w:uiPriority w:val="99"/>
    <w:pPr>
      <w:tabs>
        <w:tab w:val="center" w:pos="4680"/>
        <w:tab w:val="right" w:pos="9360"/>
      </w:tabs>
    </w:pPr>
  </w:style>
  <w:style w:type="paragraph" w:styleId="13">
    <w:name w:val="Title"/>
    <w:basedOn w:val="1"/>
    <w:next w:val="1"/>
    <w:link w:val="23"/>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Normal (Web)"/>
    <w:basedOn w:val="1"/>
    <w:semiHidden/>
    <w:unhideWhenUsed/>
    <w:uiPriority w:val="99"/>
    <w:rPr>
      <w:sz w:val="24"/>
      <w:szCs w:val="24"/>
    </w:rPr>
  </w:style>
  <w:style w:type="paragraph" w:styleId="15">
    <w:name w:val="Subtitle"/>
    <w:basedOn w:val="1"/>
    <w:next w:val="1"/>
    <w:link w:val="22"/>
    <w:qFormat/>
    <w:uiPriority w:val="11"/>
    <w:pPr>
      <w:ind w:left="86"/>
    </w:pPr>
    <w:rPr>
      <w:rFonts w:asciiTheme="majorHAnsi" w:hAnsiTheme="majorHAnsi" w:eastAsiaTheme="majorEastAsia" w:cstheme="majorBidi"/>
      <w:i/>
      <w:iCs/>
      <w:color w:val="4F81BD" w:themeColor="accent1"/>
      <w:spacing w:val="15"/>
      <w:sz w:val="24"/>
      <w:szCs w:val="24"/>
    </w:rPr>
  </w:style>
  <w:style w:type="table" w:styleId="16">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7">
    <w:name w:val="Header Char"/>
    <w:basedOn w:val="6"/>
    <w:link w:val="12"/>
    <w:qFormat/>
    <w:uiPriority w:val="99"/>
  </w:style>
  <w:style w:type="character" w:customStyle="1" w:styleId="18">
    <w:name w:val="Heading 1 Char"/>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9">
    <w:name w:val="Heading 2 Char"/>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20">
    <w:name w:val="Heading 3 Char"/>
    <w:basedOn w:val="6"/>
    <w:link w:val="4"/>
    <w:qFormat/>
    <w:uiPriority w:val="9"/>
    <w:rPr>
      <w:rFonts w:asciiTheme="majorHAnsi" w:hAnsiTheme="majorHAnsi" w:eastAsiaTheme="majorEastAsia" w:cstheme="majorBidi"/>
      <w:b/>
      <w:bCs/>
      <w:color w:val="4F81BD" w:themeColor="accent1"/>
    </w:rPr>
  </w:style>
  <w:style w:type="character" w:customStyle="1" w:styleId="21">
    <w:name w:val="Heading 4 Char"/>
    <w:basedOn w:val="6"/>
    <w:link w:val="5"/>
    <w:qFormat/>
    <w:uiPriority w:val="9"/>
    <w:rPr>
      <w:rFonts w:asciiTheme="majorHAnsi" w:hAnsiTheme="majorHAnsi" w:eastAsiaTheme="majorEastAsia" w:cstheme="majorBidi"/>
      <w:b/>
      <w:bCs/>
      <w:i/>
      <w:iCs/>
      <w:color w:val="4F81BD" w:themeColor="accent1"/>
    </w:rPr>
  </w:style>
  <w:style w:type="character" w:customStyle="1" w:styleId="22">
    <w:name w:val="Subtitle Char"/>
    <w:basedOn w:val="6"/>
    <w:link w:val="15"/>
    <w:qFormat/>
    <w:uiPriority w:val="11"/>
    <w:rPr>
      <w:rFonts w:asciiTheme="majorHAnsi" w:hAnsiTheme="majorHAnsi" w:eastAsiaTheme="majorEastAsia" w:cstheme="majorBidi"/>
      <w:i/>
      <w:iCs/>
      <w:color w:val="4F81BD" w:themeColor="accent1"/>
      <w:spacing w:val="15"/>
      <w:sz w:val="24"/>
      <w:szCs w:val="24"/>
    </w:rPr>
  </w:style>
  <w:style w:type="character" w:customStyle="1" w:styleId="23">
    <w:name w:val="Title Char"/>
    <w:basedOn w:val="6"/>
    <w:link w:val="13"/>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30</Pages>
  <TotalTime>7</TotalTime>
  <ScaleCrop>false</ScaleCrop>
  <LinksUpToDate>false</LinksUpToDate>
  <Application>WPS Office_12.2.0.22549_F1E327BC-269C-435d-A152-05C5408002CA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2025-08-28T05:33:00Z</dcterms:created>
  <dc:creator>1</dc:creator>
  <cp:lastModifiedBy>1</cp:lastModifiedBy>
  <cp:lastPrinted>2025-09-08T12:38:00Z</cp:lastPrinted>
  <dcterms:modified xsi:type="dcterms:W3CDTF">2025-09-10T11:47:01Z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E9801604E5C0440B93ADF201E1BF0853_12</vt:lpwstr>
  </property>
</Properties>
</file>