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F7FAF">
      <w:pPr>
        <w:rPr>
          <w:rFonts w:hint="default"/>
          <w:lang w:val="ru-RU"/>
        </w:rPr>
        <w:sectPr>
          <w:pgSz w:w="11906" w:h="16383"/>
          <w:cols w:space="720" w:num="1"/>
        </w:sectPr>
      </w:pPr>
      <w:bookmarkStart w:id="0" w:name="block-56684834"/>
      <w:bookmarkStart w:id="1" w:name="block-56684834"/>
      <w:r>
        <w:rPr>
          <w:rFonts w:hint="default"/>
          <w:lang w:val="ru-RU"/>
        </w:rPr>
        <w:drawing>
          <wp:inline distT="0" distB="0" distL="114300" distR="114300">
            <wp:extent cx="5269865" cy="7247255"/>
            <wp:effectExtent l="0" t="0" r="6985" b="10795"/>
            <wp:docPr id="1" name="Изображение 1" descr="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Рисунок (3)"/>
                    <pic:cNvPicPr>
                      <a:picLocks noChangeAspect="1"/>
                    </pic:cNvPicPr>
                  </pic:nvPicPr>
                  <pic:blipFill>
                    <a:blip r:embed="rId6"/>
                    <a:stretch>
                      <a:fillRect/>
                    </a:stretch>
                  </pic:blipFill>
                  <pic:spPr>
                    <a:xfrm>
                      <a:off x="0" y="0"/>
                      <a:ext cx="5269865" cy="7247255"/>
                    </a:xfrm>
                    <a:prstGeom prst="rect">
                      <a:avLst/>
                    </a:prstGeom>
                  </pic:spPr>
                </pic:pic>
              </a:graphicData>
            </a:graphic>
          </wp:inline>
        </w:drawing>
      </w:r>
      <w:bookmarkStart w:id="26" w:name="_GoBack"/>
      <w:bookmarkEnd w:id="26"/>
    </w:p>
    <w:bookmarkEnd w:id="0"/>
    <w:bookmarkEnd w:id="1"/>
    <w:p w14:paraId="2D031448">
      <w:pPr>
        <w:spacing w:before="0" w:after="0" w:line="264" w:lineRule="auto"/>
        <w:ind w:left="120"/>
        <w:jc w:val="both"/>
      </w:pPr>
      <w:bookmarkStart w:id="2" w:name="block-56684835"/>
      <w:r>
        <w:rPr>
          <w:rFonts w:ascii="Times New Roman" w:hAnsi="Times New Roman"/>
          <w:b/>
          <w:i w:val="0"/>
          <w:color w:val="000000"/>
          <w:sz w:val="28"/>
        </w:rPr>
        <w:t>ПОЯСНИТЕЛЬНАЯ ЗАПИСКА</w:t>
      </w:r>
    </w:p>
    <w:p w14:paraId="09BD4B8E">
      <w:pPr>
        <w:spacing w:before="0" w:after="0" w:line="264" w:lineRule="auto"/>
        <w:ind w:left="120"/>
        <w:jc w:val="both"/>
      </w:pPr>
    </w:p>
    <w:p w14:paraId="64A5D51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1DACE1A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2EDEC44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534B28F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Программа по физике разработана с целью оказания методической помощи учителю в создании рабочей программы по учебному предмету.</w:t>
      </w:r>
    </w:p>
    <w:p w14:paraId="2E654F2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4DB3BCA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54B6BDC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070ED4DC">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научно объяснять явления;</w:t>
      </w:r>
    </w:p>
    <w:p w14:paraId="79A162CF">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оценивать и понимать особенности научного исследования;</w:t>
      </w:r>
    </w:p>
    <w:p w14:paraId="439B80AF">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интерпретировать данные и использовать научные доказательства для получения выводов.</w:t>
      </w:r>
    </w:p>
    <w:p w14:paraId="2D7E68B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5CEA25B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Цели изучения физики:</w:t>
      </w:r>
    </w:p>
    <w:p w14:paraId="487ED2D6">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приобретение интереса и стремления обучающихся к научному изучению природы, развитие их интеллектуальных и творческих способностей;</w:t>
      </w:r>
    </w:p>
    <w:p w14:paraId="78F8F2D2">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развитие представлений о научном методе познания и формирование исследовательского отношения к окружающим явлениям;</w:t>
      </w:r>
    </w:p>
    <w:p w14:paraId="24B1A446">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формирование научного мировоззрения как результата изучения основ строения материи и фундаментальных законов физики;</w:t>
      </w:r>
    </w:p>
    <w:p w14:paraId="6E7155BB">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формирование представлений о роли физики для развития других естественных наук, техники и технологий;</w:t>
      </w:r>
    </w:p>
    <w:p w14:paraId="79FA3684">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397E16C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Достижение этих целей программы по физике на уровне основного общего образования обеспечивается решением следующих </w:t>
      </w:r>
      <w:r>
        <w:rPr>
          <w:rFonts w:hint="default" w:ascii="Times New Roman" w:hAnsi="Times New Roman" w:cs="Times New Roman"/>
          <w:b/>
          <w:i w:val="0"/>
          <w:color w:val="000000"/>
          <w:sz w:val="24"/>
          <w:szCs w:val="24"/>
        </w:rPr>
        <w:t>задач</w:t>
      </w:r>
      <w:r>
        <w:rPr>
          <w:rFonts w:hint="default" w:ascii="Times New Roman" w:hAnsi="Times New Roman" w:cs="Times New Roman"/>
          <w:b w:val="0"/>
          <w:i w:val="0"/>
          <w:color w:val="000000"/>
          <w:sz w:val="24"/>
          <w:szCs w:val="24"/>
        </w:rPr>
        <w:t>:</w:t>
      </w:r>
    </w:p>
    <w:p w14:paraId="6C57B151">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приобретение знаний о дискретном строении вещества, о механических, тепловых, электрических, магнитных и квантовых явлениях;</w:t>
      </w:r>
    </w:p>
    <w:p w14:paraId="78891337">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приобретение умений описывать и объяснять физические явления с использованием полученных знаний;</w:t>
      </w:r>
    </w:p>
    <w:p w14:paraId="00ECBB53">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освоение методов решения простейших расчётных задач с использованием физических моделей, творческих и практикоориентированных задач;</w:t>
      </w:r>
    </w:p>
    <w:p w14:paraId="7FA24F80">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1624F166">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2FCD214F">
      <w:pPr>
        <w:numPr>
          <w:ilvl w:val="0"/>
          <w:numId w:val="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0514DBC6">
      <w:pPr>
        <w:spacing w:before="0" w:after="0" w:line="264" w:lineRule="auto"/>
        <w:ind w:left="120"/>
        <w:jc w:val="both"/>
        <w:rPr>
          <w:rFonts w:hint="default" w:ascii="Times New Roman" w:hAnsi="Times New Roman" w:cs="Times New Roman"/>
          <w:b w:val="0"/>
          <w:i w:val="0"/>
          <w:color w:val="000000"/>
          <w:sz w:val="24"/>
          <w:szCs w:val="24"/>
        </w:rPr>
      </w:pPr>
      <w:bookmarkStart w:id="3" w:name="8ddfe65f-f659-49ad-9159-952bb7a2712d"/>
      <w:r>
        <w:rPr>
          <w:rFonts w:hint="default" w:ascii="Times New Roman" w:hAnsi="Times New Roman" w:cs="Times New Roman"/>
          <w:b w:val="0"/>
          <w:i w:val="0"/>
          <w:color w:val="000000"/>
          <w:sz w:val="24"/>
          <w:szCs w:val="24"/>
        </w:rPr>
        <w:t xml:space="preserve"> </w:t>
      </w:r>
      <w:bookmarkEnd w:id="2"/>
      <w:bookmarkEnd w:id="3"/>
      <w:bookmarkStart w:id="4" w:name="_Toc124426195"/>
      <w:bookmarkEnd w:id="4"/>
      <w:bookmarkStart w:id="5" w:name="block-56684836"/>
    </w:p>
    <w:p w14:paraId="2B9B92F0">
      <w:pPr>
        <w:spacing w:line="100" w:lineRule="atLeast"/>
        <w:jc w:val="center"/>
        <w:rPr>
          <w:rFonts w:ascii="Times New Roman" w:hAnsi="Times New Roman" w:eastAsia="Calibri" w:cs="Times New Roman"/>
          <w:sz w:val="24"/>
          <w:szCs w:val="24"/>
        </w:rPr>
      </w:pPr>
      <w:bookmarkStart w:id="6" w:name="9012e5c9-2e66-40e9-9799-caf6f2595164"/>
      <w:r>
        <w:rPr>
          <w:rFonts w:ascii="Times New Roman" w:hAnsi="Times New Roman" w:eastAsia="Calibri" w:cs="Times New Roman"/>
          <w:b/>
          <w:sz w:val="24"/>
          <w:szCs w:val="24"/>
        </w:rPr>
        <w:t>Место курса в учебном плане</w:t>
      </w:r>
    </w:p>
    <w:p w14:paraId="08E1A476">
      <w:pPr>
        <w:spacing w:line="100" w:lineRule="atLeast"/>
        <w:ind w:firstLine="709"/>
        <w:jc w:val="both"/>
        <w:rPr>
          <w:rFonts w:ascii="Times New Roman" w:hAnsi="Times New Roman" w:eastAsia="Calibri" w:cs="Times New Roman"/>
          <w:sz w:val="24"/>
          <w:szCs w:val="24"/>
        </w:rPr>
      </w:pPr>
      <w:r>
        <w:rPr>
          <w:rFonts w:ascii="Times New Roman" w:hAnsi="Times New Roman" w:cs="Times New Roman"/>
          <w:bCs/>
          <w:sz w:val="24"/>
          <w:szCs w:val="24"/>
        </w:rPr>
        <w:t>Рабочая программа</w:t>
      </w:r>
      <w:r>
        <w:rPr>
          <w:rFonts w:hint="default" w:ascii="Times New Roman" w:hAnsi="Times New Roman" w:cs="Times New Roman"/>
          <w:bCs/>
          <w:sz w:val="24"/>
          <w:szCs w:val="24"/>
          <w:lang w:val="ru-RU"/>
        </w:rPr>
        <w:t xml:space="preserve">, отведённая для изучения физики в 7 классе </w:t>
      </w:r>
      <w:r>
        <w:rPr>
          <w:rFonts w:ascii="Times New Roman" w:hAnsi="Times New Roman" w:cs="Times New Roman"/>
          <w:bCs/>
          <w:sz w:val="24"/>
          <w:szCs w:val="24"/>
        </w:rPr>
        <w:t xml:space="preserve">рассчитана на </w:t>
      </w:r>
      <w:r>
        <w:rPr>
          <w:rFonts w:hint="default" w:ascii="Times New Roman" w:hAnsi="Times New Roman" w:cs="Times New Roman"/>
          <w:bCs/>
          <w:sz w:val="24"/>
          <w:szCs w:val="24"/>
          <w:lang w:val="ru-RU"/>
        </w:rPr>
        <w:t>68</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ов</w:t>
      </w:r>
      <w:r>
        <w:rPr>
          <w:rFonts w:ascii="Times New Roman" w:hAnsi="Times New Roman" w:cs="Times New Roman"/>
          <w:bCs/>
          <w:sz w:val="24"/>
          <w:szCs w:val="24"/>
        </w:rPr>
        <w:t xml:space="preserve"> в год, </w:t>
      </w:r>
      <w:r>
        <w:rPr>
          <w:rFonts w:hint="default" w:ascii="Times New Roman" w:hAnsi="Times New Roman" w:cs="Times New Roman"/>
          <w:bCs/>
          <w:sz w:val="24"/>
          <w:szCs w:val="24"/>
          <w:lang w:val="ru-RU"/>
        </w:rPr>
        <w:t>2</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а</w:t>
      </w:r>
      <w:r>
        <w:rPr>
          <w:rFonts w:ascii="Times New Roman" w:hAnsi="Times New Roman" w:cs="Times New Roman"/>
          <w:bCs/>
          <w:sz w:val="24"/>
          <w:szCs w:val="24"/>
        </w:rPr>
        <w:t xml:space="preserve">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w:t>
      </w:r>
      <w:r>
        <w:rPr>
          <w:rFonts w:hint="default" w:ascii="Times New Roman" w:hAnsi="Times New Roman" w:cs="Times New Roman"/>
          <w:bCs/>
          <w:sz w:val="24"/>
          <w:szCs w:val="24"/>
          <w:lang w:val="ru-RU"/>
        </w:rPr>
        <w:t xml:space="preserve"> (1 мая - праздничный день)</w:t>
      </w:r>
      <w:r>
        <w:rPr>
          <w:rFonts w:ascii="Times New Roman" w:hAnsi="Times New Roman" w:cs="Times New Roman"/>
          <w:bCs/>
          <w:sz w:val="24"/>
          <w:szCs w:val="24"/>
        </w:rPr>
        <w:t xml:space="preserve"> обеспечено выполнение рабочей программы в полном объеме за счет уплотнения. Фактическое количество часов за год</w:t>
      </w:r>
      <w:r>
        <w:rPr>
          <w:rFonts w:hint="default" w:ascii="Times New Roman" w:hAnsi="Times New Roman" w:cs="Times New Roman"/>
          <w:bCs/>
          <w:sz w:val="24"/>
          <w:szCs w:val="24"/>
          <w:lang w:val="ru-RU"/>
        </w:rPr>
        <w:t xml:space="preserve"> </w:t>
      </w:r>
      <w:r>
        <w:rPr>
          <w:rFonts w:ascii="Times New Roman" w:hAnsi="Times New Roman" w:cs="Times New Roman"/>
          <w:bCs/>
          <w:sz w:val="24"/>
          <w:szCs w:val="24"/>
        </w:rPr>
        <w:t xml:space="preserve">– </w:t>
      </w:r>
      <w:r>
        <w:rPr>
          <w:rFonts w:hint="default" w:ascii="Times New Roman" w:hAnsi="Times New Roman" w:cs="Times New Roman"/>
          <w:bCs/>
          <w:sz w:val="24"/>
          <w:szCs w:val="24"/>
          <w:lang w:val="ru-RU"/>
        </w:rPr>
        <w:t>67</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ов</w:t>
      </w:r>
      <w:r>
        <w:rPr>
          <w:rFonts w:ascii="Times New Roman" w:hAnsi="Times New Roman" w:cs="Times New Roman"/>
          <w:bCs/>
          <w:sz w:val="24"/>
          <w:szCs w:val="24"/>
        </w:rPr>
        <w:t>.</w:t>
      </w:r>
    </w:p>
    <w:bookmarkEnd w:id="6"/>
    <w:p w14:paraId="215873BA">
      <w:pPr>
        <w:spacing w:before="0" w:after="0" w:line="264" w:lineRule="auto"/>
        <w:jc w:val="both"/>
        <w:rPr>
          <w:rFonts w:hint="default" w:ascii="Times New Roman" w:hAnsi="Times New Roman" w:cs="Times New Roman"/>
          <w:b w:val="0"/>
          <w:i w:val="0"/>
          <w:color w:val="000000"/>
          <w:sz w:val="24"/>
          <w:szCs w:val="24"/>
        </w:rPr>
      </w:pPr>
    </w:p>
    <w:p w14:paraId="16D61CA4">
      <w:pPr>
        <w:spacing w:before="0" w:after="0" w:line="264" w:lineRule="auto"/>
        <w:jc w:val="both"/>
        <w:rPr>
          <w:rFonts w:hint="default" w:ascii="Times New Roman" w:hAnsi="Times New Roman" w:cs="Times New Roman"/>
          <w:b w:val="0"/>
          <w:i w:val="0"/>
          <w:color w:val="000000"/>
          <w:sz w:val="24"/>
          <w:szCs w:val="24"/>
        </w:rPr>
      </w:pPr>
    </w:p>
    <w:p w14:paraId="302A95C9">
      <w:pPr>
        <w:spacing w:before="0" w:after="0" w:line="264" w:lineRule="auto"/>
        <w:ind w:left="120"/>
        <w:jc w:val="both"/>
        <w:rPr>
          <w:rFonts w:hint="default" w:ascii="Times New Roman" w:hAnsi="Times New Roman" w:cs="Times New Roman"/>
          <w:b w:val="0"/>
          <w:i w:val="0"/>
          <w:color w:val="000000"/>
          <w:sz w:val="24"/>
          <w:szCs w:val="24"/>
        </w:rPr>
      </w:pPr>
    </w:p>
    <w:p w14:paraId="3FFDBCBA">
      <w:pPr>
        <w:spacing w:before="0" w:after="0" w:line="264" w:lineRule="auto"/>
        <w:ind w:left="120"/>
        <w:jc w:val="both"/>
      </w:pPr>
      <w:r>
        <w:rPr>
          <w:rFonts w:ascii="Times New Roman" w:hAnsi="Times New Roman"/>
          <w:b/>
          <w:i w:val="0"/>
          <w:color w:val="000000"/>
          <w:sz w:val="28"/>
        </w:rPr>
        <w:t xml:space="preserve">СОДЕРЖАНИЕ ОБУЧЕНИЯ </w:t>
      </w:r>
    </w:p>
    <w:p w14:paraId="75755361">
      <w:pPr>
        <w:spacing w:before="0" w:after="0" w:line="264" w:lineRule="auto"/>
        <w:ind w:left="120"/>
        <w:jc w:val="both"/>
      </w:pPr>
    </w:p>
    <w:p w14:paraId="1BE57856">
      <w:pPr>
        <w:spacing w:before="0" w:after="0" w:line="264" w:lineRule="auto"/>
        <w:ind w:left="120"/>
        <w:jc w:val="both"/>
      </w:pPr>
      <w:r>
        <w:rPr>
          <w:rFonts w:ascii="Times New Roman" w:hAnsi="Times New Roman"/>
          <w:b/>
          <w:i w:val="0"/>
          <w:color w:val="000000"/>
          <w:sz w:val="28"/>
        </w:rPr>
        <w:t>7 КЛАСС</w:t>
      </w:r>
    </w:p>
    <w:p w14:paraId="25A24071">
      <w:pPr>
        <w:spacing w:before="0" w:after="0" w:line="264" w:lineRule="auto"/>
        <w:ind w:left="120"/>
        <w:jc w:val="both"/>
      </w:pPr>
    </w:p>
    <w:p w14:paraId="30AEA9C7">
      <w:pPr>
        <w:spacing w:before="0" w:after="0" w:line="264" w:lineRule="auto"/>
        <w:ind w:firstLine="600"/>
        <w:jc w:val="both"/>
        <w:rPr>
          <w:rFonts w:hint="default" w:ascii="Times New Roman" w:hAnsi="Times New Roman" w:cs="Times New Roman"/>
          <w:sz w:val="24"/>
          <w:szCs w:val="24"/>
        </w:rPr>
      </w:pPr>
      <w:bookmarkStart w:id="7" w:name="_Toc124426200"/>
      <w:bookmarkEnd w:id="7"/>
      <w:r>
        <w:rPr>
          <w:rFonts w:hint="default" w:ascii="Times New Roman" w:hAnsi="Times New Roman" w:cs="Times New Roman"/>
          <w:b/>
          <w:i w:val="0"/>
          <w:color w:val="000000"/>
          <w:sz w:val="24"/>
          <w:szCs w:val="24"/>
        </w:rPr>
        <w:t>Раздел 1. Физика и её роль в познании окружающего мира.</w:t>
      </w:r>
    </w:p>
    <w:p w14:paraId="7EA8E46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Физика – наука о природе. Явления природы. Физические явления: механические, тепловые, электрические, магнитные, световые, звуковые. </w:t>
      </w:r>
    </w:p>
    <w:p w14:paraId="6518A3F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Физические величины. Измерение физических величин. Физические приборы. Погрешность измерений. Международная система единиц. </w:t>
      </w:r>
    </w:p>
    <w:p w14:paraId="2FA510B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14:paraId="1CD3A4E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Демонстрации.</w:t>
      </w:r>
    </w:p>
    <w:p w14:paraId="48C8AF6F">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Механические, тепловые, электрические, магнитные, световые явления. </w:t>
      </w:r>
    </w:p>
    <w:p w14:paraId="65F22CE0">
      <w:pPr>
        <w:numPr>
          <w:ilvl w:val="0"/>
          <w:numId w:val="4"/>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Физические приборы и процедура прямых измерений аналоговым и цифровым прибором. </w:t>
      </w:r>
    </w:p>
    <w:p w14:paraId="3327BC8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Лабораторные работы и опыты.</w:t>
      </w:r>
    </w:p>
    <w:p w14:paraId="006434DD">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цены деления шкалы измерительного прибора. </w:t>
      </w:r>
    </w:p>
    <w:p w14:paraId="34D7D25D">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Измерение расстояний. </w:t>
      </w:r>
    </w:p>
    <w:p w14:paraId="2895284D">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Измерение объёма жидкости и твёрдого тела. </w:t>
      </w:r>
    </w:p>
    <w:p w14:paraId="4843D021">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размеров малых тел. </w:t>
      </w:r>
    </w:p>
    <w:p w14:paraId="74544C08">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Измерение температуры при помощи жидкостного термометра и датчика температуры. </w:t>
      </w:r>
    </w:p>
    <w:p w14:paraId="2E41E919">
      <w:pPr>
        <w:numPr>
          <w:ilvl w:val="0"/>
          <w:numId w:val="5"/>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0A74017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2. Первоначальные сведения о строении вещества.</w:t>
      </w:r>
    </w:p>
    <w:p w14:paraId="24984EC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Строение вещества: атомы и молекулы, их размеры. Опыты, доказывающие дискретное строение вещества.</w:t>
      </w:r>
    </w:p>
    <w:p w14:paraId="6626C3C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1EEEAB4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7BD795C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Демонстрации</w:t>
      </w:r>
      <w:r>
        <w:rPr>
          <w:rFonts w:hint="default" w:ascii="Times New Roman" w:hAnsi="Times New Roman" w:cs="Times New Roman"/>
          <w:b/>
          <w:i w:val="0"/>
          <w:color w:val="000000"/>
          <w:sz w:val="24"/>
          <w:szCs w:val="24"/>
        </w:rPr>
        <w:t>.</w:t>
      </w:r>
    </w:p>
    <w:p w14:paraId="48C2E511">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броуновского движения.</w:t>
      </w:r>
    </w:p>
    <w:p w14:paraId="1725DDC0">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диффузии. </w:t>
      </w:r>
    </w:p>
    <w:p w14:paraId="30B9C2A8">
      <w:pPr>
        <w:numPr>
          <w:ilvl w:val="0"/>
          <w:numId w:val="6"/>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явлений, объясняющихся притяжением или отталкиванием частиц вещества. </w:t>
      </w:r>
    </w:p>
    <w:p w14:paraId="50DC568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Лабораторные работы и опыты.</w:t>
      </w:r>
    </w:p>
    <w:p w14:paraId="1493A4E7">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Оценка диаметра атома методом рядов (с использованием фотографий). </w:t>
      </w:r>
    </w:p>
    <w:p w14:paraId="5C741453">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Опыты по наблюдению теплового расширения газов. </w:t>
      </w:r>
    </w:p>
    <w:p w14:paraId="7F545058">
      <w:pPr>
        <w:numPr>
          <w:ilvl w:val="0"/>
          <w:numId w:val="7"/>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Опыты по обнаружению действия сил молекулярного притяжения. </w:t>
      </w:r>
    </w:p>
    <w:p w14:paraId="353CE24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3. Движение и взаимодействие тел.</w:t>
      </w:r>
    </w:p>
    <w:p w14:paraId="0157078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43AD065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2FA7E98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288A369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Демонстрации.</w:t>
      </w:r>
    </w:p>
    <w:p w14:paraId="7C15ED0C">
      <w:pPr>
        <w:numPr>
          <w:ilvl w:val="0"/>
          <w:numId w:val="8"/>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механического движения тела. </w:t>
      </w:r>
    </w:p>
    <w:p w14:paraId="43A7EC39">
      <w:pPr>
        <w:numPr>
          <w:ilvl w:val="0"/>
          <w:numId w:val="8"/>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Измерение скорости прямолинейного движения.</w:t>
      </w:r>
    </w:p>
    <w:p w14:paraId="77F41120">
      <w:pPr>
        <w:numPr>
          <w:ilvl w:val="0"/>
          <w:numId w:val="8"/>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явления инерции. </w:t>
      </w:r>
    </w:p>
    <w:p w14:paraId="6AD07D23">
      <w:pPr>
        <w:numPr>
          <w:ilvl w:val="0"/>
          <w:numId w:val="8"/>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изменения скорости при взаимодействии тел. </w:t>
      </w:r>
    </w:p>
    <w:p w14:paraId="5F83B567">
      <w:pPr>
        <w:numPr>
          <w:ilvl w:val="0"/>
          <w:numId w:val="8"/>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Сравнение масс по взаимодействию тел. </w:t>
      </w:r>
    </w:p>
    <w:p w14:paraId="2C6AB47A">
      <w:pPr>
        <w:numPr>
          <w:ilvl w:val="0"/>
          <w:numId w:val="8"/>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Сложение сил, направленных по одной прямой. </w:t>
      </w:r>
    </w:p>
    <w:p w14:paraId="5D4761F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Лабораторные работы и опыты.</w:t>
      </w:r>
    </w:p>
    <w:p w14:paraId="2651DDBF">
      <w:pPr>
        <w:numPr>
          <w:ilvl w:val="0"/>
          <w:numId w:val="9"/>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скорости равномерного движения (шарика в жидкости, модели электрического автомобиля и так далее). </w:t>
      </w:r>
    </w:p>
    <w:p w14:paraId="6BEF53F1">
      <w:pPr>
        <w:numPr>
          <w:ilvl w:val="0"/>
          <w:numId w:val="9"/>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средней скорости скольжения бруска или шарика по наклонной плоскости. </w:t>
      </w:r>
    </w:p>
    <w:p w14:paraId="49B6090A">
      <w:pPr>
        <w:numPr>
          <w:ilvl w:val="0"/>
          <w:numId w:val="9"/>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плотности твёрдого тела. </w:t>
      </w:r>
    </w:p>
    <w:p w14:paraId="53C79B67">
      <w:pPr>
        <w:numPr>
          <w:ilvl w:val="0"/>
          <w:numId w:val="9"/>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Опыты, демонстрирующие зависимость растяжения (деформации) пружины от приложенной силы. </w:t>
      </w:r>
    </w:p>
    <w:p w14:paraId="10BD6CE0">
      <w:pPr>
        <w:numPr>
          <w:ilvl w:val="0"/>
          <w:numId w:val="9"/>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Опыты, демонстрирующие зависимость силы трения скольжения от веса тела и характера соприкасающихся поверхностей.</w:t>
      </w:r>
    </w:p>
    <w:p w14:paraId="3320077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4. Давление твёрдых тел, жидкостей и газов.</w:t>
      </w:r>
    </w:p>
    <w:p w14:paraId="179BBF8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4249ED3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785C4CB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Действие жидкости и газа на погружённое в них тело. Выталкивающая (архимедова) сила. Закон Архимеда. Плавание тел. Воздухоплавание. </w:t>
      </w:r>
    </w:p>
    <w:p w14:paraId="05B0342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Демонстрации.</w:t>
      </w:r>
    </w:p>
    <w:p w14:paraId="53819C85">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Зависимость давления газа от температуры.</w:t>
      </w:r>
    </w:p>
    <w:p w14:paraId="6CC81D6C">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Передача давления жидкостью и газом. </w:t>
      </w:r>
    </w:p>
    <w:p w14:paraId="368ECAD1">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Сообщающиеся сосуды. </w:t>
      </w:r>
    </w:p>
    <w:p w14:paraId="3E39783B">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Гидравлический пресс. </w:t>
      </w:r>
    </w:p>
    <w:p w14:paraId="5E0F3C2C">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Проявление действия атмосферного давления. </w:t>
      </w:r>
    </w:p>
    <w:p w14:paraId="2316EAF6">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Зависимость выталкивающей силы от объёма погружённой части тела и плотности жидкости. </w:t>
      </w:r>
    </w:p>
    <w:p w14:paraId="5A21937E">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Равенство выталкивающей силы весу вытесненной жидкости. </w:t>
      </w:r>
    </w:p>
    <w:p w14:paraId="076858CD">
      <w:pPr>
        <w:numPr>
          <w:ilvl w:val="0"/>
          <w:numId w:val="10"/>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Условие плавания тел: плавание или погружение тел в зависимости от соотношения плотностей тела и жидкости. </w:t>
      </w:r>
    </w:p>
    <w:p w14:paraId="22D0E32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Лабораторные работы и опыты.</w:t>
      </w:r>
    </w:p>
    <w:p w14:paraId="5693B609">
      <w:pPr>
        <w:numPr>
          <w:ilvl w:val="0"/>
          <w:numId w:val="1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Исследование зависимости веса тела в воде от объёма погружённой в жидкость части тела.</w:t>
      </w:r>
    </w:p>
    <w:p w14:paraId="584E9792">
      <w:pPr>
        <w:numPr>
          <w:ilvl w:val="0"/>
          <w:numId w:val="1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выталкивающей силы, действующей на тело, погружённое в жидкость. </w:t>
      </w:r>
    </w:p>
    <w:p w14:paraId="79924C67">
      <w:pPr>
        <w:numPr>
          <w:ilvl w:val="0"/>
          <w:numId w:val="1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Проверка независимости выталкивающей силы, действующей на тело в жидкости, от массы тела.</w:t>
      </w:r>
    </w:p>
    <w:p w14:paraId="1A6C26DD">
      <w:pPr>
        <w:numPr>
          <w:ilvl w:val="0"/>
          <w:numId w:val="1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521C433A">
      <w:pPr>
        <w:numPr>
          <w:ilvl w:val="0"/>
          <w:numId w:val="1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Конструирование ареометра или конструирование лодки и определение её грузоподъёмности. </w:t>
      </w:r>
    </w:p>
    <w:p w14:paraId="443F330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5. Работа и мощность. Энергия.</w:t>
      </w:r>
    </w:p>
    <w:p w14:paraId="3853061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Механическая работа. Мощность. </w:t>
      </w:r>
    </w:p>
    <w:p w14:paraId="1F4224E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14:paraId="6311B1E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14:paraId="577B840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Демонстрации.</w:t>
      </w:r>
    </w:p>
    <w:p w14:paraId="7CC3F1FC">
      <w:pPr>
        <w:numPr>
          <w:ilvl w:val="0"/>
          <w:numId w:val="1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Примеры простых механизмов. </w:t>
      </w:r>
    </w:p>
    <w:p w14:paraId="222BE18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Лабораторные работы и опыты.</w:t>
      </w:r>
    </w:p>
    <w:p w14:paraId="4EB510B8">
      <w:pPr>
        <w:numPr>
          <w:ilvl w:val="0"/>
          <w:numId w:val="1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Определение работы силы трения при равномерном движении тела по горизонтальной поверхности. </w:t>
      </w:r>
    </w:p>
    <w:p w14:paraId="3D32E521">
      <w:pPr>
        <w:numPr>
          <w:ilvl w:val="0"/>
          <w:numId w:val="1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Исследование условий равновесия рычага.</w:t>
      </w:r>
    </w:p>
    <w:p w14:paraId="48FB365E">
      <w:pPr>
        <w:numPr>
          <w:ilvl w:val="0"/>
          <w:numId w:val="1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Измерение КПД наклонной плоскости. </w:t>
      </w:r>
    </w:p>
    <w:p w14:paraId="25F0C7A4">
      <w:pPr>
        <w:numPr>
          <w:ilvl w:val="0"/>
          <w:numId w:val="13"/>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Изучение закона сохранения механической энергии.</w:t>
      </w:r>
    </w:p>
    <w:p w14:paraId="0B78D108">
      <w:pPr>
        <w:spacing w:before="0" w:after="0" w:line="264" w:lineRule="auto"/>
        <w:ind w:left="120"/>
        <w:jc w:val="both"/>
        <w:rPr>
          <w:rFonts w:hint="default" w:ascii="Times New Roman" w:hAnsi="Times New Roman" w:cs="Times New Roman"/>
          <w:sz w:val="24"/>
          <w:szCs w:val="24"/>
        </w:rPr>
      </w:pPr>
    </w:p>
    <w:p w14:paraId="70BACDD0">
      <w:pPr>
        <w:rPr>
          <w:rFonts w:hint="default" w:ascii="Times New Roman" w:hAnsi="Times New Roman" w:cs="Times New Roman"/>
          <w:sz w:val="24"/>
          <w:szCs w:val="24"/>
        </w:rPr>
        <w:sectPr>
          <w:pgSz w:w="11906" w:h="16383"/>
          <w:cols w:space="720" w:num="1"/>
        </w:sectPr>
      </w:pPr>
      <w:bookmarkStart w:id="8" w:name="block-56684836"/>
    </w:p>
    <w:bookmarkEnd w:id="5"/>
    <w:bookmarkEnd w:id="8"/>
    <w:p w14:paraId="4619A0ED">
      <w:pPr>
        <w:spacing w:before="0" w:after="0" w:line="264" w:lineRule="auto"/>
        <w:ind w:left="120"/>
        <w:jc w:val="both"/>
      </w:pPr>
      <w:bookmarkStart w:id="9" w:name="_Toc124426206"/>
      <w:bookmarkEnd w:id="9"/>
      <w:bookmarkStart w:id="10" w:name="block-56684833"/>
      <w:r>
        <w:rPr>
          <w:rFonts w:ascii="Times New Roman" w:hAnsi="Times New Roman"/>
          <w:b/>
          <w:i w:val="0"/>
          <w:color w:val="000000"/>
          <w:sz w:val="28"/>
        </w:rPr>
        <w:t>ПЛАНИРУЕМЫЕ РЕЗУЛЬТАТЫ ОСВОЕНИЯ ПРОГРАММЫ ПО ФИЗИКЕ НА УРОВНЕ ОСНОВНОГО ОБЩЕГО ОБРАЗОВАНИЯ</w:t>
      </w:r>
    </w:p>
    <w:p w14:paraId="22B10EB3">
      <w:pPr>
        <w:spacing w:before="0" w:after="0" w:line="264" w:lineRule="auto"/>
        <w:ind w:left="120"/>
        <w:jc w:val="both"/>
      </w:pPr>
    </w:p>
    <w:p w14:paraId="443BD9A6">
      <w:pPr>
        <w:spacing w:before="0" w:after="0" w:line="264" w:lineRule="auto"/>
        <w:ind w:firstLine="600"/>
        <w:jc w:val="both"/>
        <w:rPr>
          <w:sz w:val="24"/>
          <w:szCs w:val="24"/>
        </w:rPr>
      </w:pPr>
      <w:r>
        <w:rPr>
          <w:rFonts w:ascii="Times New Roman" w:hAnsi="Times New Roman"/>
          <w:b w:val="0"/>
          <w:i w:val="0"/>
          <w:color w:val="000000"/>
          <w:sz w:val="24"/>
          <w:szCs w:val="24"/>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0DD79085">
      <w:pPr>
        <w:spacing w:before="0" w:after="0" w:line="264" w:lineRule="auto"/>
        <w:ind w:firstLine="600"/>
        <w:jc w:val="both"/>
        <w:rPr>
          <w:sz w:val="24"/>
          <w:szCs w:val="24"/>
        </w:rPr>
      </w:pPr>
      <w:bookmarkStart w:id="11" w:name="_Toc124412006"/>
      <w:bookmarkEnd w:id="11"/>
      <w:r>
        <w:rPr>
          <w:rFonts w:ascii="Times New Roman" w:hAnsi="Times New Roman"/>
          <w:b w:val="0"/>
          <w:i w:val="0"/>
          <w:color w:val="000000"/>
          <w:sz w:val="24"/>
          <w:szCs w:val="24"/>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1B68EFB8">
      <w:pPr>
        <w:numPr>
          <w:ilvl w:val="0"/>
          <w:numId w:val="14"/>
        </w:numPr>
        <w:spacing w:before="0" w:after="0" w:line="264" w:lineRule="auto"/>
        <w:jc w:val="both"/>
        <w:rPr>
          <w:sz w:val="24"/>
          <w:szCs w:val="24"/>
        </w:rPr>
      </w:pPr>
      <w:r>
        <w:rPr>
          <w:rFonts w:ascii="Times New Roman" w:hAnsi="Times New Roman"/>
          <w:b/>
          <w:i w:val="0"/>
          <w:color w:val="000000"/>
          <w:sz w:val="24"/>
          <w:szCs w:val="24"/>
        </w:rPr>
        <w:t>1) патриотического воспитания:</w:t>
      </w:r>
    </w:p>
    <w:p w14:paraId="4CC25C5F">
      <w:pPr>
        <w:numPr>
          <w:ilvl w:val="0"/>
          <w:numId w:val="14"/>
        </w:numPr>
        <w:spacing w:before="0" w:after="0" w:line="264" w:lineRule="auto"/>
        <w:jc w:val="both"/>
        <w:rPr>
          <w:sz w:val="24"/>
          <w:szCs w:val="24"/>
        </w:rPr>
      </w:pPr>
      <w:r>
        <w:rPr>
          <w:rFonts w:ascii="Times New Roman" w:hAnsi="Times New Roman"/>
          <w:b w:val="0"/>
          <w:i w:val="0"/>
          <w:color w:val="000000"/>
          <w:sz w:val="24"/>
          <w:szCs w:val="24"/>
        </w:rPr>
        <w:t>- проявление интереса к истории и современному состоянию российской физической науки;</w:t>
      </w:r>
    </w:p>
    <w:p w14:paraId="76B3173B">
      <w:pPr>
        <w:numPr>
          <w:ilvl w:val="0"/>
          <w:numId w:val="14"/>
        </w:numPr>
        <w:spacing w:before="0" w:after="0" w:line="264" w:lineRule="auto"/>
        <w:jc w:val="both"/>
        <w:rPr>
          <w:sz w:val="24"/>
          <w:szCs w:val="24"/>
        </w:rPr>
      </w:pPr>
      <w:r>
        <w:rPr>
          <w:rFonts w:ascii="Times New Roman" w:hAnsi="Times New Roman"/>
          <w:b w:val="0"/>
          <w:i w:val="0"/>
          <w:color w:val="000000"/>
          <w:sz w:val="24"/>
          <w:szCs w:val="24"/>
        </w:rPr>
        <w:t>- ценностное отношение к достижениям российских учёных-физиков;</w:t>
      </w:r>
    </w:p>
    <w:p w14:paraId="711BA9A9">
      <w:pPr>
        <w:numPr>
          <w:ilvl w:val="0"/>
          <w:numId w:val="14"/>
        </w:numPr>
        <w:spacing w:before="0" w:after="0" w:line="264" w:lineRule="auto"/>
        <w:jc w:val="both"/>
        <w:rPr>
          <w:sz w:val="24"/>
          <w:szCs w:val="24"/>
        </w:rPr>
      </w:pPr>
      <w:r>
        <w:rPr>
          <w:rFonts w:ascii="Times New Roman" w:hAnsi="Times New Roman"/>
          <w:b/>
          <w:i w:val="0"/>
          <w:color w:val="000000"/>
          <w:sz w:val="24"/>
          <w:szCs w:val="24"/>
        </w:rPr>
        <w:t>2) гражданского и духовно-нравственного воспитания:</w:t>
      </w:r>
    </w:p>
    <w:p w14:paraId="1C5F1BFA">
      <w:pPr>
        <w:numPr>
          <w:ilvl w:val="0"/>
          <w:numId w:val="14"/>
        </w:numPr>
        <w:spacing w:before="0" w:after="0" w:line="264" w:lineRule="auto"/>
        <w:jc w:val="both"/>
        <w:rPr>
          <w:sz w:val="24"/>
          <w:szCs w:val="24"/>
        </w:rPr>
      </w:pPr>
      <w:r>
        <w:rPr>
          <w:rFonts w:ascii="Times New Roman" w:hAnsi="Times New Roman"/>
          <w:b w:val="0"/>
          <w:i w:val="0"/>
          <w:color w:val="000000"/>
          <w:sz w:val="24"/>
          <w:szCs w:val="24"/>
        </w:rPr>
        <w:t>- готовность к активному участию в обсуждении общественно</w:t>
      </w:r>
      <w:r>
        <w:rPr>
          <w:rFonts w:ascii="Times New Roman" w:hAnsi="Times New Roman"/>
          <w:b w:val="0"/>
          <w:i w:val="0"/>
          <w:color w:val="FF0000"/>
          <w:sz w:val="24"/>
          <w:szCs w:val="24"/>
        </w:rPr>
        <w:t xml:space="preserve"> </w:t>
      </w:r>
      <w:r>
        <w:rPr>
          <w:rFonts w:ascii="Times New Roman" w:hAnsi="Times New Roman"/>
          <w:b w:val="0"/>
          <w:i w:val="0"/>
          <w:color w:val="000000"/>
          <w:sz w:val="24"/>
          <w:szCs w:val="24"/>
        </w:rPr>
        <w:t>значимых</w:t>
      </w:r>
      <w:r>
        <w:rPr>
          <w:rFonts w:ascii="Times New Roman" w:hAnsi="Times New Roman"/>
          <w:b w:val="0"/>
          <w:i w:val="0"/>
          <w:color w:val="FF0000"/>
          <w:sz w:val="24"/>
          <w:szCs w:val="24"/>
        </w:rPr>
        <w:t xml:space="preserve"> </w:t>
      </w:r>
      <w:r>
        <w:rPr>
          <w:rFonts w:ascii="Times New Roman" w:hAnsi="Times New Roman"/>
          <w:b w:val="0"/>
          <w:i w:val="0"/>
          <w:color w:val="000000"/>
          <w:sz w:val="24"/>
          <w:szCs w:val="24"/>
        </w:rPr>
        <w:t>и этических проблем, связанных с практическим применением достижений физики;</w:t>
      </w:r>
    </w:p>
    <w:p w14:paraId="49FDF0D7">
      <w:pPr>
        <w:numPr>
          <w:ilvl w:val="0"/>
          <w:numId w:val="14"/>
        </w:numPr>
        <w:spacing w:before="0" w:after="0" w:line="264" w:lineRule="auto"/>
        <w:jc w:val="both"/>
        <w:rPr>
          <w:sz w:val="24"/>
          <w:szCs w:val="24"/>
        </w:rPr>
      </w:pPr>
      <w:r>
        <w:rPr>
          <w:rFonts w:ascii="Times New Roman" w:hAnsi="Times New Roman"/>
          <w:b w:val="0"/>
          <w:i w:val="0"/>
          <w:color w:val="000000"/>
          <w:sz w:val="24"/>
          <w:szCs w:val="24"/>
        </w:rPr>
        <w:t>- осознание важности морально-этических принципов в деятельности учёного;</w:t>
      </w:r>
    </w:p>
    <w:p w14:paraId="1BFB5053">
      <w:pPr>
        <w:numPr>
          <w:ilvl w:val="0"/>
          <w:numId w:val="14"/>
        </w:numPr>
        <w:spacing w:before="0" w:after="0" w:line="264" w:lineRule="auto"/>
        <w:jc w:val="both"/>
        <w:rPr>
          <w:sz w:val="24"/>
          <w:szCs w:val="24"/>
        </w:rPr>
      </w:pPr>
      <w:r>
        <w:rPr>
          <w:rFonts w:ascii="Times New Roman" w:hAnsi="Times New Roman"/>
          <w:b/>
          <w:i w:val="0"/>
          <w:color w:val="000000"/>
          <w:sz w:val="24"/>
          <w:szCs w:val="24"/>
        </w:rPr>
        <w:t>3) эстетического воспитания:</w:t>
      </w:r>
    </w:p>
    <w:p w14:paraId="34F2CBF4">
      <w:pPr>
        <w:numPr>
          <w:ilvl w:val="0"/>
          <w:numId w:val="14"/>
        </w:numPr>
        <w:spacing w:before="0" w:after="0" w:line="264" w:lineRule="auto"/>
        <w:jc w:val="both"/>
        <w:rPr>
          <w:sz w:val="24"/>
          <w:szCs w:val="24"/>
        </w:rPr>
      </w:pPr>
      <w:r>
        <w:rPr>
          <w:rFonts w:ascii="Times New Roman" w:hAnsi="Times New Roman"/>
          <w:b w:val="0"/>
          <w:i w:val="0"/>
          <w:color w:val="000000"/>
          <w:sz w:val="24"/>
          <w:szCs w:val="24"/>
        </w:rPr>
        <w:t>- восприятие эстетических качеств физической науки: её гармоничного построения, строгости, точности, лаконичности;</w:t>
      </w:r>
    </w:p>
    <w:p w14:paraId="5272A3B7">
      <w:pPr>
        <w:numPr>
          <w:ilvl w:val="0"/>
          <w:numId w:val="14"/>
        </w:numPr>
        <w:spacing w:before="0" w:after="0" w:line="264" w:lineRule="auto"/>
        <w:jc w:val="both"/>
        <w:rPr>
          <w:sz w:val="24"/>
          <w:szCs w:val="24"/>
        </w:rPr>
      </w:pPr>
      <w:r>
        <w:rPr>
          <w:rFonts w:ascii="Times New Roman" w:hAnsi="Times New Roman"/>
          <w:b/>
          <w:i w:val="0"/>
          <w:color w:val="000000"/>
          <w:sz w:val="24"/>
          <w:szCs w:val="24"/>
        </w:rPr>
        <w:t>4) ценности научного познания:</w:t>
      </w:r>
    </w:p>
    <w:p w14:paraId="148D400F">
      <w:pPr>
        <w:numPr>
          <w:ilvl w:val="0"/>
          <w:numId w:val="14"/>
        </w:numPr>
        <w:spacing w:before="0" w:after="0" w:line="264" w:lineRule="auto"/>
        <w:jc w:val="both"/>
        <w:rPr>
          <w:sz w:val="24"/>
          <w:szCs w:val="24"/>
        </w:rPr>
      </w:pPr>
      <w:r>
        <w:rPr>
          <w:rFonts w:ascii="Times New Roman" w:hAnsi="Times New Roman"/>
          <w:b w:val="0"/>
          <w:i w:val="0"/>
          <w:color w:val="000000"/>
          <w:sz w:val="24"/>
          <w:szCs w:val="24"/>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67C69A7F">
      <w:pPr>
        <w:numPr>
          <w:ilvl w:val="0"/>
          <w:numId w:val="14"/>
        </w:numPr>
        <w:spacing w:before="0" w:after="0" w:line="264" w:lineRule="auto"/>
        <w:jc w:val="both"/>
        <w:rPr>
          <w:sz w:val="24"/>
          <w:szCs w:val="24"/>
        </w:rPr>
      </w:pPr>
      <w:r>
        <w:rPr>
          <w:rFonts w:ascii="Times New Roman" w:hAnsi="Times New Roman"/>
          <w:b w:val="0"/>
          <w:i w:val="0"/>
          <w:color w:val="000000"/>
          <w:sz w:val="24"/>
          <w:szCs w:val="24"/>
        </w:rPr>
        <w:t>- развитие научной любознательности, интереса к исследовательской деятельности;</w:t>
      </w:r>
    </w:p>
    <w:p w14:paraId="34D7DC8D">
      <w:pPr>
        <w:numPr>
          <w:ilvl w:val="0"/>
          <w:numId w:val="14"/>
        </w:numPr>
        <w:spacing w:before="0" w:after="0" w:line="264" w:lineRule="auto"/>
        <w:jc w:val="both"/>
        <w:rPr>
          <w:sz w:val="24"/>
          <w:szCs w:val="24"/>
        </w:rPr>
      </w:pPr>
      <w:r>
        <w:rPr>
          <w:rFonts w:ascii="Times New Roman" w:hAnsi="Times New Roman"/>
          <w:b/>
          <w:i w:val="0"/>
          <w:color w:val="000000"/>
          <w:sz w:val="24"/>
          <w:szCs w:val="24"/>
        </w:rPr>
        <w:t>5) формирования культуры здоровья и эмоционального благополучия:</w:t>
      </w:r>
    </w:p>
    <w:p w14:paraId="5D409EB2">
      <w:pPr>
        <w:numPr>
          <w:ilvl w:val="0"/>
          <w:numId w:val="14"/>
        </w:numPr>
        <w:spacing w:before="0" w:after="0" w:line="264" w:lineRule="auto"/>
        <w:jc w:val="both"/>
        <w:rPr>
          <w:sz w:val="24"/>
          <w:szCs w:val="24"/>
        </w:rPr>
      </w:pPr>
      <w:r>
        <w:rPr>
          <w:rFonts w:ascii="Times New Roman" w:hAnsi="Times New Roman"/>
          <w:b w:val="0"/>
          <w:i w:val="0"/>
          <w:color w:val="000000"/>
          <w:sz w:val="24"/>
          <w:szCs w:val="24"/>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72C58609">
      <w:pPr>
        <w:numPr>
          <w:ilvl w:val="0"/>
          <w:numId w:val="14"/>
        </w:numPr>
        <w:spacing w:before="0" w:after="0" w:line="264" w:lineRule="auto"/>
        <w:jc w:val="both"/>
        <w:rPr>
          <w:sz w:val="24"/>
          <w:szCs w:val="24"/>
        </w:rPr>
      </w:pPr>
      <w:r>
        <w:rPr>
          <w:rFonts w:ascii="Times New Roman" w:hAnsi="Times New Roman"/>
          <w:b w:val="0"/>
          <w:i w:val="0"/>
          <w:color w:val="000000"/>
          <w:sz w:val="24"/>
          <w:szCs w:val="24"/>
        </w:rPr>
        <w:t>- сформированность навыка рефлексии, признание своего права на ошибку и такого же права у другого человека;</w:t>
      </w:r>
    </w:p>
    <w:p w14:paraId="4A03EE70">
      <w:pPr>
        <w:numPr>
          <w:ilvl w:val="0"/>
          <w:numId w:val="14"/>
        </w:numPr>
        <w:spacing w:before="0" w:after="0" w:line="264" w:lineRule="auto"/>
        <w:jc w:val="both"/>
        <w:rPr>
          <w:sz w:val="24"/>
          <w:szCs w:val="24"/>
        </w:rPr>
      </w:pPr>
      <w:r>
        <w:rPr>
          <w:rFonts w:ascii="Times New Roman" w:hAnsi="Times New Roman"/>
          <w:b/>
          <w:i w:val="0"/>
          <w:color w:val="000000"/>
          <w:sz w:val="24"/>
          <w:szCs w:val="24"/>
        </w:rPr>
        <w:t>6) трудового воспитания:</w:t>
      </w:r>
    </w:p>
    <w:p w14:paraId="47AAFFB4">
      <w:pPr>
        <w:numPr>
          <w:ilvl w:val="0"/>
          <w:numId w:val="14"/>
        </w:numPr>
        <w:spacing w:before="0" w:after="0" w:line="264" w:lineRule="auto"/>
        <w:jc w:val="both"/>
        <w:rPr>
          <w:sz w:val="24"/>
          <w:szCs w:val="24"/>
        </w:rPr>
      </w:pPr>
      <w:r>
        <w:rPr>
          <w:rFonts w:ascii="Times New Roman" w:hAnsi="Times New Roman"/>
          <w:b w:val="0"/>
          <w:i w:val="0"/>
          <w:color w:val="000000"/>
          <w:sz w:val="24"/>
          <w:szCs w:val="24"/>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54F1E1D8">
      <w:pPr>
        <w:numPr>
          <w:ilvl w:val="0"/>
          <w:numId w:val="14"/>
        </w:numPr>
        <w:spacing w:before="0" w:after="0" w:line="264" w:lineRule="auto"/>
        <w:jc w:val="both"/>
        <w:rPr>
          <w:sz w:val="24"/>
          <w:szCs w:val="24"/>
        </w:rPr>
      </w:pPr>
      <w:r>
        <w:rPr>
          <w:rFonts w:ascii="Times New Roman" w:hAnsi="Times New Roman"/>
          <w:b w:val="0"/>
          <w:i w:val="0"/>
          <w:color w:val="000000"/>
          <w:sz w:val="24"/>
          <w:szCs w:val="24"/>
        </w:rPr>
        <w:t>- интерес к практическому изучению профессий, связанных с физикой;</w:t>
      </w:r>
    </w:p>
    <w:p w14:paraId="325D1A75">
      <w:pPr>
        <w:numPr>
          <w:ilvl w:val="0"/>
          <w:numId w:val="14"/>
        </w:numPr>
        <w:spacing w:before="0" w:after="0" w:line="264" w:lineRule="auto"/>
        <w:jc w:val="both"/>
        <w:rPr>
          <w:sz w:val="24"/>
          <w:szCs w:val="24"/>
        </w:rPr>
      </w:pPr>
      <w:r>
        <w:rPr>
          <w:rFonts w:ascii="Times New Roman" w:hAnsi="Times New Roman"/>
          <w:b/>
          <w:i w:val="0"/>
          <w:color w:val="000000"/>
          <w:sz w:val="24"/>
          <w:szCs w:val="24"/>
        </w:rPr>
        <w:t>7) экологического воспитания:</w:t>
      </w:r>
    </w:p>
    <w:p w14:paraId="225C9309">
      <w:pPr>
        <w:numPr>
          <w:ilvl w:val="0"/>
          <w:numId w:val="14"/>
        </w:numPr>
        <w:spacing w:before="0" w:after="0" w:line="264" w:lineRule="auto"/>
        <w:jc w:val="both"/>
        <w:rPr>
          <w:sz w:val="24"/>
          <w:szCs w:val="24"/>
        </w:rPr>
      </w:pPr>
      <w:r>
        <w:rPr>
          <w:rFonts w:ascii="Times New Roman" w:hAnsi="Times New Roman"/>
          <w:b w:val="0"/>
          <w:i w:val="0"/>
          <w:color w:val="000000"/>
          <w:sz w:val="24"/>
          <w:szCs w:val="24"/>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4700DC46">
      <w:pPr>
        <w:numPr>
          <w:ilvl w:val="0"/>
          <w:numId w:val="14"/>
        </w:numPr>
        <w:spacing w:before="0" w:after="0" w:line="264" w:lineRule="auto"/>
        <w:jc w:val="both"/>
        <w:rPr>
          <w:sz w:val="24"/>
          <w:szCs w:val="24"/>
        </w:rPr>
      </w:pPr>
      <w:r>
        <w:rPr>
          <w:rFonts w:ascii="Times New Roman" w:hAnsi="Times New Roman"/>
          <w:b w:val="0"/>
          <w:i w:val="0"/>
          <w:color w:val="000000"/>
          <w:sz w:val="24"/>
          <w:szCs w:val="24"/>
        </w:rPr>
        <w:t>- осознание глобального характера экологических проблем и путей их решения;</w:t>
      </w:r>
    </w:p>
    <w:p w14:paraId="6BA538C8">
      <w:pPr>
        <w:numPr>
          <w:ilvl w:val="0"/>
          <w:numId w:val="14"/>
        </w:numPr>
        <w:spacing w:before="0" w:after="0" w:line="264" w:lineRule="auto"/>
        <w:jc w:val="both"/>
        <w:rPr>
          <w:sz w:val="24"/>
          <w:szCs w:val="24"/>
        </w:rPr>
      </w:pPr>
      <w:r>
        <w:rPr>
          <w:rFonts w:ascii="Times New Roman" w:hAnsi="Times New Roman"/>
          <w:b/>
          <w:i w:val="0"/>
          <w:color w:val="000000"/>
          <w:sz w:val="24"/>
          <w:szCs w:val="24"/>
        </w:rPr>
        <w:t>8) адаптации к изменяющимся условиям социальной и природной среды:</w:t>
      </w:r>
    </w:p>
    <w:p w14:paraId="5359FEAF">
      <w:pPr>
        <w:numPr>
          <w:ilvl w:val="0"/>
          <w:numId w:val="14"/>
        </w:numPr>
        <w:spacing w:before="0" w:after="0" w:line="264" w:lineRule="auto"/>
        <w:jc w:val="both"/>
        <w:rPr>
          <w:sz w:val="24"/>
          <w:szCs w:val="24"/>
        </w:rPr>
      </w:pPr>
      <w:r>
        <w:rPr>
          <w:rFonts w:ascii="Times New Roman" w:hAnsi="Times New Roman"/>
          <w:b w:val="0"/>
          <w:i w:val="0"/>
          <w:color w:val="000000"/>
          <w:sz w:val="24"/>
          <w:szCs w:val="24"/>
        </w:rPr>
        <w:t>- потребность во взаимодействии при выполнении исследований и проектов физической направленности, открытость опыту и знаниям других;</w:t>
      </w:r>
    </w:p>
    <w:p w14:paraId="382872A9">
      <w:pPr>
        <w:numPr>
          <w:ilvl w:val="0"/>
          <w:numId w:val="14"/>
        </w:numPr>
        <w:spacing w:before="0" w:after="0" w:line="264" w:lineRule="auto"/>
        <w:jc w:val="both"/>
        <w:rPr>
          <w:sz w:val="24"/>
          <w:szCs w:val="24"/>
        </w:rPr>
      </w:pPr>
      <w:r>
        <w:rPr>
          <w:rFonts w:ascii="Times New Roman" w:hAnsi="Times New Roman"/>
          <w:b w:val="0"/>
          <w:i w:val="0"/>
          <w:color w:val="000000"/>
          <w:sz w:val="24"/>
          <w:szCs w:val="24"/>
        </w:rPr>
        <w:t>- повышение уровня своей компетентности через практическую деятельность;</w:t>
      </w:r>
    </w:p>
    <w:p w14:paraId="4139A981">
      <w:pPr>
        <w:numPr>
          <w:ilvl w:val="0"/>
          <w:numId w:val="14"/>
        </w:numPr>
        <w:spacing w:before="0" w:after="0" w:line="264" w:lineRule="auto"/>
        <w:jc w:val="both"/>
        <w:rPr>
          <w:sz w:val="24"/>
          <w:szCs w:val="24"/>
        </w:rPr>
      </w:pPr>
      <w:r>
        <w:rPr>
          <w:rFonts w:ascii="Times New Roman" w:hAnsi="Times New Roman"/>
          <w:b w:val="0"/>
          <w:i w:val="0"/>
          <w:color w:val="000000"/>
          <w:sz w:val="24"/>
          <w:szCs w:val="24"/>
        </w:rPr>
        <w:t>- потребность в формировании новых знаний, в том числе формулировать идеи, понятия, гипотезы о физических объектах и явлениях;</w:t>
      </w:r>
    </w:p>
    <w:p w14:paraId="7B817BF9">
      <w:pPr>
        <w:numPr>
          <w:ilvl w:val="0"/>
          <w:numId w:val="14"/>
        </w:numPr>
        <w:spacing w:before="0" w:after="0" w:line="264" w:lineRule="auto"/>
        <w:jc w:val="both"/>
        <w:rPr>
          <w:sz w:val="24"/>
          <w:szCs w:val="24"/>
        </w:rPr>
      </w:pPr>
      <w:r>
        <w:rPr>
          <w:rFonts w:ascii="Times New Roman" w:hAnsi="Times New Roman"/>
          <w:b w:val="0"/>
          <w:i w:val="0"/>
          <w:color w:val="000000"/>
          <w:sz w:val="24"/>
          <w:szCs w:val="24"/>
        </w:rPr>
        <w:t>- осознание дефицитов собственных знаний и компетентностей в области физики;</w:t>
      </w:r>
    </w:p>
    <w:p w14:paraId="166F2801">
      <w:pPr>
        <w:numPr>
          <w:ilvl w:val="0"/>
          <w:numId w:val="14"/>
        </w:numPr>
        <w:spacing w:before="0" w:after="0" w:line="264" w:lineRule="auto"/>
        <w:jc w:val="both"/>
        <w:rPr>
          <w:sz w:val="24"/>
          <w:szCs w:val="24"/>
        </w:rPr>
      </w:pPr>
      <w:r>
        <w:rPr>
          <w:rFonts w:ascii="Times New Roman" w:hAnsi="Times New Roman"/>
          <w:b w:val="0"/>
          <w:i w:val="0"/>
          <w:color w:val="000000"/>
          <w:sz w:val="24"/>
          <w:szCs w:val="24"/>
        </w:rPr>
        <w:t>- планирование своего развития в приобретении новых физических знаний;</w:t>
      </w:r>
    </w:p>
    <w:p w14:paraId="6B1BC6EF">
      <w:pPr>
        <w:numPr>
          <w:ilvl w:val="0"/>
          <w:numId w:val="14"/>
        </w:numPr>
        <w:spacing w:before="0" w:after="0" w:line="264" w:lineRule="auto"/>
        <w:jc w:val="both"/>
        <w:rPr>
          <w:sz w:val="24"/>
          <w:szCs w:val="24"/>
        </w:rPr>
      </w:pPr>
      <w:r>
        <w:rPr>
          <w:rFonts w:ascii="Times New Roman" w:hAnsi="Times New Roman"/>
          <w:b w:val="0"/>
          <w:i w:val="0"/>
          <w:color w:val="000000"/>
          <w:sz w:val="24"/>
          <w:szCs w:val="24"/>
        </w:rPr>
        <w:t>- стремление анализировать и выявлять взаимосвязи природы, общества и экономики, в том числе с использованием физических знаний;</w:t>
      </w:r>
    </w:p>
    <w:p w14:paraId="3AA8505B">
      <w:pPr>
        <w:numPr>
          <w:ilvl w:val="0"/>
          <w:numId w:val="14"/>
        </w:numPr>
        <w:spacing w:before="0" w:after="0" w:line="264" w:lineRule="auto"/>
        <w:jc w:val="both"/>
        <w:rPr>
          <w:sz w:val="24"/>
          <w:szCs w:val="24"/>
        </w:rPr>
      </w:pPr>
      <w:r>
        <w:rPr>
          <w:rFonts w:ascii="Times New Roman" w:hAnsi="Times New Roman"/>
          <w:b w:val="0"/>
          <w:i w:val="0"/>
          <w:color w:val="000000"/>
          <w:sz w:val="24"/>
          <w:szCs w:val="24"/>
        </w:rPr>
        <w:t>- оценка своих действий с учётом влияния на окружающую среду, возможных глобальных последствий.</w:t>
      </w:r>
    </w:p>
    <w:p w14:paraId="060694AF">
      <w:pPr>
        <w:spacing w:before="0" w:after="0" w:line="264" w:lineRule="auto"/>
        <w:ind w:left="120"/>
        <w:jc w:val="both"/>
      </w:pPr>
    </w:p>
    <w:p w14:paraId="1D6108DC">
      <w:pPr>
        <w:spacing w:before="0" w:after="0" w:line="264" w:lineRule="auto"/>
        <w:ind w:left="120"/>
        <w:jc w:val="both"/>
      </w:pPr>
      <w:r>
        <w:rPr>
          <w:rFonts w:ascii="Times New Roman" w:hAnsi="Times New Roman"/>
          <w:b/>
          <w:i w:val="0"/>
          <w:color w:val="000000"/>
          <w:sz w:val="28"/>
        </w:rPr>
        <w:t>МЕТАПРЕДМЕТНЫЕ РЕЗУЛЬТАТЫ</w:t>
      </w:r>
    </w:p>
    <w:p w14:paraId="3FF7E000">
      <w:pPr>
        <w:spacing w:before="0" w:after="0" w:line="264" w:lineRule="auto"/>
        <w:ind w:left="120"/>
        <w:jc w:val="both"/>
      </w:pPr>
    </w:p>
    <w:p w14:paraId="4787BF2C">
      <w:pPr>
        <w:spacing w:before="0" w:after="0" w:line="264" w:lineRule="auto"/>
        <w:ind w:firstLine="600"/>
        <w:jc w:val="both"/>
        <w:rPr>
          <w:sz w:val="24"/>
          <w:szCs w:val="24"/>
        </w:rPr>
      </w:pPr>
      <w:r>
        <w:rPr>
          <w:rFonts w:ascii="Times New Roman" w:hAnsi="Times New Roman"/>
          <w:b w:val="0"/>
          <w:i w:val="0"/>
          <w:color w:val="000000"/>
          <w:sz w:val="24"/>
          <w:szCs w:val="24"/>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0"/>
          <w:color w:val="000000"/>
          <w:sz w:val="24"/>
          <w:szCs w:val="24"/>
        </w:rPr>
        <w:t>метапредметные результаты</w:t>
      </w:r>
      <w:r>
        <w:rPr>
          <w:rFonts w:ascii="Times New Roman" w:hAnsi="Times New Roman"/>
          <w:b w:val="0"/>
          <w:i w:val="0"/>
          <w:color w:val="000000"/>
          <w:sz w:val="24"/>
          <w:szCs w:val="24"/>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0296D249">
      <w:pPr>
        <w:spacing w:before="0" w:after="0" w:line="264" w:lineRule="auto"/>
        <w:ind w:left="120"/>
        <w:jc w:val="both"/>
        <w:rPr>
          <w:sz w:val="24"/>
          <w:szCs w:val="24"/>
        </w:rPr>
      </w:pPr>
    </w:p>
    <w:p w14:paraId="7C8143A9">
      <w:pPr>
        <w:spacing w:before="0" w:after="0" w:line="264" w:lineRule="auto"/>
        <w:ind w:left="120"/>
        <w:jc w:val="both"/>
        <w:rPr>
          <w:sz w:val="24"/>
          <w:szCs w:val="24"/>
        </w:rPr>
      </w:pPr>
      <w:r>
        <w:rPr>
          <w:rFonts w:ascii="Times New Roman" w:hAnsi="Times New Roman"/>
          <w:b/>
          <w:i w:val="0"/>
          <w:color w:val="000000"/>
          <w:sz w:val="24"/>
          <w:szCs w:val="24"/>
        </w:rPr>
        <w:t>Познавательные универсальные учебные действия</w:t>
      </w:r>
    </w:p>
    <w:p w14:paraId="67145D1B">
      <w:pPr>
        <w:spacing w:before="0" w:after="0" w:line="264" w:lineRule="auto"/>
        <w:ind w:left="120"/>
        <w:jc w:val="both"/>
        <w:rPr>
          <w:sz w:val="24"/>
          <w:szCs w:val="24"/>
        </w:rPr>
      </w:pPr>
    </w:p>
    <w:p w14:paraId="2956807B">
      <w:pPr>
        <w:spacing w:before="0" w:after="0" w:line="264" w:lineRule="auto"/>
        <w:ind w:left="120"/>
        <w:jc w:val="both"/>
        <w:rPr>
          <w:sz w:val="24"/>
          <w:szCs w:val="24"/>
        </w:rPr>
      </w:pPr>
      <w:r>
        <w:rPr>
          <w:rFonts w:ascii="Times New Roman" w:hAnsi="Times New Roman"/>
          <w:b/>
          <w:i w:val="0"/>
          <w:color w:val="000000"/>
          <w:sz w:val="24"/>
          <w:szCs w:val="24"/>
        </w:rPr>
        <w:t>Базовые логические действия:</w:t>
      </w:r>
    </w:p>
    <w:p w14:paraId="55FECFF1">
      <w:pPr>
        <w:numPr>
          <w:ilvl w:val="0"/>
          <w:numId w:val="15"/>
        </w:numPr>
        <w:spacing w:before="0" w:after="0" w:line="264" w:lineRule="auto"/>
        <w:jc w:val="both"/>
        <w:rPr>
          <w:sz w:val="24"/>
          <w:szCs w:val="24"/>
        </w:rPr>
      </w:pPr>
      <w:r>
        <w:rPr>
          <w:rFonts w:ascii="Times New Roman" w:hAnsi="Times New Roman"/>
          <w:b w:val="0"/>
          <w:i w:val="0"/>
          <w:color w:val="000000"/>
          <w:sz w:val="24"/>
          <w:szCs w:val="24"/>
        </w:rPr>
        <w:t>выявлять и характеризовать существенные признаки объектов (явлений);</w:t>
      </w:r>
    </w:p>
    <w:p w14:paraId="585C613A">
      <w:pPr>
        <w:numPr>
          <w:ilvl w:val="0"/>
          <w:numId w:val="15"/>
        </w:numPr>
        <w:spacing w:before="0" w:after="0" w:line="264" w:lineRule="auto"/>
        <w:jc w:val="both"/>
        <w:rPr>
          <w:sz w:val="24"/>
          <w:szCs w:val="24"/>
        </w:rPr>
      </w:pPr>
      <w:r>
        <w:rPr>
          <w:rFonts w:ascii="Times New Roman" w:hAnsi="Times New Roman"/>
          <w:b w:val="0"/>
          <w:i w:val="0"/>
          <w:color w:val="000000"/>
          <w:sz w:val="24"/>
          <w:szCs w:val="24"/>
        </w:rPr>
        <w:t>устанавливать существенный признак классификации, основания для обобщения и сравнения;</w:t>
      </w:r>
    </w:p>
    <w:p w14:paraId="6CDCF327">
      <w:pPr>
        <w:numPr>
          <w:ilvl w:val="0"/>
          <w:numId w:val="15"/>
        </w:numPr>
        <w:spacing w:before="0" w:after="0" w:line="264" w:lineRule="auto"/>
        <w:jc w:val="both"/>
        <w:rPr>
          <w:sz w:val="24"/>
          <w:szCs w:val="24"/>
        </w:rPr>
      </w:pPr>
      <w:r>
        <w:rPr>
          <w:rFonts w:ascii="Times New Roman" w:hAnsi="Times New Roman"/>
          <w:b w:val="0"/>
          <w:i w:val="0"/>
          <w:color w:val="000000"/>
          <w:sz w:val="24"/>
          <w:szCs w:val="24"/>
        </w:rPr>
        <w:t>выявлять закономерности и противоречия в рассматриваемых фактах, данных и наблюдениях, относящихся к физическим явлениям;</w:t>
      </w:r>
    </w:p>
    <w:p w14:paraId="21654370">
      <w:pPr>
        <w:numPr>
          <w:ilvl w:val="0"/>
          <w:numId w:val="15"/>
        </w:numPr>
        <w:spacing w:before="0" w:after="0" w:line="264" w:lineRule="auto"/>
        <w:jc w:val="both"/>
        <w:rPr>
          <w:sz w:val="24"/>
          <w:szCs w:val="24"/>
        </w:rPr>
      </w:pPr>
      <w:r>
        <w:rPr>
          <w:rFonts w:ascii="Times New Roman" w:hAnsi="Times New Roman"/>
          <w:b w:val="0"/>
          <w:i w:val="0"/>
          <w:color w:val="000000"/>
          <w:sz w:val="24"/>
          <w:szCs w:val="24"/>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706DAE61">
      <w:pPr>
        <w:numPr>
          <w:ilvl w:val="0"/>
          <w:numId w:val="15"/>
        </w:numPr>
        <w:spacing w:before="0" w:after="0" w:line="264" w:lineRule="auto"/>
        <w:jc w:val="both"/>
        <w:rPr>
          <w:sz w:val="24"/>
          <w:szCs w:val="24"/>
        </w:rPr>
      </w:pPr>
      <w:r>
        <w:rPr>
          <w:rFonts w:ascii="Times New Roman" w:hAnsi="Times New Roman"/>
          <w:b w:val="0"/>
          <w:i w:val="0"/>
          <w:color w:val="000000"/>
          <w:sz w:val="24"/>
          <w:szCs w:val="24"/>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5ED4894D">
      <w:pPr>
        <w:spacing w:before="0" w:after="0" w:line="264" w:lineRule="auto"/>
        <w:ind w:left="120"/>
        <w:jc w:val="both"/>
        <w:rPr>
          <w:sz w:val="24"/>
          <w:szCs w:val="24"/>
        </w:rPr>
      </w:pPr>
      <w:r>
        <w:rPr>
          <w:rFonts w:ascii="Times New Roman" w:hAnsi="Times New Roman"/>
          <w:b/>
          <w:i w:val="0"/>
          <w:color w:val="000000"/>
          <w:sz w:val="24"/>
          <w:szCs w:val="24"/>
        </w:rPr>
        <w:t>Базовые исследовательские действия</w:t>
      </w:r>
      <w:r>
        <w:rPr>
          <w:rFonts w:ascii="Times New Roman" w:hAnsi="Times New Roman"/>
          <w:b w:val="0"/>
          <w:i w:val="0"/>
          <w:color w:val="000000"/>
          <w:sz w:val="24"/>
          <w:szCs w:val="24"/>
        </w:rPr>
        <w:t>:</w:t>
      </w:r>
    </w:p>
    <w:p w14:paraId="5D6C471D">
      <w:pPr>
        <w:numPr>
          <w:ilvl w:val="0"/>
          <w:numId w:val="16"/>
        </w:numPr>
        <w:spacing w:before="0" w:after="0" w:line="264" w:lineRule="auto"/>
        <w:jc w:val="both"/>
        <w:rPr>
          <w:sz w:val="24"/>
          <w:szCs w:val="24"/>
        </w:rPr>
      </w:pPr>
      <w:r>
        <w:rPr>
          <w:rFonts w:ascii="Times New Roman" w:hAnsi="Times New Roman"/>
          <w:b w:val="0"/>
          <w:i w:val="0"/>
          <w:color w:val="000000"/>
          <w:sz w:val="24"/>
          <w:szCs w:val="24"/>
        </w:rPr>
        <w:t>использовать вопросы как исследовательский инструмент познания;</w:t>
      </w:r>
    </w:p>
    <w:p w14:paraId="45C2A09E">
      <w:pPr>
        <w:numPr>
          <w:ilvl w:val="0"/>
          <w:numId w:val="16"/>
        </w:numPr>
        <w:spacing w:before="0" w:after="0" w:line="264" w:lineRule="auto"/>
        <w:jc w:val="both"/>
        <w:rPr>
          <w:sz w:val="24"/>
          <w:szCs w:val="24"/>
        </w:rPr>
      </w:pPr>
      <w:r>
        <w:rPr>
          <w:rFonts w:ascii="Times New Roman" w:hAnsi="Times New Roman"/>
          <w:b w:val="0"/>
          <w:i w:val="0"/>
          <w:color w:val="000000"/>
          <w:sz w:val="24"/>
          <w:szCs w:val="24"/>
        </w:rPr>
        <w:t>проводить по самостоятельно составленному плану опыт, несложный физический эксперимент, небольшое исследование физического явления;</w:t>
      </w:r>
    </w:p>
    <w:p w14:paraId="2CAB03BE">
      <w:pPr>
        <w:numPr>
          <w:ilvl w:val="0"/>
          <w:numId w:val="16"/>
        </w:numPr>
        <w:spacing w:before="0" w:after="0" w:line="264" w:lineRule="auto"/>
        <w:jc w:val="both"/>
        <w:rPr>
          <w:sz w:val="24"/>
          <w:szCs w:val="24"/>
        </w:rPr>
      </w:pPr>
      <w:r>
        <w:rPr>
          <w:rFonts w:ascii="Times New Roman" w:hAnsi="Times New Roman"/>
          <w:b w:val="0"/>
          <w:i w:val="0"/>
          <w:color w:val="000000"/>
          <w:sz w:val="24"/>
          <w:szCs w:val="24"/>
        </w:rPr>
        <w:t>оценивать на применимость и достоверность информацию, полученную в ходе исследования или эксперимента;</w:t>
      </w:r>
    </w:p>
    <w:p w14:paraId="46D12C4C">
      <w:pPr>
        <w:numPr>
          <w:ilvl w:val="0"/>
          <w:numId w:val="16"/>
        </w:numPr>
        <w:spacing w:before="0" w:after="0" w:line="264" w:lineRule="auto"/>
        <w:jc w:val="both"/>
        <w:rPr>
          <w:sz w:val="24"/>
          <w:szCs w:val="24"/>
        </w:rPr>
      </w:pPr>
      <w:r>
        <w:rPr>
          <w:rFonts w:ascii="Times New Roman" w:hAnsi="Times New Roman"/>
          <w:b w:val="0"/>
          <w:i w:val="0"/>
          <w:color w:val="000000"/>
          <w:sz w:val="24"/>
          <w:szCs w:val="24"/>
        </w:rPr>
        <w:t>самостоятельно формулировать обобщения и выводы по результатам проведённого наблюдения, опыта, исследования;</w:t>
      </w:r>
    </w:p>
    <w:p w14:paraId="6D6E3A8A">
      <w:pPr>
        <w:numPr>
          <w:ilvl w:val="0"/>
          <w:numId w:val="16"/>
        </w:numPr>
        <w:spacing w:before="0" w:after="0" w:line="264" w:lineRule="auto"/>
        <w:jc w:val="both"/>
        <w:rPr>
          <w:sz w:val="24"/>
          <w:szCs w:val="24"/>
        </w:rPr>
      </w:pPr>
      <w:r>
        <w:rPr>
          <w:rFonts w:ascii="Times New Roman" w:hAnsi="Times New Roman"/>
          <w:b w:val="0"/>
          <w:i w:val="0"/>
          <w:color w:val="000000"/>
          <w:sz w:val="24"/>
          <w:szCs w:val="24"/>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58959117">
      <w:pPr>
        <w:spacing w:before="0" w:after="0" w:line="264" w:lineRule="auto"/>
        <w:ind w:left="120"/>
        <w:jc w:val="both"/>
        <w:rPr>
          <w:sz w:val="24"/>
          <w:szCs w:val="24"/>
        </w:rPr>
      </w:pPr>
      <w:r>
        <w:rPr>
          <w:rFonts w:ascii="Times New Roman" w:hAnsi="Times New Roman"/>
          <w:b/>
          <w:i w:val="0"/>
          <w:color w:val="000000"/>
          <w:sz w:val="24"/>
          <w:szCs w:val="24"/>
        </w:rPr>
        <w:t>Работа с информацией:</w:t>
      </w:r>
    </w:p>
    <w:p w14:paraId="2F82F517">
      <w:pPr>
        <w:numPr>
          <w:ilvl w:val="0"/>
          <w:numId w:val="17"/>
        </w:numPr>
        <w:spacing w:before="0" w:after="0" w:line="264" w:lineRule="auto"/>
        <w:jc w:val="both"/>
        <w:rPr>
          <w:sz w:val="24"/>
          <w:szCs w:val="24"/>
        </w:rPr>
      </w:pPr>
      <w:r>
        <w:rPr>
          <w:rFonts w:ascii="Times New Roman" w:hAnsi="Times New Roman"/>
          <w:b w:val="0"/>
          <w:i w:val="0"/>
          <w:color w:val="000000"/>
          <w:sz w:val="24"/>
          <w:szCs w:val="24"/>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6DBA9481">
      <w:pPr>
        <w:numPr>
          <w:ilvl w:val="0"/>
          <w:numId w:val="17"/>
        </w:numPr>
        <w:spacing w:before="0" w:after="0" w:line="264" w:lineRule="auto"/>
        <w:jc w:val="both"/>
        <w:rPr>
          <w:sz w:val="24"/>
          <w:szCs w:val="24"/>
        </w:rPr>
      </w:pPr>
      <w:r>
        <w:rPr>
          <w:rFonts w:ascii="Times New Roman" w:hAnsi="Times New Roman"/>
          <w:b w:val="0"/>
          <w:i w:val="0"/>
          <w:color w:val="000000"/>
          <w:sz w:val="24"/>
          <w:szCs w:val="24"/>
        </w:rPr>
        <w:t>анализировать, систематизировать и интерпретировать информацию различных видов и форм представления;</w:t>
      </w:r>
    </w:p>
    <w:p w14:paraId="62A36BD7">
      <w:pPr>
        <w:numPr>
          <w:ilvl w:val="0"/>
          <w:numId w:val="17"/>
        </w:numPr>
        <w:spacing w:before="0" w:after="0" w:line="264" w:lineRule="auto"/>
        <w:jc w:val="both"/>
        <w:rPr>
          <w:sz w:val="24"/>
          <w:szCs w:val="24"/>
        </w:rPr>
      </w:pPr>
      <w:r>
        <w:rPr>
          <w:rFonts w:ascii="Times New Roman" w:hAnsi="Times New Roman"/>
          <w:b w:val="0"/>
          <w:i w:val="0"/>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E286C41">
      <w:pPr>
        <w:spacing w:before="0" w:after="0" w:line="264" w:lineRule="auto"/>
        <w:ind w:left="120"/>
        <w:jc w:val="both"/>
        <w:rPr>
          <w:sz w:val="24"/>
          <w:szCs w:val="24"/>
        </w:rPr>
      </w:pPr>
      <w:r>
        <w:rPr>
          <w:rFonts w:ascii="Times New Roman" w:hAnsi="Times New Roman"/>
          <w:b/>
          <w:i w:val="0"/>
          <w:color w:val="000000"/>
          <w:sz w:val="24"/>
          <w:szCs w:val="24"/>
        </w:rPr>
        <w:t>Коммуникативные универсальные учебные действия:</w:t>
      </w:r>
    </w:p>
    <w:p w14:paraId="7CE34A1D">
      <w:pPr>
        <w:numPr>
          <w:ilvl w:val="0"/>
          <w:numId w:val="18"/>
        </w:numPr>
        <w:spacing w:before="0" w:after="0" w:line="264" w:lineRule="auto"/>
        <w:jc w:val="both"/>
        <w:rPr>
          <w:sz w:val="24"/>
          <w:szCs w:val="24"/>
        </w:rPr>
      </w:pPr>
      <w:r>
        <w:rPr>
          <w:rFonts w:ascii="Times New Roman" w:hAnsi="Times New Roman"/>
          <w:b w:val="0"/>
          <w:i w:val="0"/>
          <w:color w:val="000000"/>
          <w:sz w:val="24"/>
          <w:szCs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1516E2F6">
      <w:pPr>
        <w:numPr>
          <w:ilvl w:val="0"/>
          <w:numId w:val="18"/>
        </w:numPr>
        <w:spacing w:before="0" w:after="0" w:line="264" w:lineRule="auto"/>
        <w:jc w:val="both"/>
        <w:rPr>
          <w:sz w:val="24"/>
          <w:szCs w:val="24"/>
        </w:rPr>
      </w:pPr>
      <w:r>
        <w:rPr>
          <w:rFonts w:ascii="Times New Roman" w:hAnsi="Times New Roman"/>
          <w:b w:val="0"/>
          <w:i w:val="0"/>
          <w:color w:val="000000"/>
          <w:sz w:val="24"/>
          <w:szCs w:val="24"/>
        </w:rPr>
        <w:t>сопоставлять свои суждения с суждениями других участников диалога, обнаруживать различие и сходство позиций;</w:t>
      </w:r>
    </w:p>
    <w:p w14:paraId="112ED991">
      <w:pPr>
        <w:numPr>
          <w:ilvl w:val="0"/>
          <w:numId w:val="18"/>
        </w:numPr>
        <w:spacing w:before="0" w:after="0" w:line="264" w:lineRule="auto"/>
        <w:jc w:val="both"/>
        <w:rPr>
          <w:sz w:val="24"/>
          <w:szCs w:val="24"/>
        </w:rPr>
      </w:pPr>
      <w:r>
        <w:rPr>
          <w:rFonts w:ascii="Times New Roman" w:hAnsi="Times New Roman"/>
          <w:b w:val="0"/>
          <w:i w:val="0"/>
          <w:color w:val="000000"/>
          <w:sz w:val="24"/>
          <w:szCs w:val="24"/>
        </w:rPr>
        <w:t>выражать свою точку зрения в устных и письменных текстах;</w:t>
      </w:r>
    </w:p>
    <w:p w14:paraId="1DE77A88">
      <w:pPr>
        <w:numPr>
          <w:ilvl w:val="0"/>
          <w:numId w:val="18"/>
        </w:numPr>
        <w:spacing w:before="0" w:after="0" w:line="264" w:lineRule="auto"/>
        <w:jc w:val="both"/>
        <w:rPr>
          <w:sz w:val="24"/>
          <w:szCs w:val="24"/>
        </w:rPr>
      </w:pPr>
      <w:r>
        <w:rPr>
          <w:rFonts w:ascii="Times New Roman" w:hAnsi="Times New Roman"/>
          <w:b w:val="0"/>
          <w:i w:val="0"/>
          <w:color w:val="000000"/>
          <w:sz w:val="24"/>
          <w:szCs w:val="24"/>
        </w:rPr>
        <w:t>публично представлять результаты выполненного физического опыта (эксперимента, исследования, проекта);</w:t>
      </w:r>
    </w:p>
    <w:p w14:paraId="526A41C4">
      <w:pPr>
        <w:numPr>
          <w:ilvl w:val="0"/>
          <w:numId w:val="18"/>
        </w:numPr>
        <w:spacing w:before="0" w:after="0" w:line="264" w:lineRule="auto"/>
        <w:jc w:val="both"/>
        <w:rPr>
          <w:sz w:val="24"/>
          <w:szCs w:val="24"/>
        </w:rPr>
      </w:pPr>
      <w:r>
        <w:rPr>
          <w:rFonts w:ascii="Times New Roman" w:hAnsi="Times New Roman"/>
          <w:b w:val="0"/>
          <w:i w:val="0"/>
          <w:color w:val="000000"/>
          <w:sz w:val="24"/>
          <w:szCs w:val="24"/>
        </w:rPr>
        <w:t>понимать и использовать преимущества командной и индивидуальной работы при решении конкретной физической проблемы;</w:t>
      </w:r>
    </w:p>
    <w:p w14:paraId="30203727">
      <w:pPr>
        <w:numPr>
          <w:ilvl w:val="0"/>
          <w:numId w:val="18"/>
        </w:numPr>
        <w:spacing w:before="0" w:after="0" w:line="264" w:lineRule="auto"/>
        <w:jc w:val="both"/>
        <w:rPr>
          <w:sz w:val="24"/>
          <w:szCs w:val="24"/>
        </w:rPr>
      </w:pPr>
      <w:r>
        <w:rPr>
          <w:rFonts w:ascii="Times New Roman" w:hAnsi="Times New Roman"/>
          <w:b w:val="0"/>
          <w:i w:val="0"/>
          <w:color w:val="000000"/>
          <w:sz w:val="24"/>
          <w:szCs w:val="24"/>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6CD6CB5E">
      <w:pPr>
        <w:numPr>
          <w:ilvl w:val="0"/>
          <w:numId w:val="18"/>
        </w:numPr>
        <w:spacing w:before="0" w:after="0" w:line="264" w:lineRule="auto"/>
        <w:jc w:val="both"/>
        <w:rPr>
          <w:sz w:val="24"/>
          <w:szCs w:val="24"/>
        </w:rPr>
      </w:pPr>
      <w:r>
        <w:rPr>
          <w:rFonts w:ascii="Times New Roman" w:hAnsi="Times New Roman"/>
          <w:b w:val="0"/>
          <w:i w:val="0"/>
          <w:color w:val="000000"/>
          <w:sz w:val="24"/>
          <w:szCs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7701085E">
      <w:pPr>
        <w:numPr>
          <w:ilvl w:val="0"/>
          <w:numId w:val="18"/>
        </w:numPr>
        <w:spacing w:before="0" w:after="0" w:line="264" w:lineRule="auto"/>
        <w:jc w:val="both"/>
        <w:rPr>
          <w:sz w:val="24"/>
          <w:szCs w:val="24"/>
        </w:rPr>
      </w:pPr>
      <w:r>
        <w:rPr>
          <w:rFonts w:ascii="Times New Roman" w:hAnsi="Times New Roman"/>
          <w:b w:val="0"/>
          <w:i w:val="0"/>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00B9E933">
      <w:pPr>
        <w:spacing w:before="0" w:after="0" w:line="264" w:lineRule="auto"/>
        <w:ind w:left="120"/>
        <w:jc w:val="both"/>
        <w:rPr>
          <w:sz w:val="24"/>
          <w:szCs w:val="24"/>
        </w:rPr>
      </w:pPr>
    </w:p>
    <w:p w14:paraId="2854DA2B">
      <w:pPr>
        <w:spacing w:before="0" w:after="0" w:line="264" w:lineRule="auto"/>
        <w:ind w:left="120"/>
        <w:jc w:val="both"/>
        <w:rPr>
          <w:sz w:val="24"/>
          <w:szCs w:val="24"/>
        </w:rPr>
      </w:pPr>
      <w:r>
        <w:rPr>
          <w:rFonts w:ascii="Times New Roman" w:hAnsi="Times New Roman"/>
          <w:b/>
          <w:i w:val="0"/>
          <w:color w:val="000000"/>
          <w:sz w:val="24"/>
          <w:szCs w:val="24"/>
        </w:rPr>
        <w:t>Регулятивные универсальные учебные действия</w:t>
      </w:r>
    </w:p>
    <w:p w14:paraId="27D6116E">
      <w:pPr>
        <w:spacing w:before="0" w:after="0" w:line="264" w:lineRule="auto"/>
        <w:ind w:left="120"/>
        <w:jc w:val="both"/>
        <w:rPr>
          <w:sz w:val="24"/>
          <w:szCs w:val="24"/>
        </w:rPr>
      </w:pPr>
    </w:p>
    <w:p w14:paraId="3C013095">
      <w:pPr>
        <w:spacing w:before="0" w:after="0" w:line="264" w:lineRule="auto"/>
        <w:ind w:left="120"/>
        <w:jc w:val="both"/>
        <w:rPr>
          <w:sz w:val="24"/>
          <w:szCs w:val="24"/>
        </w:rPr>
      </w:pPr>
      <w:r>
        <w:rPr>
          <w:rFonts w:ascii="Times New Roman" w:hAnsi="Times New Roman"/>
          <w:b/>
          <w:i w:val="0"/>
          <w:color w:val="000000"/>
          <w:sz w:val="24"/>
          <w:szCs w:val="24"/>
        </w:rPr>
        <w:t>Самоорганизация:</w:t>
      </w:r>
    </w:p>
    <w:p w14:paraId="023AEDB7">
      <w:pPr>
        <w:numPr>
          <w:ilvl w:val="0"/>
          <w:numId w:val="19"/>
        </w:numPr>
        <w:spacing w:before="0" w:after="0" w:line="264" w:lineRule="auto"/>
        <w:jc w:val="both"/>
        <w:rPr>
          <w:sz w:val="24"/>
          <w:szCs w:val="24"/>
        </w:rPr>
      </w:pPr>
      <w:r>
        <w:rPr>
          <w:rFonts w:ascii="Times New Roman" w:hAnsi="Times New Roman"/>
          <w:b w:val="0"/>
          <w:i w:val="0"/>
          <w:color w:val="000000"/>
          <w:sz w:val="24"/>
          <w:szCs w:val="24"/>
        </w:rPr>
        <w:t>выявлять проблемы в жизненных и учебных ситуациях, требующих для решения физических знаний;</w:t>
      </w:r>
    </w:p>
    <w:p w14:paraId="7E1E8B74">
      <w:pPr>
        <w:numPr>
          <w:ilvl w:val="0"/>
          <w:numId w:val="19"/>
        </w:numPr>
        <w:spacing w:before="0" w:after="0" w:line="264" w:lineRule="auto"/>
        <w:jc w:val="both"/>
        <w:rPr>
          <w:sz w:val="24"/>
          <w:szCs w:val="24"/>
        </w:rPr>
      </w:pPr>
      <w:r>
        <w:rPr>
          <w:rFonts w:ascii="Times New Roman" w:hAnsi="Times New Roman"/>
          <w:b w:val="0"/>
          <w:i w:val="0"/>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14:paraId="71A25387">
      <w:pPr>
        <w:numPr>
          <w:ilvl w:val="0"/>
          <w:numId w:val="19"/>
        </w:numPr>
        <w:spacing w:before="0" w:after="0" w:line="264" w:lineRule="auto"/>
        <w:jc w:val="both"/>
        <w:rPr>
          <w:sz w:val="24"/>
          <w:szCs w:val="24"/>
        </w:rPr>
      </w:pPr>
      <w:r>
        <w:rPr>
          <w:rFonts w:ascii="Times New Roman" w:hAnsi="Times New Roman"/>
          <w:b w:val="0"/>
          <w:i w:val="0"/>
          <w:color w:val="000000"/>
          <w:sz w:val="24"/>
          <w:szCs w:val="24"/>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4605750E">
      <w:pPr>
        <w:numPr>
          <w:ilvl w:val="0"/>
          <w:numId w:val="19"/>
        </w:numPr>
        <w:spacing w:before="0" w:after="0" w:line="264" w:lineRule="auto"/>
        <w:jc w:val="both"/>
        <w:rPr>
          <w:sz w:val="24"/>
          <w:szCs w:val="24"/>
        </w:rPr>
      </w:pPr>
      <w:r>
        <w:rPr>
          <w:rFonts w:ascii="Times New Roman" w:hAnsi="Times New Roman"/>
          <w:b w:val="0"/>
          <w:i w:val="0"/>
          <w:color w:val="000000"/>
          <w:sz w:val="24"/>
          <w:szCs w:val="24"/>
        </w:rPr>
        <w:t>делать выбор и брать ответственность за решение.</w:t>
      </w:r>
    </w:p>
    <w:p w14:paraId="1FBD33D7">
      <w:pPr>
        <w:spacing w:before="0" w:after="0" w:line="264" w:lineRule="auto"/>
        <w:ind w:left="120"/>
        <w:jc w:val="both"/>
        <w:rPr>
          <w:sz w:val="24"/>
          <w:szCs w:val="24"/>
        </w:rPr>
      </w:pPr>
      <w:r>
        <w:rPr>
          <w:rFonts w:ascii="Times New Roman" w:hAnsi="Times New Roman"/>
          <w:b/>
          <w:i w:val="0"/>
          <w:color w:val="000000"/>
          <w:sz w:val="24"/>
          <w:szCs w:val="24"/>
        </w:rPr>
        <w:t>Самоконтроль, эмоциональный интеллект:</w:t>
      </w:r>
    </w:p>
    <w:p w14:paraId="4E778B7A">
      <w:pPr>
        <w:numPr>
          <w:ilvl w:val="0"/>
          <w:numId w:val="20"/>
        </w:numPr>
        <w:spacing w:before="0" w:after="0" w:line="264" w:lineRule="auto"/>
        <w:jc w:val="both"/>
        <w:rPr>
          <w:sz w:val="24"/>
          <w:szCs w:val="24"/>
        </w:rPr>
      </w:pPr>
      <w:r>
        <w:rPr>
          <w:rFonts w:ascii="Times New Roman" w:hAnsi="Times New Roman"/>
          <w:b w:val="0"/>
          <w:i w:val="0"/>
          <w:color w:val="000000"/>
          <w:sz w:val="24"/>
          <w:szCs w:val="24"/>
        </w:rPr>
        <w:t>давать адекватную оценку ситуации и предлагать план её изменения;</w:t>
      </w:r>
    </w:p>
    <w:p w14:paraId="3EE645C8">
      <w:pPr>
        <w:numPr>
          <w:ilvl w:val="0"/>
          <w:numId w:val="20"/>
        </w:numPr>
        <w:spacing w:before="0" w:after="0" w:line="264" w:lineRule="auto"/>
        <w:jc w:val="both"/>
        <w:rPr>
          <w:sz w:val="24"/>
          <w:szCs w:val="24"/>
        </w:rPr>
      </w:pPr>
      <w:r>
        <w:rPr>
          <w:rFonts w:ascii="Times New Roman" w:hAnsi="Times New Roman"/>
          <w:b w:val="0"/>
          <w:i w:val="0"/>
          <w:color w:val="000000"/>
          <w:sz w:val="24"/>
          <w:szCs w:val="24"/>
        </w:rPr>
        <w:t>объяснять причины достижения (недостижения) результатов деятельности, давать оценку приобретённому опыту;</w:t>
      </w:r>
    </w:p>
    <w:p w14:paraId="617900ED">
      <w:pPr>
        <w:numPr>
          <w:ilvl w:val="0"/>
          <w:numId w:val="20"/>
        </w:numPr>
        <w:spacing w:before="0" w:after="0" w:line="264" w:lineRule="auto"/>
        <w:jc w:val="both"/>
        <w:rPr>
          <w:sz w:val="24"/>
          <w:szCs w:val="24"/>
        </w:rPr>
      </w:pPr>
      <w:r>
        <w:rPr>
          <w:rFonts w:ascii="Times New Roman" w:hAnsi="Times New Roman"/>
          <w:b w:val="0"/>
          <w:i w:val="0"/>
          <w:color w:val="000000"/>
          <w:sz w:val="24"/>
          <w:szCs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58D45164">
      <w:pPr>
        <w:numPr>
          <w:ilvl w:val="0"/>
          <w:numId w:val="20"/>
        </w:numPr>
        <w:spacing w:before="0" w:after="0" w:line="264" w:lineRule="auto"/>
        <w:jc w:val="both"/>
        <w:rPr>
          <w:sz w:val="24"/>
          <w:szCs w:val="24"/>
        </w:rPr>
      </w:pPr>
      <w:r>
        <w:rPr>
          <w:rFonts w:ascii="Times New Roman" w:hAnsi="Times New Roman"/>
          <w:b w:val="0"/>
          <w:i w:val="0"/>
          <w:color w:val="000000"/>
          <w:sz w:val="24"/>
          <w:szCs w:val="24"/>
        </w:rPr>
        <w:t>оценивать соответствие результата цели и условиям;</w:t>
      </w:r>
    </w:p>
    <w:p w14:paraId="5549C901">
      <w:pPr>
        <w:numPr>
          <w:ilvl w:val="0"/>
          <w:numId w:val="20"/>
        </w:numPr>
        <w:spacing w:before="0" w:after="0" w:line="264" w:lineRule="auto"/>
        <w:jc w:val="both"/>
        <w:rPr>
          <w:sz w:val="24"/>
          <w:szCs w:val="24"/>
        </w:rPr>
      </w:pPr>
      <w:r>
        <w:rPr>
          <w:rFonts w:ascii="Times New Roman" w:hAnsi="Times New Roman"/>
          <w:b w:val="0"/>
          <w:i w:val="0"/>
          <w:color w:val="000000"/>
          <w:sz w:val="24"/>
          <w:szCs w:val="24"/>
        </w:rPr>
        <w:t>ставить себя на место другого человека в ходе спора или дискуссии на научную тему, понимать мотивы, намерения и логику другого;</w:t>
      </w:r>
    </w:p>
    <w:p w14:paraId="6476413B">
      <w:pPr>
        <w:numPr>
          <w:ilvl w:val="0"/>
          <w:numId w:val="20"/>
        </w:numPr>
        <w:spacing w:before="0" w:after="0" w:line="264" w:lineRule="auto"/>
        <w:jc w:val="both"/>
        <w:rPr>
          <w:sz w:val="24"/>
          <w:szCs w:val="24"/>
        </w:rPr>
      </w:pPr>
      <w:r>
        <w:rPr>
          <w:rFonts w:ascii="Times New Roman" w:hAnsi="Times New Roman"/>
          <w:b w:val="0"/>
          <w:i w:val="0"/>
          <w:color w:val="000000"/>
          <w:sz w:val="24"/>
          <w:szCs w:val="24"/>
        </w:rPr>
        <w:t>признавать своё право на ошибку при решении физических задач или в утверждениях на научные темы и такое же право другого.</w:t>
      </w:r>
    </w:p>
    <w:p w14:paraId="07521A1C">
      <w:pPr>
        <w:spacing w:before="0" w:after="0" w:line="264" w:lineRule="auto"/>
        <w:ind w:left="120"/>
        <w:jc w:val="both"/>
      </w:pPr>
    </w:p>
    <w:p w14:paraId="0747F9DA">
      <w:pPr>
        <w:spacing w:before="0" w:after="0" w:line="264" w:lineRule="auto"/>
        <w:ind w:left="120"/>
        <w:jc w:val="both"/>
      </w:pPr>
      <w:r>
        <w:rPr>
          <w:rFonts w:ascii="Times New Roman" w:hAnsi="Times New Roman"/>
          <w:b/>
          <w:i w:val="0"/>
          <w:color w:val="000000"/>
          <w:sz w:val="28"/>
        </w:rPr>
        <w:t xml:space="preserve">ПРЕДМЕТНЫЕ РЕЗУЛЬТАТЫ </w:t>
      </w:r>
    </w:p>
    <w:p w14:paraId="1C702D3B">
      <w:pPr>
        <w:spacing w:before="0" w:after="0" w:line="264" w:lineRule="auto"/>
        <w:ind w:left="120"/>
        <w:jc w:val="both"/>
      </w:pPr>
    </w:p>
    <w:p w14:paraId="67850409">
      <w:pPr>
        <w:spacing w:before="0" w:after="0" w:line="264" w:lineRule="auto"/>
        <w:ind w:firstLine="600"/>
        <w:jc w:val="both"/>
        <w:rPr>
          <w:sz w:val="24"/>
          <w:szCs w:val="24"/>
        </w:rPr>
      </w:pPr>
      <w:r>
        <w:rPr>
          <w:rFonts w:ascii="Times New Roman" w:hAnsi="Times New Roman"/>
          <w:b w:val="0"/>
          <w:i w:val="0"/>
          <w:color w:val="000000"/>
          <w:sz w:val="24"/>
          <w:szCs w:val="24"/>
        </w:rPr>
        <w:t xml:space="preserve">К концу обучения </w:t>
      </w:r>
      <w:r>
        <w:rPr>
          <w:rFonts w:ascii="Times New Roman" w:hAnsi="Times New Roman"/>
          <w:b/>
          <w:i w:val="0"/>
          <w:color w:val="000000"/>
          <w:sz w:val="24"/>
          <w:szCs w:val="24"/>
        </w:rPr>
        <w:t>в 7 классе</w:t>
      </w:r>
      <w:r>
        <w:rPr>
          <w:rFonts w:ascii="Times New Roman" w:hAnsi="Times New Roman"/>
          <w:b w:val="0"/>
          <w:i w:val="0"/>
          <w:color w:val="000000"/>
          <w:sz w:val="24"/>
          <w:szCs w:val="24"/>
        </w:rPr>
        <w:t xml:space="preserve"> предметные результаты на базовом уровне должны отражать сформированность у обучающихся умений:</w:t>
      </w:r>
    </w:p>
    <w:p w14:paraId="209FE9E2">
      <w:pPr>
        <w:numPr>
          <w:ilvl w:val="0"/>
          <w:numId w:val="21"/>
        </w:numPr>
        <w:spacing w:before="0" w:after="0" w:line="264" w:lineRule="auto"/>
        <w:jc w:val="both"/>
        <w:rPr>
          <w:sz w:val="24"/>
          <w:szCs w:val="24"/>
        </w:rPr>
      </w:pPr>
      <w:r>
        <w:rPr>
          <w:rFonts w:ascii="Times New Roman" w:hAnsi="Times New Roman"/>
          <w:b w:val="0"/>
          <w:i w:val="0"/>
          <w:color w:val="000000"/>
          <w:sz w:val="24"/>
          <w:szCs w:val="24"/>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11F66D1B">
      <w:pPr>
        <w:numPr>
          <w:ilvl w:val="0"/>
          <w:numId w:val="21"/>
        </w:numPr>
        <w:spacing w:before="0" w:after="0" w:line="264" w:lineRule="auto"/>
        <w:jc w:val="both"/>
        <w:rPr>
          <w:sz w:val="24"/>
          <w:szCs w:val="24"/>
        </w:rPr>
      </w:pPr>
      <w:r>
        <w:rPr>
          <w:rFonts w:ascii="Times New Roman" w:hAnsi="Times New Roman"/>
          <w:b w:val="0"/>
          <w:i w:val="0"/>
          <w:color w:val="000000"/>
          <w:sz w:val="24"/>
          <w:szCs w:val="24"/>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2ABFB825">
      <w:pPr>
        <w:numPr>
          <w:ilvl w:val="0"/>
          <w:numId w:val="21"/>
        </w:numPr>
        <w:spacing w:before="0" w:after="0" w:line="264" w:lineRule="auto"/>
        <w:jc w:val="both"/>
        <w:rPr>
          <w:sz w:val="24"/>
          <w:szCs w:val="24"/>
        </w:rPr>
      </w:pPr>
      <w:r>
        <w:rPr>
          <w:rFonts w:ascii="Times New Roman" w:hAnsi="Times New Roman"/>
          <w:b w:val="0"/>
          <w:i w:val="0"/>
          <w:color w:val="000000"/>
          <w:sz w:val="24"/>
          <w:szCs w:val="24"/>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225A3BED">
      <w:pPr>
        <w:numPr>
          <w:ilvl w:val="0"/>
          <w:numId w:val="21"/>
        </w:numPr>
        <w:spacing w:before="0" w:after="0" w:line="264" w:lineRule="auto"/>
        <w:jc w:val="both"/>
        <w:rPr>
          <w:sz w:val="24"/>
          <w:szCs w:val="24"/>
        </w:rPr>
      </w:pPr>
      <w:r>
        <w:rPr>
          <w:rFonts w:ascii="Times New Roman" w:hAnsi="Times New Roman"/>
          <w:b w:val="0"/>
          <w:i w:val="0"/>
          <w:color w:val="000000"/>
          <w:sz w:val="24"/>
          <w:szCs w:val="24"/>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17F3F11">
      <w:pPr>
        <w:numPr>
          <w:ilvl w:val="0"/>
          <w:numId w:val="21"/>
        </w:numPr>
        <w:spacing w:before="0" w:after="0" w:line="264" w:lineRule="auto"/>
        <w:jc w:val="both"/>
        <w:rPr>
          <w:sz w:val="24"/>
          <w:szCs w:val="24"/>
        </w:rPr>
      </w:pPr>
      <w:r>
        <w:rPr>
          <w:rFonts w:ascii="Times New Roman" w:hAnsi="Times New Roman"/>
          <w:b w:val="0"/>
          <w:i w:val="0"/>
          <w:color w:val="000000"/>
          <w:sz w:val="24"/>
          <w:szCs w:val="24"/>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271B1294">
      <w:pPr>
        <w:numPr>
          <w:ilvl w:val="0"/>
          <w:numId w:val="21"/>
        </w:numPr>
        <w:spacing w:before="0" w:after="0" w:line="264" w:lineRule="auto"/>
        <w:jc w:val="both"/>
        <w:rPr>
          <w:sz w:val="24"/>
          <w:szCs w:val="24"/>
        </w:rPr>
      </w:pPr>
      <w:r>
        <w:rPr>
          <w:rFonts w:ascii="Times New Roman" w:hAnsi="Times New Roman"/>
          <w:b w:val="0"/>
          <w:i w:val="0"/>
          <w:color w:val="000000"/>
          <w:sz w:val="24"/>
          <w:szCs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6E7BDEAD">
      <w:pPr>
        <w:numPr>
          <w:ilvl w:val="0"/>
          <w:numId w:val="21"/>
        </w:numPr>
        <w:spacing w:before="0" w:after="0" w:line="264" w:lineRule="auto"/>
        <w:jc w:val="both"/>
        <w:rPr>
          <w:sz w:val="24"/>
          <w:szCs w:val="24"/>
        </w:rPr>
      </w:pPr>
      <w:r>
        <w:rPr>
          <w:rFonts w:ascii="Times New Roman" w:hAnsi="Times New Roman"/>
          <w:b w:val="0"/>
          <w:i w:val="0"/>
          <w:color w:val="000000"/>
          <w:sz w:val="24"/>
          <w:szCs w:val="24"/>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67B2B2B2">
      <w:pPr>
        <w:numPr>
          <w:ilvl w:val="0"/>
          <w:numId w:val="21"/>
        </w:numPr>
        <w:spacing w:before="0" w:after="0" w:line="264" w:lineRule="auto"/>
        <w:jc w:val="both"/>
        <w:rPr>
          <w:sz w:val="24"/>
          <w:szCs w:val="24"/>
        </w:rPr>
      </w:pPr>
      <w:r>
        <w:rPr>
          <w:rFonts w:ascii="Times New Roman" w:hAnsi="Times New Roman"/>
          <w:b w:val="0"/>
          <w:i w:val="0"/>
          <w:color w:val="000000"/>
          <w:sz w:val="24"/>
          <w:szCs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42856988">
      <w:pPr>
        <w:numPr>
          <w:ilvl w:val="0"/>
          <w:numId w:val="21"/>
        </w:numPr>
        <w:spacing w:before="0" w:after="0" w:line="264" w:lineRule="auto"/>
        <w:jc w:val="both"/>
        <w:rPr>
          <w:sz w:val="24"/>
          <w:szCs w:val="24"/>
        </w:rPr>
      </w:pPr>
      <w:r>
        <w:rPr>
          <w:rFonts w:ascii="Times New Roman" w:hAnsi="Times New Roman"/>
          <w:b w:val="0"/>
          <w:i w:val="0"/>
          <w:color w:val="000000"/>
          <w:sz w:val="24"/>
          <w:szCs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319989B6">
      <w:pPr>
        <w:numPr>
          <w:ilvl w:val="0"/>
          <w:numId w:val="21"/>
        </w:numPr>
        <w:spacing w:before="0" w:after="0" w:line="264" w:lineRule="auto"/>
        <w:jc w:val="both"/>
        <w:rPr>
          <w:sz w:val="24"/>
          <w:szCs w:val="24"/>
        </w:rPr>
      </w:pPr>
      <w:r>
        <w:rPr>
          <w:rFonts w:ascii="Times New Roman" w:hAnsi="Times New Roman"/>
          <w:b w:val="0"/>
          <w:i w:val="0"/>
          <w:color w:val="000000"/>
          <w:sz w:val="24"/>
          <w:szCs w:val="24"/>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1A282FB0">
      <w:pPr>
        <w:numPr>
          <w:ilvl w:val="0"/>
          <w:numId w:val="21"/>
        </w:numPr>
        <w:spacing w:before="0" w:after="0" w:line="264" w:lineRule="auto"/>
        <w:jc w:val="both"/>
        <w:rPr>
          <w:sz w:val="24"/>
          <w:szCs w:val="24"/>
        </w:rPr>
      </w:pPr>
      <w:r>
        <w:rPr>
          <w:rFonts w:ascii="Times New Roman" w:hAnsi="Times New Roman"/>
          <w:b w:val="0"/>
          <w:i w:val="0"/>
          <w:color w:val="000000"/>
          <w:sz w:val="24"/>
          <w:szCs w:val="24"/>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1E3867C3">
      <w:pPr>
        <w:numPr>
          <w:ilvl w:val="0"/>
          <w:numId w:val="21"/>
        </w:numPr>
        <w:spacing w:before="0" w:after="0" w:line="264" w:lineRule="auto"/>
        <w:jc w:val="both"/>
        <w:rPr>
          <w:sz w:val="24"/>
          <w:szCs w:val="24"/>
        </w:rPr>
      </w:pPr>
      <w:r>
        <w:rPr>
          <w:rFonts w:ascii="Times New Roman" w:hAnsi="Times New Roman"/>
          <w:b w:val="0"/>
          <w:i w:val="0"/>
          <w:color w:val="000000"/>
          <w:sz w:val="24"/>
          <w:szCs w:val="24"/>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7CC0B701">
      <w:pPr>
        <w:numPr>
          <w:ilvl w:val="0"/>
          <w:numId w:val="21"/>
        </w:numPr>
        <w:spacing w:before="0" w:after="0" w:line="264" w:lineRule="auto"/>
        <w:jc w:val="both"/>
        <w:rPr>
          <w:sz w:val="24"/>
          <w:szCs w:val="24"/>
        </w:rPr>
      </w:pPr>
      <w:r>
        <w:rPr>
          <w:rFonts w:ascii="Times New Roman" w:hAnsi="Times New Roman"/>
          <w:b w:val="0"/>
          <w:i w:val="0"/>
          <w:color w:val="000000"/>
          <w:sz w:val="24"/>
          <w:szCs w:val="24"/>
        </w:rPr>
        <w:t>соблюдать правила техники безопасности при работе с лабораторным оборудованием;</w:t>
      </w:r>
    </w:p>
    <w:p w14:paraId="23392CAC">
      <w:pPr>
        <w:numPr>
          <w:ilvl w:val="0"/>
          <w:numId w:val="21"/>
        </w:numPr>
        <w:spacing w:before="0" w:after="0" w:line="264" w:lineRule="auto"/>
        <w:jc w:val="both"/>
        <w:rPr>
          <w:sz w:val="24"/>
          <w:szCs w:val="24"/>
        </w:rPr>
      </w:pPr>
      <w:r>
        <w:rPr>
          <w:rFonts w:ascii="Times New Roman" w:hAnsi="Times New Roman"/>
          <w:b w:val="0"/>
          <w:i w:val="0"/>
          <w:color w:val="000000"/>
          <w:sz w:val="24"/>
          <w:szCs w:val="24"/>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00FD0096">
      <w:pPr>
        <w:numPr>
          <w:ilvl w:val="0"/>
          <w:numId w:val="21"/>
        </w:numPr>
        <w:spacing w:before="0" w:after="0" w:line="264" w:lineRule="auto"/>
        <w:jc w:val="both"/>
        <w:rPr>
          <w:sz w:val="24"/>
          <w:szCs w:val="24"/>
        </w:rPr>
      </w:pPr>
      <w:r>
        <w:rPr>
          <w:rFonts w:ascii="Times New Roman" w:hAnsi="Times New Roman"/>
          <w:b w:val="0"/>
          <w:i w:val="0"/>
          <w:color w:val="000000"/>
          <w:sz w:val="24"/>
          <w:szCs w:val="24"/>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018A6750">
      <w:pPr>
        <w:numPr>
          <w:ilvl w:val="0"/>
          <w:numId w:val="21"/>
        </w:numPr>
        <w:spacing w:before="0" w:after="0" w:line="264" w:lineRule="auto"/>
        <w:jc w:val="both"/>
        <w:rPr>
          <w:sz w:val="24"/>
          <w:szCs w:val="24"/>
        </w:rPr>
      </w:pPr>
      <w:r>
        <w:rPr>
          <w:rFonts w:ascii="Times New Roman" w:hAnsi="Times New Roman"/>
          <w:b w:val="0"/>
          <w:i w:val="0"/>
          <w:color w:val="000000"/>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484182A">
      <w:pPr>
        <w:numPr>
          <w:ilvl w:val="0"/>
          <w:numId w:val="21"/>
        </w:numPr>
        <w:spacing w:before="0" w:after="0" w:line="264" w:lineRule="auto"/>
        <w:jc w:val="both"/>
        <w:rPr>
          <w:sz w:val="24"/>
          <w:szCs w:val="24"/>
        </w:rPr>
      </w:pPr>
      <w:r>
        <w:rPr>
          <w:rFonts w:ascii="Times New Roman" w:hAnsi="Times New Roman"/>
          <w:b w:val="0"/>
          <w:i w:val="0"/>
          <w:color w:val="000000"/>
          <w:sz w:val="24"/>
          <w:szCs w:val="24"/>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4AA66552">
      <w:pPr>
        <w:numPr>
          <w:ilvl w:val="0"/>
          <w:numId w:val="21"/>
        </w:numPr>
        <w:spacing w:before="0" w:after="0" w:line="264" w:lineRule="auto"/>
        <w:jc w:val="both"/>
        <w:rPr>
          <w:sz w:val="24"/>
          <w:szCs w:val="24"/>
        </w:rPr>
      </w:pPr>
      <w:r>
        <w:rPr>
          <w:rFonts w:ascii="Times New Roman" w:hAnsi="Times New Roman"/>
          <w:b w:val="0"/>
          <w:i w:val="0"/>
          <w:color w:val="000000"/>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EECFC2A">
      <w:pPr>
        <w:numPr>
          <w:ilvl w:val="0"/>
          <w:numId w:val="21"/>
        </w:numPr>
        <w:spacing w:before="0" w:after="0" w:line="264" w:lineRule="auto"/>
        <w:jc w:val="both"/>
        <w:rPr>
          <w:sz w:val="24"/>
          <w:szCs w:val="24"/>
        </w:rPr>
      </w:pPr>
      <w:r>
        <w:rPr>
          <w:rFonts w:ascii="Times New Roman" w:hAnsi="Times New Roman"/>
          <w:b w:val="0"/>
          <w:i w:val="0"/>
          <w:color w:val="000000"/>
          <w:sz w:val="24"/>
          <w:szCs w:val="24"/>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50A41160">
      <w:pPr>
        <w:numPr>
          <w:ilvl w:val="0"/>
          <w:numId w:val="21"/>
        </w:numPr>
        <w:spacing w:before="0" w:after="0" w:line="264" w:lineRule="auto"/>
        <w:jc w:val="both"/>
        <w:rPr>
          <w:sz w:val="24"/>
          <w:szCs w:val="24"/>
        </w:rPr>
      </w:pPr>
      <w:r>
        <w:rPr>
          <w:rFonts w:ascii="Times New Roman" w:hAnsi="Times New Roman"/>
          <w:b w:val="0"/>
          <w:i w:val="0"/>
          <w:color w:val="000000"/>
          <w:sz w:val="24"/>
          <w:szCs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1A0BC009">
      <w:pPr>
        <w:rPr>
          <w:sz w:val="24"/>
          <w:szCs w:val="24"/>
        </w:rPr>
        <w:sectPr>
          <w:pgSz w:w="11906" w:h="16383"/>
          <w:cols w:space="720" w:num="1"/>
        </w:sectPr>
      </w:pPr>
      <w:bookmarkStart w:id="12" w:name="block-56684833"/>
    </w:p>
    <w:bookmarkEnd w:id="10"/>
    <w:bookmarkEnd w:id="12"/>
    <w:p w14:paraId="11038434">
      <w:pPr>
        <w:spacing w:before="0" w:after="0"/>
        <w:ind w:left="120"/>
        <w:jc w:val="left"/>
      </w:pPr>
      <w:bookmarkStart w:id="13" w:name="block-56684837"/>
      <w:r>
        <w:rPr>
          <w:rFonts w:ascii="Times New Roman" w:hAnsi="Times New Roman"/>
          <w:b/>
          <w:i w:val="0"/>
          <w:color w:val="000000"/>
          <w:sz w:val="28"/>
        </w:rPr>
        <w:t xml:space="preserve"> ТЕМАТИЧЕСКОЕ ПЛАНИРОВАНИЕ </w:t>
      </w:r>
    </w:p>
    <w:p w14:paraId="7B5DC760">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4512"/>
        <w:gridCol w:w="1421"/>
        <w:gridCol w:w="1578"/>
        <w:gridCol w:w="1671"/>
        <w:gridCol w:w="2847"/>
      </w:tblGrid>
      <w:tr w14:paraId="48229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83" w:type="dxa"/>
            <w:vMerge w:val="restart"/>
            <w:tcMar>
              <w:top w:w="50" w:type="dxa"/>
              <w:left w:w="100" w:type="dxa"/>
            </w:tcMar>
            <w:vAlign w:val="center"/>
          </w:tcPr>
          <w:p w14:paraId="0FBCBDF7">
            <w:pPr>
              <w:spacing w:before="0" w:after="0"/>
              <w:ind w:left="135"/>
              <w:jc w:val="left"/>
            </w:pPr>
            <w:r>
              <w:rPr>
                <w:rFonts w:ascii="Times New Roman" w:hAnsi="Times New Roman"/>
                <w:b/>
                <w:i w:val="0"/>
                <w:color w:val="000000"/>
                <w:sz w:val="24"/>
              </w:rPr>
              <w:t xml:space="preserve">№ п/п </w:t>
            </w:r>
          </w:p>
          <w:p w14:paraId="127AEF07">
            <w:pPr>
              <w:spacing w:before="0" w:after="0"/>
              <w:ind w:left="135"/>
              <w:jc w:val="left"/>
            </w:pPr>
          </w:p>
        </w:tc>
        <w:tc>
          <w:tcPr>
            <w:tcW w:w="3344" w:type="dxa"/>
            <w:vMerge w:val="restart"/>
            <w:tcMar>
              <w:top w:w="50" w:type="dxa"/>
              <w:left w:w="100" w:type="dxa"/>
            </w:tcMar>
            <w:vAlign w:val="center"/>
          </w:tcPr>
          <w:p w14:paraId="75904DEA">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AD21310">
            <w:pPr>
              <w:spacing w:before="0" w:after="0"/>
              <w:ind w:left="135"/>
              <w:jc w:val="left"/>
            </w:pPr>
          </w:p>
        </w:tc>
        <w:tc>
          <w:tcPr>
            <w:tcW w:w="0" w:type="auto"/>
            <w:gridSpan w:val="3"/>
            <w:tcMar>
              <w:top w:w="50" w:type="dxa"/>
              <w:left w:w="100" w:type="dxa"/>
            </w:tcMar>
            <w:vAlign w:val="center"/>
          </w:tcPr>
          <w:p w14:paraId="0E834A38">
            <w:pPr>
              <w:spacing w:before="0" w:after="0"/>
              <w:ind w:left="0"/>
              <w:jc w:val="left"/>
            </w:pPr>
            <w:r>
              <w:rPr>
                <w:rFonts w:ascii="Times New Roman" w:hAnsi="Times New Roman"/>
                <w:b/>
                <w:i w:val="0"/>
                <w:color w:val="000000"/>
                <w:sz w:val="24"/>
              </w:rPr>
              <w:t>Количество часов</w:t>
            </w:r>
          </w:p>
        </w:tc>
        <w:tc>
          <w:tcPr>
            <w:tcW w:w="2551" w:type="dxa"/>
            <w:vMerge w:val="restart"/>
            <w:tcMar>
              <w:top w:w="50" w:type="dxa"/>
              <w:left w:w="100" w:type="dxa"/>
            </w:tcMar>
            <w:vAlign w:val="center"/>
          </w:tcPr>
          <w:p w14:paraId="33A35B27">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35A05F1">
            <w:pPr>
              <w:spacing w:before="0" w:after="0"/>
              <w:ind w:left="135"/>
              <w:jc w:val="left"/>
            </w:pPr>
          </w:p>
        </w:tc>
      </w:tr>
      <w:tr w14:paraId="3BAAB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A90617E">
            <w:pPr>
              <w:jc w:val="left"/>
            </w:pPr>
          </w:p>
        </w:tc>
        <w:tc>
          <w:tcPr>
            <w:tcW w:w="0" w:type="auto"/>
            <w:vMerge w:val="continue"/>
            <w:tcBorders>
              <w:top w:val="nil"/>
            </w:tcBorders>
            <w:tcMar>
              <w:top w:w="50" w:type="dxa"/>
              <w:left w:w="100" w:type="dxa"/>
            </w:tcMar>
          </w:tcPr>
          <w:p w14:paraId="517DAC38">
            <w:pPr>
              <w:jc w:val="left"/>
            </w:pPr>
          </w:p>
        </w:tc>
        <w:tc>
          <w:tcPr>
            <w:tcW w:w="943" w:type="dxa"/>
            <w:tcMar>
              <w:top w:w="50" w:type="dxa"/>
              <w:left w:w="100" w:type="dxa"/>
            </w:tcMar>
            <w:vAlign w:val="center"/>
          </w:tcPr>
          <w:p w14:paraId="69DE220D">
            <w:pPr>
              <w:spacing w:before="0" w:after="0"/>
              <w:ind w:left="135"/>
              <w:jc w:val="left"/>
            </w:pPr>
            <w:r>
              <w:rPr>
                <w:rFonts w:ascii="Times New Roman" w:hAnsi="Times New Roman"/>
                <w:b/>
                <w:i w:val="0"/>
                <w:color w:val="000000"/>
                <w:sz w:val="24"/>
              </w:rPr>
              <w:t xml:space="preserve">Всего </w:t>
            </w:r>
          </w:p>
          <w:p w14:paraId="5558A593">
            <w:pPr>
              <w:spacing w:before="0" w:after="0"/>
              <w:ind w:left="135"/>
              <w:jc w:val="left"/>
            </w:pPr>
          </w:p>
        </w:tc>
        <w:tc>
          <w:tcPr>
            <w:tcW w:w="1659" w:type="dxa"/>
            <w:tcMar>
              <w:top w:w="50" w:type="dxa"/>
              <w:left w:w="100" w:type="dxa"/>
            </w:tcMar>
            <w:vAlign w:val="center"/>
          </w:tcPr>
          <w:p w14:paraId="38190A5A">
            <w:pPr>
              <w:spacing w:before="0" w:after="0"/>
              <w:ind w:left="135"/>
              <w:jc w:val="left"/>
            </w:pPr>
            <w:r>
              <w:rPr>
                <w:rFonts w:ascii="Times New Roman" w:hAnsi="Times New Roman"/>
                <w:b/>
                <w:i w:val="0"/>
                <w:color w:val="000000"/>
                <w:sz w:val="24"/>
              </w:rPr>
              <w:t xml:space="preserve">Контрольные работы </w:t>
            </w:r>
          </w:p>
          <w:p w14:paraId="32F16F3F">
            <w:pPr>
              <w:spacing w:before="0" w:after="0"/>
              <w:ind w:left="135"/>
              <w:jc w:val="left"/>
            </w:pPr>
          </w:p>
        </w:tc>
        <w:tc>
          <w:tcPr>
            <w:tcW w:w="1750" w:type="dxa"/>
            <w:tcMar>
              <w:top w:w="50" w:type="dxa"/>
              <w:left w:w="100" w:type="dxa"/>
            </w:tcMar>
            <w:vAlign w:val="center"/>
          </w:tcPr>
          <w:p w14:paraId="1611FD73">
            <w:pPr>
              <w:spacing w:before="0" w:after="0"/>
              <w:ind w:left="135"/>
              <w:jc w:val="left"/>
            </w:pPr>
            <w:r>
              <w:rPr>
                <w:rFonts w:ascii="Times New Roman" w:hAnsi="Times New Roman"/>
                <w:b/>
                <w:i w:val="0"/>
                <w:color w:val="000000"/>
                <w:sz w:val="24"/>
              </w:rPr>
              <w:t xml:space="preserve">Практические работы </w:t>
            </w:r>
          </w:p>
          <w:p w14:paraId="3567A0CA">
            <w:pPr>
              <w:spacing w:before="0" w:after="0"/>
              <w:ind w:left="135"/>
              <w:jc w:val="left"/>
            </w:pPr>
          </w:p>
        </w:tc>
        <w:tc>
          <w:tcPr>
            <w:tcW w:w="0" w:type="auto"/>
            <w:vMerge w:val="continue"/>
            <w:tcBorders>
              <w:top w:val="nil"/>
            </w:tcBorders>
            <w:tcMar>
              <w:top w:w="50" w:type="dxa"/>
              <w:left w:w="100" w:type="dxa"/>
            </w:tcMar>
          </w:tcPr>
          <w:p w14:paraId="3CF5B404">
            <w:pPr>
              <w:jc w:val="left"/>
            </w:pPr>
          </w:p>
        </w:tc>
      </w:tr>
      <w:tr w14:paraId="5902F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2022264">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Физика и её роль в познании окружающего мира</w:t>
            </w:r>
          </w:p>
        </w:tc>
      </w:tr>
      <w:tr w14:paraId="3A3E6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B766A6E">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6BDA9809">
            <w:pPr>
              <w:spacing w:before="0" w:after="0"/>
              <w:ind w:left="135"/>
              <w:jc w:val="left"/>
            </w:pPr>
            <w:r>
              <w:rPr>
                <w:rFonts w:ascii="Times New Roman" w:hAnsi="Times New Roman"/>
                <w:b w:val="0"/>
                <w:i w:val="0"/>
                <w:color w:val="000000"/>
                <w:sz w:val="24"/>
              </w:rPr>
              <w:t>Физика - наука о природе</w:t>
            </w:r>
          </w:p>
        </w:tc>
        <w:tc>
          <w:tcPr>
            <w:tcW w:w="943" w:type="dxa"/>
            <w:tcMar>
              <w:top w:w="50" w:type="dxa"/>
              <w:left w:w="100" w:type="dxa"/>
            </w:tcMar>
            <w:vAlign w:val="center"/>
          </w:tcPr>
          <w:p w14:paraId="7E0A6305">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18D76F78">
            <w:pPr>
              <w:spacing w:before="0" w:after="0" w:line="276" w:lineRule="auto"/>
              <w:ind w:left="135"/>
              <w:jc w:val="center"/>
              <w:rPr>
                <w:rFonts w:hint="default"/>
                <w:lang w:val="ru-RU"/>
              </w:rPr>
            </w:pPr>
            <w:r>
              <w:rPr>
                <w:rFonts w:hint="default"/>
                <w:lang w:val="ru-RU"/>
              </w:rPr>
              <w:t>0</w:t>
            </w:r>
          </w:p>
        </w:tc>
        <w:tc>
          <w:tcPr>
            <w:tcW w:w="1750" w:type="dxa"/>
            <w:tcMar>
              <w:top w:w="50" w:type="dxa"/>
              <w:left w:w="100" w:type="dxa"/>
            </w:tcMar>
            <w:vAlign w:val="center"/>
          </w:tcPr>
          <w:p w14:paraId="05415C89">
            <w:pPr>
              <w:spacing w:before="0" w:after="0" w:line="276" w:lineRule="auto"/>
              <w:ind w:left="135"/>
              <w:jc w:val="center"/>
              <w:rPr>
                <w:rFonts w:hint="default"/>
                <w:lang w:val="ru-RU"/>
              </w:rPr>
            </w:pPr>
            <w:r>
              <w:rPr>
                <w:rFonts w:hint="default"/>
                <w:lang w:val="ru-RU"/>
              </w:rPr>
              <w:t>0</w:t>
            </w:r>
          </w:p>
        </w:tc>
        <w:tc>
          <w:tcPr>
            <w:tcW w:w="2551" w:type="dxa"/>
            <w:tcMar>
              <w:top w:w="50" w:type="dxa"/>
              <w:left w:w="100" w:type="dxa"/>
            </w:tcMar>
            <w:vAlign w:val="center"/>
          </w:tcPr>
          <w:p w14:paraId="7BB585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6D150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E8712B5">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533F8BDA">
            <w:pPr>
              <w:spacing w:before="0" w:after="0"/>
              <w:ind w:left="135"/>
              <w:jc w:val="left"/>
            </w:pPr>
            <w:r>
              <w:rPr>
                <w:rFonts w:ascii="Times New Roman" w:hAnsi="Times New Roman"/>
                <w:b w:val="0"/>
                <w:i w:val="0"/>
                <w:color w:val="000000"/>
                <w:sz w:val="24"/>
              </w:rPr>
              <w:t>Физические величины</w:t>
            </w:r>
          </w:p>
        </w:tc>
        <w:tc>
          <w:tcPr>
            <w:tcW w:w="943" w:type="dxa"/>
            <w:tcMar>
              <w:top w:w="50" w:type="dxa"/>
              <w:left w:w="100" w:type="dxa"/>
            </w:tcMar>
            <w:vAlign w:val="center"/>
          </w:tcPr>
          <w:p w14:paraId="58F17DBE">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322853F6">
            <w:pPr>
              <w:spacing w:before="0" w:after="0" w:line="276" w:lineRule="auto"/>
              <w:ind w:left="135"/>
              <w:jc w:val="center"/>
              <w:rPr>
                <w:rFonts w:hint="default"/>
                <w:lang w:val="ru-RU"/>
              </w:rPr>
            </w:pPr>
            <w:r>
              <w:rPr>
                <w:rFonts w:hint="default"/>
                <w:lang w:val="ru-RU"/>
              </w:rPr>
              <w:t>0</w:t>
            </w:r>
          </w:p>
        </w:tc>
        <w:tc>
          <w:tcPr>
            <w:tcW w:w="1750" w:type="dxa"/>
            <w:tcMar>
              <w:top w:w="50" w:type="dxa"/>
              <w:left w:w="100" w:type="dxa"/>
            </w:tcMar>
            <w:vAlign w:val="center"/>
          </w:tcPr>
          <w:p w14:paraId="1E6274A2">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5E19F1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13853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70C4309">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5DC791DC">
            <w:pPr>
              <w:spacing w:before="0" w:after="0"/>
              <w:ind w:left="135"/>
              <w:jc w:val="left"/>
            </w:pPr>
            <w:r>
              <w:rPr>
                <w:rFonts w:ascii="Times New Roman" w:hAnsi="Times New Roman"/>
                <w:b w:val="0"/>
                <w:i w:val="0"/>
                <w:color w:val="000000"/>
                <w:sz w:val="24"/>
              </w:rPr>
              <w:t>Естественнонаучный метод познания</w:t>
            </w:r>
          </w:p>
        </w:tc>
        <w:tc>
          <w:tcPr>
            <w:tcW w:w="943" w:type="dxa"/>
            <w:tcMar>
              <w:top w:w="50" w:type="dxa"/>
              <w:left w:w="100" w:type="dxa"/>
            </w:tcMar>
            <w:vAlign w:val="center"/>
          </w:tcPr>
          <w:p w14:paraId="08A228EC">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2BA02F78">
            <w:pPr>
              <w:spacing w:before="0" w:after="0" w:line="276" w:lineRule="auto"/>
              <w:ind w:left="135"/>
              <w:jc w:val="center"/>
              <w:rPr>
                <w:rFonts w:hint="default"/>
                <w:lang w:val="ru-RU"/>
              </w:rPr>
            </w:pPr>
            <w:r>
              <w:rPr>
                <w:rFonts w:hint="default"/>
                <w:lang w:val="ru-RU"/>
              </w:rPr>
              <w:t>0</w:t>
            </w:r>
          </w:p>
        </w:tc>
        <w:tc>
          <w:tcPr>
            <w:tcW w:w="1750" w:type="dxa"/>
            <w:tcMar>
              <w:top w:w="50" w:type="dxa"/>
              <w:left w:w="100" w:type="dxa"/>
            </w:tcMar>
            <w:vAlign w:val="center"/>
          </w:tcPr>
          <w:p w14:paraId="0C754612">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26EF5E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0BC51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BAF1625">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5EE98065">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00684506">
            <w:pPr>
              <w:jc w:val="left"/>
            </w:pPr>
          </w:p>
        </w:tc>
      </w:tr>
      <w:tr w14:paraId="0DE2C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F213D10">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Первоначальные сведения о строении вещества</w:t>
            </w:r>
          </w:p>
        </w:tc>
      </w:tr>
      <w:tr w14:paraId="304A9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CBA734B">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3A58A55D">
            <w:pPr>
              <w:spacing w:before="0" w:after="0"/>
              <w:ind w:left="135"/>
              <w:jc w:val="left"/>
            </w:pPr>
            <w:r>
              <w:rPr>
                <w:rFonts w:ascii="Times New Roman" w:hAnsi="Times New Roman"/>
                <w:b w:val="0"/>
                <w:i w:val="0"/>
                <w:color w:val="000000"/>
                <w:sz w:val="24"/>
              </w:rPr>
              <w:t>Строение вещества</w:t>
            </w:r>
          </w:p>
        </w:tc>
        <w:tc>
          <w:tcPr>
            <w:tcW w:w="943" w:type="dxa"/>
            <w:tcMar>
              <w:top w:w="50" w:type="dxa"/>
              <w:left w:w="100" w:type="dxa"/>
            </w:tcMar>
            <w:vAlign w:val="center"/>
          </w:tcPr>
          <w:p w14:paraId="5EACA60B">
            <w:pPr>
              <w:spacing w:before="0" w:after="0" w:line="276" w:lineRule="auto"/>
              <w:ind w:left="135"/>
              <w:jc w:val="center"/>
            </w:pPr>
            <w:r>
              <w:rPr>
                <w:rFonts w:ascii="Times New Roman" w:hAnsi="Times New Roman"/>
                <w:b w:val="0"/>
                <w:i w:val="0"/>
                <w:color w:val="000000"/>
                <w:sz w:val="24"/>
              </w:rPr>
              <w:t xml:space="preserve"> 1 </w:t>
            </w:r>
          </w:p>
        </w:tc>
        <w:tc>
          <w:tcPr>
            <w:tcW w:w="1659" w:type="dxa"/>
            <w:tcMar>
              <w:top w:w="50" w:type="dxa"/>
              <w:left w:w="100" w:type="dxa"/>
            </w:tcMar>
            <w:vAlign w:val="center"/>
          </w:tcPr>
          <w:p w14:paraId="18E6E548">
            <w:pPr>
              <w:spacing w:before="0" w:after="0" w:line="276" w:lineRule="auto"/>
              <w:ind w:left="135"/>
              <w:jc w:val="center"/>
              <w:rPr>
                <w:rFonts w:hint="default"/>
                <w:lang w:val="ru-RU"/>
              </w:rPr>
            </w:pPr>
            <w:r>
              <w:rPr>
                <w:rFonts w:hint="default"/>
                <w:lang w:val="ru-RU"/>
              </w:rPr>
              <w:t>0</w:t>
            </w:r>
          </w:p>
        </w:tc>
        <w:tc>
          <w:tcPr>
            <w:tcW w:w="1750" w:type="dxa"/>
            <w:tcMar>
              <w:top w:w="50" w:type="dxa"/>
              <w:left w:w="100" w:type="dxa"/>
            </w:tcMar>
            <w:vAlign w:val="center"/>
          </w:tcPr>
          <w:p w14:paraId="4C47C692">
            <w:pPr>
              <w:spacing w:before="0" w:after="0" w:line="276" w:lineRule="auto"/>
              <w:ind w:left="135"/>
              <w:jc w:val="center"/>
              <w:rPr>
                <w:rFonts w:hint="default"/>
                <w:lang w:val="ru-RU"/>
              </w:rPr>
            </w:pPr>
            <w:r>
              <w:rPr>
                <w:rFonts w:hint="default"/>
                <w:lang w:val="ru-RU"/>
              </w:rPr>
              <w:t>0</w:t>
            </w:r>
          </w:p>
        </w:tc>
        <w:tc>
          <w:tcPr>
            <w:tcW w:w="2551" w:type="dxa"/>
            <w:tcMar>
              <w:top w:w="50" w:type="dxa"/>
              <w:left w:w="100" w:type="dxa"/>
            </w:tcMar>
            <w:vAlign w:val="center"/>
          </w:tcPr>
          <w:p w14:paraId="024FFB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59DD7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4B7C28D">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0EA2E4D0">
            <w:pPr>
              <w:spacing w:before="0" w:after="0"/>
              <w:ind w:left="135"/>
              <w:jc w:val="left"/>
            </w:pPr>
            <w:r>
              <w:rPr>
                <w:rFonts w:ascii="Times New Roman" w:hAnsi="Times New Roman"/>
                <w:b w:val="0"/>
                <w:i w:val="0"/>
                <w:color w:val="000000"/>
                <w:sz w:val="24"/>
              </w:rPr>
              <w:t>Движение и взаимодействие частиц вещества</w:t>
            </w:r>
          </w:p>
        </w:tc>
        <w:tc>
          <w:tcPr>
            <w:tcW w:w="943" w:type="dxa"/>
            <w:tcMar>
              <w:top w:w="50" w:type="dxa"/>
              <w:left w:w="100" w:type="dxa"/>
            </w:tcMar>
            <w:vAlign w:val="center"/>
          </w:tcPr>
          <w:p w14:paraId="4BA948A9">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7637BE75">
            <w:pPr>
              <w:spacing w:before="0" w:after="0" w:line="276" w:lineRule="auto"/>
              <w:ind w:left="135"/>
              <w:jc w:val="center"/>
              <w:rPr>
                <w:rFonts w:hint="default"/>
                <w:lang w:val="ru-RU"/>
              </w:rPr>
            </w:pPr>
            <w:r>
              <w:rPr>
                <w:rFonts w:hint="default"/>
                <w:lang w:val="ru-RU"/>
              </w:rPr>
              <w:t>0</w:t>
            </w:r>
          </w:p>
        </w:tc>
        <w:tc>
          <w:tcPr>
            <w:tcW w:w="1750" w:type="dxa"/>
            <w:tcMar>
              <w:top w:w="50" w:type="dxa"/>
              <w:left w:w="100" w:type="dxa"/>
            </w:tcMar>
            <w:vAlign w:val="center"/>
          </w:tcPr>
          <w:p w14:paraId="35725A36">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247DBD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20AC7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7A96186">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603FA912">
            <w:pPr>
              <w:spacing w:before="0" w:after="0"/>
              <w:ind w:left="135"/>
              <w:jc w:val="left"/>
            </w:pPr>
            <w:r>
              <w:rPr>
                <w:rFonts w:ascii="Times New Roman" w:hAnsi="Times New Roman"/>
                <w:b w:val="0"/>
                <w:i w:val="0"/>
                <w:color w:val="000000"/>
                <w:sz w:val="24"/>
              </w:rPr>
              <w:t>Агрегатные состояния вещества</w:t>
            </w:r>
          </w:p>
        </w:tc>
        <w:tc>
          <w:tcPr>
            <w:tcW w:w="943" w:type="dxa"/>
            <w:tcMar>
              <w:top w:w="50" w:type="dxa"/>
              <w:left w:w="100" w:type="dxa"/>
            </w:tcMar>
            <w:vAlign w:val="center"/>
          </w:tcPr>
          <w:p w14:paraId="4E22BE14">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10A83CF1">
            <w:pPr>
              <w:spacing w:before="0" w:after="0" w:line="276" w:lineRule="auto"/>
              <w:ind w:left="135"/>
              <w:jc w:val="center"/>
              <w:rPr>
                <w:rFonts w:hint="default"/>
                <w:lang w:val="ru-RU"/>
              </w:rPr>
            </w:pPr>
            <w:r>
              <w:rPr>
                <w:rFonts w:hint="default"/>
                <w:lang w:val="ru-RU"/>
              </w:rPr>
              <w:t>0</w:t>
            </w:r>
          </w:p>
        </w:tc>
        <w:tc>
          <w:tcPr>
            <w:tcW w:w="1750" w:type="dxa"/>
            <w:tcMar>
              <w:top w:w="50" w:type="dxa"/>
              <w:left w:w="100" w:type="dxa"/>
            </w:tcMar>
            <w:vAlign w:val="center"/>
          </w:tcPr>
          <w:p w14:paraId="648F892B">
            <w:pPr>
              <w:spacing w:before="0" w:after="0" w:line="276" w:lineRule="auto"/>
              <w:ind w:left="135"/>
              <w:jc w:val="center"/>
              <w:rPr>
                <w:rFonts w:hint="default"/>
                <w:lang w:val="ru-RU"/>
              </w:rPr>
            </w:pPr>
            <w:r>
              <w:rPr>
                <w:rFonts w:hint="default"/>
                <w:lang w:val="ru-RU"/>
              </w:rPr>
              <w:t>0</w:t>
            </w:r>
          </w:p>
        </w:tc>
        <w:tc>
          <w:tcPr>
            <w:tcW w:w="2551" w:type="dxa"/>
            <w:tcMar>
              <w:top w:w="50" w:type="dxa"/>
              <w:left w:w="100" w:type="dxa"/>
            </w:tcMar>
            <w:vAlign w:val="center"/>
          </w:tcPr>
          <w:p w14:paraId="368382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3FA00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8BD9D27">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7C28952A">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57827FBB">
            <w:pPr>
              <w:jc w:val="left"/>
            </w:pPr>
          </w:p>
        </w:tc>
      </w:tr>
      <w:tr w14:paraId="2D4BB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D849FF8">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Движение и взаимодействие тел</w:t>
            </w:r>
          </w:p>
        </w:tc>
      </w:tr>
      <w:tr w14:paraId="65FBC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6A69339">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5E3E6AB2">
            <w:pPr>
              <w:spacing w:before="0" w:after="0"/>
              <w:ind w:left="135"/>
              <w:jc w:val="left"/>
            </w:pPr>
            <w:r>
              <w:rPr>
                <w:rFonts w:ascii="Times New Roman" w:hAnsi="Times New Roman"/>
                <w:b w:val="0"/>
                <w:i w:val="0"/>
                <w:color w:val="000000"/>
                <w:sz w:val="24"/>
              </w:rPr>
              <w:t>Механическое движение</w:t>
            </w:r>
          </w:p>
        </w:tc>
        <w:tc>
          <w:tcPr>
            <w:tcW w:w="943" w:type="dxa"/>
            <w:tcMar>
              <w:top w:w="50" w:type="dxa"/>
              <w:left w:w="100" w:type="dxa"/>
            </w:tcMar>
            <w:vAlign w:val="center"/>
          </w:tcPr>
          <w:p w14:paraId="48B939A4">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73EB2423">
            <w:pPr>
              <w:spacing w:before="0" w:after="0" w:line="276" w:lineRule="auto"/>
              <w:ind w:left="135"/>
              <w:jc w:val="center"/>
              <w:rPr>
                <w:rFonts w:hint="default"/>
                <w:lang w:val="ru-RU"/>
              </w:rPr>
            </w:pPr>
            <w:r>
              <w:rPr>
                <w:rFonts w:hint="default"/>
                <w:lang w:val="ru-RU"/>
              </w:rPr>
              <w:t>0</w:t>
            </w:r>
          </w:p>
        </w:tc>
        <w:tc>
          <w:tcPr>
            <w:tcW w:w="1750" w:type="dxa"/>
            <w:tcMar>
              <w:top w:w="50" w:type="dxa"/>
              <w:left w:w="100" w:type="dxa"/>
            </w:tcMar>
            <w:vAlign w:val="center"/>
          </w:tcPr>
          <w:p w14:paraId="06093064">
            <w:pPr>
              <w:spacing w:before="0" w:after="0" w:line="276" w:lineRule="auto"/>
              <w:ind w:left="135"/>
              <w:jc w:val="center"/>
              <w:rPr>
                <w:rFonts w:hint="default"/>
                <w:lang w:val="ru-RU"/>
              </w:rPr>
            </w:pPr>
            <w:r>
              <w:rPr>
                <w:rFonts w:hint="default"/>
                <w:lang w:val="ru-RU"/>
              </w:rPr>
              <w:t>0</w:t>
            </w:r>
          </w:p>
        </w:tc>
        <w:tc>
          <w:tcPr>
            <w:tcW w:w="2551" w:type="dxa"/>
            <w:tcMar>
              <w:top w:w="50" w:type="dxa"/>
              <w:left w:w="100" w:type="dxa"/>
            </w:tcMar>
            <w:vAlign w:val="center"/>
          </w:tcPr>
          <w:p w14:paraId="428DA8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1E2FF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60231554">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47C49FE5">
            <w:pPr>
              <w:spacing w:before="0" w:after="0"/>
              <w:ind w:left="135"/>
              <w:jc w:val="left"/>
            </w:pPr>
            <w:r>
              <w:rPr>
                <w:rFonts w:ascii="Times New Roman" w:hAnsi="Times New Roman"/>
                <w:b w:val="0"/>
                <w:i w:val="0"/>
                <w:color w:val="000000"/>
                <w:sz w:val="24"/>
              </w:rPr>
              <w:t>Инерция, масса, плотность</w:t>
            </w:r>
          </w:p>
        </w:tc>
        <w:tc>
          <w:tcPr>
            <w:tcW w:w="943" w:type="dxa"/>
            <w:tcMar>
              <w:top w:w="50" w:type="dxa"/>
              <w:left w:w="100" w:type="dxa"/>
            </w:tcMar>
            <w:vAlign w:val="center"/>
          </w:tcPr>
          <w:p w14:paraId="4D064AD6">
            <w:pPr>
              <w:spacing w:before="0" w:after="0" w:line="276" w:lineRule="auto"/>
              <w:ind w:left="135"/>
              <w:jc w:val="center"/>
            </w:pPr>
            <w:r>
              <w:rPr>
                <w:rFonts w:ascii="Times New Roman" w:hAnsi="Times New Roman"/>
                <w:b w:val="0"/>
                <w:i w:val="0"/>
                <w:color w:val="000000"/>
                <w:sz w:val="24"/>
              </w:rPr>
              <w:t xml:space="preserve"> 4 </w:t>
            </w:r>
          </w:p>
        </w:tc>
        <w:tc>
          <w:tcPr>
            <w:tcW w:w="1659" w:type="dxa"/>
            <w:tcMar>
              <w:top w:w="50" w:type="dxa"/>
              <w:left w:w="100" w:type="dxa"/>
            </w:tcMar>
            <w:vAlign w:val="center"/>
          </w:tcPr>
          <w:p w14:paraId="73C383DC">
            <w:pPr>
              <w:spacing w:before="0" w:after="0" w:line="276" w:lineRule="auto"/>
              <w:ind w:left="135"/>
              <w:jc w:val="center"/>
              <w:rPr>
                <w:rFonts w:hint="default"/>
                <w:lang w:val="ru-RU"/>
              </w:rPr>
            </w:pPr>
            <w:r>
              <w:rPr>
                <w:rFonts w:hint="default"/>
                <w:lang w:val="ru-RU"/>
              </w:rPr>
              <w:t>0</w:t>
            </w:r>
          </w:p>
        </w:tc>
        <w:tc>
          <w:tcPr>
            <w:tcW w:w="1750" w:type="dxa"/>
            <w:tcMar>
              <w:top w:w="50" w:type="dxa"/>
              <w:left w:w="100" w:type="dxa"/>
            </w:tcMar>
            <w:vAlign w:val="center"/>
          </w:tcPr>
          <w:p w14:paraId="5DB1CF38">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149F1F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4B1F0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63FE01C5">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704A4C61">
            <w:pPr>
              <w:spacing w:before="0" w:after="0"/>
              <w:ind w:left="135"/>
              <w:jc w:val="left"/>
            </w:pPr>
            <w:r>
              <w:rPr>
                <w:rFonts w:ascii="Times New Roman" w:hAnsi="Times New Roman"/>
                <w:b w:val="0"/>
                <w:i w:val="0"/>
                <w:color w:val="000000"/>
                <w:sz w:val="24"/>
              </w:rPr>
              <w:t>Сила. Виды сил</w:t>
            </w:r>
          </w:p>
        </w:tc>
        <w:tc>
          <w:tcPr>
            <w:tcW w:w="943" w:type="dxa"/>
            <w:tcMar>
              <w:top w:w="50" w:type="dxa"/>
              <w:left w:w="100" w:type="dxa"/>
            </w:tcMar>
            <w:vAlign w:val="center"/>
          </w:tcPr>
          <w:p w14:paraId="726835BF">
            <w:pPr>
              <w:spacing w:before="0" w:after="0" w:line="276" w:lineRule="auto"/>
              <w:ind w:left="135"/>
              <w:jc w:val="center"/>
            </w:pPr>
            <w:r>
              <w:rPr>
                <w:rFonts w:ascii="Times New Roman" w:hAnsi="Times New Roman"/>
                <w:b w:val="0"/>
                <w:i w:val="0"/>
                <w:color w:val="000000"/>
                <w:sz w:val="24"/>
              </w:rPr>
              <w:t xml:space="preserve"> 14 </w:t>
            </w:r>
          </w:p>
        </w:tc>
        <w:tc>
          <w:tcPr>
            <w:tcW w:w="1659" w:type="dxa"/>
            <w:tcMar>
              <w:top w:w="50" w:type="dxa"/>
              <w:left w:w="100" w:type="dxa"/>
            </w:tcMar>
            <w:vAlign w:val="center"/>
          </w:tcPr>
          <w:p w14:paraId="737CBB41">
            <w:pPr>
              <w:spacing w:before="0" w:after="0" w:line="276" w:lineRule="auto"/>
              <w:ind w:left="135"/>
              <w:jc w:val="center"/>
            </w:pPr>
            <w:r>
              <w:rPr>
                <w:rFonts w:ascii="Times New Roman" w:hAnsi="Times New Roman"/>
                <w:b w:val="0"/>
                <w:i w:val="0"/>
                <w:color w:val="000000"/>
                <w:sz w:val="24"/>
              </w:rPr>
              <w:t xml:space="preserve"> 1 </w:t>
            </w:r>
          </w:p>
        </w:tc>
        <w:tc>
          <w:tcPr>
            <w:tcW w:w="1750" w:type="dxa"/>
            <w:tcMar>
              <w:top w:w="50" w:type="dxa"/>
              <w:left w:w="100" w:type="dxa"/>
            </w:tcMar>
            <w:vAlign w:val="center"/>
          </w:tcPr>
          <w:p w14:paraId="3BCE9D6B">
            <w:pPr>
              <w:spacing w:before="0" w:after="0" w:line="276" w:lineRule="auto"/>
              <w:ind w:left="135"/>
              <w:jc w:val="center"/>
            </w:pPr>
            <w:r>
              <w:rPr>
                <w:rFonts w:ascii="Times New Roman" w:hAnsi="Times New Roman"/>
                <w:b w:val="0"/>
                <w:i w:val="0"/>
                <w:color w:val="000000"/>
                <w:sz w:val="24"/>
              </w:rPr>
              <w:t xml:space="preserve"> 2 </w:t>
            </w:r>
          </w:p>
        </w:tc>
        <w:tc>
          <w:tcPr>
            <w:tcW w:w="2551" w:type="dxa"/>
            <w:tcMar>
              <w:top w:w="50" w:type="dxa"/>
              <w:left w:w="100" w:type="dxa"/>
            </w:tcMar>
            <w:vAlign w:val="center"/>
          </w:tcPr>
          <w:p w14:paraId="2DF274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3DE54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8CBE85">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0FC3070A">
            <w:pPr>
              <w:spacing w:before="0" w:after="0" w:line="276" w:lineRule="auto"/>
              <w:ind w:left="135"/>
              <w:jc w:val="center"/>
            </w:pPr>
            <w:r>
              <w:rPr>
                <w:rFonts w:ascii="Times New Roman" w:hAnsi="Times New Roman"/>
                <w:b w:val="0"/>
                <w:i w:val="0"/>
                <w:color w:val="000000"/>
                <w:sz w:val="24"/>
              </w:rPr>
              <w:t xml:space="preserve"> 21 </w:t>
            </w:r>
          </w:p>
        </w:tc>
        <w:tc>
          <w:tcPr>
            <w:tcW w:w="0" w:type="auto"/>
            <w:gridSpan w:val="3"/>
            <w:tcMar>
              <w:top w:w="50" w:type="dxa"/>
              <w:left w:w="100" w:type="dxa"/>
            </w:tcMar>
            <w:vAlign w:val="center"/>
          </w:tcPr>
          <w:p w14:paraId="3131A65F">
            <w:pPr>
              <w:jc w:val="left"/>
            </w:pPr>
          </w:p>
        </w:tc>
      </w:tr>
      <w:tr w14:paraId="505EA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D348FA3">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Давление твёрдых тел, жидкостей и газов</w:t>
            </w:r>
          </w:p>
        </w:tc>
      </w:tr>
      <w:tr w14:paraId="5575F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31A24C60">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273C9FCB">
            <w:pPr>
              <w:spacing w:before="0" w:after="0"/>
              <w:ind w:left="135"/>
              <w:jc w:val="left"/>
            </w:pPr>
            <w:r>
              <w:rPr>
                <w:rFonts w:ascii="Times New Roman" w:hAnsi="Times New Roman"/>
                <w:b w:val="0"/>
                <w:i w:val="0"/>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14:paraId="14BBFE94">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4E0FF09F">
            <w:pPr>
              <w:spacing w:before="0" w:after="0" w:line="276" w:lineRule="auto"/>
              <w:ind w:left="135"/>
              <w:jc w:val="center"/>
              <w:rPr>
                <w:rFonts w:hint="default"/>
                <w:lang w:val="ru-RU"/>
              </w:rPr>
            </w:pPr>
            <w:r>
              <w:rPr>
                <w:rFonts w:hint="default"/>
                <w:lang w:val="ru-RU"/>
              </w:rPr>
              <w:t>0</w:t>
            </w:r>
          </w:p>
        </w:tc>
        <w:tc>
          <w:tcPr>
            <w:tcW w:w="1750" w:type="dxa"/>
            <w:tcMar>
              <w:top w:w="50" w:type="dxa"/>
              <w:left w:w="100" w:type="dxa"/>
            </w:tcMar>
            <w:vAlign w:val="center"/>
          </w:tcPr>
          <w:p w14:paraId="7200D364">
            <w:pPr>
              <w:spacing w:before="0" w:after="0" w:line="276" w:lineRule="auto"/>
              <w:ind w:left="135"/>
              <w:jc w:val="center"/>
              <w:rPr>
                <w:rFonts w:hint="default"/>
                <w:lang w:val="ru-RU"/>
              </w:rPr>
            </w:pPr>
            <w:r>
              <w:rPr>
                <w:rFonts w:hint="default"/>
                <w:lang w:val="ru-RU"/>
              </w:rPr>
              <w:t>0</w:t>
            </w:r>
          </w:p>
        </w:tc>
        <w:tc>
          <w:tcPr>
            <w:tcW w:w="2551" w:type="dxa"/>
            <w:tcMar>
              <w:top w:w="50" w:type="dxa"/>
              <w:left w:w="100" w:type="dxa"/>
            </w:tcMar>
            <w:vAlign w:val="center"/>
          </w:tcPr>
          <w:p w14:paraId="6301A8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3CB3A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69AF9AD1">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4E5145C5">
            <w:pPr>
              <w:spacing w:before="0" w:after="0"/>
              <w:ind w:left="135"/>
              <w:jc w:val="left"/>
            </w:pPr>
            <w:r>
              <w:rPr>
                <w:rFonts w:ascii="Times New Roman" w:hAnsi="Times New Roman"/>
                <w:b w:val="0"/>
                <w:i w:val="0"/>
                <w:color w:val="000000"/>
                <w:sz w:val="24"/>
              </w:rPr>
              <w:t>Давление жидкости</w:t>
            </w:r>
          </w:p>
        </w:tc>
        <w:tc>
          <w:tcPr>
            <w:tcW w:w="943" w:type="dxa"/>
            <w:tcMar>
              <w:top w:w="50" w:type="dxa"/>
              <w:left w:w="100" w:type="dxa"/>
            </w:tcMar>
            <w:vAlign w:val="center"/>
          </w:tcPr>
          <w:p w14:paraId="742665C4">
            <w:pPr>
              <w:spacing w:before="0" w:after="0" w:line="276" w:lineRule="auto"/>
              <w:ind w:left="135"/>
              <w:jc w:val="center"/>
            </w:pPr>
            <w:r>
              <w:rPr>
                <w:rFonts w:ascii="Times New Roman" w:hAnsi="Times New Roman"/>
                <w:b w:val="0"/>
                <w:i w:val="0"/>
                <w:color w:val="000000"/>
                <w:sz w:val="24"/>
              </w:rPr>
              <w:t xml:space="preserve"> 5 </w:t>
            </w:r>
          </w:p>
        </w:tc>
        <w:tc>
          <w:tcPr>
            <w:tcW w:w="1659" w:type="dxa"/>
            <w:tcMar>
              <w:top w:w="50" w:type="dxa"/>
              <w:left w:w="100" w:type="dxa"/>
            </w:tcMar>
            <w:vAlign w:val="center"/>
          </w:tcPr>
          <w:p w14:paraId="482F027B">
            <w:pPr>
              <w:spacing w:before="0" w:after="0" w:line="276" w:lineRule="auto"/>
              <w:ind w:left="135"/>
              <w:jc w:val="center"/>
              <w:rPr>
                <w:rFonts w:hint="default"/>
                <w:lang w:val="ru-RU"/>
              </w:rPr>
            </w:pPr>
            <w:r>
              <w:rPr>
                <w:rFonts w:hint="default"/>
                <w:lang w:val="ru-RU"/>
              </w:rPr>
              <w:t>0</w:t>
            </w:r>
          </w:p>
        </w:tc>
        <w:tc>
          <w:tcPr>
            <w:tcW w:w="1750" w:type="dxa"/>
            <w:tcMar>
              <w:top w:w="50" w:type="dxa"/>
              <w:left w:w="100" w:type="dxa"/>
            </w:tcMar>
            <w:vAlign w:val="center"/>
          </w:tcPr>
          <w:p w14:paraId="5C17D376">
            <w:pPr>
              <w:spacing w:before="0" w:after="0" w:line="276" w:lineRule="auto"/>
              <w:ind w:left="135"/>
              <w:jc w:val="center"/>
              <w:rPr>
                <w:rFonts w:hint="default"/>
                <w:lang w:val="ru-RU"/>
              </w:rPr>
            </w:pPr>
            <w:r>
              <w:rPr>
                <w:rFonts w:hint="default"/>
                <w:lang w:val="ru-RU"/>
              </w:rPr>
              <w:t>0</w:t>
            </w:r>
          </w:p>
        </w:tc>
        <w:tc>
          <w:tcPr>
            <w:tcW w:w="2551" w:type="dxa"/>
            <w:tcMar>
              <w:top w:w="50" w:type="dxa"/>
              <w:left w:w="100" w:type="dxa"/>
            </w:tcMar>
            <w:vAlign w:val="center"/>
          </w:tcPr>
          <w:p w14:paraId="018142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7B260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90C43C6">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782B526F">
            <w:pPr>
              <w:spacing w:before="0" w:after="0"/>
              <w:ind w:left="135"/>
              <w:jc w:val="left"/>
            </w:pPr>
            <w:r>
              <w:rPr>
                <w:rFonts w:ascii="Times New Roman" w:hAnsi="Times New Roman"/>
                <w:b w:val="0"/>
                <w:i w:val="0"/>
                <w:color w:val="000000"/>
                <w:sz w:val="24"/>
              </w:rPr>
              <w:t>Атмосферное давление</w:t>
            </w:r>
          </w:p>
        </w:tc>
        <w:tc>
          <w:tcPr>
            <w:tcW w:w="943" w:type="dxa"/>
            <w:tcMar>
              <w:top w:w="50" w:type="dxa"/>
              <w:left w:w="100" w:type="dxa"/>
            </w:tcMar>
            <w:vAlign w:val="center"/>
          </w:tcPr>
          <w:p w14:paraId="2682906A">
            <w:pPr>
              <w:spacing w:before="0" w:after="0" w:line="276" w:lineRule="auto"/>
              <w:ind w:left="135"/>
              <w:jc w:val="center"/>
            </w:pPr>
            <w:r>
              <w:rPr>
                <w:rFonts w:ascii="Times New Roman" w:hAnsi="Times New Roman"/>
                <w:b w:val="0"/>
                <w:i w:val="0"/>
                <w:color w:val="000000"/>
                <w:sz w:val="24"/>
              </w:rPr>
              <w:t xml:space="preserve"> 6 </w:t>
            </w:r>
          </w:p>
        </w:tc>
        <w:tc>
          <w:tcPr>
            <w:tcW w:w="1659" w:type="dxa"/>
            <w:tcMar>
              <w:top w:w="50" w:type="dxa"/>
              <w:left w:w="100" w:type="dxa"/>
            </w:tcMar>
            <w:vAlign w:val="center"/>
          </w:tcPr>
          <w:p w14:paraId="0AF5A19E">
            <w:pPr>
              <w:spacing w:before="0" w:after="0" w:line="276" w:lineRule="auto"/>
              <w:ind w:left="135"/>
              <w:jc w:val="center"/>
              <w:rPr>
                <w:rFonts w:hint="default"/>
                <w:lang w:val="ru-RU"/>
              </w:rPr>
            </w:pPr>
            <w:r>
              <w:rPr>
                <w:rFonts w:hint="default"/>
                <w:lang w:val="ru-RU"/>
              </w:rPr>
              <w:t>0</w:t>
            </w:r>
          </w:p>
        </w:tc>
        <w:tc>
          <w:tcPr>
            <w:tcW w:w="1750" w:type="dxa"/>
            <w:tcMar>
              <w:top w:w="50" w:type="dxa"/>
              <w:left w:w="100" w:type="dxa"/>
            </w:tcMar>
            <w:vAlign w:val="center"/>
          </w:tcPr>
          <w:p w14:paraId="1D03FA1E">
            <w:pPr>
              <w:spacing w:before="0" w:after="0" w:line="276" w:lineRule="auto"/>
              <w:ind w:left="135"/>
              <w:jc w:val="center"/>
              <w:rPr>
                <w:rFonts w:hint="default"/>
                <w:lang w:val="ru-RU"/>
              </w:rPr>
            </w:pPr>
            <w:r>
              <w:rPr>
                <w:rFonts w:hint="default"/>
                <w:lang w:val="ru-RU"/>
              </w:rPr>
              <w:t>0</w:t>
            </w:r>
          </w:p>
        </w:tc>
        <w:tc>
          <w:tcPr>
            <w:tcW w:w="2551" w:type="dxa"/>
            <w:tcMar>
              <w:top w:w="50" w:type="dxa"/>
              <w:left w:w="100" w:type="dxa"/>
            </w:tcMar>
            <w:vAlign w:val="center"/>
          </w:tcPr>
          <w:p w14:paraId="6AEED2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48538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20C49D7">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21233544">
            <w:pPr>
              <w:spacing w:before="0" w:after="0"/>
              <w:ind w:left="135"/>
              <w:jc w:val="left"/>
            </w:pPr>
            <w:r>
              <w:rPr>
                <w:rFonts w:ascii="Times New Roman" w:hAnsi="Times New Roman"/>
                <w:b w:val="0"/>
                <w:i w:val="0"/>
                <w:color w:val="000000"/>
                <w:sz w:val="24"/>
              </w:rPr>
              <w:t>Действие жидкости и газа на погружённое в них тело</w:t>
            </w:r>
          </w:p>
        </w:tc>
        <w:tc>
          <w:tcPr>
            <w:tcW w:w="943" w:type="dxa"/>
            <w:tcMar>
              <w:top w:w="50" w:type="dxa"/>
              <w:left w:w="100" w:type="dxa"/>
            </w:tcMar>
            <w:vAlign w:val="center"/>
          </w:tcPr>
          <w:p w14:paraId="4161A7F6">
            <w:pPr>
              <w:spacing w:before="0" w:after="0" w:line="276" w:lineRule="auto"/>
              <w:ind w:left="135"/>
              <w:jc w:val="center"/>
            </w:pPr>
            <w:r>
              <w:rPr>
                <w:rFonts w:ascii="Times New Roman" w:hAnsi="Times New Roman"/>
                <w:b w:val="0"/>
                <w:i w:val="0"/>
                <w:color w:val="000000"/>
                <w:sz w:val="24"/>
              </w:rPr>
              <w:t xml:space="preserve"> 7 </w:t>
            </w:r>
          </w:p>
        </w:tc>
        <w:tc>
          <w:tcPr>
            <w:tcW w:w="1659" w:type="dxa"/>
            <w:tcMar>
              <w:top w:w="50" w:type="dxa"/>
              <w:left w:w="100" w:type="dxa"/>
            </w:tcMar>
            <w:vAlign w:val="center"/>
          </w:tcPr>
          <w:p w14:paraId="6D7ADAD9">
            <w:pPr>
              <w:spacing w:before="0" w:after="0" w:line="276" w:lineRule="auto"/>
              <w:ind w:left="135"/>
              <w:jc w:val="cente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1</w:t>
            </w:r>
            <w:r>
              <w:rPr>
                <w:rFonts w:ascii="Times New Roman" w:hAnsi="Times New Roman"/>
                <w:b w:val="0"/>
                <w:i w:val="0"/>
                <w:color w:val="000000"/>
                <w:sz w:val="24"/>
              </w:rPr>
              <w:t xml:space="preserve"> </w:t>
            </w:r>
          </w:p>
        </w:tc>
        <w:tc>
          <w:tcPr>
            <w:tcW w:w="1750" w:type="dxa"/>
            <w:tcMar>
              <w:top w:w="50" w:type="dxa"/>
              <w:left w:w="100" w:type="dxa"/>
            </w:tcMar>
            <w:vAlign w:val="center"/>
          </w:tcPr>
          <w:p w14:paraId="1FBBF846">
            <w:pPr>
              <w:spacing w:before="0" w:after="0" w:line="276" w:lineRule="auto"/>
              <w:ind w:left="135"/>
              <w:jc w:val="center"/>
            </w:pPr>
            <w:r>
              <w:rPr>
                <w:rFonts w:ascii="Times New Roman" w:hAnsi="Times New Roman"/>
                <w:b w:val="0"/>
                <w:i w:val="0"/>
                <w:color w:val="000000"/>
                <w:sz w:val="24"/>
              </w:rPr>
              <w:t xml:space="preserve"> 3 </w:t>
            </w:r>
          </w:p>
        </w:tc>
        <w:tc>
          <w:tcPr>
            <w:tcW w:w="2551" w:type="dxa"/>
            <w:tcMar>
              <w:top w:w="50" w:type="dxa"/>
              <w:left w:w="100" w:type="dxa"/>
            </w:tcMar>
            <w:vAlign w:val="center"/>
          </w:tcPr>
          <w:p w14:paraId="27495A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0327C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9239B3">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08D94DDF">
            <w:pPr>
              <w:spacing w:before="0" w:after="0" w:line="276" w:lineRule="auto"/>
              <w:ind w:left="135"/>
              <w:jc w:val="center"/>
            </w:pPr>
            <w:r>
              <w:rPr>
                <w:rFonts w:ascii="Times New Roman" w:hAnsi="Times New Roman"/>
                <w:b w:val="0"/>
                <w:i w:val="0"/>
                <w:color w:val="000000"/>
                <w:sz w:val="24"/>
              </w:rPr>
              <w:t xml:space="preserve"> 21 </w:t>
            </w:r>
          </w:p>
        </w:tc>
        <w:tc>
          <w:tcPr>
            <w:tcW w:w="0" w:type="auto"/>
            <w:gridSpan w:val="3"/>
            <w:tcMar>
              <w:top w:w="50" w:type="dxa"/>
              <w:left w:w="100" w:type="dxa"/>
            </w:tcMar>
            <w:vAlign w:val="center"/>
          </w:tcPr>
          <w:p w14:paraId="322814CC">
            <w:pPr>
              <w:jc w:val="left"/>
            </w:pPr>
          </w:p>
        </w:tc>
      </w:tr>
      <w:tr w14:paraId="77A1E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5677346">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Работа и мощность. Энергия</w:t>
            </w:r>
          </w:p>
        </w:tc>
      </w:tr>
      <w:tr w14:paraId="73B84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2E19C60">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02A1ACBA">
            <w:pPr>
              <w:spacing w:before="0" w:after="0"/>
              <w:ind w:left="135"/>
              <w:jc w:val="left"/>
            </w:pPr>
            <w:r>
              <w:rPr>
                <w:rFonts w:ascii="Times New Roman" w:hAnsi="Times New Roman"/>
                <w:b w:val="0"/>
                <w:i w:val="0"/>
                <w:color w:val="000000"/>
                <w:sz w:val="24"/>
              </w:rPr>
              <w:t>Работа и мощность</w:t>
            </w:r>
          </w:p>
        </w:tc>
        <w:tc>
          <w:tcPr>
            <w:tcW w:w="943" w:type="dxa"/>
            <w:tcMar>
              <w:top w:w="50" w:type="dxa"/>
              <w:left w:w="100" w:type="dxa"/>
            </w:tcMar>
            <w:vAlign w:val="center"/>
          </w:tcPr>
          <w:p w14:paraId="1768A177">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0317D067">
            <w:pPr>
              <w:spacing w:before="0" w:after="0" w:line="276" w:lineRule="auto"/>
              <w:ind w:left="135"/>
              <w:jc w:val="center"/>
              <w:rPr>
                <w:rFonts w:hint="default"/>
                <w:lang w:val="ru-RU"/>
              </w:rPr>
            </w:pPr>
            <w:r>
              <w:rPr>
                <w:rFonts w:hint="default"/>
                <w:lang w:val="ru-RU"/>
              </w:rPr>
              <w:t>0</w:t>
            </w:r>
          </w:p>
        </w:tc>
        <w:tc>
          <w:tcPr>
            <w:tcW w:w="1750" w:type="dxa"/>
            <w:tcMar>
              <w:top w:w="50" w:type="dxa"/>
              <w:left w:w="100" w:type="dxa"/>
            </w:tcMar>
            <w:vAlign w:val="center"/>
          </w:tcPr>
          <w:p w14:paraId="3D3E96E5">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473B13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6CD9B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B658325">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5A88B76C">
            <w:pPr>
              <w:spacing w:before="0" w:after="0"/>
              <w:ind w:left="135"/>
              <w:jc w:val="left"/>
            </w:pPr>
            <w:r>
              <w:rPr>
                <w:rFonts w:ascii="Times New Roman" w:hAnsi="Times New Roman"/>
                <w:b w:val="0"/>
                <w:i w:val="0"/>
                <w:color w:val="000000"/>
                <w:sz w:val="24"/>
              </w:rPr>
              <w:t>Простые механизмы</w:t>
            </w:r>
          </w:p>
        </w:tc>
        <w:tc>
          <w:tcPr>
            <w:tcW w:w="943" w:type="dxa"/>
            <w:tcMar>
              <w:top w:w="50" w:type="dxa"/>
              <w:left w:w="100" w:type="dxa"/>
            </w:tcMar>
            <w:vAlign w:val="center"/>
          </w:tcPr>
          <w:p w14:paraId="34B8936F">
            <w:pPr>
              <w:spacing w:before="0" w:after="0" w:line="276" w:lineRule="auto"/>
              <w:ind w:left="135"/>
              <w:jc w:val="center"/>
            </w:pPr>
            <w:r>
              <w:rPr>
                <w:rFonts w:ascii="Times New Roman" w:hAnsi="Times New Roman"/>
                <w:b w:val="0"/>
                <w:i w:val="0"/>
                <w:color w:val="000000"/>
                <w:sz w:val="24"/>
              </w:rPr>
              <w:t xml:space="preserve"> 5 </w:t>
            </w:r>
          </w:p>
        </w:tc>
        <w:tc>
          <w:tcPr>
            <w:tcW w:w="1659" w:type="dxa"/>
            <w:tcMar>
              <w:top w:w="50" w:type="dxa"/>
              <w:left w:w="100" w:type="dxa"/>
            </w:tcMar>
            <w:vAlign w:val="center"/>
          </w:tcPr>
          <w:p w14:paraId="1536FAD7">
            <w:pPr>
              <w:spacing w:before="0" w:after="0" w:line="276" w:lineRule="auto"/>
              <w:ind w:left="135"/>
              <w:jc w:val="center"/>
              <w:rPr>
                <w:rFonts w:hint="default"/>
                <w:lang w:val="ru-RU"/>
              </w:rPr>
            </w:pPr>
            <w:r>
              <w:rPr>
                <w:rFonts w:hint="default"/>
                <w:lang w:val="ru-RU"/>
              </w:rPr>
              <w:t>0</w:t>
            </w:r>
          </w:p>
        </w:tc>
        <w:tc>
          <w:tcPr>
            <w:tcW w:w="1750" w:type="dxa"/>
            <w:tcMar>
              <w:top w:w="50" w:type="dxa"/>
              <w:left w:w="100" w:type="dxa"/>
            </w:tcMar>
            <w:vAlign w:val="center"/>
          </w:tcPr>
          <w:p w14:paraId="561F5816">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29809C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5180F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8BEB84D">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78282FC8">
            <w:pPr>
              <w:spacing w:before="0" w:after="0"/>
              <w:ind w:left="135"/>
              <w:jc w:val="left"/>
            </w:pPr>
            <w:r>
              <w:rPr>
                <w:rFonts w:ascii="Times New Roman" w:hAnsi="Times New Roman"/>
                <w:b w:val="0"/>
                <w:i w:val="0"/>
                <w:color w:val="000000"/>
                <w:sz w:val="24"/>
              </w:rPr>
              <w:t>Механическая энергия</w:t>
            </w:r>
          </w:p>
        </w:tc>
        <w:tc>
          <w:tcPr>
            <w:tcW w:w="943" w:type="dxa"/>
            <w:tcMar>
              <w:top w:w="50" w:type="dxa"/>
              <w:left w:w="100" w:type="dxa"/>
            </w:tcMar>
            <w:vAlign w:val="center"/>
          </w:tcPr>
          <w:p w14:paraId="4929D1C2">
            <w:pPr>
              <w:spacing w:before="0" w:after="0" w:line="276" w:lineRule="auto"/>
              <w:ind w:left="135"/>
              <w:jc w:val="center"/>
            </w:pPr>
            <w:r>
              <w:rPr>
                <w:rFonts w:ascii="Times New Roman" w:hAnsi="Times New Roman"/>
                <w:b w:val="0"/>
                <w:i w:val="0"/>
                <w:color w:val="000000"/>
                <w:sz w:val="24"/>
              </w:rPr>
              <w:t xml:space="preserve"> 4 </w:t>
            </w:r>
          </w:p>
        </w:tc>
        <w:tc>
          <w:tcPr>
            <w:tcW w:w="1659" w:type="dxa"/>
            <w:tcMar>
              <w:top w:w="50" w:type="dxa"/>
              <w:left w:w="100" w:type="dxa"/>
            </w:tcMar>
            <w:vAlign w:val="center"/>
          </w:tcPr>
          <w:p w14:paraId="08C3A25F">
            <w:pPr>
              <w:spacing w:before="0" w:after="0" w:line="276" w:lineRule="auto"/>
              <w:ind w:left="135"/>
              <w:jc w:val="center"/>
            </w:pPr>
            <w:r>
              <w:rPr>
                <w:rFonts w:ascii="Times New Roman" w:hAnsi="Times New Roman"/>
                <w:b w:val="0"/>
                <w:i w:val="0"/>
                <w:color w:val="000000"/>
                <w:sz w:val="24"/>
              </w:rPr>
              <w:t xml:space="preserve"> 1 </w:t>
            </w:r>
          </w:p>
        </w:tc>
        <w:tc>
          <w:tcPr>
            <w:tcW w:w="1750" w:type="dxa"/>
            <w:tcMar>
              <w:top w:w="50" w:type="dxa"/>
              <w:left w:w="100" w:type="dxa"/>
            </w:tcMar>
            <w:vAlign w:val="center"/>
          </w:tcPr>
          <w:p w14:paraId="622B6A2C">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704BB3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57548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6409DEE">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6800C898">
            <w:pPr>
              <w:spacing w:before="0" w:after="0" w:line="276" w:lineRule="auto"/>
              <w:ind w:left="135"/>
              <w:jc w:val="center"/>
            </w:pPr>
            <w:r>
              <w:rPr>
                <w:rFonts w:ascii="Times New Roman" w:hAnsi="Times New Roman"/>
                <w:b w:val="0"/>
                <w:i w:val="0"/>
                <w:color w:val="000000"/>
                <w:sz w:val="24"/>
              </w:rPr>
              <w:t xml:space="preserve"> 12 </w:t>
            </w:r>
          </w:p>
        </w:tc>
        <w:tc>
          <w:tcPr>
            <w:tcW w:w="0" w:type="auto"/>
            <w:gridSpan w:val="3"/>
            <w:tcMar>
              <w:top w:w="50" w:type="dxa"/>
              <w:left w:w="100" w:type="dxa"/>
            </w:tcMar>
            <w:vAlign w:val="center"/>
          </w:tcPr>
          <w:p w14:paraId="7B5827CA">
            <w:pPr>
              <w:jc w:val="left"/>
            </w:pPr>
          </w:p>
        </w:tc>
      </w:tr>
      <w:tr w14:paraId="2EA66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10E6E0">
            <w:pPr>
              <w:spacing w:before="0" w:after="0"/>
              <w:ind w:left="135"/>
              <w:jc w:val="left"/>
            </w:pPr>
            <w:r>
              <w:rPr>
                <w:rFonts w:ascii="Times New Roman" w:hAnsi="Times New Roman"/>
                <w:b w:val="0"/>
                <w:i w:val="0"/>
                <w:color w:val="000000"/>
                <w:sz w:val="24"/>
              </w:rPr>
              <w:t>Резервное время</w:t>
            </w:r>
          </w:p>
        </w:tc>
        <w:tc>
          <w:tcPr>
            <w:tcW w:w="1482" w:type="dxa"/>
            <w:tcMar>
              <w:top w:w="50" w:type="dxa"/>
              <w:left w:w="100" w:type="dxa"/>
            </w:tcMar>
            <w:vAlign w:val="center"/>
          </w:tcPr>
          <w:p w14:paraId="2E1AC6EC">
            <w:pPr>
              <w:spacing w:before="0" w:after="0" w:line="276" w:lineRule="auto"/>
              <w:ind w:left="135"/>
              <w:jc w:val="cente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1</w:t>
            </w:r>
            <w:r>
              <w:rPr>
                <w:rFonts w:ascii="Times New Roman" w:hAnsi="Times New Roman"/>
                <w:b w:val="0"/>
                <w:i w:val="0"/>
                <w:color w:val="000000"/>
                <w:sz w:val="24"/>
              </w:rPr>
              <w:t xml:space="preserve"> </w:t>
            </w:r>
          </w:p>
        </w:tc>
        <w:tc>
          <w:tcPr>
            <w:tcW w:w="1659" w:type="dxa"/>
            <w:tcMar>
              <w:top w:w="50" w:type="dxa"/>
              <w:left w:w="100" w:type="dxa"/>
            </w:tcMar>
            <w:vAlign w:val="center"/>
          </w:tcPr>
          <w:p w14:paraId="798C3AD9">
            <w:pPr>
              <w:spacing w:before="0" w:after="0" w:line="276" w:lineRule="auto"/>
              <w:ind w:left="135"/>
              <w:jc w:val="center"/>
            </w:pPr>
          </w:p>
        </w:tc>
        <w:tc>
          <w:tcPr>
            <w:tcW w:w="1750" w:type="dxa"/>
            <w:tcMar>
              <w:top w:w="50" w:type="dxa"/>
              <w:left w:w="100" w:type="dxa"/>
            </w:tcMar>
            <w:vAlign w:val="center"/>
          </w:tcPr>
          <w:p w14:paraId="68F0CAB1">
            <w:pPr>
              <w:spacing w:before="0" w:after="0" w:line="276" w:lineRule="auto"/>
              <w:ind w:left="135"/>
              <w:jc w:val="center"/>
            </w:pPr>
          </w:p>
        </w:tc>
        <w:tc>
          <w:tcPr>
            <w:tcW w:w="2551" w:type="dxa"/>
            <w:tcMar>
              <w:top w:w="50" w:type="dxa"/>
              <w:left w:w="100" w:type="dxa"/>
            </w:tcMar>
            <w:vAlign w:val="center"/>
          </w:tcPr>
          <w:p w14:paraId="31A443CE">
            <w:pPr>
              <w:spacing w:before="0" w:after="0"/>
              <w:ind w:left="135"/>
              <w:jc w:val="left"/>
            </w:pPr>
          </w:p>
        </w:tc>
      </w:tr>
      <w:tr w14:paraId="1FF51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288E86">
            <w:pPr>
              <w:spacing w:before="0" w:after="0"/>
              <w:ind w:left="135"/>
              <w:jc w:val="left"/>
            </w:pPr>
            <w:r>
              <w:rPr>
                <w:rFonts w:ascii="Times New Roman" w:hAnsi="Times New Roman"/>
                <w:b w:val="0"/>
                <w:i w:val="0"/>
                <w:color w:val="000000"/>
                <w:sz w:val="24"/>
              </w:rPr>
              <w:t>ОБЩЕЕ КОЛИЧЕСТВО ЧАСОВ ПО ПРОГРАММЕ</w:t>
            </w:r>
          </w:p>
        </w:tc>
        <w:tc>
          <w:tcPr>
            <w:tcW w:w="1482" w:type="dxa"/>
            <w:tcMar>
              <w:top w:w="50" w:type="dxa"/>
              <w:left w:w="100" w:type="dxa"/>
            </w:tcMar>
            <w:vAlign w:val="center"/>
          </w:tcPr>
          <w:p w14:paraId="2EE1E274">
            <w:pPr>
              <w:spacing w:before="0" w:after="0" w:line="276" w:lineRule="auto"/>
              <w:ind w:left="135"/>
              <w:jc w:val="center"/>
            </w:pPr>
            <w:r>
              <w:rPr>
                <w:rFonts w:ascii="Times New Roman" w:hAnsi="Times New Roman"/>
                <w:b w:val="0"/>
                <w:i w:val="0"/>
                <w:color w:val="000000"/>
                <w:sz w:val="24"/>
              </w:rPr>
              <w:t xml:space="preserve"> 6</w:t>
            </w:r>
            <w:r>
              <w:rPr>
                <w:rFonts w:hint="default" w:ascii="Times New Roman" w:hAnsi="Times New Roman"/>
                <w:b w:val="0"/>
                <w:i w:val="0"/>
                <w:color w:val="000000"/>
                <w:sz w:val="24"/>
                <w:lang w:val="ru-RU"/>
              </w:rPr>
              <w:t>7</w:t>
            </w:r>
            <w:r>
              <w:rPr>
                <w:rFonts w:ascii="Times New Roman" w:hAnsi="Times New Roman"/>
                <w:b w:val="0"/>
                <w:i w:val="0"/>
                <w:color w:val="000000"/>
                <w:sz w:val="24"/>
              </w:rPr>
              <w:t xml:space="preserve"> </w:t>
            </w:r>
          </w:p>
        </w:tc>
        <w:tc>
          <w:tcPr>
            <w:tcW w:w="1659" w:type="dxa"/>
            <w:tcMar>
              <w:top w:w="50" w:type="dxa"/>
              <w:left w:w="100" w:type="dxa"/>
            </w:tcMar>
            <w:vAlign w:val="center"/>
          </w:tcPr>
          <w:p w14:paraId="7BA997CF">
            <w:pPr>
              <w:spacing w:before="0" w:after="0" w:line="276" w:lineRule="auto"/>
              <w:ind w:left="135"/>
              <w:jc w:val="cente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3</w:t>
            </w:r>
            <w:r>
              <w:rPr>
                <w:rFonts w:ascii="Times New Roman" w:hAnsi="Times New Roman"/>
                <w:b w:val="0"/>
                <w:i w:val="0"/>
                <w:color w:val="000000"/>
                <w:sz w:val="24"/>
              </w:rPr>
              <w:t xml:space="preserve"> </w:t>
            </w:r>
          </w:p>
        </w:tc>
        <w:tc>
          <w:tcPr>
            <w:tcW w:w="1750" w:type="dxa"/>
            <w:tcMar>
              <w:top w:w="50" w:type="dxa"/>
              <w:left w:w="100" w:type="dxa"/>
            </w:tcMar>
            <w:vAlign w:val="center"/>
          </w:tcPr>
          <w:p w14:paraId="49E4F679">
            <w:pPr>
              <w:spacing w:before="0" w:after="0" w:line="276" w:lineRule="auto"/>
              <w:ind w:left="135"/>
              <w:jc w:val="center"/>
            </w:pPr>
            <w:r>
              <w:rPr>
                <w:rFonts w:ascii="Times New Roman" w:hAnsi="Times New Roman"/>
                <w:b w:val="0"/>
                <w:i w:val="0"/>
                <w:color w:val="000000"/>
                <w:sz w:val="24"/>
              </w:rPr>
              <w:t xml:space="preserve"> 12 </w:t>
            </w:r>
          </w:p>
        </w:tc>
        <w:tc>
          <w:tcPr>
            <w:tcW w:w="2551" w:type="dxa"/>
            <w:tcMar>
              <w:top w:w="50" w:type="dxa"/>
              <w:left w:w="100" w:type="dxa"/>
            </w:tcMar>
            <w:vAlign w:val="center"/>
          </w:tcPr>
          <w:p w14:paraId="129253AB">
            <w:pPr>
              <w:jc w:val="left"/>
            </w:pPr>
          </w:p>
        </w:tc>
      </w:tr>
    </w:tbl>
    <w:p w14:paraId="6B333DAB">
      <w:pPr>
        <w:sectPr>
          <w:pgSz w:w="16383" w:h="11906" w:orient="landscape"/>
          <w:cols w:space="720" w:num="1"/>
        </w:sectPr>
      </w:pPr>
    </w:p>
    <w:p w14:paraId="03A744A9">
      <w:pPr>
        <w:sectPr>
          <w:pgSz w:w="16383" w:h="11906" w:orient="landscape"/>
          <w:cols w:space="720" w:num="1"/>
        </w:sectPr>
      </w:pPr>
      <w:bookmarkStart w:id="14" w:name="block-56684837"/>
    </w:p>
    <w:bookmarkEnd w:id="13"/>
    <w:bookmarkEnd w:id="14"/>
    <w:p w14:paraId="3C128D5F">
      <w:pPr>
        <w:spacing w:before="0" w:after="0"/>
        <w:ind w:left="120"/>
        <w:jc w:val="left"/>
      </w:pPr>
      <w:bookmarkStart w:id="15" w:name="block-56684838"/>
      <w:r>
        <w:rPr>
          <w:rFonts w:ascii="Times New Roman" w:hAnsi="Times New Roman"/>
          <w:b/>
          <w:i w:val="0"/>
          <w:color w:val="000000"/>
          <w:sz w:val="28"/>
        </w:rPr>
        <w:t xml:space="preserve"> ПОУРОЧНОЕ ПЛАНИРОВАНИЕ </w:t>
      </w:r>
    </w:p>
    <w:p w14:paraId="03C3B74F">
      <w:pPr>
        <w:spacing w:before="0" w:after="0"/>
        <w:ind w:left="120"/>
        <w:jc w:val="left"/>
      </w:pPr>
      <w:r>
        <w:rPr>
          <w:rFonts w:ascii="Times New Roman" w:hAnsi="Times New Roman"/>
          <w:b/>
          <w:i w:val="0"/>
          <w:color w:val="000000"/>
          <w:sz w:val="28"/>
        </w:rPr>
        <w:t xml:space="preserve"> 7 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1"/>
        <w:gridCol w:w="4384"/>
        <w:gridCol w:w="1016"/>
        <w:gridCol w:w="1127"/>
        <w:gridCol w:w="1256"/>
        <w:gridCol w:w="1433"/>
        <w:gridCol w:w="2799"/>
      </w:tblGrid>
      <w:tr w14:paraId="68ADA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vMerge w:val="restart"/>
            <w:tcMar>
              <w:top w:w="50" w:type="dxa"/>
              <w:left w:w="100" w:type="dxa"/>
            </w:tcMar>
            <w:vAlign w:val="center"/>
          </w:tcPr>
          <w:p w14:paraId="384CAC47">
            <w:pPr>
              <w:spacing w:before="0" w:after="0"/>
              <w:ind w:left="135"/>
              <w:jc w:val="left"/>
            </w:pPr>
            <w:r>
              <w:rPr>
                <w:rFonts w:ascii="Times New Roman" w:hAnsi="Times New Roman"/>
                <w:b/>
                <w:i w:val="0"/>
                <w:color w:val="000000"/>
                <w:sz w:val="24"/>
              </w:rPr>
              <w:t xml:space="preserve">№ п/п </w:t>
            </w:r>
          </w:p>
          <w:p w14:paraId="3A2ED21D">
            <w:pPr>
              <w:spacing w:before="0" w:after="0"/>
              <w:ind w:left="135"/>
              <w:jc w:val="left"/>
            </w:pPr>
          </w:p>
        </w:tc>
        <w:tc>
          <w:tcPr>
            <w:tcW w:w="4176" w:type="dxa"/>
            <w:vMerge w:val="restart"/>
            <w:tcMar>
              <w:top w:w="50" w:type="dxa"/>
              <w:left w:w="100" w:type="dxa"/>
            </w:tcMar>
            <w:vAlign w:val="center"/>
          </w:tcPr>
          <w:p w14:paraId="29875C06">
            <w:pPr>
              <w:spacing w:before="0" w:after="0"/>
              <w:ind w:left="135"/>
              <w:jc w:val="left"/>
            </w:pPr>
            <w:r>
              <w:rPr>
                <w:rFonts w:ascii="Times New Roman" w:hAnsi="Times New Roman"/>
                <w:b/>
                <w:i w:val="0"/>
                <w:color w:val="000000"/>
                <w:sz w:val="24"/>
              </w:rPr>
              <w:t xml:space="preserve">Тема урока </w:t>
            </w:r>
          </w:p>
          <w:p w14:paraId="3F2502AE">
            <w:pPr>
              <w:spacing w:before="0" w:after="0"/>
              <w:ind w:left="135"/>
              <w:jc w:val="left"/>
            </w:pPr>
          </w:p>
        </w:tc>
        <w:tc>
          <w:tcPr>
            <w:tcW w:w="0" w:type="auto"/>
            <w:gridSpan w:val="3"/>
            <w:tcMar>
              <w:top w:w="50" w:type="dxa"/>
              <w:left w:w="100" w:type="dxa"/>
            </w:tcMar>
            <w:vAlign w:val="center"/>
          </w:tcPr>
          <w:p w14:paraId="09351967">
            <w:pPr>
              <w:spacing w:before="0" w:after="0"/>
              <w:ind w:left="0"/>
              <w:jc w:val="left"/>
            </w:pPr>
            <w:r>
              <w:rPr>
                <w:rFonts w:ascii="Times New Roman" w:hAnsi="Times New Roman"/>
                <w:b/>
                <w:i w:val="0"/>
                <w:color w:val="000000"/>
                <w:sz w:val="24"/>
              </w:rPr>
              <w:t>Количество часов</w:t>
            </w:r>
          </w:p>
        </w:tc>
        <w:tc>
          <w:tcPr>
            <w:tcW w:w="1433" w:type="dxa"/>
            <w:vMerge w:val="restart"/>
            <w:tcMar>
              <w:top w:w="50" w:type="dxa"/>
              <w:left w:w="100" w:type="dxa"/>
            </w:tcMar>
            <w:vAlign w:val="center"/>
          </w:tcPr>
          <w:p w14:paraId="1201C874">
            <w:pPr>
              <w:spacing w:before="0" w:after="0"/>
              <w:ind w:left="135"/>
              <w:jc w:val="left"/>
            </w:pPr>
            <w:r>
              <w:rPr>
                <w:rFonts w:ascii="Times New Roman" w:hAnsi="Times New Roman"/>
                <w:b/>
                <w:i w:val="0"/>
                <w:color w:val="000000"/>
                <w:sz w:val="24"/>
              </w:rPr>
              <w:t xml:space="preserve">Дата изучения </w:t>
            </w:r>
          </w:p>
          <w:p w14:paraId="2751D856">
            <w:pPr>
              <w:spacing w:before="0" w:after="0"/>
              <w:ind w:left="135"/>
              <w:jc w:val="left"/>
            </w:pPr>
          </w:p>
        </w:tc>
        <w:tc>
          <w:tcPr>
            <w:tcW w:w="2798" w:type="dxa"/>
            <w:vMerge w:val="restart"/>
            <w:tcMar>
              <w:top w:w="50" w:type="dxa"/>
              <w:left w:w="100" w:type="dxa"/>
            </w:tcMar>
            <w:vAlign w:val="center"/>
          </w:tcPr>
          <w:p w14:paraId="37EF2FF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671A486">
            <w:pPr>
              <w:spacing w:before="0" w:after="0"/>
              <w:ind w:left="135"/>
              <w:jc w:val="left"/>
            </w:pPr>
          </w:p>
        </w:tc>
      </w:tr>
      <w:tr w14:paraId="2C87D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389DD67">
            <w:pPr>
              <w:jc w:val="left"/>
            </w:pPr>
          </w:p>
        </w:tc>
        <w:tc>
          <w:tcPr>
            <w:tcW w:w="0" w:type="auto"/>
            <w:vMerge w:val="continue"/>
            <w:tcBorders>
              <w:top w:val="nil"/>
            </w:tcBorders>
            <w:tcMar>
              <w:top w:w="50" w:type="dxa"/>
              <w:left w:w="100" w:type="dxa"/>
            </w:tcMar>
          </w:tcPr>
          <w:p w14:paraId="5806DD4C">
            <w:pPr>
              <w:jc w:val="left"/>
            </w:pPr>
          </w:p>
        </w:tc>
        <w:tc>
          <w:tcPr>
            <w:tcW w:w="1085" w:type="dxa"/>
            <w:tcMar>
              <w:top w:w="50" w:type="dxa"/>
              <w:left w:w="100" w:type="dxa"/>
            </w:tcMar>
            <w:vAlign w:val="center"/>
          </w:tcPr>
          <w:p w14:paraId="4C7A8860">
            <w:pPr>
              <w:spacing w:before="0" w:after="0"/>
              <w:ind w:left="135"/>
              <w:jc w:val="left"/>
            </w:pPr>
            <w:r>
              <w:rPr>
                <w:rFonts w:ascii="Times New Roman" w:hAnsi="Times New Roman"/>
                <w:b/>
                <w:i w:val="0"/>
                <w:color w:val="000000"/>
                <w:sz w:val="24"/>
              </w:rPr>
              <w:t xml:space="preserve">Всего </w:t>
            </w:r>
          </w:p>
          <w:p w14:paraId="3CCDD520">
            <w:pPr>
              <w:spacing w:before="0" w:after="0"/>
              <w:ind w:left="135"/>
              <w:jc w:val="left"/>
            </w:pPr>
          </w:p>
        </w:tc>
        <w:tc>
          <w:tcPr>
            <w:tcW w:w="1234" w:type="dxa"/>
            <w:tcMar>
              <w:top w:w="50" w:type="dxa"/>
              <w:left w:w="100" w:type="dxa"/>
            </w:tcMar>
            <w:vAlign w:val="center"/>
          </w:tcPr>
          <w:p w14:paraId="4CF2301F">
            <w:pPr>
              <w:spacing w:before="0" w:after="0"/>
              <w:ind w:left="135"/>
              <w:jc w:val="left"/>
            </w:pPr>
            <w:r>
              <w:rPr>
                <w:rFonts w:ascii="Times New Roman" w:hAnsi="Times New Roman"/>
                <w:b/>
                <w:i w:val="0"/>
                <w:color w:val="000000"/>
                <w:sz w:val="24"/>
              </w:rPr>
              <w:t xml:space="preserve">Контрольные работы </w:t>
            </w:r>
          </w:p>
          <w:p w14:paraId="2FADBF86">
            <w:pPr>
              <w:spacing w:before="0" w:after="0"/>
              <w:ind w:left="135"/>
              <w:jc w:val="left"/>
            </w:pPr>
          </w:p>
        </w:tc>
        <w:tc>
          <w:tcPr>
            <w:tcW w:w="1355" w:type="dxa"/>
            <w:tcMar>
              <w:top w:w="50" w:type="dxa"/>
              <w:left w:w="100" w:type="dxa"/>
            </w:tcMar>
            <w:vAlign w:val="center"/>
          </w:tcPr>
          <w:p w14:paraId="6112C269">
            <w:pPr>
              <w:spacing w:before="0" w:after="0"/>
              <w:ind w:left="135"/>
              <w:jc w:val="left"/>
            </w:pPr>
            <w:r>
              <w:rPr>
                <w:rFonts w:ascii="Times New Roman" w:hAnsi="Times New Roman"/>
                <w:b/>
                <w:i w:val="0"/>
                <w:color w:val="000000"/>
                <w:sz w:val="24"/>
              </w:rPr>
              <w:t xml:space="preserve">Практические работы </w:t>
            </w:r>
          </w:p>
          <w:p w14:paraId="68F3F56A">
            <w:pPr>
              <w:spacing w:before="0" w:after="0"/>
              <w:ind w:left="135"/>
              <w:jc w:val="left"/>
            </w:pPr>
          </w:p>
        </w:tc>
        <w:tc>
          <w:tcPr>
            <w:tcW w:w="0" w:type="auto"/>
            <w:vMerge w:val="continue"/>
            <w:tcBorders>
              <w:top w:val="nil"/>
            </w:tcBorders>
            <w:tcMar>
              <w:top w:w="50" w:type="dxa"/>
              <w:left w:w="100" w:type="dxa"/>
            </w:tcMar>
          </w:tcPr>
          <w:p w14:paraId="40DEBABA">
            <w:pPr>
              <w:jc w:val="left"/>
            </w:pPr>
          </w:p>
        </w:tc>
        <w:tc>
          <w:tcPr>
            <w:tcW w:w="0" w:type="auto"/>
            <w:vMerge w:val="continue"/>
            <w:tcBorders>
              <w:top w:val="nil"/>
            </w:tcBorders>
            <w:tcMar>
              <w:top w:w="50" w:type="dxa"/>
              <w:left w:w="100" w:type="dxa"/>
            </w:tcMar>
          </w:tcPr>
          <w:p w14:paraId="1FBC4BDE">
            <w:pPr>
              <w:jc w:val="left"/>
            </w:pPr>
          </w:p>
        </w:tc>
      </w:tr>
      <w:tr w14:paraId="50623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14E41895">
            <w:pPr>
              <w:spacing w:before="0" w:after="0"/>
              <w:ind w:left="0"/>
              <w:jc w:val="left"/>
            </w:pPr>
            <w:r>
              <w:rPr>
                <w:rFonts w:ascii="Times New Roman" w:hAnsi="Times New Roman"/>
                <w:b w:val="0"/>
                <w:i w:val="0"/>
                <w:color w:val="000000"/>
                <w:sz w:val="24"/>
              </w:rPr>
              <w:t>1</w:t>
            </w:r>
          </w:p>
        </w:tc>
        <w:tc>
          <w:tcPr>
            <w:tcW w:w="4176" w:type="dxa"/>
            <w:tcMar>
              <w:top w:w="50" w:type="dxa"/>
              <w:left w:w="100" w:type="dxa"/>
            </w:tcMar>
            <w:vAlign w:val="center"/>
          </w:tcPr>
          <w:p w14:paraId="6DFC2D06">
            <w:pPr>
              <w:spacing w:before="0" w:after="0"/>
              <w:ind w:left="135"/>
              <w:jc w:val="left"/>
            </w:pPr>
            <w:r>
              <w:rPr>
                <w:rFonts w:ascii="Times New Roman" w:hAnsi="Times New Roman"/>
                <w:b w:val="0"/>
                <w:i w:val="0"/>
                <w:color w:val="000000"/>
                <w:sz w:val="24"/>
              </w:rPr>
              <w:t>Физика — наука о природе. Явления природы. Физические явления</w:t>
            </w:r>
          </w:p>
        </w:tc>
        <w:tc>
          <w:tcPr>
            <w:tcW w:w="1085" w:type="dxa"/>
            <w:tcMar>
              <w:top w:w="50" w:type="dxa"/>
              <w:left w:w="100" w:type="dxa"/>
            </w:tcMar>
            <w:vAlign w:val="center"/>
          </w:tcPr>
          <w:p w14:paraId="53DEB5D7">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75DF2F42">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396DB09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09D8399">
            <w:pPr>
              <w:spacing w:before="0" w:after="0"/>
              <w:ind w:left="135"/>
              <w:jc w:val="left"/>
            </w:pPr>
            <w:r>
              <w:rPr>
                <w:rFonts w:ascii="Times New Roman" w:hAnsi="Times New Roman"/>
                <w:b w:val="0"/>
                <w:i w:val="0"/>
                <w:color w:val="000000"/>
                <w:sz w:val="24"/>
              </w:rPr>
              <w:t xml:space="preserve"> 04.09.2025 </w:t>
            </w:r>
          </w:p>
        </w:tc>
        <w:tc>
          <w:tcPr>
            <w:tcW w:w="2798" w:type="dxa"/>
            <w:tcMar>
              <w:top w:w="50" w:type="dxa"/>
              <w:left w:w="100" w:type="dxa"/>
            </w:tcMar>
            <w:vAlign w:val="center"/>
          </w:tcPr>
          <w:p w14:paraId="39391BAE">
            <w:pPr>
              <w:spacing w:before="0" w:after="0"/>
              <w:ind w:left="135"/>
              <w:jc w:val="left"/>
            </w:pPr>
          </w:p>
        </w:tc>
      </w:tr>
      <w:tr w14:paraId="0AD63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34541CF7">
            <w:pPr>
              <w:spacing w:before="0" w:after="0"/>
              <w:ind w:left="0"/>
              <w:jc w:val="left"/>
            </w:pPr>
            <w:r>
              <w:rPr>
                <w:rFonts w:ascii="Times New Roman" w:hAnsi="Times New Roman"/>
                <w:b w:val="0"/>
                <w:i w:val="0"/>
                <w:color w:val="000000"/>
                <w:sz w:val="24"/>
              </w:rPr>
              <w:t>2</w:t>
            </w:r>
          </w:p>
        </w:tc>
        <w:tc>
          <w:tcPr>
            <w:tcW w:w="4176" w:type="dxa"/>
            <w:tcMar>
              <w:top w:w="50" w:type="dxa"/>
              <w:left w:w="100" w:type="dxa"/>
            </w:tcMar>
            <w:vAlign w:val="center"/>
          </w:tcPr>
          <w:p w14:paraId="737C86AE">
            <w:pPr>
              <w:spacing w:before="0" w:after="0"/>
              <w:ind w:left="135"/>
              <w:jc w:val="left"/>
            </w:pPr>
            <w:r>
              <w:rPr>
                <w:rFonts w:ascii="Times New Roman" w:hAnsi="Times New Roman"/>
                <w:b w:val="0"/>
                <w:i w:val="0"/>
                <w:color w:val="000000"/>
                <w:sz w:val="24"/>
              </w:rPr>
              <w:t>Механические, тепловые, электрические, магнитные, световые, звуковые явления</w:t>
            </w:r>
          </w:p>
        </w:tc>
        <w:tc>
          <w:tcPr>
            <w:tcW w:w="1085" w:type="dxa"/>
            <w:tcMar>
              <w:top w:w="50" w:type="dxa"/>
              <w:left w:w="100" w:type="dxa"/>
            </w:tcMar>
            <w:vAlign w:val="center"/>
          </w:tcPr>
          <w:p w14:paraId="474E0CAB">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5E7E52B0">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3E148B8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8CA03FB">
            <w:pPr>
              <w:spacing w:before="0" w:after="0"/>
              <w:ind w:left="135"/>
              <w:jc w:val="left"/>
            </w:pPr>
            <w:r>
              <w:rPr>
                <w:rFonts w:ascii="Times New Roman" w:hAnsi="Times New Roman"/>
                <w:b w:val="0"/>
                <w:i w:val="0"/>
                <w:color w:val="000000"/>
                <w:sz w:val="24"/>
              </w:rPr>
              <w:t xml:space="preserve"> 05.09.2025 </w:t>
            </w:r>
          </w:p>
        </w:tc>
        <w:tc>
          <w:tcPr>
            <w:tcW w:w="2798" w:type="dxa"/>
            <w:tcMar>
              <w:top w:w="50" w:type="dxa"/>
              <w:left w:w="100" w:type="dxa"/>
            </w:tcMar>
            <w:vAlign w:val="center"/>
          </w:tcPr>
          <w:p w14:paraId="0C9ED33F">
            <w:pPr>
              <w:spacing w:before="0" w:after="0"/>
              <w:ind w:left="135"/>
              <w:jc w:val="left"/>
            </w:pPr>
          </w:p>
        </w:tc>
      </w:tr>
      <w:tr w14:paraId="6E85E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08F5D7A7">
            <w:pPr>
              <w:spacing w:before="0" w:after="0"/>
              <w:ind w:left="0"/>
              <w:jc w:val="left"/>
            </w:pPr>
            <w:r>
              <w:rPr>
                <w:rFonts w:ascii="Times New Roman" w:hAnsi="Times New Roman"/>
                <w:b w:val="0"/>
                <w:i w:val="0"/>
                <w:color w:val="000000"/>
                <w:sz w:val="24"/>
              </w:rPr>
              <w:t>3</w:t>
            </w:r>
          </w:p>
        </w:tc>
        <w:tc>
          <w:tcPr>
            <w:tcW w:w="4176" w:type="dxa"/>
            <w:tcMar>
              <w:top w:w="50" w:type="dxa"/>
              <w:left w:w="100" w:type="dxa"/>
            </w:tcMar>
            <w:vAlign w:val="center"/>
          </w:tcPr>
          <w:p w14:paraId="4A358127">
            <w:pPr>
              <w:spacing w:before="0" w:after="0"/>
              <w:ind w:left="135"/>
              <w:jc w:val="left"/>
            </w:pPr>
            <w:r>
              <w:rPr>
                <w:rFonts w:ascii="Times New Roman" w:hAnsi="Times New Roman"/>
                <w:b w:val="0"/>
                <w:i w:val="0"/>
                <w:color w:val="000000"/>
                <w:sz w:val="24"/>
              </w:rPr>
              <w:t>Физические величины и их измерение</w:t>
            </w:r>
          </w:p>
        </w:tc>
        <w:tc>
          <w:tcPr>
            <w:tcW w:w="1085" w:type="dxa"/>
            <w:tcMar>
              <w:top w:w="50" w:type="dxa"/>
              <w:left w:w="100" w:type="dxa"/>
            </w:tcMar>
            <w:vAlign w:val="center"/>
          </w:tcPr>
          <w:p w14:paraId="0CC5D3F5">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4C00240D">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3DE945B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E19A310">
            <w:pPr>
              <w:spacing w:before="0" w:after="0"/>
              <w:ind w:left="135"/>
              <w:jc w:val="left"/>
            </w:pPr>
            <w:r>
              <w:rPr>
                <w:rFonts w:ascii="Times New Roman" w:hAnsi="Times New Roman"/>
                <w:b w:val="0"/>
                <w:i w:val="0"/>
                <w:color w:val="000000"/>
                <w:sz w:val="24"/>
              </w:rPr>
              <w:t xml:space="preserve"> 11.09.2025 </w:t>
            </w:r>
          </w:p>
        </w:tc>
        <w:tc>
          <w:tcPr>
            <w:tcW w:w="2798" w:type="dxa"/>
            <w:tcMar>
              <w:top w:w="50" w:type="dxa"/>
              <w:left w:w="100" w:type="dxa"/>
            </w:tcMar>
            <w:vAlign w:val="center"/>
          </w:tcPr>
          <w:p w14:paraId="5025858B">
            <w:pPr>
              <w:spacing w:before="0" w:after="0"/>
              <w:ind w:left="135"/>
              <w:jc w:val="left"/>
            </w:pPr>
          </w:p>
        </w:tc>
      </w:tr>
      <w:tr w14:paraId="2BB90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69FE5C91">
            <w:pPr>
              <w:spacing w:before="0" w:after="0"/>
              <w:ind w:left="0"/>
              <w:jc w:val="left"/>
            </w:pPr>
            <w:r>
              <w:rPr>
                <w:rFonts w:ascii="Times New Roman" w:hAnsi="Times New Roman"/>
                <w:b w:val="0"/>
                <w:i w:val="0"/>
                <w:color w:val="000000"/>
                <w:sz w:val="24"/>
              </w:rPr>
              <w:t>4</w:t>
            </w:r>
          </w:p>
        </w:tc>
        <w:tc>
          <w:tcPr>
            <w:tcW w:w="4176" w:type="dxa"/>
            <w:tcMar>
              <w:top w:w="50" w:type="dxa"/>
              <w:left w:w="100" w:type="dxa"/>
            </w:tcMar>
            <w:vAlign w:val="center"/>
          </w:tcPr>
          <w:p w14:paraId="210D57CB">
            <w:pPr>
              <w:spacing w:before="0" w:after="0"/>
              <w:ind w:left="135"/>
              <w:jc w:val="left"/>
            </w:pPr>
            <w:r>
              <w:rPr>
                <w:rFonts w:ascii="Times New Roman" w:hAnsi="Times New Roman"/>
                <w:b w:val="0"/>
                <w:i w:val="0"/>
                <w:color w:val="000000"/>
                <w:sz w:val="24"/>
              </w:rPr>
              <w:t>Урок-исследование "Измерение температуры при помощи жидкостного термометра и датчика температуры"</w:t>
            </w:r>
          </w:p>
        </w:tc>
        <w:tc>
          <w:tcPr>
            <w:tcW w:w="1085" w:type="dxa"/>
            <w:tcMar>
              <w:top w:w="50" w:type="dxa"/>
              <w:left w:w="100" w:type="dxa"/>
            </w:tcMar>
            <w:vAlign w:val="center"/>
          </w:tcPr>
          <w:p w14:paraId="79794E5A">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5263F728">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184D3EE0">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4DCE9672">
            <w:pPr>
              <w:spacing w:before="0" w:after="0"/>
              <w:ind w:left="135"/>
              <w:jc w:val="left"/>
            </w:pPr>
            <w:r>
              <w:rPr>
                <w:rFonts w:ascii="Times New Roman" w:hAnsi="Times New Roman"/>
                <w:b w:val="0"/>
                <w:i w:val="0"/>
                <w:color w:val="000000"/>
                <w:sz w:val="24"/>
              </w:rPr>
              <w:t xml:space="preserve"> 12.09.2025 </w:t>
            </w:r>
          </w:p>
        </w:tc>
        <w:tc>
          <w:tcPr>
            <w:tcW w:w="2798" w:type="dxa"/>
            <w:tcMar>
              <w:top w:w="50" w:type="dxa"/>
              <w:left w:w="100" w:type="dxa"/>
            </w:tcMar>
            <w:vAlign w:val="center"/>
          </w:tcPr>
          <w:p w14:paraId="3311EDEA">
            <w:pPr>
              <w:spacing w:before="0" w:after="0"/>
              <w:ind w:left="135"/>
              <w:jc w:val="left"/>
            </w:pPr>
          </w:p>
        </w:tc>
      </w:tr>
      <w:tr w14:paraId="13760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722D70FE">
            <w:pPr>
              <w:spacing w:before="0" w:after="0"/>
              <w:ind w:left="0"/>
              <w:jc w:val="left"/>
            </w:pPr>
            <w:r>
              <w:rPr>
                <w:rFonts w:ascii="Times New Roman" w:hAnsi="Times New Roman"/>
                <w:b w:val="0"/>
                <w:i w:val="0"/>
                <w:color w:val="000000"/>
                <w:sz w:val="24"/>
              </w:rPr>
              <w:t>5</w:t>
            </w:r>
          </w:p>
        </w:tc>
        <w:tc>
          <w:tcPr>
            <w:tcW w:w="4176" w:type="dxa"/>
            <w:tcMar>
              <w:top w:w="50" w:type="dxa"/>
              <w:left w:w="100" w:type="dxa"/>
            </w:tcMar>
            <w:vAlign w:val="center"/>
          </w:tcPr>
          <w:p w14:paraId="574CF8E3">
            <w:pPr>
              <w:spacing w:before="0" w:after="0"/>
              <w:ind w:left="135"/>
              <w:jc w:val="left"/>
            </w:pPr>
            <w:r>
              <w:rPr>
                <w:rFonts w:ascii="Times New Roman" w:hAnsi="Times New Roman"/>
                <w:b w:val="0"/>
                <w:i w:val="0"/>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085" w:type="dxa"/>
            <w:tcMar>
              <w:top w:w="50" w:type="dxa"/>
              <w:left w:w="100" w:type="dxa"/>
            </w:tcMar>
            <w:vAlign w:val="center"/>
          </w:tcPr>
          <w:p w14:paraId="7D1E8277">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34B83ADA">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34B4C8FE">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6A1DF55">
            <w:pPr>
              <w:spacing w:before="0" w:after="0"/>
              <w:ind w:left="135"/>
              <w:jc w:val="left"/>
            </w:pPr>
            <w:r>
              <w:rPr>
                <w:rFonts w:ascii="Times New Roman" w:hAnsi="Times New Roman"/>
                <w:b w:val="0"/>
                <w:i w:val="0"/>
                <w:color w:val="000000"/>
                <w:sz w:val="24"/>
              </w:rPr>
              <w:t xml:space="preserve"> 18.09.2025 </w:t>
            </w:r>
          </w:p>
        </w:tc>
        <w:tc>
          <w:tcPr>
            <w:tcW w:w="2798" w:type="dxa"/>
            <w:tcMar>
              <w:top w:w="50" w:type="dxa"/>
              <w:left w:w="100" w:type="dxa"/>
            </w:tcMar>
            <w:vAlign w:val="center"/>
          </w:tcPr>
          <w:p w14:paraId="09D520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"https://m.edsoo.ru/ff09f72a" \h </w:instrText>
            </w:r>
            <w:r>
              <w:fldChar w:fldCharType="separate"/>
            </w:r>
            <w:r>
              <w:rPr>
                <w:rFonts w:ascii="Times New Roman" w:hAnsi="Times New Roman"/>
                <w:b w:val="0"/>
                <w:i w:val="0"/>
                <w:color w:val="0000FF"/>
                <w:sz w:val="22"/>
                <w:u w:val="single"/>
              </w:rPr>
              <w:t>https://m.edsoo.ru/ff09f72a</w:t>
            </w:r>
            <w:r>
              <w:rPr>
                <w:rFonts w:ascii="Times New Roman" w:hAnsi="Times New Roman"/>
                <w:b w:val="0"/>
                <w:i w:val="0"/>
                <w:color w:val="0000FF"/>
                <w:sz w:val="22"/>
                <w:u w:val="single"/>
              </w:rPr>
              <w:fldChar w:fldCharType="end"/>
            </w:r>
          </w:p>
        </w:tc>
      </w:tr>
      <w:tr w14:paraId="18D1C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6BFA092E">
            <w:pPr>
              <w:spacing w:before="0" w:after="0"/>
              <w:ind w:left="0"/>
              <w:jc w:val="left"/>
            </w:pPr>
            <w:r>
              <w:rPr>
                <w:rFonts w:ascii="Times New Roman" w:hAnsi="Times New Roman"/>
                <w:b w:val="0"/>
                <w:i w:val="0"/>
                <w:color w:val="000000"/>
                <w:sz w:val="24"/>
              </w:rPr>
              <w:t>6</w:t>
            </w:r>
          </w:p>
        </w:tc>
        <w:tc>
          <w:tcPr>
            <w:tcW w:w="4176" w:type="dxa"/>
            <w:tcMar>
              <w:top w:w="50" w:type="dxa"/>
              <w:left w:w="100" w:type="dxa"/>
            </w:tcMar>
            <w:vAlign w:val="center"/>
          </w:tcPr>
          <w:p w14:paraId="7D79F154">
            <w:pPr>
              <w:spacing w:before="0" w:after="0"/>
              <w:ind w:left="135"/>
              <w:jc w:val="left"/>
            </w:pPr>
            <w:r>
              <w:rPr>
                <w:rFonts w:ascii="Times New Roman" w:hAnsi="Times New Roman"/>
                <w:b w:val="0"/>
                <w:i w:val="0"/>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1085" w:type="dxa"/>
            <w:tcMar>
              <w:top w:w="50" w:type="dxa"/>
              <w:left w:w="100" w:type="dxa"/>
            </w:tcMar>
            <w:vAlign w:val="center"/>
          </w:tcPr>
          <w:p w14:paraId="2F3D8B28">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10B1CE4E">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6021207A">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20E151D1">
            <w:pPr>
              <w:spacing w:before="0" w:after="0"/>
              <w:ind w:left="135"/>
              <w:jc w:val="left"/>
            </w:pPr>
            <w:r>
              <w:rPr>
                <w:rFonts w:ascii="Times New Roman" w:hAnsi="Times New Roman"/>
                <w:b w:val="0"/>
                <w:i w:val="0"/>
                <w:color w:val="000000"/>
                <w:sz w:val="24"/>
              </w:rPr>
              <w:t xml:space="preserve"> 19.09.2025 </w:t>
            </w:r>
          </w:p>
        </w:tc>
        <w:tc>
          <w:tcPr>
            <w:tcW w:w="2798" w:type="dxa"/>
            <w:tcMar>
              <w:top w:w="50" w:type="dxa"/>
              <w:left w:w="100" w:type="dxa"/>
            </w:tcMar>
            <w:vAlign w:val="center"/>
          </w:tcPr>
          <w:p w14:paraId="620A17F6">
            <w:pPr>
              <w:spacing w:before="0" w:after="0"/>
              <w:ind w:left="135"/>
              <w:jc w:val="left"/>
            </w:pPr>
          </w:p>
        </w:tc>
      </w:tr>
      <w:tr w14:paraId="69AEC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2BD12D6C">
            <w:pPr>
              <w:spacing w:before="0" w:after="0"/>
              <w:ind w:left="0"/>
              <w:jc w:val="left"/>
            </w:pPr>
            <w:r>
              <w:rPr>
                <w:rFonts w:ascii="Times New Roman" w:hAnsi="Times New Roman"/>
                <w:b w:val="0"/>
                <w:i w:val="0"/>
                <w:color w:val="000000"/>
                <w:sz w:val="24"/>
              </w:rPr>
              <w:t>7</w:t>
            </w:r>
          </w:p>
        </w:tc>
        <w:tc>
          <w:tcPr>
            <w:tcW w:w="4176" w:type="dxa"/>
            <w:tcMar>
              <w:top w:w="50" w:type="dxa"/>
              <w:left w:w="100" w:type="dxa"/>
            </w:tcMar>
            <w:vAlign w:val="center"/>
          </w:tcPr>
          <w:p w14:paraId="0113B662">
            <w:pPr>
              <w:spacing w:before="0" w:after="0"/>
              <w:ind w:left="135"/>
              <w:jc w:val="left"/>
            </w:pPr>
            <w:r>
              <w:rPr>
                <w:rFonts w:ascii="Times New Roman" w:hAnsi="Times New Roman"/>
                <w:b w:val="0"/>
                <w:i w:val="0"/>
                <w:color w:val="000000"/>
                <w:sz w:val="24"/>
              </w:rPr>
              <w:t>Строение вещества. Опыты, доказывающие дискретное строение вещества</w:t>
            </w:r>
          </w:p>
        </w:tc>
        <w:tc>
          <w:tcPr>
            <w:tcW w:w="1085" w:type="dxa"/>
            <w:tcMar>
              <w:top w:w="50" w:type="dxa"/>
              <w:left w:w="100" w:type="dxa"/>
            </w:tcMar>
            <w:vAlign w:val="center"/>
          </w:tcPr>
          <w:p w14:paraId="54C1D9F3">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1FBE8A95">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69BDF72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95403C2">
            <w:pPr>
              <w:spacing w:before="0" w:after="0"/>
              <w:ind w:left="135"/>
              <w:jc w:val="left"/>
            </w:pPr>
            <w:r>
              <w:rPr>
                <w:rFonts w:ascii="Times New Roman" w:hAnsi="Times New Roman"/>
                <w:b w:val="0"/>
                <w:i w:val="0"/>
                <w:color w:val="000000"/>
                <w:sz w:val="24"/>
              </w:rPr>
              <w:t xml:space="preserve"> 25.09.2025 </w:t>
            </w:r>
          </w:p>
        </w:tc>
        <w:tc>
          <w:tcPr>
            <w:tcW w:w="2798" w:type="dxa"/>
            <w:tcMar>
              <w:top w:w="50" w:type="dxa"/>
              <w:left w:w="100" w:type="dxa"/>
            </w:tcMar>
            <w:vAlign w:val="center"/>
          </w:tcPr>
          <w:p w14:paraId="6A0F4F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"https://m.edsoo.ru/ff09fe0a" \h </w:instrText>
            </w:r>
            <w:r>
              <w:fldChar w:fldCharType="separate"/>
            </w:r>
            <w:r>
              <w:rPr>
                <w:rFonts w:ascii="Times New Roman" w:hAnsi="Times New Roman"/>
                <w:b w:val="0"/>
                <w:i w:val="0"/>
                <w:color w:val="0000FF"/>
                <w:sz w:val="22"/>
                <w:u w:val="single"/>
              </w:rPr>
              <w:t>https://m.edsoo.ru/ff09fe0a</w:t>
            </w:r>
            <w:r>
              <w:rPr>
                <w:rFonts w:ascii="Times New Roman" w:hAnsi="Times New Roman"/>
                <w:b w:val="0"/>
                <w:i w:val="0"/>
                <w:color w:val="0000FF"/>
                <w:sz w:val="22"/>
                <w:u w:val="single"/>
              </w:rPr>
              <w:fldChar w:fldCharType="end"/>
            </w:r>
          </w:p>
        </w:tc>
      </w:tr>
      <w:tr w14:paraId="29B9B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28274A3E">
            <w:pPr>
              <w:spacing w:before="0" w:after="0"/>
              <w:ind w:left="0"/>
              <w:jc w:val="left"/>
            </w:pPr>
            <w:r>
              <w:rPr>
                <w:rFonts w:ascii="Times New Roman" w:hAnsi="Times New Roman"/>
                <w:b w:val="0"/>
                <w:i w:val="0"/>
                <w:color w:val="000000"/>
                <w:sz w:val="24"/>
              </w:rPr>
              <w:t>8</w:t>
            </w:r>
          </w:p>
        </w:tc>
        <w:tc>
          <w:tcPr>
            <w:tcW w:w="4176" w:type="dxa"/>
            <w:tcMar>
              <w:top w:w="50" w:type="dxa"/>
              <w:left w:w="100" w:type="dxa"/>
            </w:tcMar>
            <w:vAlign w:val="center"/>
          </w:tcPr>
          <w:p w14:paraId="7B56E126">
            <w:pPr>
              <w:spacing w:before="0" w:after="0"/>
              <w:ind w:left="135"/>
              <w:jc w:val="left"/>
            </w:pPr>
            <w:r>
              <w:rPr>
                <w:rFonts w:ascii="Times New Roman" w:hAnsi="Times New Roman"/>
                <w:b w:val="0"/>
                <w:i w:val="0"/>
                <w:color w:val="000000"/>
                <w:sz w:val="24"/>
              </w:rPr>
              <w:t>Движение частиц вещества</w:t>
            </w:r>
          </w:p>
        </w:tc>
        <w:tc>
          <w:tcPr>
            <w:tcW w:w="1085" w:type="dxa"/>
            <w:tcMar>
              <w:top w:w="50" w:type="dxa"/>
              <w:left w:w="100" w:type="dxa"/>
            </w:tcMar>
            <w:vAlign w:val="center"/>
          </w:tcPr>
          <w:p w14:paraId="2969FC24">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0C0BF926">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7A2BA7E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57F58A4">
            <w:pPr>
              <w:spacing w:before="0" w:after="0"/>
              <w:ind w:left="135"/>
              <w:jc w:val="left"/>
            </w:pPr>
            <w:r>
              <w:rPr>
                <w:rFonts w:ascii="Times New Roman" w:hAnsi="Times New Roman"/>
                <w:b w:val="0"/>
                <w:i w:val="0"/>
                <w:color w:val="000000"/>
                <w:sz w:val="24"/>
              </w:rPr>
              <w:t xml:space="preserve"> 26.09.2025 </w:t>
            </w:r>
          </w:p>
        </w:tc>
        <w:tc>
          <w:tcPr>
            <w:tcW w:w="2798" w:type="dxa"/>
            <w:tcMar>
              <w:top w:w="50" w:type="dxa"/>
              <w:left w:w="100" w:type="dxa"/>
            </w:tcMar>
            <w:vAlign w:val="center"/>
          </w:tcPr>
          <w:p w14:paraId="679742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"https://m.edsoo.ru/ff0a013e" \h </w:instrText>
            </w:r>
            <w:r>
              <w:fldChar w:fldCharType="separate"/>
            </w:r>
            <w:r>
              <w:rPr>
                <w:rFonts w:ascii="Times New Roman" w:hAnsi="Times New Roman"/>
                <w:b w:val="0"/>
                <w:i w:val="0"/>
                <w:color w:val="0000FF"/>
                <w:sz w:val="22"/>
                <w:u w:val="single"/>
              </w:rPr>
              <w:t>https://m.edsoo.ru/ff0a013e</w:t>
            </w:r>
            <w:r>
              <w:rPr>
                <w:rFonts w:ascii="Times New Roman" w:hAnsi="Times New Roman"/>
                <w:b w:val="0"/>
                <w:i w:val="0"/>
                <w:color w:val="0000FF"/>
                <w:sz w:val="22"/>
                <w:u w:val="single"/>
              </w:rPr>
              <w:fldChar w:fldCharType="end"/>
            </w:r>
          </w:p>
        </w:tc>
      </w:tr>
      <w:tr w14:paraId="08F20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2C554C1F">
            <w:pPr>
              <w:spacing w:before="0" w:after="0"/>
              <w:ind w:left="0"/>
              <w:jc w:val="left"/>
            </w:pPr>
            <w:r>
              <w:rPr>
                <w:rFonts w:ascii="Times New Roman" w:hAnsi="Times New Roman"/>
                <w:b w:val="0"/>
                <w:i w:val="0"/>
                <w:color w:val="000000"/>
                <w:sz w:val="24"/>
              </w:rPr>
              <w:t>9</w:t>
            </w:r>
          </w:p>
        </w:tc>
        <w:tc>
          <w:tcPr>
            <w:tcW w:w="4176" w:type="dxa"/>
            <w:tcMar>
              <w:top w:w="50" w:type="dxa"/>
              <w:left w:w="100" w:type="dxa"/>
            </w:tcMar>
            <w:vAlign w:val="center"/>
          </w:tcPr>
          <w:p w14:paraId="5B5ABBFE">
            <w:pPr>
              <w:spacing w:before="0" w:after="0"/>
              <w:ind w:left="135"/>
              <w:jc w:val="left"/>
            </w:pPr>
            <w:r>
              <w:rPr>
                <w:rFonts w:ascii="Times New Roman" w:hAnsi="Times New Roman"/>
                <w:b w:val="0"/>
                <w:i w:val="0"/>
                <w:color w:val="000000"/>
                <w:sz w:val="24"/>
              </w:rPr>
              <w:t>Урок-исследование «Опыты по наблюдению теплового расширения газов»</w:t>
            </w:r>
          </w:p>
        </w:tc>
        <w:tc>
          <w:tcPr>
            <w:tcW w:w="1085" w:type="dxa"/>
            <w:tcMar>
              <w:top w:w="50" w:type="dxa"/>
              <w:left w:w="100" w:type="dxa"/>
            </w:tcMar>
            <w:vAlign w:val="center"/>
          </w:tcPr>
          <w:p w14:paraId="0DDB0DC7">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046BF788">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721462FE">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33FF390C">
            <w:pPr>
              <w:spacing w:before="0" w:after="0"/>
              <w:ind w:left="135"/>
              <w:jc w:val="left"/>
            </w:pPr>
            <w:r>
              <w:rPr>
                <w:rFonts w:ascii="Times New Roman" w:hAnsi="Times New Roman"/>
                <w:b w:val="0"/>
                <w:i w:val="0"/>
                <w:color w:val="000000"/>
                <w:sz w:val="24"/>
              </w:rPr>
              <w:t xml:space="preserve"> 02.10.2025 </w:t>
            </w:r>
          </w:p>
        </w:tc>
        <w:tc>
          <w:tcPr>
            <w:tcW w:w="2798" w:type="dxa"/>
            <w:tcMar>
              <w:top w:w="50" w:type="dxa"/>
              <w:left w:w="100" w:type="dxa"/>
            </w:tcMar>
            <w:vAlign w:val="center"/>
          </w:tcPr>
          <w:p w14:paraId="6F82F434">
            <w:pPr>
              <w:spacing w:before="0" w:after="0"/>
              <w:ind w:left="135"/>
              <w:jc w:val="left"/>
            </w:pPr>
          </w:p>
        </w:tc>
      </w:tr>
      <w:tr w14:paraId="626B0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7A27FF25">
            <w:pPr>
              <w:spacing w:before="0" w:after="0"/>
              <w:ind w:left="0"/>
              <w:jc w:val="left"/>
            </w:pPr>
            <w:r>
              <w:rPr>
                <w:rFonts w:ascii="Times New Roman" w:hAnsi="Times New Roman"/>
                <w:b w:val="0"/>
                <w:i w:val="0"/>
                <w:color w:val="000000"/>
                <w:sz w:val="24"/>
              </w:rPr>
              <w:t>10</w:t>
            </w:r>
          </w:p>
        </w:tc>
        <w:tc>
          <w:tcPr>
            <w:tcW w:w="4176" w:type="dxa"/>
            <w:tcMar>
              <w:top w:w="50" w:type="dxa"/>
              <w:left w:w="100" w:type="dxa"/>
            </w:tcMar>
            <w:vAlign w:val="center"/>
          </w:tcPr>
          <w:p w14:paraId="7E50FCBA">
            <w:pPr>
              <w:spacing w:before="0" w:after="0"/>
              <w:ind w:left="135"/>
              <w:jc w:val="left"/>
            </w:pPr>
            <w:r>
              <w:rPr>
                <w:rFonts w:ascii="Times New Roman" w:hAnsi="Times New Roman"/>
                <w:b w:val="0"/>
                <w:i w:val="0"/>
                <w:color w:val="000000"/>
                <w:sz w:val="24"/>
              </w:rPr>
              <w:t>Агрегатные состояния вещества</w:t>
            </w:r>
          </w:p>
        </w:tc>
        <w:tc>
          <w:tcPr>
            <w:tcW w:w="1085" w:type="dxa"/>
            <w:tcMar>
              <w:top w:w="50" w:type="dxa"/>
              <w:left w:w="100" w:type="dxa"/>
            </w:tcMar>
            <w:vAlign w:val="center"/>
          </w:tcPr>
          <w:p w14:paraId="5A65A2E7">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05202501">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509C285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447119F">
            <w:pPr>
              <w:spacing w:before="0" w:after="0"/>
              <w:ind w:left="135"/>
              <w:jc w:val="left"/>
            </w:pPr>
            <w:r>
              <w:rPr>
                <w:rFonts w:ascii="Times New Roman" w:hAnsi="Times New Roman"/>
                <w:b w:val="0"/>
                <w:i w:val="0"/>
                <w:color w:val="000000"/>
                <w:sz w:val="24"/>
              </w:rPr>
              <w:t xml:space="preserve"> 03.10.2025 </w:t>
            </w:r>
          </w:p>
        </w:tc>
        <w:tc>
          <w:tcPr>
            <w:tcW w:w="2798" w:type="dxa"/>
            <w:tcMar>
              <w:top w:w="50" w:type="dxa"/>
              <w:left w:w="100" w:type="dxa"/>
            </w:tcMar>
            <w:vAlign w:val="center"/>
          </w:tcPr>
          <w:p w14:paraId="124C1920">
            <w:pPr>
              <w:spacing w:before="0" w:after="0"/>
              <w:ind w:left="135"/>
              <w:jc w:val="left"/>
            </w:pPr>
          </w:p>
        </w:tc>
      </w:tr>
      <w:tr w14:paraId="42603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235EF12E">
            <w:pPr>
              <w:spacing w:before="0" w:after="0"/>
              <w:ind w:left="0"/>
              <w:jc w:val="left"/>
            </w:pPr>
            <w:r>
              <w:rPr>
                <w:rFonts w:ascii="Times New Roman" w:hAnsi="Times New Roman"/>
                <w:b w:val="0"/>
                <w:i w:val="0"/>
                <w:color w:val="000000"/>
                <w:sz w:val="24"/>
              </w:rPr>
              <w:t>11</w:t>
            </w:r>
          </w:p>
        </w:tc>
        <w:tc>
          <w:tcPr>
            <w:tcW w:w="4176" w:type="dxa"/>
            <w:tcMar>
              <w:top w:w="50" w:type="dxa"/>
              <w:left w:w="100" w:type="dxa"/>
            </w:tcMar>
            <w:vAlign w:val="center"/>
          </w:tcPr>
          <w:p w14:paraId="0AFD2826">
            <w:pPr>
              <w:spacing w:before="0" w:after="0"/>
              <w:ind w:left="135"/>
              <w:jc w:val="left"/>
            </w:pPr>
            <w:r>
              <w:rPr>
                <w:rFonts w:ascii="Times New Roman" w:hAnsi="Times New Roman"/>
                <w:b w:val="0"/>
                <w:i w:val="0"/>
                <w:color w:val="000000"/>
                <w:sz w:val="24"/>
              </w:rPr>
              <w:t>Взаимосвязь между свойствами веществ в разных агрегатных состояниях и их атомномолекулярным строением. Особенности агрегатных состояний воды</w:t>
            </w:r>
          </w:p>
        </w:tc>
        <w:tc>
          <w:tcPr>
            <w:tcW w:w="1085" w:type="dxa"/>
            <w:tcMar>
              <w:top w:w="50" w:type="dxa"/>
              <w:left w:w="100" w:type="dxa"/>
            </w:tcMar>
            <w:vAlign w:val="center"/>
          </w:tcPr>
          <w:p w14:paraId="05BF4AE5">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66F037FE">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1AE9A7A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3A95AEB">
            <w:pPr>
              <w:spacing w:before="0" w:after="0"/>
              <w:ind w:left="135"/>
              <w:jc w:val="left"/>
            </w:pPr>
            <w:r>
              <w:rPr>
                <w:rFonts w:ascii="Times New Roman" w:hAnsi="Times New Roman"/>
                <w:b w:val="0"/>
                <w:i w:val="0"/>
                <w:color w:val="000000"/>
                <w:sz w:val="24"/>
              </w:rPr>
              <w:t xml:space="preserve"> 09.10.2025 </w:t>
            </w:r>
          </w:p>
        </w:tc>
        <w:tc>
          <w:tcPr>
            <w:tcW w:w="2798" w:type="dxa"/>
            <w:tcMar>
              <w:top w:w="50" w:type="dxa"/>
              <w:left w:w="100" w:type="dxa"/>
            </w:tcMar>
            <w:vAlign w:val="center"/>
          </w:tcPr>
          <w:p w14:paraId="0EC54E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"https://m.edsoo.ru/ff0a0378" \h </w:instrText>
            </w:r>
            <w:r>
              <w:fldChar w:fldCharType="separate"/>
            </w:r>
            <w:r>
              <w:rPr>
                <w:rFonts w:ascii="Times New Roman" w:hAnsi="Times New Roman"/>
                <w:b w:val="0"/>
                <w:i w:val="0"/>
                <w:color w:val="0000FF"/>
                <w:sz w:val="22"/>
                <w:u w:val="single"/>
              </w:rPr>
              <w:t>https://m.edsoo.ru/ff0a0378</w:t>
            </w:r>
            <w:r>
              <w:rPr>
                <w:rFonts w:ascii="Times New Roman" w:hAnsi="Times New Roman"/>
                <w:b w:val="0"/>
                <w:i w:val="0"/>
                <w:color w:val="0000FF"/>
                <w:sz w:val="22"/>
                <w:u w:val="single"/>
              </w:rPr>
              <w:fldChar w:fldCharType="end"/>
            </w:r>
          </w:p>
        </w:tc>
      </w:tr>
      <w:tr w14:paraId="5A14B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6DF41D49">
            <w:pPr>
              <w:spacing w:before="0" w:after="0"/>
              <w:ind w:left="0"/>
              <w:jc w:val="left"/>
            </w:pPr>
            <w:r>
              <w:rPr>
                <w:rFonts w:ascii="Times New Roman" w:hAnsi="Times New Roman"/>
                <w:b w:val="0"/>
                <w:i w:val="0"/>
                <w:color w:val="000000"/>
                <w:sz w:val="24"/>
              </w:rPr>
              <w:t>12</w:t>
            </w:r>
          </w:p>
        </w:tc>
        <w:tc>
          <w:tcPr>
            <w:tcW w:w="4176" w:type="dxa"/>
            <w:tcMar>
              <w:top w:w="50" w:type="dxa"/>
              <w:left w:w="100" w:type="dxa"/>
            </w:tcMar>
            <w:vAlign w:val="center"/>
          </w:tcPr>
          <w:p w14:paraId="35107507">
            <w:pPr>
              <w:spacing w:before="0" w:after="0"/>
              <w:ind w:left="135"/>
              <w:jc w:val="left"/>
            </w:pPr>
            <w:r>
              <w:rPr>
                <w:rFonts w:ascii="Times New Roman" w:hAnsi="Times New Roman"/>
                <w:b w:val="0"/>
                <w:i w:val="0"/>
                <w:color w:val="000000"/>
                <w:sz w:val="24"/>
              </w:rPr>
              <w:t>Механическое движение. Равномерное и неравномерное движение</w:t>
            </w:r>
          </w:p>
        </w:tc>
        <w:tc>
          <w:tcPr>
            <w:tcW w:w="1085" w:type="dxa"/>
            <w:tcMar>
              <w:top w:w="50" w:type="dxa"/>
              <w:left w:w="100" w:type="dxa"/>
            </w:tcMar>
            <w:vAlign w:val="center"/>
          </w:tcPr>
          <w:p w14:paraId="0C40698B">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0C402B03">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2CB818D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8EED5F8">
            <w:pPr>
              <w:spacing w:before="0" w:after="0"/>
              <w:ind w:left="135"/>
              <w:jc w:val="left"/>
            </w:pPr>
            <w:r>
              <w:rPr>
                <w:rFonts w:ascii="Times New Roman" w:hAnsi="Times New Roman"/>
                <w:b w:val="0"/>
                <w:i w:val="0"/>
                <w:color w:val="000000"/>
                <w:sz w:val="24"/>
              </w:rPr>
              <w:t xml:space="preserve"> 10.10.2025 </w:t>
            </w:r>
          </w:p>
        </w:tc>
        <w:tc>
          <w:tcPr>
            <w:tcW w:w="2798" w:type="dxa"/>
            <w:tcMar>
              <w:top w:w="50" w:type="dxa"/>
              <w:left w:w="100" w:type="dxa"/>
            </w:tcMar>
            <w:vAlign w:val="center"/>
          </w:tcPr>
          <w:p w14:paraId="578863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"https://m.edsoo.ru/ff0a05c6" \h </w:instrText>
            </w:r>
            <w:r>
              <w:fldChar w:fldCharType="separate"/>
            </w:r>
            <w:r>
              <w:rPr>
                <w:rFonts w:ascii="Times New Roman" w:hAnsi="Times New Roman"/>
                <w:b w:val="0"/>
                <w:i w:val="0"/>
                <w:color w:val="0000FF"/>
                <w:sz w:val="22"/>
                <w:u w:val="single"/>
              </w:rPr>
              <w:t>https://m.edsoo.ru/ff0a05c6</w:t>
            </w:r>
            <w:r>
              <w:rPr>
                <w:rFonts w:ascii="Times New Roman" w:hAnsi="Times New Roman"/>
                <w:b w:val="0"/>
                <w:i w:val="0"/>
                <w:color w:val="0000FF"/>
                <w:sz w:val="22"/>
                <w:u w:val="single"/>
              </w:rPr>
              <w:fldChar w:fldCharType="end"/>
            </w:r>
          </w:p>
        </w:tc>
      </w:tr>
      <w:tr w14:paraId="211A4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4FCAA614">
            <w:pPr>
              <w:spacing w:before="0" w:after="0"/>
              <w:ind w:left="0"/>
              <w:jc w:val="left"/>
            </w:pPr>
            <w:r>
              <w:rPr>
                <w:rFonts w:ascii="Times New Roman" w:hAnsi="Times New Roman"/>
                <w:b w:val="0"/>
                <w:i w:val="0"/>
                <w:color w:val="000000"/>
                <w:sz w:val="24"/>
              </w:rPr>
              <w:t>13</w:t>
            </w:r>
          </w:p>
        </w:tc>
        <w:tc>
          <w:tcPr>
            <w:tcW w:w="4176" w:type="dxa"/>
            <w:tcMar>
              <w:top w:w="50" w:type="dxa"/>
              <w:left w:w="100" w:type="dxa"/>
            </w:tcMar>
            <w:vAlign w:val="center"/>
          </w:tcPr>
          <w:p w14:paraId="5AF392E8">
            <w:pPr>
              <w:spacing w:before="0" w:after="0"/>
              <w:ind w:left="135"/>
              <w:jc w:val="left"/>
            </w:pPr>
            <w:r>
              <w:rPr>
                <w:rFonts w:ascii="Times New Roman" w:hAnsi="Times New Roman"/>
                <w:b w:val="0"/>
                <w:i w:val="0"/>
                <w:color w:val="000000"/>
                <w:sz w:val="24"/>
              </w:rPr>
              <w:t>Скорость. Единицы скорости</w:t>
            </w:r>
          </w:p>
        </w:tc>
        <w:tc>
          <w:tcPr>
            <w:tcW w:w="1085" w:type="dxa"/>
            <w:tcMar>
              <w:top w:w="50" w:type="dxa"/>
              <w:left w:w="100" w:type="dxa"/>
            </w:tcMar>
            <w:vAlign w:val="center"/>
          </w:tcPr>
          <w:p w14:paraId="338071E1">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2FA6737C">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7D7AEB4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75BC43F">
            <w:pPr>
              <w:spacing w:before="0" w:after="0"/>
              <w:ind w:left="135"/>
              <w:jc w:val="left"/>
            </w:pPr>
            <w:r>
              <w:rPr>
                <w:rFonts w:ascii="Times New Roman" w:hAnsi="Times New Roman"/>
                <w:b w:val="0"/>
                <w:i w:val="0"/>
                <w:color w:val="000000"/>
                <w:sz w:val="24"/>
              </w:rPr>
              <w:t xml:space="preserve"> 16.10.2025 </w:t>
            </w:r>
          </w:p>
        </w:tc>
        <w:tc>
          <w:tcPr>
            <w:tcW w:w="2798" w:type="dxa"/>
            <w:tcMar>
              <w:top w:w="50" w:type="dxa"/>
              <w:left w:w="100" w:type="dxa"/>
            </w:tcMar>
            <w:vAlign w:val="center"/>
          </w:tcPr>
          <w:p w14:paraId="0830CF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"https://m.edsoo.ru/ff0a079c" \h </w:instrText>
            </w:r>
            <w:r>
              <w:fldChar w:fldCharType="separate"/>
            </w:r>
            <w:r>
              <w:rPr>
                <w:rFonts w:ascii="Times New Roman" w:hAnsi="Times New Roman"/>
                <w:b w:val="0"/>
                <w:i w:val="0"/>
                <w:color w:val="0000FF"/>
                <w:sz w:val="22"/>
                <w:u w:val="single"/>
              </w:rPr>
              <w:t>https://m.edsoo.ru/ff0a079c</w:t>
            </w:r>
            <w:r>
              <w:rPr>
                <w:rFonts w:ascii="Times New Roman" w:hAnsi="Times New Roman"/>
                <w:b w:val="0"/>
                <w:i w:val="0"/>
                <w:color w:val="0000FF"/>
                <w:sz w:val="22"/>
                <w:u w:val="single"/>
              </w:rPr>
              <w:fldChar w:fldCharType="end"/>
            </w:r>
          </w:p>
        </w:tc>
      </w:tr>
      <w:tr w14:paraId="44F33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0B20FBC7">
            <w:pPr>
              <w:spacing w:before="0" w:after="0"/>
              <w:ind w:left="0"/>
              <w:jc w:val="left"/>
            </w:pPr>
            <w:r>
              <w:rPr>
                <w:rFonts w:ascii="Times New Roman" w:hAnsi="Times New Roman"/>
                <w:b w:val="0"/>
                <w:i w:val="0"/>
                <w:color w:val="000000"/>
                <w:sz w:val="24"/>
              </w:rPr>
              <w:t>14</w:t>
            </w:r>
          </w:p>
        </w:tc>
        <w:tc>
          <w:tcPr>
            <w:tcW w:w="4176" w:type="dxa"/>
            <w:tcMar>
              <w:top w:w="50" w:type="dxa"/>
              <w:left w:w="100" w:type="dxa"/>
            </w:tcMar>
            <w:vAlign w:val="center"/>
          </w:tcPr>
          <w:p w14:paraId="00551330">
            <w:pPr>
              <w:spacing w:before="0" w:after="0"/>
              <w:ind w:left="135"/>
              <w:jc w:val="left"/>
            </w:pPr>
            <w:r>
              <w:rPr>
                <w:rFonts w:ascii="Times New Roman" w:hAnsi="Times New Roman"/>
                <w:b w:val="0"/>
                <w:i w:val="0"/>
                <w:color w:val="000000"/>
                <w:sz w:val="24"/>
              </w:rPr>
              <w:t>Расчет пути и времени движения</w:t>
            </w:r>
          </w:p>
        </w:tc>
        <w:tc>
          <w:tcPr>
            <w:tcW w:w="1085" w:type="dxa"/>
            <w:tcMar>
              <w:top w:w="50" w:type="dxa"/>
              <w:left w:w="100" w:type="dxa"/>
            </w:tcMar>
            <w:vAlign w:val="center"/>
          </w:tcPr>
          <w:p w14:paraId="0E4A3B6A">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050A1950">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24921D8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240839B">
            <w:pPr>
              <w:spacing w:before="0" w:after="0"/>
              <w:ind w:left="135"/>
              <w:jc w:val="left"/>
            </w:pPr>
            <w:r>
              <w:rPr>
                <w:rFonts w:ascii="Times New Roman" w:hAnsi="Times New Roman"/>
                <w:b w:val="0"/>
                <w:i w:val="0"/>
                <w:color w:val="000000"/>
                <w:sz w:val="24"/>
              </w:rPr>
              <w:t xml:space="preserve"> 17.10.2025 </w:t>
            </w:r>
          </w:p>
        </w:tc>
        <w:tc>
          <w:tcPr>
            <w:tcW w:w="2798" w:type="dxa"/>
            <w:tcMar>
              <w:top w:w="50" w:type="dxa"/>
              <w:left w:w="100" w:type="dxa"/>
            </w:tcMar>
            <w:vAlign w:val="center"/>
          </w:tcPr>
          <w:p w14:paraId="1C5C02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"https://m.edsoo.ru/ff0a0ae4" \h </w:instrText>
            </w:r>
            <w:r>
              <w:fldChar w:fldCharType="separate"/>
            </w:r>
            <w:r>
              <w:rPr>
                <w:rFonts w:ascii="Times New Roman" w:hAnsi="Times New Roman"/>
                <w:b w:val="0"/>
                <w:i w:val="0"/>
                <w:color w:val="0000FF"/>
                <w:sz w:val="22"/>
                <w:u w:val="single"/>
              </w:rPr>
              <w:t>https://m.edsoo.ru/ff0a0ae4</w:t>
            </w:r>
            <w:r>
              <w:rPr>
                <w:rFonts w:ascii="Times New Roman" w:hAnsi="Times New Roman"/>
                <w:b w:val="0"/>
                <w:i w:val="0"/>
                <w:color w:val="0000FF"/>
                <w:sz w:val="22"/>
                <w:u w:val="single"/>
              </w:rPr>
              <w:fldChar w:fldCharType="end"/>
            </w:r>
          </w:p>
        </w:tc>
      </w:tr>
      <w:tr w14:paraId="5CBCE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2B4C8F7D">
            <w:pPr>
              <w:spacing w:before="0" w:after="0"/>
              <w:ind w:left="0"/>
              <w:jc w:val="left"/>
            </w:pPr>
            <w:r>
              <w:rPr>
                <w:rFonts w:ascii="Times New Roman" w:hAnsi="Times New Roman"/>
                <w:b w:val="0"/>
                <w:i w:val="0"/>
                <w:color w:val="000000"/>
                <w:sz w:val="24"/>
              </w:rPr>
              <w:t>15</w:t>
            </w:r>
          </w:p>
        </w:tc>
        <w:tc>
          <w:tcPr>
            <w:tcW w:w="4176" w:type="dxa"/>
            <w:tcMar>
              <w:top w:w="50" w:type="dxa"/>
              <w:left w:w="100" w:type="dxa"/>
            </w:tcMar>
            <w:vAlign w:val="center"/>
          </w:tcPr>
          <w:p w14:paraId="10CAC73D">
            <w:pPr>
              <w:spacing w:before="0" w:after="0"/>
              <w:ind w:left="135"/>
              <w:jc w:val="left"/>
            </w:pPr>
            <w:r>
              <w:rPr>
                <w:rFonts w:ascii="Times New Roman" w:hAnsi="Times New Roman"/>
                <w:b w:val="0"/>
                <w:i w:val="0"/>
                <w:color w:val="000000"/>
                <w:sz w:val="24"/>
              </w:rPr>
              <w:t>Инерция. Закон инерции. Взаимодействие тел как причина изменения скорости движения тел</w:t>
            </w:r>
          </w:p>
        </w:tc>
        <w:tc>
          <w:tcPr>
            <w:tcW w:w="1085" w:type="dxa"/>
            <w:tcMar>
              <w:top w:w="50" w:type="dxa"/>
              <w:left w:w="100" w:type="dxa"/>
            </w:tcMar>
            <w:vAlign w:val="center"/>
          </w:tcPr>
          <w:p w14:paraId="7F727702">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2F5DB4FA">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110C594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1A27628">
            <w:pPr>
              <w:spacing w:before="0" w:after="0"/>
              <w:ind w:left="135"/>
              <w:jc w:val="left"/>
            </w:pPr>
            <w:r>
              <w:rPr>
                <w:rFonts w:ascii="Times New Roman" w:hAnsi="Times New Roman"/>
                <w:b w:val="0"/>
                <w:i w:val="0"/>
                <w:color w:val="000000"/>
                <w:sz w:val="24"/>
              </w:rPr>
              <w:t xml:space="preserve"> 23.10.2025 </w:t>
            </w:r>
          </w:p>
        </w:tc>
        <w:tc>
          <w:tcPr>
            <w:tcW w:w="2798" w:type="dxa"/>
            <w:tcMar>
              <w:top w:w="50" w:type="dxa"/>
              <w:left w:w="100" w:type="dxa"/>
            </w:tcMar>
            <w:vAlign w:val="center"/>
          </w:tcPr>
          <w:p w14:paraId="1AD88E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"https://m.edsoo.ru/ff0a0c10" \h </w:instrText>
            </w:r>
            <w:r>
              <w:fldChar w:fldCharType="separate"/>
            </w:r>
            <w:r>
              <w:rPr>
                <w:rFonts w:ascii="Times New Roman" w:hAnsi="Times New Roman"/>
                <w:b w:val="0"/>
                <w:i w:val="0"/>
                <w:color w:val="0000FF"/>
                <w:sz w:val="22"/>
                <w:u w:val="single"/>
              </w:rPr>
              <w:t>https://m.edsoo.ru/ff0a0c10</w:t>
            </w:r>
            <w:r>
              <w:rPr>
                <w:rFonts w:ascii="Times New Roman" w:hAnsi="Times New Roman"/>
                <w:b w:val="0"/>
                <w:i w:val="0"/>
                <w:color w:val="0000FF"/>
                <w:sz w:val="22"/>
                <w:u w:val="single"/>
              </w:rPr>
              <w:fldChar w:fldCharType="end"/>
            </w:r>
          </w:p>
        </w:tc>
      </w:tr>
      <w:tr w14:paraId="2A609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5D6ECE38">
            <w:pPr>
              <w:spacing w:before="0" w:after="0"/>
              <w:ind w:left="0"/>
              <w:jc w:val="left"/>
            </w:pPr>
            <w:r>
              <w:rPr>
                <w:rFonts w:ascii="Times New Roman" w:hAnsi="Times New Roman"/>
                <w:b w:val="0"/>
                <w:i w:val="0"/>
                <w:color w:val="000000"/>
                <w:sz w:val="24"/>
              </w:rPr>
              <w:t>16</w:t>
            </w:r>
          </w:p>
        </w:tc>
        <w:tc>
          <w:tcPr>
            <w:tcW w:w="4176" w:type="dxa"/>
            <w:tcMar>
              <w:top w:w="50" w:type="dxa"/>
              <w:left w:w="100" w:type="dxa"/>
            </w:tcMar>
            <w:vAlign w:val="center"/>
          </w:tcPr>
          <w:p w14:paraId="5D7A4C0D">
            <w:pPr>
              <w:spacing w:before="0" w:after="0"/>
              <w:ind w:left="135"/>
              <w:jc w:val="left"/>
            </w:pPr>
            <w:r>
              <w:rPr>
                <w:rFonts w:ascii="Times New Roman" w:hAnsi="Times New Roman"/>
                <w:b w:val="0"/>
                <w:i w:val="0"/>
                <w:color w:val="000000"/>
                <w:sz w:val="24"/>
              </w:rPr>
              <w:t>Плотность вещества. Расчет массы и объема тела по его плотности</w:t>
            </w:r>
          </w:p>
        </w:tc>
        <w:tc>
          <w:tcPr>
            <w:tcW w:w="1085" w:type="dxa"/>
            <w:tcMar>
              <w:top w:w="50" w:type="dxa"/>
              <w:left w:w="100" w:type="dxa"/>
            </w:tcMar>
            <w:vAlign w:val="center"/>
          </w:tcPr>
          <w:p w14:paraId="6C9AC4F5">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41F0A69C">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154FF2A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FBCD9EB">
            <w:pPr>
              <w:spacing w:before="0" w:after="0"/>
              <w:ind w:left="135"/>
              <w:jc w:val="left"/>
            </w:pPr>
            <w:r>
              <w:rPr>
                <w:rFonts w:ascii="Times New Roman" w:hAnsi="Times New Roman"/>
                <w:b w:val="0"/>
                <w:i w:val="0"/>
                <w:color w:val="000000"/>
                <w:sz w:val="24"/>
              </w:rPr>
              <w:t xml:space="preserve"> 24.10.2025 </w:t>
            </w:r>
          </w:p>
        </w:tc>
        <w:tc>
          <w:tcPr>
            <w:tcW w:w="2798" w:type="dxa"/>
            <w:tcMar>
              <w:top w:w="50" w:type="dxa"/>
              <w:left w:w="100" w:type="dxa"/>
            </w:tcMar>
            <w:vAlign w:val="center"/>
          </w:tcPr>
          <w:p w14:paraId="069EFD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"https://m.edsoo.ru/ff0a0fee" \h </w:instrText>
            </w:r>
            <w:r>
              <w:fldChar w:fldCharType="separate"/>
            </w:r>
            <w:r>
              <w:rPr>
                <w:rFonts w:ascii="Times New Roman" w:hAnsi="Times New Roman"/>
                <w:b w:val="0"/>
                <w:i w:val="0"/>
                <w:color w:val="0000FF"/>
                <w:sz w:val="22"/>
                <w:u w:val="single"/>
              </w:rPr>
              <w:t>https://m.edsoo.ru/ff0a0fee</w:t>
            </w:r>
            <w:r>
              <w:rPr>
                <w:rFonts w:ascii="Times New Roman" w:hAnsi="Times New Roman"/>
                <w:b w:val="0"/>
                <w:i w:val="0"/>
                <w:color w:val="0000FF"/>
                <w:sz w:val="22"/>
                <w:u w:val="single"/>
              </w:rPr>
              <w:fldChar w:fldCharType="end"/>
            </w:r>
          </w:p>
        </w:tc>
      </w:tr>
      <w:tr w14:paraId="7E1F2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57FE1DCC">
            <w:pPr>
              <w:spacing w:before="0" w:after="0"/>
              <w:ind w:left="0"/>
              <w:jc w:val="left"/>
            </w:pPr>
            <w:r>
              <w:rPr>
                <w:rFonts w:ascii="Times New Roman" w:hAnsi="Times New Roman"/>
                <w:b w:val="0"/>
                <w:i w:val="0"/>
                <w:color w:val="000000"/>
                <w:sz w:val="24"/>
              </w:rPr>
              <w:t>17</w:t>
            </w:r>
          </w:p>
        </w:tc>
        <w:tc>
          <w:tcPr>
            <w:tcW w:w="4176" w:type="dxa"/>
            <w:tcMar>
              <w:top w:w="50" w:type="dxa"/>
              <w:left w:w="100" w:type="dxa"/>
            </w:tcMar>
            <w:vAlign w:val="center"/>
          </w:tcPr>
          <w:p w14:paraId="36285F42">
            <w:pPr>
              <w:spacing w:before="0" w:after="0"/>
              <w:ind w:left="135"/>
              <w:jc w:val="left"/>
            </w:pPr>
            <w:r>
              <w:rPr>
                <w:rFonts w:ascii="Times New Roman" w:hAnsi="Times New Roman"/>
                <w:b w:val="0"/>
                <w:i w:val="0"/>
                <w:color w:val="000000"/>
                <w:sz w:val="24"/>
              </w:rPr>
              <w:t>Лабораторная работа «Определение плотности твёрдого тела»</w:t>
            </w:r>
          </w:p>
        </w:tc>
        <w:tc>
          <w:tcPr>
            <w:tcW w:w="1085" w:type="dxa"/>
            <w:tcMar>
              <w:top w:w="50" w:type="dxa"/>
              <w:left w:w="100" w:type="dxa"/>
            </w:tcMar>
            <w:vAlign w:val="center"/>
          </w:tcPr>
          <w:p w14:paraId="38BFB63B">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29B3CAFC">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2D455DE2">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1256572E">
            <w:pPr>
              <w:spacing w:before="0" w:after="0"/>
              <w:ind w:left="135"/>
              <w:jc w:val="left"/>
            </w:pPr>
            <w:r>
              <w:rPr>
                <w:rFonts w:ascii="Times New Roman" w:hAnsi="Times New Roman"/>
                <w:b w:val="0"/>
                <w:i w:val="0"/>
                <w:color w:val="000000"/>
                <w:sz w:val="24"/>
              </w:rPr>
              <w:t xml:space="preserve"> 06.11.2025 </w:t>
            </w:r>
          </w:p>
        </w:tc>
        <w:tc>
          <w:tcPr>
            <w:tcW w:w="2798" w:type="dxa"/>
            <w:tcMar>
              <w:top w:w="50" w:type="dxa"/>
              <w:left w:w="100" w:type="dxa"/>
            </w:tcMar>
            <w:vAlign w:val="center"/>
          </w:tcPr>
          <w:p w14:paraId="427C5010">
            <w:pPr>
              <w:spacing w:before="0" w:after="0"/>
              <w:ind w:left="135"/>
              <w:jc w:val="left"/>
            </w:pPr>
          </w:p>
        </w:tc>
      </w:tr>
      <w:tr w14:paraId="10DED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35622737">
            <w:pPr>
              <w:spacing w:before="0" w:after="0"/>
              <w:ind w:left="0"/>
              <w:jc w:val="left"/>
            </w:pPr>
            <w:r>
              <w:rPr>
                <w:rFonts w:ascii="Times New Roman" w:hAnsi="Times New Roman"/>
                <w:b w:val="0"/>
                <w:i w:val="0"/>
                <w:color w:val="000000"/>
                <w:sz w:val="24"/>
              </w:rPr>
              <w:t>18</w:t>
            </w:r>
          </w:p>
        </w:tc>
        <w:tc>
          <w:tcPr>
            <w:tcW w:w="4176" w:type="dxa"/>
            <w:tcMar>
              <w:top w:w="50" w:type="dxa"/>
              <w:left w:w="100" w:type="dxa"/>
            </w:tcMar>
            <w:vAlign w:val="center"/>
          </w:tcPr>
          <w:p w14:paraId="4E59B89C">
            <w:pPr>
              <w:spacing w:before="0" w:after="0"/>
              <w:ind w:left="135"/>
              <w:jc w:val="left"/>
            </w:pPr>
            <w:r>
              <w:rPr>
                <w:rFonts w:ascii="Times New Roman" w:hAnsi="Times New Roman"/>
                <w:b w:val="0"/>
                <w:i w:val="0"/>
                <w:color w:val="000000"/>
                <w:sz w:val="24"/>
              </w:rPr>
              <w:t>Решение задач по теме "Плотность вещества"</w:t>
            </w:r>
          </w:p>
        </w:tc>
        <w:tc>
          <w:tcPr>
            <w:tcW w:w="1085" w:type="dxa"/>
            <w:tcMar>
              <w:top w:w="50" w:type="dxa"/>
              <w:left w:w="100" w:type="dxa"/>
            </w:tcMar>
            <w:vAlign w:val="center"/>
          </w:tcPr>
          <w:p w14:paraId="1C80A205">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343F4348">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7D94210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41BCBFF">
            <w:pPr>
              <w:spacing w:before="0" w:after="0"/>
              <w:ind w:left="135"/>
              <w:jc w:val="left"/>
            </w:pPr>
            <w:r>
              <w:rPr>
                <w:rFonts w:ascii="Times New Roman" w:hAnsi="Times New Roman"/>
                <w:b w:val="0"/>
                <w:i w:val="0"/>
                <w:color w:val="000000"/>
                <w:sz w:val="24"/>
              </w:rPr>
              <w:t xml:space="preserve"> 07.11.2025 </w:t>
            </w:r>
          </w:p>
        </w:tc>
        <w:tc>
          <w:tcPr>
            <w:tcW w:w="2798" w:type="dxa"/>
            <w:tcMar>
              <w:top w:w="50" w:type="dxa"/>
              <w:left w:w="100" w:type="dxa"/>
            </w:tcMar>
            <w:vAlign w:val="center"/>
          </w:tcPr>
          <w:p w14:paraId="1BD9DD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"https://m.edsoo.ru/ff0a123c" \h </w:instrText>
            </w:r>
            <w:r>
              <w:fldChar w:fldCharType="separate"/>
            </w:r>
            <w:r>
              <w:rPr>
                <w:rFonts w:ascii="Times New Roman" w:hAnsi="Times New Roman"/>
                <w:b w:val="0"/>
                <w:i w:val="0"/>
                <w:color w:val="0000FF"/>
                <w:sz w:val="22"/>
                <w:u w:val="single"/>
              </w:rPr>
              <w:t>https://m.edsoo.ru/ff0a123c</w:t>
            </w:r>
            <w:r>
              <w:rPr>
                <w:rFonts w:ascii="Times New Roman" w:hAnsi="Times New Roman"/>
                <w:b w:val="0"/>
                <w:i w:val="0"/>
                <w:color w:val="0000FF"/>
                <w:sz w:val="22"/>
                <w:u w:val="single"/>
              </w:rPr>
              <w:fldChar w:fldCharType="end"/>
            </w:r>
          </w:p>
        </w:tc>
      </w:tr>
      <w:tr w14:paraId="7D77A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3320C28F">
            <w:pPr>
              <w:spacing w:before="0" w:after="0"/>
              <w:ind w:left="0"/>
              <w:jc w:val="left"/>
            </w:pPr>
            <w:r>
              <w:rPr>
                <w:rFonts w:ascii="Times New Roman" w:hAnsi="Times New Roman"/>
                <w:b w:val="0"/>
                <w:i w:val="0"/>
                <w:color w:val="000000"/>
                <w:sz w:val="24"/>
              </w:rPr>
              <w:t>19</w:t>
            </w:r>
          </w:p>
        </w:tc>
        <w:tc>
          <w:tcPr>
            <w:tcW w:w="4176" w:type="dxa"/>
            <w:tcMar>
              <w:top w:w="50" w:type="dxa"/>
              <w:left w:w="100" w:type="dxa"/>
            </w:tcMar>
            <w:vAlign w:val="center"/>
          </w:tcPr>
          <w:p w14:paraId="5784365A">
            <w:pPr>
              <w:spacing w:before="0" w:after="0"/>
              <w:ind w:left="135"/>
              <w:jc w:val="left"/>
            </w:pPr>
            <w:r>
              <w:rPr>
                <w:rFonts w:ascii="Times New Roman" w:hAnsi="Times New Roman"/>
                <w:b w:val="0"/>
                <w:i w:val="0"/>
                <w:color w:val="000000"/>
                <w:sz w:val="24"/>
              </w:rPr>
              <w:t>Сила как характеристика взаимодействия тел. Сила упругости. Закон Гука</w:t>
            </w:r>
          </w:p>
        </w:tc>
        <w:tc>
          <w:tcPr>
            <w:tcW w:w="1085" w:type="dxa"/>
            <w:tcMar>
              <w:top w:w="50" w:type="dxa"/>
              <w:left w:w="100" w:type="dxa"/>
            </w:tcMar>
            <w:vAlign w:val="center"/>
          </w:tcPr>
          <w:p w14:paraId="750F6D43">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3AEAA8CE">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41D7D99B">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81C52DB">
            <w:pPr>
              <w:spacing w:before="0" w:after="0"/>
              <w:ind w:left="135"/>
              <w:jc w:val="left"/>
            </w:pPr>
            <w:r>
              <w:rPr>
                <w:rFonts w:ascii="Times New Roman" w:hAnsi="Times New Roman"/>
                <w:b w:val="0"/>
                <w:i w:val="0"/>
                <w:color w:val="000000"/>
                <w:sz w:val="24"/>
              </w:rPr>
              <w:t xml:space="preserve"> 13.11.2025 </w:t>
            </w:r>
          </w:p>
        </w:tc>
        <w:tc>
          <w:tcPr>
            <w:tcW w:w="2798" w:type="dxa"/>
            <w:tcMar>
              <w:top w:w="50" w:type="dxa"/>
              <w:left w:w="100" w:type="dxa"/>
            </w:tcMar>
            <w:vAlign w:val="center"/>
          </w:tcPr>
          <w:p w14:paraId="4C57D0C1">
            <w:pPr>
              <w:spacing w:before="0" w:after="0"/>
              <w:ind w:left="135"/>
              <w:jc w:val="left"/>
            </w:pPr>
          </w:p>
        </w:tc>
      </w:tr>
      <w:tr w14:paraId="04F06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7D3EADF1">
            <w:pPr>
              <w:spacing w:before="0" w:after="0"/>
              <w:ind w:left="0"/>
              <w:jc w:val="left"/>
            </w:pPr>
            <w:r>
              <w:rPr>
                <w:rFonts w:ascii="Times New Roman" w:hAnsi="Times New Roman"/>
                <w:b w:val="0"/>
                <w:i w:val="0"/>
                <w:color w:val="000000"/>
                <w:sz w:val="24"/>
              </w:rPr>
              <w:t>20</w:t>
            </w:r>
          </w:p>
        </w:tc>
        <w:tc>
          <w:tcPr>
            <w:tcW w:w="4176" w:type="dxa"/>
            <w:tcMar>
              <w:top w:w="50" w:type="dxa"/>
              <w:left w:w="100" w:type="dxa"/>
            </w:tcMar>
            <w:vAlign w:val="center"/>
          </w:tcPr>
          <w:p w14:paraId="02298EBE">
            <w:pPr>
              <w:spacing w:before="0" w:after="0"/>
              <w:ind w:left="135"/>
              <w:jc w:val="left"/>
            </w:pPr>
            <w:r>
              <w:rPr>
                <w:rFonts w:ascii="Times New Roman" w:hAnsi="Times New Roman"/>
                <w:b w:val="0"/>
                <w:i w:val="0"/>
                <w:color w:val="000000"/>
                <w:sz w:val="24"/>
              </w:rPr>
              <w:t>Лабораторная работа «Изучение зависимости растяжения (деформации) пружины от приложенной силы»</w:t>
            </w:r>
          </w:p>
        </w:tc>
        <w:tc>
          <w:tcPr>
            <w:tcW w:w="1085" w:type="dxa"/>
            <w:tcMar>
              <w:top w:w="50" w:type="dxa"/>
              <w:left w:w="100" w:type="dxa"/>
            </w:tcMar>
            <w:vAlign w:val="center"/>
          </w:tcPr>
          <w:p w14:paraId="59A547B9">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7CBD5B48">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076B11EA">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088CE3B6">
            <w:pPr>
              <w:spacing w:before="0" w:after="0"/>
              <w:ind w:left="135"/>
              <w:jc w:val="left"/>
            </w:pPr>
            <w:r>
              <w:rPr>
                <w:rFonts w:ascii="Times New Roman" w:hAnsi="Times New Roman"/>
                <w:b w:val="0"/>
                <w:i w:val="0"/>
                <w:color w:val="000000"/>
                <w:sz w:val="24"/>
              </w:rPr>
              <w:t xml:space="preserve"> 14.11.2025 </w:t>
            </w:r>
          </w:p>
        </w:tc>
        <w:tc>
          <w:tcPr>
            <w:tcW w:w="2798" w:type="dxa"/>
            <w:tcMar>
              <w:top w:w="50" w:type="dxa"/>
              <w:left w:w="100" w:type="dxa"/>
            </w:tcMar>
            <w:vAlign w:val="center"/>
          </w:tcPr>
          <w:p w14:paraId="396974E6">
            <w:pPr>
              <w:spacing w:before="0" w:after="0"/>
              <w:ind w:left="135"/>
              <w:jc w:val="left"/>
            </w:pPr>
          </w:p>
        </w:tc>
      </w:tr>
      <w:tr w14:paraId="44500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572EE0A9">
            <w:pPr>
              <w:spacing w:before="0" w:after="0"/>
              <w:ind w:left="0"/>
              <w:jc w:val="left"/>
            </w:pPr>
            <w:r>
              <w:rPr>
                <w:rFonts w:ascii="Times New Roman" w:hAnsi="Times New Roman"/>
                <w:b w:val="0"/>
                <w:i w:val="0"/>
                <w:color w:val="000000"/>
                <w:sz w:val="24"/>
              </w:rPr>
              <w:t>21</w:t>
            </w:r>
          </w:p>
        </w:tc>
        <w:tc>
          <w:tcPr>
            <w:tcW w:w="4176" w:type="dxa"/>
            <w:tcMar>
              <w:top w:w="50" w:type="dxa"/>
              <w:left w:w="100" w:type="dxa"/>
            </w:tcMar>
            <w:vAlign w:val="center"/>
          </w:tcPr>
          <w:p w14:paraId="0EBBAB1F">
            <w:pPr>
              <w:spacing w:before="0" w:after="0"/>
              <w:ind w:left="135"/>
              <w:jc w:val="left"/>
            </w:pPr>
            <w:r>
              <w:rPr>
                <w:rFonts w:ascii="Times New Roman" w:hAnsi="Times New Roman"/>
                <w:b w:val="0"/>
                <w:i w:val="0"/>
                <w:color w:val="000000"/>
                <w:sz w:val="24"/>
              </w:rPr>
              <w:t>Явление тяготения. Сила тяжести</w:t>
            </w:r>
          </w:p>
        </w:tc>
        <w:tc>
          <w:tcPr>
            <w:tcW w:w="1085" w:type="dxa"/>
            <w:tcMar>
              <w:top w:w="50" w:type="dxa"/>
              <w:left w:w="100" w:type="dxa"/>
            </w:tcMar>
            <w:vAlign w:val="center"/>
          </w:tcPr>
          <w:p w14:paraId="7689F614">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614629B2">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5F6A70E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F653DA1">
            <w:pPr>
              <w:spacing w:before="0" w:after="0"/>
              <w:ind w:left="135"/>
              <w:jc w:val="left"/>
            </w:pPr>
            <w:r>
              <w:rPr>
                <w:rFonts w:ascii="Times New Roman" w:hAnsi="Times New Roman"/>
                <w:b w:val="0"/>
                <w:i w:val="0"/>
                <w:color w:val="000000"/>
                <w:sz w:val="24"/>
              </w:rPr>
              <w:t xml:space="preserve"> 20.11.2025 </w:t>
            </w:r>
          </w:p>
        </w:tc>
        <w:tc>
          <w:tcPr>
            <w:tcW w:w="2798" w:type="dxa"/>
            <w:tcMar>
              <w:top w:w="50" w:type="dxa"/>
              <w:left w:w="100" w:type="dxa"/>
            </w:tcMar>
            <w:vAlign w:val="center"/>
          </w:tcPr>
          <w:p w14:paraId="48F0446D">
            <w:pPr>
              <w:spacing w:before="0" w:after="0"/>
              <w:ind w:left="135"/>
              <w:jc w:val="left"/>
            </w:pPr>
          </w:p>
        </w:tc>
      </w:tr>
      <w:tr w14:paraId="2D06F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520ECB34">
            <w:pPr>
              <w:spacing w:before="0" w:after="0"/>
              <w:ind w:left="0"/>
              <w:jc w:val="left"/>
            </w:pPr>
            <w:r>
              <w:rPr>
                <w:rFonts w:ascii="Times New Roman" w:hAnsi="Times New Roman"/>
                <w:b w:val="0"/>
                <w:i w:val="0"/>
                <w:color w:val="000000"/>
                <w:sz w:val="24"/>
              </w:rPr>
              <w:t>22</w:t>
            </w:r>
          </w:p>
        </w:tc>
        <w:tc>
          <w:tcPr>
            <w:tcW w:w="4176" w:type="dxa"/>
            <w:tcMar>
              <w:top w:w="50" w:type="dxa"/>
              <w:left w:w="100" w:type="dxa"/>
            </w:tcMar>
            <w:vAlign w:val="center"/>
          </w:tcPr>
          <w:p w14:paraId="25E34506">
            <w:pPr>
              <w:spacing w:before="0" w:after="0"/>
              <w:ind w:left="135"/>
              <w:jc w:val="left"/>
            </w:pPr>
            <w:r>
              <w:rPr>
                <w:rFonts w:ascii="Times New Roman" w:hAnsi="Times New Roman"/>
                <w:b w:val="0"/>
                <w:i w:val="0"/>
                <w:color w:val="000000"/>
                <w:sz w:val="24"/>
              </w:rPr>
              <w:t>Связь между силой тяжести и массой тела. Вес тела. Решение задач по теме "Сила тяжести"</w:t>
            </w:r>
          </w:p>
        </w:tc>
        <w:tc>
          <w:tcPr>
            <w:tcW w:w="1085" w:type="dxa"/>
            <w:tcMar>
              <w:top w:w="50" w:type="dxa"/>
              <w:left w:w="100" w:type="dxa"/>
            </w:tcMar>
            <w:vAlign w:val="center"/>
          </w:tcPr>
          <w:p w14:paraId="28AE0EDB">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59FECE40">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2FDA753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C56B1A5">
            <w:pPr>
              <w:spacing w:before="0" w:after="0"/>
              <w:ind w:left="135"/>
              <w:jc w:val="left"/>
            </w:pPr>
            <w:r>
              <w:rPr>
                <w:rFonts w:ascii="Times New Roman" w:hAnsi="Times New Roman"/>
                <w:b w:val="0"/>
                <w:i w:val="0"/>
                <w:color w:val="000000"/>
                <w:sz w:val="24"/>
              </w:rPr>
              <w:t xml:space="preserve"> 21.11.2025 </w:t>
            </w:r>
          </w:p>
        </w:tc>
        <w:tc>
          <w:tcPr>
            <w:tcW w:w="2798" w:type="dxa"/>
            <w:tcMar>
              <w:top w:w="50" w:type="dxa"/>
              <w:left w:w="100" w:type="dxa"/>
            </w:tcMar>
            <w:vAlign w:val="center"/>
          </w:tcPr>
          <w:p w14:paraId="132442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"https://m.edsoo.ru/ff0a1778" \h </w:instrText>
            </w:r>
            <w:r>
              <w:fldChar w:fldCharType="separate"/>
            </w:r>
            <w:r>
              <w:rPr>
                <w:rFonts w:ascii="Times New Roman" w:hAnsi="Times New Roman"/>
                <w:b w:val="0"/>
                <w:i w:val="0"/>
                <w:color w:val="0000FF"/>
                <w:sz w:val="22"/>
                <w:u w:val="single"/>
              </w:rPr>
              <w:t>https://m.edsoo.ru/ff0a1778</w:t>
            </w:r>
            <w:r>
              <w:rPr>
                <w:rFonts w:ascii="Times New Roman" w:hAnsi="Times New Roman"/>
                <w:b w:val="0"/>
                <w:i w:val="0"/>
                <w:color w:val="0000FF"/>
                <w:sz w:val="22"/>
                <w:u w:val="single"/>
              </w:rPr>
              <w:fldChar w:fldCharType="end"/>
            </w:r>
          </w:p>
        </w:tc>
      </w:tr>
      <w:tr w14:paraId="71A13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304EE018">
            <w:pPr>
              <w:spacing w:before="0" w:after="0"/>
              <w:ind w:left="0"/>
              <w:jc w:val="left"/>
            </w:pPr>
            <w:r>
              <w:rPr>
                <w:rFonts w:ascii="Times New Roman" w:hAnsi="Times New Roman"/>
                <w:b w:val="0"/>
                <w:i w:val="0"/>
                <w:color w:val="000000"/>
                <w:sz w:val="24"/>
              </w:rPr>
              <w:t>23</w:t>
            </w:r>
          </w:p>
        </w:tc>
        <w:tc>
          <w:tcPr>
            <w:tcW w:w="4176" w:type="dxa"/>
            <w:tcMar>
              <w:top w:w="50" w:type="dxa"/>
              <w:left w:w="100" w:type="dxa"/>
            </w:tcMar>
            <w:vAlign w:val="center"/>
          </w:tcPr>
          <w:p w14:paraId="1E96FBE7">
            <w:pPr>
              <w:spacing w:before="0" w:after="0"/>
              <w:ind w:left="135"/>
              <w:jc w:val="left"/>
            </w:pPr>
            <w:r>
              <w:rPr>
                <w:rFonts w:ascii="Times New Roman" w:hAnsi="Times New Roman"/>
                <w:b w:val="0"/>
                <w:i w:val="0"/>
                <w:color w:val="000000"/>
                <w:sz w:val="24"/>
              </w:rPr>
              <w:t>Сила тяжести на других планетах. Физические характеристики планет</w:t>
            </w:r>
          </w:p>
        </w:tc>
        <w:tc>
          <w:tcPr>
            <w:tcW w:w="1085" w:type="dxa"/>
            <w:tcMar>
              <w:top w:w="50" w:type="dxa"/>
              <w:left w:w="100" w:type="dxa"/>
            </w:tcMar>
            <w:vAlign w:val="center"/>
          </w:tcPr>
          <w:p w14:paraId="4D6C0CB9">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5FABCBF8">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130561D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EEA1F9B">
            <w:pPr>
              <w:spacing w:before="0" w:after="0"/>
              <w:ind w:left="135"/>
              <w:jc w:val="left"/>
            </w:pPr>
            <w:r>
              <w:rPr>
                <w:rFonts w:ascii="Times New Roman" w:hAnsi="Times New Roman"/>
                <w:b w:val="0"/>
                <w:i w:val="0"/>
                <w:color w:val="000000"/>
                <w:sz w:val="24"/>
              </w:rPr>
              <w:t xml:space="preserve"> 27.11.2025 </w:t>
            </w:r>
          </w:p>
        </w:tc>
        <w:tc>
          <w:tcPr>
            <w:tcW w:w="2798" w:type="dxa"/>
            <w:tcMar>
              <w:top w:w="50" w:type="dxa"/>
              <w:left w:w="100" w:type="dxa"/>
            </w:tcMar>
            <w:vAlign w:val="center"/>
          </w:tcPr>
          <w:p w14:paraId="2306F1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"https://m.edsoo.ru/ff0a1502" \h </w:instrText>
            </w:r>
            <w:r>
              <w:fldChar w:fldCharType="separate"/>
            </w:r>
            <w:r>
              <w:rPr>
                <w:rFonts w:ascii="Times New Roman" w:hAnsi="Times New Roman"/>
                <w:b w:val="0"/>
                <w:i w:val="0"/>
                <w:color w:val="0000FF"/>
                <w:sz w:val="22"/>
                <w:u w:val="single"/>
              </w:rPr>
              <w:t>https://m.edsoo.ru/ff0a1502</w:t>
            </w:r>
            <w:r>
              <w:rPr>
                <w:rFonts w:ascii="Times New Roman" w:hAnsi="Times New Roman"/>
                <w:b w:val="0"/>
                <w:i w:val="0"/>
                <w:color w:val="0000FF"/>
                <w:sz w:val="22"/>
                <w:u w:val="single"/>
              </w:rPr>
              <w:fldChar w:fldCharType="end"/>
            </w:r>
          </w:p>
        </w:tc>
      </w:tr>
      <w:tr w14:paraId="194B6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1B6E76E0">
            <w:pPr>
              <w:spacing w:before="0" w:after="0"/>
              <w:ind w:left="0"/>
              <w:jc w:val="left"/>
            </w:pPr>
            <w:r>
              <w:rPr>
                <w:rFonts w:ascii="Times New Roman" w:hAnsi="Times New Roman"/>
                <w:b w:val="0"/>
                <w:i w:val="0"/>
                <w:color w:val="000000"/>
                <w:sz w:val="24"/>
              </w:rPr>
              <w:t>24</w:t>
            </w:r>
          </w:p>
        </w:tc>
        <w:tc>
          <w:tcPr>
            <w:tcW w:w="4176" w:type="dxa"/>
            <w:tcMar>
              <w:top w:w="50" w:type="dxa"/>
              <w:left w:w="100" w:type="dxa"/>
            </w:tcMar>
            <w:vAlign w:val="center"/>
          </w:tcPr>
          <w:p w14:paraId="2AFBA12C">
            <w:pPr>
              <w:spacing w:before="0" w:after="0"/>
              <w:ind w:left="135"/>
              <w:jc w:val="left"/>
            </w:pPr>
            <w:r>
              <w:rPr>
                <w:rFonts w:ascii="Times New Roman" w:hAnsi="Times New Roman"/>
                <w:b w:val="0"/>
                <w:i w:val="0"/>
                <w:color w:val="000000"/>
                <w:sz w:val="24"/>
              </w:rPr>
              <w:t>Измерение сил. Динамометр</w:t>
            </w:r>
          </w:p>
        </w:tc>
        <w:tc>
          <w:tcPr>
            <w:tcW w:w="1085" w:type="dxa"/>
            <w:tcMar>
              <w:top w:w="50" w:type="dxa"/>
              <w:left w:w="100" w:type="dxa"/>
            </w:tcMar>
            <w:vAlign w:val="center"/>
          </w:tcPr>
          <w:p w14:paraId="7C1BD1BD">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07775229">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2021C8AE">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22C452D">
            <w:pPr>
              <w:spacing w:before="0" w:after="0"/>
              <w:ind w:left="135"/>
              <w:jc w:val="left"/>
            </w:pPr>
            <w:r>
              <w:rPr>
                <w:rFonts w:ascii="Times New Roman" w:hAnsi="Times New Roman"/>
                <w:b w:val="0"/>
                <w:i w:val="0"/>
                <w:color w:val="000000"/>
                <w:sz w:val="24"/>
              </w:rPr>
              <w:t xml:space="preserve"> 28.11.2025 </w:t>
            </w:r>
          </w:p>
        </w:tc>
        <w:tc>
          <w:tcPr>
            <w:tcW w:w="2798" w:type="dxa"/>
            <w:tcMar>
              <w:top w:w="50" w:type="dxa"/>
              <w:left w:w="100" w:type="dxa"/>
            </w:tcMar>
            <w:vAlign w:val="center"/>
          </w:tcPr>
          <w:p w14:paraId="73FFBB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"https://m.edsoo.ru/ff0a18cc" \h </w:instrText>
            </w:r>
            <w:r>
              <w:fldChar w:fldCharType="separate"/>
            </w:r>
            <w:r>
              <w:rPr>
                <w:rFonts w:ascii="Times New Roman" w:hAnsi="Times New Roman"/>
                <w:b w:val="0"/>
                <w:i w:val="0"/>
                <w:color w:val="0000FF"/>
                <w:sz w:val="22"/>
                <w:u w:val="single"/>
              </w:rPr>
              <w:t>https://m.edsoo.ru/ff0a18cc</w:t>
            </w:r>
            <w:r>
              <w:rPr>
                <w:rFonts w:ascii="Times New Roman" w:hAnsi="Times New Roman"/>
                <w:b w:val="0"/>
                <w:i w:val="0"/>
                <w:color w:val="0000FF"/>
                <w:sz w:val="22"/>
                <w:u w:val="single"/>
              </w:rPr>
              <w:fldChar w:fldCharType="end"/>
            </w:r>
          </w:p>
        </w:tc>
      </w:tr>
      <w:tr w14:paraId="7942A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09FCAA18">
            <w:pPr>
              <w:spacing w:before="0" w:after="0"/>
              <w:ind w:left="0"/>
              <w:jc w:val="left"/>
            </w:pPr>
            <w:r>
              <w:rPr>
                <w:rFonts w:ascii="Times New Roman" w:hAnsi="Times New Roman"/>
                <w:b w:val="0"/>
                <w:i w:val="0"/>
                <w:color w:val="000000"/>
                <w:sz w:val="24"/>
              </w:rPr>
              <w:t>25</w:t>
            </w:r>
          </w:p>
        </w:tc>
        <w:tc>
          <w:tcPr>
            <w:tcW w:w="4176" w:type="dxa"/>
            <w:tcMar>
              <w:top w:w="50" w:type="dxa"/>
              <w:left w:w="100" w:type="dxa"/>
            </w:tcMar>
            <w:vAlign w:val="center"/>
          </w:tcPr>
          <w:p w14:paraId="7D190307">
            <w:pPr>
              <w:spacing w:before="0" w:after="0"/>
              <w:ind w:left="135"/>
              <w:jc w:val="left"/>
            </w:pPr>
            <w:r>
              <w:rPr>
                <w:rFonts w:ascii="Times New Roman" w:hAnsi="Times New Roman"/>
                <w:b w:val="0"/>
                <w:i w:val="0"/>
                <w:color w:val="000000"/>
                <w:sz w:val="24"/>
              </w:rPr>
              <w:t>Вес тела. Невесомость</w:t>
            </w:r>
          </w:p>
        </w:tc>
        <w:tc>
          <w:tcPr>
            <w:tcW w:w="1085" w:type="dxa"/>
            <w:tcMar>
              <w:top w:w="50" w:type="dxa"/>
              <w:left w:w="100" w:type="dxa"/>
            </w:tcMar>
            <w:vAlign w:val="center"/>
          </w:tcPr>
          <w:p w14:paraId="2265C4A8">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3FFE8128">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02113A7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B04C870">
            <w:pPr>
              <w:spacing w:before="0" w:after="0"/>
              <w:ind w:left="135"/>
              <w:jc w:val="left"/>
            </w:pPr>
            <w:r>
              <w:rPr>
                <w:rFonts w:ascii="Times New Roman" w:hAnsi="Times New Roman"/>
                <w:b w:val="0"/>
                <w:i w:val="0"/>
                <w:color w:val="000000"/>
                <w:sz w:val="24"/>
              </w:rPr>
              <w:t xml:space="preserve"> 04.12.2025 </w:t>
            </w:r>
          </w:p>
        </w:tc>
        <w:tc>
          <w:tcPr>
            <w:tcW w:w="2798" w:type="dxa"/>
            <w:tcMar>
              <w:top w:w="50" w:type="dxa"/>
              <w:left w:w="100" w:type="dxa"/>
            </w:tcMar>
            <w:vAlign w:val="center"/>
          </w:tcPr>
          <w:p w14:paraId="36BE11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"https://m.edsoo.ru/ff0a1778" \h </w:instrText>
            </w:r>
            <w:r>
              <w:fldChar w:fldCharType="separate"/>
            </w:r>
            <w:r>
              <w:rPr>
                <w:rFonts w:ascii="Times New Roman" w:hAnsi="Times New Roman"/>
                <w:b w:val="0"/>
                <w:i w:val="0"/>
                <w:color w:val="0000FF"/>
                <w:sz w:val="22"/>
                <w:u w:val="single"/>
              </w:rPr>
              <w:t>https://m.edsoo.ru/ff0a1778</w:t>
            </w:r>
            <w:r>
              <w:rPr>
                <w:rFonts w:ascii="Times New Roman" w:hAnsi="Times New Roman"/>
                <w:b w:val="0"/>
                <w:i w:val="0"/>
                <w:color w:val="0000FF"/>
                <w:sz w:val="22"/>
                <w:u w:val="single"/>
              </w:rPr>
              <w:fldChar w:fldCharType="end"/>
            </w:r>
          </w:p>
        </w:tc>
      </w:tr>
      <w:tr w14:paraId="58595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7815CB9A">
            <w:pPr>
              <w:spacing w:before="0" w:after="0"/>
              <w:ind w:left="0"/>
              <w:jc w:val="left"/>
            </w:pPr>
            <w:r>
              <w:rPr>
                <w:rFonts w:ascii="Times New Roman" w:hAnsi="Times New Roman"/>
                <w:b w:val="0"/>
                <w:i w:val="0"/>
                <w:color w:val="000000"/>
                <w:sz w:val="24"/>
              </w:rPr>
              <w:t>26</w:t>
            </w:r>
          </w:p>
        </w:tc>
        <w:tc>
          <w:tcPr>
            <w:tcW w:w="4176" w:type="dxa"/>
            <w:tcMar>
              <w:top w:w="50" w:type="dxa"/>
              <w:left w:w="100" w:type="dxa"/>
            </w:tcMar>
            <w:vAlign w:val="center"/>
          </w:tcPr>
          <w:p w14:paraId="248E8048">
            <w:pPr>
              <w:spacing w:before="0" w:after="0"/>
              <w:ind w:left="135"/>
              <w:jc w:val="left"/>
            </w:pPr>
            <w:r>
              <w:rPr>
                <w:rFonts w:ascii="Times New Roman" w:hAnsi="Times New Roman"/>
                <w:b w:val="0"/>
                <w:i w:val="0"/>
                <w:color w:val="000000"/>
                <w:sz w:val="24"/>
              </w:rPr>
              <w:t>Сложение двух сил, направленных по одной прямой. Равнодействующая сил</w:t>
            </w:r>
          </w:p>
        </w:tc>
        <w:tc>
          <w:tcPr>
            <w:tcW w:w="1085" w:type="dxa"/>
            <w:tcMar>
              <w:top w:w="50" w:type="dxa"/>
              <w:left w:w="100" w:type="dxa"/>
            </w:tcMar>
            <w:vAlign w:val="center"/>
          </w:tcPr>
          <w:p w14:paraId="3022DC16">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764C7C2F">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7965B9D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06878FB">
            <w:pPr>
              <w:spacing w:before="0" w:after="0"/>
              <w:ind w:left="135"/>
              <w:jc w:val="left"/>
            </w:pPr>
            <w:r>
              <w:rPr>
                <w:rFonts w:ascii="Times New Roman" w:hAnsi="Times New Roman"/>
                <w:b w:val="0"/>
                <w:i w:val="0"/>
                <w:color w:val="000000"/>
                <w:sz w:val="24"/>
              </w:rPr>
              <w:t xml:space="preserve"> 05.12.2025 </w:t>
            </w:r>
          </w:p>
        </w:tc>
        <w:tc>
          <w:tcPr>
            <w:tcW w:w="2798" w:type="dxa"/>
            <w:tcMar>
              <w:top w:w="50" w:type="dxa"/>
              <w:left w:w="100" w:type="dxa"/>
            </w:tcMar>
            <w:vAlign w:val="center"/>
          </w:tcPr>
          <w:p w14:paraId="5BB3C1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"https://m.edsoo.ru/ff0a1a70" \h </w:instrText>
            </w:r>
            <w:r>
              <w:fldChar w:fldCharType="separate"/>
            </w:r>
            <w:r>
              <w:rPr>
                <w:rFonts w:ascii="Times New Roman" w:hAnsi="Times New Roman"/>
                <w:b w:val="0"/>
                <w:i w:val="0"/>
                <w:color w:val="0000FF"/>
                <w:sz w:val="22"/>
                <w:u w:val="single"/>
              </w:rPr>
              <w:t>https://m.edsoo.ru/ff0a1a70</w:t>
            </w:r>
            <w:r>
              <w:rPr>
                <w:rFonts w:ascii="Times New Roman" w:hAnsi="Times New Roman"/>
                <w:b w:val="0"/>
                <w:i w:val="0"/>
                <w:color w:val="0000FF"/>
                <w:sz w:val="22"/>
                <w:u w:val="single"/>
              </w:rPr>
              <w:fldChar w:fldCharType="end"/>
            </w:r>
          </w:p>
        </w:tc>
      </w:tr>
      <w:tr w14:paraId="57A9C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45F8141E">
            <w:pPr>
              <w:spacing w:before="0" w:after="0"/>
              <w:ind w:left="0"/>
              <w:jc w:val="left"/>
            </w:pPr>
            <w:r>
              <w:rPr>
                <w:rFonts w:ascii="Times New Roman" w:hAnsi="Times New Roman"/>
                <w:b w:val="0"/>
                <w:i w:val="0"/>
                <w:color w:val="000000"/>
                <w:sz w:val="24"/>
              </w:rPr>
              <w:t>27</w:t>
            </w:r>
          </w:p>
        </w:tc>
        <w:tc>
          <w:tcPr>
            <w:tcW w:w="4176" w:type="dxa"/>
            <w:tcMar>
              <w:top w:w="50" w:type="dxa"/>
              <w:left w:w="100" w:type="dxa"/>
            </w:tcMar>
            <w:vAlign w:val="center"/>
          </w:tcPr>
          <w:p w14:paraId="7D893A7C">
            <w:pPr>
              <w:spacing w:before="0" w:after="0"/>
              <w:ind w:left="135"/>
              <w:jc w:val="left"/>
            </w:pPr>
            <w:r>
              <w:rPr>
                <w:rFonts w:ascii="Times New Roman" w:hAnsi="Times New Roman"/>
                <w:b w:val="0"/>
                <w:i w:val="0"/>
                <w:color w:val="000000"/>
                <w:sz w:val="24"/>
              </w:rPr>
              <w:t>Решение задач по теме "Равнодействующая сил"</w:t>
            </w:r>
          </w:p>
        </w:tc>
        <w:tc>
          <w:tcPr>
            <w:tcW w:w="1085" w:type="dxa"/>
            <w:tcMar>
              <w:top w:w="50" w:type="dxa"/>
              <w:left w:w="100" w:type="dxa"/>
            </w:tcMar>
            <w:vAlign w:val="center"/>
          </w:tcPr>
          <w:p w14:paraId="751D8B67">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0100552F">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7A89F64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736D2B8">
            <w:pPr>
              <w:spacing w:before="0" w:after="0"/>
              <w:ind w:left="135"/>
              <w:jc w:val="left"/>
            </w:pPr>
            <w:r>
              <w:rPr>
                <w:rFonts w:ascii="Times New Roman" w:hAnsi="Times New Roman"/>
                <w:b w:val="0"/>
                <w:i w:val="0"/>
                <w:color w:val="000000"/>
                <w:sz w:val="24"/>
              </w:rPr>
              <w:t xml:space="preserve"> 11.12.2025 </w:t>
            </w:r>
          </w:p>
        </w:tc>
        <w:tc>
          <w:tcPr>
            <w:tcW w:w="2798" w:type="dxa"/>
            <w:tcMar>
              <w:top w:w="50" w:type="dxa"/>
              <w:left w:w="100" w:type="dxa"/>
            </w:tcMar>
            <w:vAlign w:val="center"/>
          </w:tcPr>
          <w:p w14:paraId="5CDCC264">
            <w:pPr>
              <w:spacing w:before="0" w:after="0"/>
              <w:ind w:left="135"/>
              <w:jc w:val="left"/>
            </w:pPr>
          </w:p>
        </w:tc>
      </w:tr>
      <w:tr w14:paraId="51746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17474CA1">
            <w:pPr>
              <w:spacing w:before="0" w:after="0"/>
              <w:ind w:left="0"/>
              <w:jc w:val="left"/>
            </w:pPr>
            <w:r>
              <w:rPr>
                <w:rFonts w:ascii="Times New Roman" w:hAnsi="Times New Roman"/>
                <w:b w:val="0"/>
                <w:i w:val="0"/>
                <w:color w:val="000000"/>
                <w:sz w:val="24"/>
              </w:rPr>
              <w:t>28</w:t>
            </w:r>
          </w:p>
        </w:tc>
        <w:tc>
          <w:tcPr>
            <w:tcW w:w="4176" w:type="dxa"/>
            <w:tcMar>
              <w:top w:w="50" w:type="dxa"/>
              <w:left w:w="100" w:type="dxa"/>
            </w:tcMar>
            <w:vAlign w:val="center"/>
          </w:tcPr>
          <w:p w14:paraId="5CA300A2">
            <w:pPr>
              <w:spacing w:before="0" w:after="0"/>
              <w:ind w:left="135"/>
              <w:jc w:val="left"/>
            </w:pPr>
            <w:r>
              <w:rPr>
                <w:rFonts w:ascii="Times New Roman" w:hAnsi="Times New Roman"/>
                <w:b w:val="0"/>
                <w:i w:val="0"/>
                <w:color w:val="000000"/>
                <w:sz w:val="24"/>
              </w:rPr>
              <w:t>Трение скольжения и трение покоя. Трение в природе и технике</w:t>
            </w:r>
          </w:p>
        </w:tc>
        <w:tc>
          <w:tcPr>
            <w:tcW w:w="1085" w:type="dxa"/>
            <w:tcMar>
              <w:top w:w="50" w:type="dxa"/>
              <w:left w:w="100" w:type="dxa"/>
            </w:tcMar>
            <w:vAlign w:val="center"/>
          </w:tcPr>
          <w:p w14:paraId="57D814C2">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693FFC98">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1EE17EB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DA76847">
            <w:pPr>
              <w:spacing w:before="0" w:after="0"/>
              <w:ind w:left="135"/>
              <w:jc w:val="left"/>
            </w:pPr>
            <w:r>
              <w:rPr>
                <w:rFonts w:ascii="Times New Roman" w:hAnsi="Times New Roman"/>
                <w:b w:val="0"/>
                <w:i w:val="0"/>
                <w:color w:val="000000"/>
                <w:sz w:val="24"/>
              </w:rPr>
              <w:t xml:space="preserve"> 12.12.2025 </w:t>
            </w:r>
          </w:p>
        </w:tc>
        <w:tc>
          <w:tcPr>
            <w:tcW w:w="2798" w:type="dxa"/>
            <w:tcMar>
              <w:top w:w="50" w:type="dxa"/>
              <w:left w:w="100" w:type="dxa"/>
            </w:tcMar>
            <w:vAlign w:val="center"/>
          </w:tcPr>
          <w:p w14:paraId="59DA9A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"https://m.edsoo.ru/ff0a1b9c" \h </w:instrText>
            </w:r>
            <w:r>
              <w:fldChar w:fldCharType="separate"/>
            </w:r>
            <w:r>
              <w:rPr>
                <w:rFonts w:ascii="Times New Roman" w:hAnsi="Times New Roman"/>
                <w:b w:val="0"/>
                <w:i w:val="0"/>
                <w:color w:val="0000FF"/>
                <w:sz w:val="22"/>
                <w:u w:val="single"/>
              </w:rPr>
              <w:t>https://m.edsoo.ru/ff0a1b9c</w:t>
            </w:r>
            <w:r>
              <w:rPr>
                <w:rFonts w:ascii="Times New Roman" w:hAnsi="Times New Roman"/>
                <w:b w:val="0"/>
                <w:i w:val="0"/>
                <w:color w:val="0000FF"/>
                <w:sz w:val="22"/>
                <w:u w:val="single"/>
              </w:rPr>
              <w:fldChar w:fldCharType="end"/>
            </w:r>
          </w:p>
        </w:tc>
      </w:tr>
      <w:tr w14:paraId="48E16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3B68A3AC">
            <w:pPr>
              <w:spacing w:before="0" w:after="0"/>
              <w:ind w:left="0"/>
              <w:jc w:val="left"/>
            </w:pPr>
            <w:r>
              <w:rPr>
                <w:rFonts w:ascii="Times New Roman" w:hAnsi="Times New Roman"/>
                <w:b w:val="0"/>
                <w:i w:val="0"/>
                <w:color w:val="000000"/>
                <w:sz w:val="24"/>
              </w:rPr>
              <w:t>29</w:t>
            </w:r>
          </w:p>
        </w:tc>
        <w:tc>
          <w:tcPr>
            <w:tcW w:w="4176" w:type="dxa"/>
            <w:tcMar>
              <w:top w:w="50" w:type="dxa"/>
              <w:left w:w="100" w:type="dxa"/>
            </w:tcMar>
            <w:vAlign w:val="center"/>
          </w:tcPr>
          <w:p w14:paraId="56880601">
            <w:pPr>
              <w:spacing w:before="0" w:after="0"/>
              <w:ind w:left="135"/>
              <w:jc w:val="left"/>
            </w:pPr>
            <w:r>
              <w:rPr>
                <w:rFonts w:ascii="Times New Roman" w:hAnsi="Times New Roman"/>
                <w:b w:val="0"/>
                <w:i w:val="0"/>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1085" w:type="dxa"/>
            <w:tcMar>
              <w:top w:w="50" w:type="dxa"/>
              <w:left w:w="100" w:type="dxa"/>
            </w:tcMar>
            <w:vAlign w:val="center"/>
          </w:tcPr>
          <w:p w14:paraId="480D48C3">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3B4A0368">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468260D2">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4DB68AC1">
            <w:pPr>
              <w:spacing w:before="0" w:after="0"/>
              <w:ind w:left="135"/>
              <w:jc w:val="left"/>
            </w:pPr>
            <w:r>
              <w:rPr>
                <w:rFonts w:ascii="Times New Roman" w:hAnsi="Times New Roman"/>
                <w:b w:val="0"/>
                <w:i w:val="0"/>
                <w:color w:val="000000"/>
                <w:sz w:val="24"/>
              </w:rPr>
              <w:t xml:space="preserve"> 18.12.2025 </w:t>
            </w:r>
          </w:p>
        </w:tc>
        <w:tc>
          <w:tcPr>
            <w:tcW w:w="2798" w:type="dxa"/>
            <w:tcMar>
              <w:top w:w="50" w:type="dxa"/>
              <w:left w:w="100" w:type="dxa"/>
            </w:tcMar>
            <w:vAlign w:val="center"/>
          </w:tcPr>
          <w:p w14:paraId="662EA4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"https://m.edsoo.ru/ff0a1cc8" \h </w:instrText>
            </w:r>
            <w:r>
              <w:fldChar w:fldCharType="separate"/>
            </w:r>
            <w:r>
              <w:rPr>
                <w:rFonts w:ascii="Times New Roman" w:hAnsi="Times New Roman"/>
                <w:b w:val="0"/>
                <w:i w:val="0"/>
                <w:color w:val="0000FF"/>
                <w:sz w:val="22"/>
                <w:u w:val="single"/>
              </w:rPr>
              <w:t>https://m.edsoo.ru/ff0a1cc8</w:t>
            </w:r>
            <w:r>
              <w:rPr>
                <w:rFonts w:ascii="Times New Roman" w:hAnsi="Times New Roman"/>
                <w:b w:val="0"/>
                <w:i w:val="0"/>
                <w:color w:val="0000FF"/>
                <w:sz w:val="22"/>
                <w:u w:val="single"/>
              </w:rPr>
              <w:fldChar w:fldCharType="end"/>
            </w:r>
          </w:p>
        </w:tc>
      </w:tr>
      <w:tr w14:paraId="0F1DC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4387C1F8">
            <w:pPr>
              <w:spacing w:before="0" w:after="0"/>
              <w:ind w:left="0"/>
              <w:jc w:val="left"/>
            </w:pPr>
            <w:r>
              <w:rPr>
                <w:rFonts w:ascii="Times New Roman" w:hAnsi="Times New Roman"/>
                <w:b w:val="0"/>
                <w:i w:val="0"/>
                <w:color w:val="000000"/>
                <w:sz w:val="24"/>
              </w:rPr>
              <w:t>30</w:t>
            </w:r>
          </w:p>
        </w:tc>
        <w:tc>
          <w:tcPr>
            <w:tcW w:w="4176" w:type="dxa"/>
            <w:tcMar>
              <w:top w:w="50" w:type="dxa"/>
              <w:left w:w="100" w:type="dxa"/>
            </w:tcMar>
            <w:vAlign w:val="center"/>
          </w:tcPr>
          <w:p w14:paraId="04F8A69C">
            <w:pPr>
              <w:spacing w:before="0" w:after="0"/>
              <w:ind w:left="135"/>
              <w:jc w:val="left"/>
            </w:pPr>
            <w:r>
              <w:rPr>
                <w:rFonts w:ascii="Times New Roman" w:hAnsi="Times New Roman"/>
                <w:b w:val="0"/>
                <w:i w:val="0"/>
                <w:color w:val="000000"/>
                <w:sz w:val="24"/>
              </w:rPr>
              <w:t>Решение задач на определение равнодействующей силы</w:t>
            </w:r>
          </w:p>
        </w:tc>
        <w:tc>
          <w:tcPr>
            <w:tcW w:w="1085" w:type="dxa"/>
            <w:tcMar>
              <w:top w:w="50" w:type="dxa"/>
              <w:left w:w="100" w:type="dxa"/>
            </w:tcMar>
            <w:vAlign w:val="center"/>
          </w:tcPr>
          <w:p w14:paraId="2533F687">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3A51096E">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09C21AC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8CE45A9">
            <w:pPr>
              <w:spacing w:before="0" w:after="0"/>
              <w:ind w:left="135"/>
              <w:jc w:val="left"/>
            </w:pPr>
            <w:r>
              <w:rPr>
                <w:rFonts w:ascii="Times New Roman" w:hAnsi="Times New Roman"/>
                <w:b w:val="0"/>
                <w:i w:val="0"/>
                <w:color w:val="000000"/>
                <w:sz w:val="24"/>
              </w:rPr>
              <w:t xml:space="preserve"> 19.12.2025 </w:t>
            </w:r>
          </w:p>
        </w:tc>
        <w:tc>
          <w:tcPr>
            <w:tcW w:w="2798" w:type="dxa"/>
            <w:tcMar>
              <w:top w:w="50" w:type="dxa"/>
              <w:left w:w="100" w:type="dxa"/>
            </w:tcMar>
            <w:vAlign w:val="center"/>
          </w:tcPr>
          <w:p w14:paraId="30B0937A">
            <w:pPr>
              <w:spacing w:before="0" w:after="0"/>
              <w:ind w:left="135"/>
              <w:jc w:val="left"/>
            </w:pPr>
          </w:p>
        </w:tc>
      </w:tr>
      <w:tr w14:paraId="04474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3BE06D29">
            <w:pPr>
              <w:spacing w:before="0" w:after="0"/>
              <w:ind w:left="0"/>
              <w:jc w:val="left"/>
            </w:pPr>
            <w:r>
              <w:rPr>
                <w:rFonts w:ascii="Times New Roman" w:hAnsi="Times New Roman"/>
                <w:b w:val="0"/>
                <w:i w:val="0"/>
                <w:color w:val="000000"/>
                <w:sz w:val="24"/>
              </w:rPr>
              <w:t>31</w:t>
            </w:r>
          </w:p>
        </w:tc>
        <w:tc>
          <w:tcPr>
            <w:tcW w:w="4176" w:type="dxa"/>
            <w:tcMar>
              <w:top w:w="50" w:type="dxa"/>
              <w:left w:w="100" w:type="dxa"/>
            </w:tcMar>
            <w:vAlign w:val="center"/>
          </w:tcPr>
          <w:p w14:paraId="54CA3AE2">
            <w:pPr>
              <w:spacing w:before="0" w:after="0"/>
              <w:ind w:left="135"/>
              <w:jc w:val="left"/>
            </w:pPr>
            <w:r>
              <w:rPr>
                <w:rFonts w:ascii="Times New Roman" w:hAnsi="Times New Roman"/>
                <w:b w:val="0"/>
                <w:i w:val="0"/>
                <w:color w:val="000000"/>
                <w:sz w:val="24"/>
              </w:rPr>
              <w:t>Контрольная работа по темам: «Механическое движение», «Масса, плотность», «Вес тела», «Графическое изображение сил», «Силы»</w:t>
            </w:r>
          </w:p>
        </w:tc>
        <w:tc>
          <w:tcPr>
            <w:tcW w:w="1085" w:type="dxa"/>
            <w:tcMar>
              <w:top w:w="50" w:type="dxa"/>
              <w:left w:w="100" w:type="dxa"/>
            </w:tcMar>
            <w:vAlign w:val="center"/>
          </w:tcPr>
          <w:p w14:paraId="7998B305">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0AEF5DBC">
            <w:pPr>
              <w:spacing w:before="0" w:after="0" w:line="276" w:lineRule="auto"/>
              <w:ind w:left="135"/>
              <w:jc w:val="center"/>
            </w:pPr>
            <w:r>
              <w:rPr>
                <w:rFonts w:ascii="Times New Roman" w:hAnsi="Times New Roman"/>
                <w:b w:val="0"/>
                <w:i w:val="0"/>
                <w:color w:val="000000"/>
                <w:sz w:val="24"/>
              </w:rPr>
              <w:t xml:space="preserve"> 1 </w:t>
            </w:r>
          </w:p>
        </w:tc>
        <w:tc>
          <w:tcPr>
            <w:tcW w:w="1355" w:type="dxa"/>
            <w:tcMar>
              <w:top w:w="50" w:type="dxa"/>
              <w:left w:w="100" w:type="dxa"/>
            </w:tcMar>
            <w:vAlign w:val="center"/>
          </w:tcPr>
          <w:p w14:paraId="0D66214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100FBAE">
            <w:pPr>
              <w:spacing w:before="0" w:after="0"/>
              <w:ind w:left="135"/>
              <w:jc w:val="left"/>
            </w:pPr>
            <w:r>
              <w:rPr>
                <w:rFonts w:ascii="Times New Roman" w:hAnsi="Times New Roman"/>
                <w:b w:val="0"/>
                <w:i w:val="0"/>
                <w:color w:val="000000"/>
                <w:sz w:val="24"/>
              </w:rPr>
              <w:t xml:space="preserve"> 25.12.2025 </w:t>
            </w:r>
          </w:p>
        </w:tc>
        <w:tc>
          <w:tcPr>
            <w:tcW w:w="2798" w:type="dxa"/>
            <w:tcMar>
              <w:top w:w="50" w:type="dxa"/>
              <w:left w:w="100" w:type="dxa"/>
            </w:tcMar>
            <w:vAlign w:val="center"/>
          </w:tcPr>
          <w:p w14:paraId="2A497347">
            <w:pPr>
              <w:spacing w:before="0" w:after="0"/>
              <w:ind w:left="135"/>
              <w:jc w:val="left"/>
            </w:pPr>
          </w:p>
        </w:tc>
      </w:tr>
      <w:tr w14:paraId="13286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35BF31F5">
            <w:pPr>
              <w:spacing w:before="0" w:after="0"/>
              <w:ind w:left="0"/>
              <w:jc w:val="left"/>
            </w:pPr>
            <w:r>
              <w:rPr>
                <w:rFonts w:ascii="Times New Roman" w:hAnsi="Times New Roman"/>
                <w:b w:val="0"/>
                <w:i w:val="0"/>
                <w:color w:val="000000"/>
                <w:sz w:val="24"/>
              </w:rPr>
              <w:t>32</w:t>
            </w:r>
          </w:p>
        </w:tc>
        <w:tc>
          <w:tcPr>
            <w:tcW w:w="4176" w:type="dxa"/>
            <w:tcMar>
              <w:top w:w="50" w:type="dxa"/>
              <w:left w:w="100" w:type="dxa"/>
            </w:tcMar>
            <w:vAlign w:val="center"/>
          </w:tcPr>
          <w:p w14:paraId="1C418D6F">
            <w:pPr>
              <w:spacing w:before="0" w:after="0"/>
              <w:ind w:left="135"/>
              <w:jc w:val="left"/>
            </w:pPr>
            <w:r>
              <w:rPr>
                <w:rFonts w:ascii="Times New Roman" w:hAnsi="Times New Roman"/>
                <w:b w:val="0"/>
                <w:i w:val="0"/>
                <w:color w:val="000000"/>
                <w:sz w:val="24"/>
              </w:rPr>
              <w:t>Решение задач по темам: «Вес тела», «Графическое изображение сил», «Силы», «Равнодействующая сил»</w:t>
            </w:r>
          </w:p>
        </w:tc>
        <w:tc>
          <w:tcPr>
            <w:tcW w:w="1085" w:type="dxa"/>
            <w:tcMar>
              <w:top w:w="50" w:type="dxa"/>
              <w:left w:w="100" w:type="dxa"/>
            </w:tcMar>
            <w:vAlign w:val="center"/>
          </w:tcPr>
          <w:p w14:paraId="0A880F46">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7A3F85A9">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37177E2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413BA85">
            <w:pPr>
              <w:spacing w:before="0" w:after="0"/>
              <w:ind w:left="135"/>
              <w:jc w:val="left"/>
            </w:pPr>
            <w:r>
              <w:rPr>
                <w:rFonts w:ascii="Times New Roman" w:hAnsi="Times New Roman"/>
                <w:b w:val="0"/>
                <w:i w:val="0"/>
                <w:color w:val="000000"/>
                <w:sz w:val="24"/>
              </w:rPr>
              <w:t xml:space="preserve"> 26.12.2025 </w:t>
            </w:r>
          </w:p>
        </w:tc>
        <w:tc>
          <w:tcPr>
            <w:tcW w:w="2798" w:type="dxa"/>
            <w:tcMar>
              <w:top w:w="50" w:type="dxa"/>
              <w:left w:w="100" w:type="dxa"/>
            </w:tcMar>
            <w:vAlign w:val="center"/>
          </w:tcPr>
          <w:p w14:paraId="393C67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"https://m.edsoo.ru/ff0a1de0" \h </w:instrText>
            </w:r>
            <w:r>
              <w:fldChar w:fldCharType="separate"/>
            </w:r>
            <w:r>
              <w:rPr>
                <w:rFonts w:ascii="Times New Roman" w:hAnsi="Times New Roman"/>
                <w:b w:val="0"/>
                <w:i w:val="0"/>
                <w:color w:val="0000FF"/>
                <w:sz w:val="22"/>
                <w:u w:val="single"/>
              </w:rPr>
              <w:t>https://m.edsoo.ru/ff0a1de0</w:t>
            </w:r>
            <w:r>
              <w:rPr>
                <w:rFonts w:ascii="Times New Roman" w:hAnsi="Times New Roman"/>
                <w:b w:val="0"/>
                <w:i w:val="0"/>
                <w:color w:val="0000FF"/>
                <w:sz w:val="22"/>
                <w:u w:val="single"/>
              </w:rPr>
              <w:fldChar w:fldCharType="end"/>
            </w:r>
          </w:p>
        </w:tc>
      </w:tr>
      <w:tr w14:paraId="50FF3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0C4CDF37">
            <w:pPr>
              <w:spacing w:before="0" w:after="0"/>
              <w:ind w:left="0"/>
              <w:jc w:val="left"/>
            </w:pPr>
            <w:r>
              <w:rPr>
                <w:rFonts w:ascii="Times New Roman" w:hAnsi="Times New Roman"/>
                <w:b w:val="0"/>
                <w:i w:val="0"/>
                <w:color w:val="000000"/>
                <w:sz w:val="24"/>
              </w:rPr>
              <w:t>33</w:t>
            </w:r>
          </w:p>
        </w:tc>
        <w:tc>
          <w:tcPr>
            <w:tcW w:w="4176" w:type="dxa"/>
            <w:tcMar>
              <w:top w:w="50" w:type="dxa"/>
              <w:left w:w="100" w:type="dxa"/>
            </w:tcMar>
            <w:vAlign w:val="center"/>
          </w:tcPr>
          <w:p w14:paraId="35614A92">
            <w:pPr>
              <w:spacing w:before="0" w:after="0"/>
              <w:ind w:left="135"/>
              <w:jc w:val="left"/>
            </w:pPr>
            <w:r>
              <w:rPr>
                <w:rFonts w:ascii="Times New Roman" w:hAnsi="Times New Roman"/>
                <w:b w:val="0"/>
                <w:i w:val="0"/>
                <w:color w:val="000000"/>
                <w:sz w:val="24"/>
              </w:rPr>
              <w:t>Давление. Способы уменьшения и увеличения давления</w:t>
            </w:r>
          </w:p>
        </w:tc>
        <w:tc>
          <w:tcPr>
            <w:tcW w:w="1085" w:type="dxa"/>
            <w:tcMar>
              <w:top w:w="50" w:type="dxa"/>
              <w:left w:w="100" w:type="dxa"/>
            </w:tcMar>
            <w:vAlign w:val="center"/>
          </w:tcPr>
          <w:p w14:paraId="516CB34E">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69F81F8E">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23B56B6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01D5EBB">
            <w:pPr>
              <w:spacing w:before="0" w:after="0"/>
              <w:ind w:left="135"/>
              <w:jc w:val="left"/>
            </w:pPr>
            <w:r>
              <w:rPr>
                <w:rFonts w:ascii="Times New Roman" w:hAnsi="Times New Roman"/>
                <w:b w:val="0"/>
                <w:i w:val="0"/>
                <w:color w:val="000000"/>
                <w:sz w:val="24"/>
              </w:rPr>
              <w:t xml:space="preserve"> 15.01.2026 </w:t>
            </w:r>
          </w:p>
        </w:tc>
        <w:tc>
          <w:tcPr>
            <w:tcW w:w="2798" w:type="dxa"/>
            <w:tcMar>
              <w:top w:w="50" w:type="dxa"/>
              <w:left w:w="100" w:type="dxa"/>
            </w:tcMar>
            <w:vAlign w:val="center"/>
          </w:tcPr>
          <w:p w14:paraId="2296A5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"https://m.edsoo.ru/ff0a20a6" \h </w:instrText>
            </w:r>
            <w:r>
              <w:fldChar w:fldCharType="separate"/>
            </w:r>
            <w:r>
              <w:rPr>
                <w:rFonts w:ascii="Times New Roman" w:hAnsi="Times New Roman"/>
                <w:b w:val="0"/>
                <w:i w:val="0"/>
                <w:color w:val="0000FF"/>
                <w:sz w:val="22"/>
                <w:u w:val="single"/>
              </w:rPr>
              <w:t>https://m.edsoo.ru/ff0a20a6</w:t>
            </w:r>
            <w:r>
              <w:rPr>
                <w:rFonts w:ascii="Times New Roman" w:hAnsi="Times New Roman"/>
                <w:b w:val="0"/>
                <w:i w:val="0"/>
                <w:color w:val="0000FF"/>
                <w:sz w:val="22"/>
                <w:u w:val="single"/>
              </w:rPr>
              <w:fldChar w:fldCharType="end"/>
            </w:r>
          </w:p>
        </w:tc>
      </w:tr>
      <w:tr w14:paraId="1E96F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3D1847A6">
            <w:pPr>
              <w:spacing w:before="0" w:after="0"/>
              <w:ind w:left="0"/>
              <w:jc w:val="left"/>
            </w:pPr>
            <w:r>
              <w:rPr>
                <w:rFonts w:ascii="Times New Roman" w:hAnsi="Times New Roman"/>
                <w:b w:val="0"/>
                <w:i w:val="0"/>
                <w:color w:val="000000"/>
                <w:sz w:val="24"/>
              </w:rPr>
              <w:t>34</w:t>
            </w:r>
          </w:p>
        </w:tc>
        <w:tc>
          <w:tcPr>
            <w:tcW w:w="4176" w:type="dxa"/>
            <w:tcMar>
              <w:top w:w="50" w:type="dxa"/>
              <w:left w:w="100" w:type="dxa"/>
            </w:tcMar>
            <w:vAlign w:val="center"/>
          </w:tcPr>
          <w:p w14:paraId="35EFDF4D">
            <w:pPr>
              <w:spacing w:before="0" w:after="0"/>
              <w:ind w:left="135"/>
              <w:jc w:val="left"/>
            </w:pPr>
            <w:r>
              <w:rPr>
                <w:rFonts w:ascii="Times New Roman" w:hAnsi="Times New Roman"/>
                <w:b w:val="0"/>
                <w:i w:val="0"/>
                <w:color w:val="000000"/>
                <w:sz w:val="24"/>
              </w:rPr>
              <w:t>Давление газа. Зависимость давления газа от объёма, температуры</w:t>
            </w:r>
          </w:p>
        </w:tc>
        <w:tc>
          <w:tcPr>
            <w:tcW w:w="1085" w:type="dxa"/>
            <w:tcMar>
              <w:top w:w="50" w:type="dxa"/>
              <w:left w:w="100" w:type="dxa"/>
            </w:tcMar>
            <w:vAlign w:val="center"/>
          </w:tcPr>
          <w:p w14:paraId="3F310C63">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2912F95D">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7AAE5B4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62F85C1">
            <w:pPr>
              <w:spacing w:before="0" w:after="0"/>
              <w:ind w:left="135"/>
              <w:jc w:val="left"/>
            </w:pPr>
            <w:r>
              <w:rPr>
                <w:rFonts w:ascii="Times New Roman" w:hAnsi="Times New Roman"/>
                <w:b w:val="0"/>
                <w:i w:val="0"/>
                <w:color w:val="000000"/>
                <w:sz w:val="24"/>
              </w:rPr>
              <w:t xml:space="preserve"> 16.01.2026 </w:t>
            </w:r>
          </w:p>
        </w:tc>
        <w:tc>
          <w:tcPr>
            <w:tcW w:w="2798" w:type="dxa"/>
            <w:tcMar>
              <w:top w:w="50" w:type="dxa"/>
              <w:left w:w="100" w:type="dxa"/>
            </w:tcMar>
            <w:vAlign w:val="center"/>
          </w:tcPr>
          <w:p w14:paraId="201FC1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"https://m.edsoo.ru/ff0a2376" \h </w:instrText>
            </w:r>
            <w:r>
              <w:fldChar w:fldCharType="separate"/>
            </w:r>
            <w:r>
              <w:rPr>
                <w:rFonts w:ascii="Times New Roman" w:hAnsi="Times New Roman"/>
                <w:b w:val="0"/>
                <w:i w:val="0"/>
                <w:color w:val="0000FF"/>
                <w:sz w:val="22"/>
                <w:u w:val="single"/>
              </w:rPr>
              <w:t>https://m.edsoo.ru/ff0a2376</w:t>
            </w:r>
            <w:r>
              <w:rPr>
                <w:rFonts w:ascii="Times New Roman" w:hAnsi="Times New Roman"/>
                <w:b w:val="0"/>
                <w:i w:val="0"/>
                <w:color w:val="0000FF"/>
                <w:sz w:val="22"/>
                <w:u w:val="single"/>
              </w:rPr>
              <w:fldChar w:fldCharType="end"/>
            </w:r>
          </w:p>
        </w:tc>
      </w:tr>
      <w:tr w14:paraId="299B0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6AD1F87D">
            <w:pPr>
              <w:spacing w:before="0" w:after="0"/>
              <w:ind w:left="0"/>
              <w:jc w:val="left"/>
            </w:pPr>
            <w:r>
              <w:rPr>
                <w:rFonts w:ascii="Times New Roman" w:hAnsi="Times New Roman"/>
                <w:b w:val="0"/>
                <w:i w:val="0"/>
                <w:color w:val="000000"/>
                <w:sz w:val="24"/>
              </w:rPr>
              <w:t>35</w:t>
            </w:r>
          </w:p>
        </w:tc>
        <w:tc>
          <w:tcPr>
            <w:tcW w:w="4176" w:type="dxa"/>
            <w:tcMar>
              <w:top w:w="50" w:type="dxa"/>
              <w:left w:w="100" w:type="dxa"/>
            </w:tcMar>
            <w:vAlign w:val="center"/>
          </w:tcPr>
          <w:p w14:paraId="398DD49F">
            <w:pPr>
              <w:spacing w:before="0" w:after="0"/>
              <w:ind w:left="135"/>
              <w:jc w:val="left"/>
            </w:pPr>
            <w:r>
              <w:rPr>
                <w:rFonts w:ascii="Times New Roman" w:hAnsi="Times New Roman"/>
                <w:b w:val="0"/>
                <w:i w:val="0"/>
                <w:color w:val="000000"/>
                <w:sz w:val="24"/>
              </w:rPr>
              <w:t>Передача давления твёрдыми телами, жидкостями и газами. Закон Паскаля</w:t>
            </w:r>
          </w:p>
        </w:tc>
        <w:tc>
          <w:tcPr>
            <w:tcW w:w="1085" w:type="dxa"/>
            <w:tcMar>
              <w:top w:w="50" w:type="dxa"/>
              <w:left w:w="100" w:type="dxa"/>
            </w:tcMar>
            <w:vAlign w:val="center"/>
          </w:tcPr>
          <w:p w14:paraId="58555D57">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296CAE4B">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7997C79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6BCDAC6">
            <w:pPr>
              <w:spacing w:before="0" w:after="0"/>
              <w:ind w:left="135"/>
              <w:jc w:val="left"/>
            </w:pPr>
            <w:r>
              <w:rPr>
                <w:rFonts w:ascii="Times New Roman" w:hAnsi="Times New Roman"/>
                <w:b w:val="0"/>
                <w:i w:val="0"/>
                <w:color w:val="000000"/>
                <w:sz w:val="24"/>
              </w:rPr>
              <w:t xml:space="preserve"> 22.01.2026 </w:t>
            </w:r>
          </w:p>
        </w:tc>
        <w:tc>
          <w:tcPr>
            <w:tcW w:w="2798" w:type="dxa"/>
            <w:tcMar>
              <w:top w:w="50" w:type="dxa"/>
              <w:left w:w="100" w:type="dxa"/>
            </w:tcMar>
            <w:vAlign w:val="center"/>
          </w:tcPr>
          <w:p w14:paraId="3366AE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"https://m.edsoo.ru/ff0a25b0" \h </w:instrText>
            </w:r>
            <w:r>
              <w:fldChar w:fldCharType="separate"/>
            </w:r>
            <w:r>
              <w:rPr>
                <w:rFonts w:ascii="Times New Roman" w:hAnsi="Times New Roman"/>
                <w:b w:val="0"/>
                <w:i w:val="0"/>
                <w:color w:val="0000FF"/>
                <w:sz w:val="22"/>
                <w:u w:val="single"/>
              </w:rPr>
              <w:t>https://m.edsoo.ru/ff0a25b0</w:t>
            </w:r>
            <w:r>
              <w:rPr>
                <w:rFonts w:ascii="Times New Roman" w:hAnsi="Times New Roman"/>
                <w:b w:val="0"/>
                <w:i w:val="0"/>
                <w:color w:val="0000FF"/>
                <w:sz w:val="22"/>
                <w:u w:val="single"/>
              </w:rPr>
              <w:fldChar w:fldCharType="end"/>
            </w:r>
          </w:p>
        </w:tc>
      </w:tr>
      <w:tr w14:paraId="7434F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3BA4D47B">
            <w:pPr>
              <w:spacing w:before="0" w:after="0"/>
              <w:ind w:left="0"/>
              <w:jc w:val="left"/>
            </w:pPr>
            <w:r>
              <w:rPr>
                <w:rFonts w:ascii="Times New Roman" w:hAnsi="Times New Roman"/>
                <w:b w:val="0"/>
                <w:i w:val="0"/>
                <w:color w:val="000000"/>
                <w:sz w:val="24"/>
              </w:rPr>
              <w:t>36</w:t>
            </w:r>
          </w:p>
        </w:tc>
        <w:tc>
          <w:tcPr>
            <w:tcW w:w="4176" w:type="dxa"/>
            <w:tcMar>
              <w:top w:w="50" w:type="dxa"/>
              <w:left w:w="100" w:type="dxa"/>
            </w:tcMar>
            <w:vAlign w:val="center"/>
          </w:tcPr>
          <w:p w14:paraId="764CFE87">
            <w:pPr>
              <w:spacing w:before="0" w:after="0"/>
              <w:ind w:left="135"/>
              <w:jc w:val="left"/>
            </w:pPr>
            <w:r>
              <w:rPr>
                <w:rFonts w:ascii="Times New Roman" w:hAnsi="Times New Roman"/>
                <w:b w:val="0"/>
                <w:i w:val="0"/>
                <w:color w:val="000000"/>
                <w:sz w:val="24"/>
              </w:rPr>
              <w:t>Давление в жидкости и газе, вызванное действием силы тяжести</w:t>
            </w:r>
          </w:p>
        </w:tc>
        <w:tc>
          <w:tcPr>
            <w:tcW w:w="1085" w:type="dxa"/>
            <w:tcMar>
              <w:top w:w="50" w:type="dxa"/>
              <w:left w:w="100" w:type="dxa"/>
            </w:tcMar>
            <w:vAlign w:val="center"/>
          </w:tcPr>
          <w:p w14:paraId="29E0B2B0">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2C0C1C56">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4FB65FD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B9EDF3E">
            <w:pPr>
              <w:spacing w:before="0" w:after="0"/>
              <w:ind w:left="135"/>
              <w:jc w:val="left"/>
            </w:pPr>
            <w:r>
              <w:rPr>
                <w:rFonts w:ascii="Times New Roman" w:hAnsi="Times New Roman"/>
                <w:b w:val="0"/>
                <w:i w:val="0"/>
                <w:color w:val="000000"/>
                <w:sz w:val="24"/>
              </w:rPr>
              <w:t xml:space="preserve"> 23.01.2026 </w:t>
            </w:r>
          </w:p>
        </w:tc>
        <w:tc>
          <w:tcPr>
            <w:tcW w:w="2798" w:type="dxa"/>
            <w:tcMar>
              <w:top w:w="50" w:type="dxa"/>
              <w:left w:w="100" w:type="dxa"/>
            </w:tcMar>
            <w:vAlign w:val="center"/>
          </w:tcPr>
          <w:p w14:paraId="7F0002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"https://m.edsoo.ru/ff0a2718" \h </w:instrText>
            </w:r>
            <w:r>
              <w:fldChar w:fldCharType="separate"/>
            </w:r>
            <w:r>
              <w:rPr>
                <w:rFonts w:ascii="Times New Roman" w:hAnsi="Times New Roman"/>
                <w:b w:val="0"/>
                <w:i w:val="0"/>
                <w:color w:val="0000FF"/>
                <w:sz w:val="22"/>
                <w:u w:val="single"/>
              </w:rPr>
              <w:t>https://m.edsoo.ru/ff0a2718</w:t>
            </w:r>
            <w:r>
              <w:rPr>
                <w:rFonts w:ascii="Times New Roman" w:hAnsi="Times New Roman"/>
                <w:b w:val="0"/>
                <w:i w:val="0"/>
                <w:color w:val="0000FF"/>
                <w:sz w:val="22"/>
                <w:u w:val="single"/>
              </w:rPr>
              <w:fldChar w:fldCharType="end"/>
            </w:r>
          </w:p>
        </w:tc>
      </w:tr>
      <w:tr w14:paraId="4D82D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7CE32067">
            <w:pPr>
              <w:spacing w:before="0" w:after="0"/>
              <w:ind w:left="0"/>
              <w:jc w:val="left"/>
            </w:pPr>
            <w:r>
              <w:rPr>
                <w:rFonts w:ascii="Times New Roman" w:hAnsi="Times New Roman"/>
                <w:b w:val="0"/>
                <w:i w:val="0"/>
                <w:color w:val="000000"/>
                <w:sz w:val="24"/>
              </w:rPr>
              <w:t>37</w:t>
            </w:r>
          </w:p>
        </w:tc>
        <w:tc>
          <w:tcPr>
            <w:tcW w:w="4176" w:type="dxa"/>
            <w:tcMar>
              <w:top w:w="50" w:type="dxa"/>
              <w:left w:w="100" w:type="dxa"/>
            </w:tcMar>
            <w:vAlign w:val="center"/>
          </w:tcPr>
          <w:p w14:paraId="3E98CD03">
            <w:pPr>
              <w:spacing w:before="0" w:after="0"/>
              <w:ind w:left="135"/>
              <w:jc w:val="left"/>
            </w:pPr>
            <w:r>
              <w:rPr>
                <w:rFonts w:ascii="Times New Roman" w:hAnsi="Times New Roman"/>
                <w:b w:val="0"/>
                <w:i w:val="0"/>
                <w:color w:val="000000"/>
                <w:sz w:val="24"/>
              </w:rPr>
              <w:t>Решение задач по теме «Давление в жидкости и газе. Закон Паскаля»</w:t>
            </w:r>
          </w:p>
        </w:tc>
        <w:tc>
          <w:tcPr>
            <w:tcW w:w="1085" w:type="dxa"/>
            <w:tcMar>
              <w:top w:w="50" w:type="dxa"/>
              <w:left w:w="100" w:type="dxa"/>
            </w:tcMar>
            <w:vAlign w:val="center"/>
          </w:tcPr>
          <w:p w14:paraId="05BA33F2">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4DBC960F">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16ADE28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90C3AB4">
            <w:pPr>
              <w:spacing w:before="0" w:after="0"/>
              <w:ind w:left="135"/>
              <w:jc w:val="left"/>
            </w:pPr>
            <w:r>
              <w:rPr>
                <w:rFonts w:ascii="Times New Roman" w:hAnsi="Times New Roman"/>
                <w:b w:val="0"/>
                <w:i w:val="0"/>
                <w:color w:val="000000"/>
                <w:sz w:val="24"/>
              </w:rPr>
              <w:t xml:space="preserve"> 29.01.2026 </w:t>
            </w:r>
          </w:p>
        </w:tc>
        <w:tc>
          <w:tcPr>
            <w:tcW w:w="2798" w:type="dxa"/>
            <w:tcMar>
              <w:top w:w="50" w:type="dxa"/>
              <w:left w:w="100" w:type="dxa"/>
            </w:tcMar>
            <w:vAlign w:val="center"/>
          </w:tcPr>
          <w:p w14:paraId="283B2A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"https://m.edsoo.ru/ff0a2826" \h </w:instrText>
            </w:r>
            <w:r>
              <w:fldChar w:fldCharType="separate"/>
            </w:r>
            <w:r>
              <w:rPr>
                <w:rFonts w:ascii="Times New Roman" w:hAnsi="Times New Roman"/>
                <w:b w:val="0"/>
                <w:i w:val="0"/>
                <w:color w:val="0000FF"/>
                <w:sz w:val="22"/>
                <w:u w:val="single"/>
              </w:rPr>
              <w:t>https://m.edsoo.ru/ff0a2826</w:t>
            </w:r>
            <w:r>
              <w:rPr>
                <w:rFonts w:ascii="Times New Roman" w:hAnsi="Times New Roman"/>
                <w:b w:val="0"/>
                <w:i w:val="0"/>
                <w:color w:val="0000FF"/>
                <w:sz w:val="22"/>
                <w:u w:val="single"/>
              </w:rPr>
              <w:fldChar w:fldCharType="end"/>
            </w:r>
          </w:p>
        </w:tc>
      </w:tr>
      <w:tr w14:paraId="2A05E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7A1F025D">
            <w:pPr>
              <w:spacing w:before="0" w:after="0"/>
              <w:ind w:left="0"/>
              <w:jc w:val="left"/>
            </w:pPr>
            <w:r>
              <w:rPr>
                <w:rFonts w:ascii="Times New Roman" w:hAnsi="Times New Roman"/>
                <w:b w:val="0"/>
                <w:i w:val="0"/>
                <w:color w:val="000000"/>
                <w:sz w:val="24"/>
              </w:rPr>
              <w:t>38</w:t>
            </w:r>
          </w:p>
        </w:tc>
        <w:tc>
          <w:tcPr>
            <w:tcW w:w="4176" w:type="dxa"/>
            <w:tcMar>
              <w:top w:w="50" w:type="dxa"/>
              <w:left w:w="100" w:type="dxa"/>
            </w:tcMar>
            <w:vAlign w:val="center"/>
          </w:tcPr>
          <w:p w14:paraId="258F13EC">
            <w:pPr>
              <w:spacing w:before="0" w:after="0"/>
              <w:ind w:left="135"/>
              <w:jc w:val="left"/>
            </w:pPr>
            <w:r>
              <w:rPr>
                <w:rFonts w:ascii="Times New Roman" w:hAnsi="Times New Roman"/>
                <w:b w:val="0"/>
                <w:i w:val="0"/>
                <w:color w:val="000000"/>
                <w:sz w:val="24"/>
              </w:rPr>
              <w:t>Сообщающиеся сосуды</w:t>
            </w:r>
          </w:p>
        </w:tc>
        <w:tc>
          <w:tcPr>
            <w:tcW w:w="1085" w:type="dxa"/>
            <w:tcMar>
              <w:top w:w="50" w:type="dxa"/>
              <w:left w:w="100" w:type="dxa"/>
            </w:tcMar>
            <w:vAlign w:val="center"/>
          </w:tcPr>
          <w:p w14:paraId="454B00FE">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1459A7B1">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22E20CB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670032D">
            <w:pPr>
              <w:spacing w:before="0" w:after="0"/>
              <w:ind w:left="135"/>
              <w:jc w:val="left"/>
            </w:pPr>
            <w:r>
              <w:rPr>
                <w:rFonts w:ascii="Times New Roman" w:hAnsi="Times New Roman"/>
                <w:b w:val="0"/>
                <w:i w:val="0"/>
                <w:color w:val="000000"/>
                <w:sz w:val="24"/>
              </w:rPr>
              <w:t xml:space="preserve"> 30.01.2026 </w:t>
            </w:r>
          </w:p>
        </w:tc>
        <w:tc>
          <w:tcPr>
            <w:tcW w:w="2798" w:type="dxa"/>
            <w:tcMar>
              <w:top w:w="50" w:type="dxa"/>
              <w:left w:w="100" w:type="dxa"/>
            </w:tcMar>
            <w:vAlign w:val="center"/>
          </w:tcPr>
          <w:p w14:paraId="012F3C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"https://m.edsoo.ru/ff0a2970" \h </w:instrText>
            </w:r>
            <w:r>
              <w:fldChar w:fldCharType="separate"/>
            </w:r>
            <w:r>
              <w:rPr>
                <w:rFonts w:ascii="Times New Roman" w:hAnsi="Times New Roman"/>
                <w:b w:val="0"/>
                <w:i w:val="0"/>
                <w:color w:val="0000FF"/>
                <w:sz w:val="22"/>
                <w:u w:val="single"/>
              </w:rPr>
              <w:t>https://m.edsoo.ru/ff0a2970</w:t>
            </w:r>
            <w:r>
              <w:rPr>
                <w:rFonts w:ascii="Times New Roman" w:hAnsi="Times New Roman"/>
                <w:b w:val="0"/>
                <w:i w:val="0"/>
                <w:color w:val="0000FF"/>
                <w:sz w:val="22"/>
                <w:u w:val="single"/>
              </w:rPr>
              <w:fldChar w:fldCharType="end"/>
            </w:r>
          </w:p>
        </w:tc>
      </w:tr>
      <w:tr w14:paraId="0007E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30FF1861">
            <w:pPr>
              <w:spacing w:before="0" w:after="0"/>
              <w:ind w:left="0"/>
              <w:jc w:val="left"/>
            </w:pPr>
            <w:r>
              <w:rPr>
                <w:rFonts w:ascii="Times New Roman" w:hAnsi="Times New Roman"/>
                <w:b w:val="0"/>
                <w:i w:val="0"/>
                <w:color w:val="000000"/>
                <w:sz w:val="24"/>
              </w:rPr>
              <w:t>39</w:t>
            </w:r>
          </w:p>
        </w:tc>
        <w:tc>
          <w:tcPr>
            <w:tcW w:w="4176" w:type="dxa"/>
            <w:tcMar>
              <w:top w:w="50" w:type="dxa"/>
              <w:left w:w="100" w:type="dxa"/>
            </w:tcMar>
            <w:vAlign w:val="center"/>
          </w:tcPr>
          <w:p w14:paraId="1AF4D78E">
            <w:pPr>
              <w:spacing w:before="0" w:after="0"/>
              <w:ind w:left="135"/>
              <w:jc w:val="left"/>
            </w:pPr>
            <w:r>
              <w:rPr>
                <w:rFonts w:ascii="Times New Roman" w:hAnsi="Times New Roman"/>
                <w:b w:val="0"/>
                <w:i w:val="0"/>
                <w:color w:val="000000"/>
                <w:sz w:val="24"/>
              </w:rPr>
              <w:t>Гидравлический пресс</w:t>
            </w:r>
          </w:p>
        </w:tc>
        <w:tc>
          <w:tcPr>
            <w:tcW w:w="1085" w:type="dxa"/>
            <w:tcMar>
              <w:top w:w="50" w:type="dxa"/>
              <w:left w:w="100" w:type="dxa"/>
            </w:tcMar>
            <w:vAlign w:val="center"/>
          </w:tcPr>
          <w:p w14:paraId="36612202">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6BCC28AE">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5A1182A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ED63033">
            <w:pPr>
              <w:spacing w:before="0" w:after="0"/>
              <w:ind w:left="135"/>
              <w:jc w:val="left"/>
            </w:pPr>
            <w:r>
              <w:rPr>
                <w:rFonts w:ascii="Times New Roman" w:hAnsi="Times New Roman"/>
                <w:b w:val="0"/>
                <w:i w:val="0"/>
                <w:color w:val="000000"/>
                <w:sz w:val="24"/>
              </w:rPr>
              <w:t xml:space="preserve"> 05.02.2026 </w:t>
            </w:r>
          </w:p>
        </w:tc>
        <w:tc>
          <w:tcPr>
            <w:tcW w:w="2798" w:type="dxa"/>
            <w:tcMar>
              <w:top w:w="50" w:type="dxa"/>
              <w:left w:w="100" w:type="dxa"/>
            </w:tcMar>
            <w:vAlign w:val="center"/>
          </w:tcPr>
          <w:p w14:paraId="10804F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"https://m.edsoo.ru/ff0a3136" \h </w:instrText>
            </w:r>
            <w:r>
              <w:fldChar w:fldCharType="separate"/>
            </w:r>
            <w:r>
              <w:rPr>
                <w:rFonts w:ascii="Times New Roman" w:hAnsi="Times New Roman"/>
                <w:b w:val="0"/>
                <w:i w:val="0"/>
                <w:color w:val="0000FF"/>
                <w:sz w:val="22"/>
                <w:u w:val="single"/>
              </w:rPr>
              <w:t>https://m.edsoo.ru/ff0a3136</w:t>
            </w:r>
            <w:r>
              <w:rPr>
                <w:rFonts w:ascii="Times New Roman" w:hAnsi="Times New Roman"/>
                <w:b w:val="0"/>
                <w:i w:val="0"/>
                <w:color w:val="0000FF"/>
                <w:sz w:val="22"/>
                <w:u w:val="single"/>
              </w:rPr>
              <w:fldChar w:fldCharType="end"/>
            </w:r>
          </w:p>
        </w:tc>
      </w:tr>
      <w:tr w14:paraId="39DAC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50CDA611">
            <w:pPr>
              <w:spacing w:before="0" w:after="0"/>
              <w:ind w:left="0"/>
              <w:jc w:val="left"/>
            </w:pPr>
            <w:r>
              <w:rPr>
                <w:rFonts w:ascii="Times New Roman" w:hAnsi="Times New Roman"/>
                <w:b w:val="0"/>
                <w:i w:val="0"/>
                <w:color w:val="000000"/>
                <w:sz w:val="24"/>
              </w:rPr>
              <w:t>40</w:t>
            </w:r>
          </w:p>
        </w:tc>
        <w:tc>
          <w:tcPr>
            <w:tcW w:w="4176" w:type="dxa"/>
            <w:tcMar>
              <w:top w:w="50" w:type="dxa"/>
              <w:left w:w="100" w:type="dxa"/>
            </w:tcMar>
            <w:vAlign w:val="center"/>
          </w:tcPr>
          <w:p w14:paraId="628E78DF">
            <w:pPr>
              <w:spacing w:before="0" w:after="0"/>
              <w:ind w:left="135"/>
              <w:jc w:val="left"/>
            </w:pPr>
            <w:r>
              <w:rPr>
                <w:rFonts w:ascii="Times New Roman" w:hAnsi="Times New Roman"/>
                <w:b w:val="0"/>
                <w:i w:val="0"/>
                <w:color w:val="000000"/>
                <w:sz w:val="24"/>
              </w:rPr>
              <w:t>Манометры. Поршневой жидкостный насос</w:t>
            </w:r>
          </w:p>
        </w:tc>
        <w:tc>
          <w:tcPr>
            <w:tcW w:w="1085" w:type="dxa"/>
            <w:tcMar>
              <w:top w:w="50" w:type="dxa"/>
              <w:left w:w="100" w:type="dxa"/>
            </w:tcMar>
            <w:vAlign w:val="center"/>
          </w:tcPr>
          <w:p w14:paraId="58BFF4A2">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674C71D7">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6B14434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1E0874B">
            <w:pPr>
              <w:spacing w:before="0" w:after="0"/>
              <w:ind w:left="135"/>
              <w:jc w:val="left"/>
            </w:pPr>
            <w:r>
              <w:rPr>
                <w:rFonts w:ascii="Times New Roman" w:hAnsi="Times New Roman"/>
                <w:b w:val="0"/>
                <w:i w:val="0"/>
                <w:color w:val="000000"/>
                <w:sz w:val="24"/>
              </w:rPr>
              <w:t xml:space="preserve"> 06.02.2026 </w:t>
            </w:r>
          </w:p>
        </w:tc>
        <w:tc>
          <w:tcPr>
            <w:tcW w:w="2798" w:type="dxa"/>
            <w:tcMar>
              <w:top w:w="50" w:type="dxa"/>
              <w:left w:w="100" w:type="dxa"/>
            </w:tcMar>
            <w:vAlign w:val="center"/>
          </w:tcPr>
          <w:p w14:paraId="76E83F9E">
            <w:pPr>
              <w:spacing w:before="0" w:after="0"/>
              <w:ind w:left="135"/>
              <w:jc w:val="left"/>
            </w:pPr>
          </w:p>
        </w:tc>
      </w:tr>
      <w:tr w14:paraId="2C9EA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5B16F4FA">
            <w:pPr>
              <w:spacing w:before="0" w:after="0"/>
              <w:ind w:left="0"/>
              <w:jc w:val="left"/>
            </w:pPr>
            <w:r>
              <w:rPr>
                <w:rFonts w:ascii="Times New Roman" w:hAnsi="Times New Roman"/>
                <w:b w:val="0"/>
                <w:i w:val="0"/>
                <w:color w:val="000000"/>
                <w:sz w:val="24"/>
              </w:rPr>
              <w:t>41</w:t>
            </w:r>
          </w:p>
        </w:tc>
        <w:tc>
          <w:tcPr>
            <w:tcW w:w="4176" w:type="dxa"/>
            <w:tcMar>
              <w:top w:w="50" w:type="dxa"/>
              <w:left w:w="100" w:type="dxa"/>
            </w:tcMar>
            <w:vAlign w:val="center"/>
          </w:tcPr>
          <w:p w14:paraId="74B87CE8">
            <w:pPr>
              <w:spacing w:before="0" w:after="0"/>
              <w:ind w:left="135"/>
              <w:jc w:val="left"/>
            </w:pPr>
            <w:r>
              <w:rPr>
                <w:rFonts w:ascii="Times New Roman" w:hAnsi="Times New Roman"/>
                <w:b w:val="0"/>
                <w:i w:val="0"/>
                <w:color w:val="000000"/>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w="1085" w:type="dxa"/>
            <w:tcMar>
              <w:top w:w="50" w:type="dxa"/>
              <w:left w:w="100" w:type="dxa"/>
            </w:tcMar>
            <w:vAlign w:val="center"/>
          </w:tcPr>
          <w:p w14:paraId="51AEB373">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7B4AFCA5">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6E251CF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D214861">
            <w:pPr>
              <w:spacing w:before="0" w:after="0"/>
              <w:ind w:left="135"/>
              <w:jc w:val="left"/>
            </w:pPr>
            <w:r>
              <w:rPr>
                <w:rFonts w:ascii="Times New Roman" w:hAnsi="Times New Roman"/>
                <w:b w:val="0"/>
                <w:i w:val="0"/>
                <w:color w:val="000000"/>
                <w:sz w:val="24"/>
              </w:rPr>
              <w:t xml:space="preserve"> 12.02.2026 </w:t>
            </w:r>
          </w:p>
        </w:tc>
        <w:tc>
          <w:tcPr>
            <w:tcW w:w="2798" w:type="dxa"/>
            <w:tcMar>
              <w:top w:w="50" w:type="dxa"/>
              <w:left w:w="100" w:type="dxa"/>
            </w:tcMar>
            <w:vAlign w:val="center"/>
          </w:tcPr>
          <w:p w14:paraId="5528AA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"https://m.edsoo.ru/ff0a2b5a" \h </w:instrText>
            </w:r>
            <w:r>
              <w:fldChar w:fldCharType="separate"/>
            </w:r>
            <w:r>
              <w:rPr>
                <w:rFonts w:ascii="Times New Roman" w:hAnsi="Times New Roman"/>
                <w:b w:val="0"/>
                <w:i w:val="0"/>
                <w:color w:val="0000FF"/>
                <w:sz w:val="22"/>
                <w:u w:val="single"/>
              </w:rPr>
              <w:t>https://m.edsoo.ru/ff0a2b5a</w:t>
            </w:r>
            <w:r>
              <w:rPr>
                <w:rFonts w:ascii="Times New Roman" w:hAnsi="Times New Roman"/>
                <w:b w:val="0"/>
                <w:i w:val="0"/>
                <w:color w:val="0000FF"/>
                <w:sz w:val="22"/>
                <w:u w:val="single"/>
              </w:rPr>
              <w:fldChar w:fldCharType="end"/>
            </w:r>
          </w:p>
        </w:tc>
      </w:tr>
      <w:tr w14:paraId="4B10D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110E9582">
            <w:pPr>
              <w:spacing w:before="0" w:after="0"/>
              <w:ind w:left="0"/>
              <w:jc w:val="left"/>
            </w:pPr>
            <w:r>
              <w:rPr>
                <w:rFonts w:ascii="Times New Roman" w:hAnsi="Times New Roman"/>
                <w:b w:val="0"/>
                <w:i w:val="0"/>
                <w:color w:val="000000"/>
                <w:sz w:val="24"/>
              </w:rPr>
              <w:t>42</w:t>
            </w:r>
          </w:p>
        </w:tc>
        <w:tc>
          <w:tcPr>
            <w:tcW w:w="4176" w:type="dxa"/>
            <w:tcMar>
              <w:top w:w="50" w:type="dxa"/>
              <w:left w:w="100" w:type="dxa"/>
            </w:tcMar>
            <w:vAlign w:val="center"/>
          </w:tcPr>
          <w:p w14:paraId="62C21CA6">
            <w:pPr>
              <w:spacing w:before="0" w:after="0"/>
              <w:ind w:left="135"/>
              <w:jc w:val="left"/>
            </w:pPr>
            <w:r>
              <w:rPr>
                <w:rFonts w:ascii="Times New Roman" w:hAnsi="Times New Roman"/>
                <w:b w:val="0"/>
                <w:i w:val="0"/>
                <w:color w:val="000000"/>
                <w:sz w:val="24"/>
              </w:rPr>
              <w:t>Вес воздуха. Атмосферное давление</w:t>
            </w:r>
          </w:p>
        </w:tc>
        <w:tc>
          <w:tcPr>
            <w:tcW w:w="1085" w:type="dxa"/>
            <w:tcMar>
              <w:top w:w="50" w:type="dxa"/>
              <w:left w:w="100" w:type="dxa"/>
            </w:tcMar>
            <w:vAlign w:val="center"/>
          </w:tcPr>
          <w:p w14:paraId="0A9660ED">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7CFDEE13">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7CB81F9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DC05EDA">
            <w:pPr>
              <w:spacing w:before="0" w:after="0"/>
              <w:ind w:left="135"/>
              <w:jc w:val="left"/>
            </w:pPr>
            <w:r>
              <w:rPr>
                <w:rFonts w:ascii="Times New Roman" w:hAnsi="Times New Roman"/>
                <w:b w:val="0"/>
                <w:i w:val="0"/>
                <w:color w:val="000000"/>
                <w:sz w:val="24"/>
              </w:rPr>
              <w:t xml:space="preserve"> 13.02.2026 </w:t>
            </w:r>
          </w:p>
        </w:tc>
        <w:tc>
          <w:tcPr>
            <w:tcW w:w="2798" w:type="dxa"/>
            <w:tcMar>
              <w:top w:w="50" w:type="dxa"/>
              <w:left w:w="100" w:type="dxa"/>
            </w:tcMar>
            <w:vAlign w:val="center"/>
          </w:tcPr>
          <w:p w14:paraId="67EB8A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"https://m.edsoo.ru/ff0a2b5a" \h </w:instrText>
            </w:r>
            <w:r>
              <w:fldChar w:fldCharType="separate"/>
            </w:r>
            <w:r>
              <w:rPr>
                <w:rFonts w:ascii="Times New Roman" w:hAnsi="Times New Roman"/>
                <w:b w:val="0"/>
                <w:i w:val="0"/>
                <w:color w:val="0000FF"/>
                <w:sz w:val="22"/>
                <w:u w:val="single"/>
              </w:rPr>
              <w:t>https://m.edsoo.ru/ff0a2b5a</w:t>
            </w:r>
            <w:r>
              <w:rPr>
                <w:rFonts w:ascii="Times New Roman" w:hAnsi="Times New Roman"/>
                <w:b w:val="0"/>
                <w:i w:val="0"/>
                <w:color w:val="0000FF"/>
                <w:sz w:val="22"/>
                <w:u w:val="single"/>
              </w:rPr>
              <w:fldChar w:fldCharType="end"/>
            </w:r>
          </w:p>
        </w:tc>
      </w:tr>
      <w:tr w14:paraId="35C9E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4E5AF71F">
            <w:pPr>
              <w:spacing w:before="0" w:after="0"/>
              <w:ind w:left="0"/>
              <w:jc w:val="left"/>
            </w:pPr>
            <w:r>
              <w:rPr>
                <w:rFonts w:ascii="Times New Roman" w:hAnsi="Times New Roman"/>
                <w:b w:val="0"/>
                <w:i w:val="0"/>
                <w:color w:val="000000"/>
                <w:sz w:val="24"/>
              </w:rPr>
              <w:t>43</w:t>
            </w:r>
          </w:p>
        </w:tc>
        <w:tc>
          <w:tcPr>
            <w:tcW w:w="4176" w:type="dxa"/>
            <w:tcMar>
              <w:top w:w="50" w:type="dxa"/>
              <w:left w:w="100" w:type="dxa"/>
            </w:tcMar>
            <w:vAlign w:val="center"/>
          </w:tcPr>
          <w:p w14:paraId="6924812C">
            <w:pPr>
              <w:spacing w:before="0" w:after="0"/>
              <w:ind w:left="135"/>
              <w:jc w:val="left"/>
            </w:pPr>
            <w:r>
              <w:rPr>
                <w:rFonts w:ascii="Times New Roman" w:hAnsi="Times New Roman"/>
                <w:b w:val="0"/>
                <w:i w:val="0"/>
                <w:color w:val="000000"/>
                <w:sz w:val="24"/>
              </w:rPr>
              <w:t>Измерение атмосферного давления. Опыт Торричелли</w:t>
            </w:r>
          </w:p>
        </w:tc>
        <w:tc>
          <w:tcPr>
            <w:tcW w:w="1085" w:type="dxa"/>
            <w:tcMar>
              <w:top w:w="50" w:type="dxa"/>
              <w:left w:w="100" w:type="dxa"/>
            </w:tcMar>
            <w:vAlign w:val="center"/>
          </w:tcPr>
          <w:p w14:paraId="0CCF0E90">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0275DE76">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288CFC9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F626703">
            <w:pPr>
              <w:spacing w:before="0" w:after="0"/>
              <w:ind w:left="135"/>
              <w:jc w:val="left"/>
            </w:pPr>
            <w:r>
              <w:rPr>
                <w:rFonts w:ascii="Times New Roman" w:hAnsi="Times New Roman"/>
                <w:b w:val="0"/>
                <w:i w:val="0"/>
                <w:color w:val="000000"/>
                <w:sz w:val="24"/>
              </w:rPr>
              <w:t xml:space="preserve"> 19.02.2026 </w:t>
            </w:r>
          </w:p>
        </w:tc>
        <w:tc>
          <w:tcPr>
            <w:tcW w:w="2798" w:type="dxa"/>
            <w:tcMar>
              <w:top w:w="50" w:type="dxa"/>
              <w:left w:w="100" w:type="dxa"/>
            </w:tcMar>
            <w:vAlign w:val="center"/>
          </w:tcPr>
          <w:p w14:paraId="42A172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"https://m.edsoo.ru/ff0a2da8" \h </w:instrText>
            </w:r>
            <w:r>
              <w:fldChar w:fldCharType="separate"/>
            </w:r>
            <w:r>
              <w:rPr>
                <w:rFonts w:ascii="Times New Roman" w:hAnsi="Times New Roman"/>
                <w:b w:val="0"/>
                <w:i w:val="0"/>
                <w:color w:val="0000FF"/>
                <w:sz w:val="22"/>
                <w:u w:val="single"/>
              </w:rPr>
              <w:t>https://m.edsoo.ru/ff0a2da8</w:t>
            </w:r>
            <w:r>
              <w:rPr>
                <w:rFonts w:ascii="Times New Roman" w:hAnsi="Times New Roman"/>
                <w:b w:val="0"/>
                <w:i w:val="0"/>
                <w:color w:val="0000FF"/>
                <w:sz w:val="22"/>
                <w:u w:val="single"/>
              </w:rPr>
              <w:fldChar w:fldCharType="end"/>
            </w:r>
          </w:p>
        </w:tc>
      </w:tr>
      <w:tr w14:paraId="17DB7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6CF59777">
            <w:pPr>
              <w:spacing w:before="0" w:after="0"/>
              <w:ind w:left="0"/>
              <w:jc w:val="left"/>
            </w:pPr>
            <w:r>
              <w:rPr>
                <w:rFonts w:ascii="Times New Roman" w:hAnsi="Times New Roman"/>
                <w:b w:val="0"/>
                <w:i w:val="0"/>
                <w:color w:val="000000"/>
                <w:sz w:val="24"/>
              </w:rPr>
              <w:t>44</w:t>
            </w:r>
          </w:p>
        </w:tc>
        <w:tc>
          <w:tcPr>
            <w:tcW w:w="4176" w:type="dxa"/>
            <w:tcMar>
              <w:top w:w="50" w:type="dxa"/>
              <w:left w:w="100" w:type="dxa"/>
            </w:tcMar>
            <w:vAlign w:val="center"/>
          </w:tcPr>
          <w:p w14:paraId="39F7F05C">
            <w:pPr>
              <w:spacing w:before="0" w:after="0"/>
              <w:ind w:left="135"/>
              <w:jc w:val="left"/>
            </w:pPr>
            <w:r>
              <w:rPr>
                <w:rFonts w:ascii="Times New Roman" w:hAnsi="Times New Roman"/>
                <w:b w:val="0"/>
                <w:i w:val="0"/>
                <w:color w:val="000000"/>
                <w:sz w:val="24"/>
              </w:rPr>
              <w:t>Зависимость атмосферного давления от высоты над уровнем моря</w:t>
            </w:r>
          </w:p>
        </w:tc>
        <w:tc>
          <w:tcPr>
            <w:tcW w:w="1085" w:type="dxa"/>
            <w:tcMar>
              <w:top w:w="50" w:type="dxa"/>
              <w:left w:w="100" w:type="dxa"/>
            </w:tcMar>
            <w:vAlign w:val="center"/>
          </w:tcPr>
          <w:p w14:paraId="6D9E34A4">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447412E1">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17A4428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342BA58">
            <w:pPr>
              <w:spacing w:before="0" w:after="0"/>
              <w:ind w:left="135"/>
              <w:jc w:val="left"/>
            </w:pPr>
            <w:r>
              <w:rPr>
                <w:rFonts w:ascii="Times New Roman" w:hAnsi="Times New Roman"/>
                <w:b w:val="0"/>
                <w:i w:val="0"/>
                <w:color w:val="000000"/>
                <w:sz w:val="24"/>
              </w:rPr>
              <w:t xml:space="preserve"> 20.02.2026 </w:t>
            </w:r>
          </w:p>
        </w:tc>
        <w:tc>
          <w:tcPr>
            <w:tcW w:w="2798" w:type="dxa"/>
            <w:tcMar>
              <w:top w:w="50" w:type="dxa"/>
              <w:left w:w="100" w:type="dxa"/>
            </w:tcMar>
            <w:vAlign w:val="center"/>
          </w:tcPr>
          <w:p w14:paraId="3275D0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"https://m.edsoo.ru/ff0a2fc4" \h </w:instrText>
            </w:r>
            <w:r>
              <w:fldChar w:fldCharType="separate"/>
            </w:r>
            <w:r>
              <w:rPr>
                <w:rFonts w:ascii="Times New Roman" w:hAnsi="Times New Roman"/>
                <w:b w:val="0"/>
                <w:i w:val="0"/>
                <w:color w:val="0000FF"/>
                <w:sz w:val="22"/>
                <w:u w:val="single"/>
              </w:rPr>
              <w:t>https://m.edsoo.ru/ff0a2fc4</w:t>
            </w:r>
            <w:r>
              <w:rPr>
                <w:rFonts w:ascii="Times New Roman" w:hAnsi="Times New Roman"/>
                <w:b w:val="0"/>
                <w:i w:val="0"/>
                <w:color w:val="0000FF"/>
                <w:sz w:val="22"/>
                <w:u w:val="single"/>
              </w:rPr>
              <w:fldChar w:fldCharType="end"/>
            </w:r>
          </w:p>
        </w:tc>
      </w:tr>
      <w:tr w14:paraId="09844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0BBD37FA">
            <w:pPr>
              <w:spacing w:before="0" w:after="0"/>
              <w:ind w:left="0"/>
              <w:jc w:val="left"/>
            </w:pPr>
            <w:r>
              <w:rPr>
                <w:rFonts w:ascii="Times New Roman" w:hAnsi="Times New Roman"/>
                <w:b w:val="0"/>
                <w:i w:val="0"/>
                <w:color w:val="000000"/>
                <w:sz w:val="24"/>
              </w:rPr>
              <w:t>45</w:t>
            </w:r>
          </w:p>
        </w:tc>
        <w:tc>
          <w:tcPr>
            <w:tcW w:w="4176" w:type="dxa"/>
            <w:tcMar>
              <w:top w:w="50" w:type="dxa"/>
              <w:left w:w="100" w:type="dxa"/>
            </w:tcMar>
            <w:vAlign w:val="center"/>
          </w:tcPr>
          <w:p w14:paraId="4448F017">
            <w:pPr>
              <w:spacing w:before="0" w:after="0"/>
              <w:ind w:left="135"/>
              <w:jc w:val="left"/>
            </w:pPr>
            <w:r>
              <w:rPr>
                <w:rFonts w:ascii="Times New Roman" w:hAnsi="Times New Roman"/>
                <w:b w:val="0"/>
                <w:i w:val="0"/>
                <w:color w:val="000000"/>
                <w:sz w:val="24"/>
              </w:rPr>
              <w:t>Барометр-анероид. Атмосферное давление на различных высотах</w:t>
            </w:r>
          </w:p>
        </w:tc>
        <w:tc>
          <w:tcPr>
            <w:tcW w:w="1085" w:type="dxa"/>
            <w:tcMar>
              <w:top w:w="50" w:type="dxa"/>
              <w:left w:w="100" w:type="dxa"/>
            </w:tcMar>
            <w:vAlign w:val="center"/>
          </w:tcPr>
          <w:p w14:paraId="70DAAECE">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0168A3D0">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7B618C9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A2C6AAD">
            <w:pPr>
              <w:spacing w:before="0" w:after="0"/>
              <w:ind w:left="135"/>
              <w:jc w:val="left"/>
            </w:pPr>
            <w:r>
              <w:rPr>
                <w:rFonts w:ascii="Times New Roman" w:hAnsi="Times New Roman"/>
                <w:b w:val="0"/>
                <w:i w:val="0"/>
                <w:color w:val="000000"/>
                <w:sz w:val="24"/>
              </w:rPr>
              <w:t xml:space="preserve"> 26.02.2026 </w:t>
            </w:r>
          </w:p>
        </w:tc>
        <w:tc>
          <w:tcPr>
            <w:tcW w:w="2798" w:type="dxa"/>
            <w:tcMar>
              <w:top w:w="50" w:type="dxa"/>
              <w:left w:w="100" w:type="dxa"/>
            </w:tcMar>
            <w:vAlign w:val="center"/>
          </w:tcPr>
          <w:p w14:paraId="0F3837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"https://m.edsoo.ru/ff0a2fc4" \h </w:instrText>
            </w:r>
            <w:r>
              <w:fldChar w:fldCharType="separate"/>
            </w:r>
            <w:r>
              <w:rPr>
                <w:rFonts w:ascii="Times New Roman" w:hAnsi="Times New Roman"/>
                <w:b w:val="0"/>
                <w:i w:val="0"/>
                <w:color w:val="0000FF"/>
                <w:sz w:val="22"/>
                <w:u w:val="single"/>
              </w:rPr>
              <w:t>https://m.edsoo.ru/ff0a2fc4</w:t>
            </w:r>
            <w:r>
              <w:rPr>
                <w:rFonts w:ascii="Times New Roman" w:hAnsi="Times New Roman"/>
                <w:b w:val="0"/>
                <w:i w:val="0"/>
                <w:color w:val="0000FF"/>
                <w:sz w:val="22"/>
                <w:u w:val="single"/>
              </w:rPr>
              <w:fldChar w:fldCharType="end"/>
            </w:r>
          </w:p>
        </w:tc>
      </w:tr>
      <w:tr w14:paraId="5AFDD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4A1EBEFD">
            <w:pPr>
              <w:spacing w:before="0" w:after="0"/>
              <w:ind w:left="0"/>
              <w:jc w:val="left"/>
            </w:pPr>
            <w:r>
              <w:rPr>
                <w:rFonts w:ascii="Times New Roman" w:hAnsi="Times New Roman"/>
                <w:b w:val="0"/>
                <w:i w:val="0"/>
                <w:color w:val="000000"/>
                <w:sz w:val="24"/>
              </w:rPr>
              <w:t>46</w:t>
            </w:r>
          </w:p>
        </w:tc>
        <w:tc>
          <w:tcPr>
            <w:tcW w:w="4176" w:type="dxa"/>
            <w:tcMar>
              <w:top w:w="50" w:type="dxa"/>
              <w:left w:w="100" w:type="dxa"/>
            </w:tcMar>
            <w:vAlign w:val="center"/>
          </w:tcPr>
          <w:p w14:paraId="4A37E23C">
            <w:pPr>
              <w:spacing w:before="0" w:after="0"/>
              <w:ind w:left="135"/>
              <w:jc w:val="left"/>
            </w:pPr>
            <w:r>
              <w:rPr>
                <w:rFonts w:ascii="Times New Roman" w:hAnsi="Times New Roman"/>
                <w:b w:val="0"/>
                <w:i w:val="0"/>
                <w:color w:val="000000"/>
                <w:sz w:val="24"/>
              </w:rPr>
              <w:t>Решение задач по теме "Атмосферное давление"</w:t>
            </w:r>
          </w:p>
        </w:tc>
        <w:tc>
          <w:tcPr>
            <w:tcW w:w="1085" w:type="dxa"/>
            <w:tcMar>
              <w:top w:w="50" w:type="dxa"/>
              <w:left w:w="100" w:type="dxa"/>
            </w:tcMar>
            <w:vAlign w:val="center"/>
          </w:tcPr>
          <w:p w14:paraId="437030CA">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05CBEC30">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4F483F3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A447F60">
            <w:pPr>
              <w:spacing w:before="0" w:after="0"/>
              <w:ind w:left="135"/>
              <w:jc w:val="left"/>
            </w:pPr>
            <w:r>
              <w:rPr>
                <w:rFonts w:ascii="Times New Roman" w:hAnsi="Times New Roman"/>
                <w:b w:val="0"/>
                <w:i w:val="0"/>
                <w:color w:val="000000"/>
                <w:sz w:val="24"/>
              </w:rPr>
              <w:t xml:space="preserve"> 27.02.2026 </w:t>
            </w:r>
          </w:p>
        </w:tc>
        <w:tc>
          <w:tcPr>
            <w:tcW w:w="2798" w:type="dxa"/>
            <w:tcMar>
              <w:top w:w="50" w:type="dxa"/>
              <w:left w:w="100" w:type="dxa"/>
            </w:tcMar>
            <w:vAlign w:val="center"/>
          </w:tcPr>
          <w:p w14:paraId="6751E3E6">
            <w:pPr>
              <w:spacing w:before="0" w:after="0"/>
              <w:ind w:left="135"/>
              <w:jc w:val="left"/>
            </w:pPr>
          </w:p>
        </w:tc>
      </w:tr>
      <w:tr w14:paraId="3BFF0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372E8AF1">
            <w:pPr>
              <w:spacing w:before="0" w:after="0"/>
              <w:ind w:left="0"/>
              <w:jc w:val="left"/>
            </w:pPr>
            <w:r>
              <w:rPr>
                <w:rFonts w:ascii="Times New Roman" w:hAnsi="Times New Roman"/>
                <w:b w:val="0"/>
                <w:i w:val="0"/>
                <w:color w:val="000000"/>
                <w:sz w:val="24"/>
              </w:rPr>
              <w:t>47</w:t>
            </w:r>
          </w:p>
        </w:tc>
        <w:tc>
          <w:tcPr>
            <w:tcW w:w="4176" w:type="dxa"/>
            <w:tcMar>
              <w:top w:w="50" w:type="dxa"/>
              <w:left w:w="100" w:type="dxa"/>
            </w:tcMar>
            <w:vAlign w:val="center"/>
          </w:tcPr>
          <w:p w14:paraId="5AE329B3">
            <w:pPr>
              <w:spacing w:before="0" w:after="0"/>
              <w:ind w:left="135"/>
              <w:jc w:val="left"/>
            </w:pPr>
            <w:r>
              <w:rPr>
                <w:rFonts w:ascii="Times New Roman" w:hAnsi="Times New Roman"/>
                <w:b w:val="0"/>
                <w:i w:val="0"/>
                <w:color w:val="000000"/>
                <w:sz w:val="24"/>
              </w:rPr>
              <w:t>Действие жидкости и газа на погруженное в них тело. Архимедова сила</w:t>
            </w:r>
          </w:p>
        </w:tc>
        <w:tc>
          <w:tcPr>
            <w:tcW w:w="1085" w:type="dxa"/>
            <w:tcMar>
              <w:top w:w="50" w:type="dxa"/>
              <w:left w:w="100" w:type="dxa"/>
            </w:tcMar>
            <w:vAlign w:val="center"/>
          </w:tcPr>
          <w:p w14:paraId="48D91AEF">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469474DA">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1E86D14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65F0BAE">
            <w:pPr>
              <w:spacing w:before="0" w:after="0"/>
              <w:ind w:left="135"/>
              <w:jc w:val="left"/>
            </w:pPr>
            <w:r>
              <w:rPr>
                <w:rFonts w:ascii="Times New Roman" w:hAnsi="Times New Roman"/>
                <w:b w:val="0"/>
                <w:i w:val="0"/>
                <w:color w:val="000000"/>
                <w:sz w:val="24"/>
              </w:rPr>
              <w:t xml:space="preserve"> 05.03.2026 </w:t>
            </w:r>
          </w:p>
        </w:tc>
        <w:tc>
          <w:tcPr>
            <w:tcW w:w="2798" w:type="dxa"/>
            <w:tcMar>
              <w:top w:w="50" w:type="dxa"/>
              <w:left w:w="100" w:type="dxa"/>
            </w:tcMar>
            <w:vAlign w:val="center"/>
          </w:tcPr>
          <w:p w14:paraId="161752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"https://m.edsoo.ru/ff0a3276" \h </w:instrText>
            </w:r>
            <w:r>
              <w:fldChar w:fldCharType="separate"/>
            </w:r>
            <w:r>
              <w:rPr>
                <w:rFonts w:ascii="Times New Roman" w:hAnsi="Times New Roman"/>
                <w:b w:val="0"/>
                <w:i w:val="0"/>
                <w:color w:val="0000FF"/>
                <w:sz w:val="22"/>
                <w:u w:val="single"/>
              </w:rPr>
              <w:t>https://m.edsoo.ru/ff0a3276</w:t>
            </w:r>
            <w:r>
              <w:rPr>
                <w:rFonts w:ascii="Times New Roman" w:hAnsi="Times New Roman"/>
                <w:b w:val="0"/>
                <w:i w:val="0"/>
                <w:color w:val="0000FF"/>
                <w:sz w:val="22"/>
                <w:u w:val="single"/>
              </w:rPr>
              <w:fldChar w:fldCharType="end"/>
            </w:r>
          </w:p>
        </w:tc>
      </w:tr>
      <w:tr w14:paraId="36DD5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4A53A84E">
            <w:pPr>
              <w:spacing w:before="0" w:after="0"/>
              <w:ind w:left="0"/>
              <w:jc w:val="left"/>
            </w:pPr>
            <w:r>
              <w:rPr>
                <w:rFonts w:ascii="Times New Roman" w:hAnsi="Times New Roman"/>
                <w:b w:val="0"/>
                <w:i w:val="0"/>
                <w:color w:val="000000"/>
                <w:sz w:val="24"/>
              </w:rPr>
              <w:t>48</w:t>
            </w:r>
          </w:p>
        </w:tc>
        <w:tc>
          <w:tcPr>
            <w:tcW w:w="4176" w:type="dxa"/>
            <w:tcMar>
              <w:top w:w="50" w:type="dxa"/>
              <w:left w:w="100" w:type="dxa"/>
            </w:tcMar>
            <w:vAlign w:val="center"/>
          </w:tcPr>
          <w:p w14:paraId="3668D5C3">
            <w:pPr>
              <w:spacing w:before="0" w:after="0"/>
              <w:ind w:left="135"/>
              <w:jc w:val="left"/>
            </w:pPr>
            <w:r>
              <w:rPr>
                <w:rFonts w:ascii="Times New Roman" w:hAnsi="Times New Roman"/>
                <w:b w:val="0"/>
                <w:i w:val="0"/>
                <w:color w:val="000000"/>
                <w:sz w:val="24"/>
              </w:rPr>
              <w:t>Лабораторная работа «Определение выталкивающей силы, действующей на тело, погруженное в жидкость»</w:t>
            </w:r>
          </w:p>
        </w:tc>
        <w:tc>
          <w:tcPr>
            <w:tcW w:w="1085" w:type="dxa"/>
            <w:tcMar>
              <w:top w:w="50" w:type="dxa"/>
              <w:left w:w="100" w:type="dxa"/>
            </w:tcMar>
            <w:vAlign w:val="center"/>
          </w:tcPr>
          <w:p w14:paraId="1B13EBD8">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31A5F37C">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172F0A38">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3C106EA5">
            <w:pPr>
              <w:spacing w:before="0" w:after="0"/>
              <w:ind w:left="135"/>
              <w:jc w:val="left"/>
            </w:pPr>
            <w:r>
              <w:rPr>
                <w:rFonts w:ascii="Times New Roman" w:hAnsi="Times New Roman"/>
                <w:b w:val="0"/>
                <w:i w:val="0"/>
                <w:color w:val="000000"/>
                <w:sz w:val="24"/>
              </w:rPr>
              <w:t xml:space="preserve"> 06.03.2026 </w:t>
            </w:r>
          </w:p>
        </w:tc>
        <w:tc>
          <w:tcPr>
            <w:tcW w:w="2798" w:type="dxa"/>
            <w:tcMar>
              <w:top w:w="50" w:type="dxa"/>
              <w:left w:w="100" w:type="dxa"/>
            </w:tcMar>
            <w:vAlign w:val="center"/>
          </w:tcPr>
          <w:p w14:paraId="185761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"https://m.edsoo.ru/ff0a33fc" \h </w:instrText>
            </w:r>
            <w:r>
              <w:fldChar w:fldCharType="separate"/>
            </w:r>
            <w:r>
              <w:rPr>
                <w:rFonts w:ascii="Times New Roman" w:hAnsi="Times New Roman"/>
                <w:b w:val="0"/>
                <w:i w:val="0"/>
                <w:color w:val="0000FF"/>
                <w:sz w:val="22"/>
                <w:u w:val="single"/>
              </w:rPr>
              <w:t>https://m.edsoo.ru/ff0a33fc</w:t>
            </w:r>
            <w:r>
              <w:rPr>
                <w:rFonts w:ascii="Times New Roman" w:hAnsi="Times New Roman"/>
                <w:b w:val="0"/>
                <w:i w:val="0"/>
                <w:color w:val="0000FF"/>
                <w:sz w:val="22"/>
                <w:u w:val="single"/>
              </w:rPr>
              <w:fldChar w:fldCharType="end"/>
            </w:r>
          </w:p>
        </w:tc>
      </w:tr>
      <w:tr w14:paraId="0A84E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1D8859C9">
            <w:pPr>
              <w:spacing w:before="0" w:after="0"/>
              <w:ind w:left="0"/>
              <w:jc w:val="left"/>
            </w:pPr>
            <w:r>
              <w:rPr>
                <w:rFonts w:ascii="Times New Roman" w:hAnsi="Times New Roman"/>
                <w:b w:val="0"/>
                <w:i w:val="0"/>
                <w:color w:val="000000"/>
                <w:sz w:val="24"/>
              </w:rPr>
              <w:t>49</w:t>
            </w:r>
          </w:p>
        </w:tc>
        <w:tc>
          <w:tcPr>
            <w:tcW w:w="4176" w:type="dxa"/>
            <w:tcMar>
              <w:top w:w="50" w:type="dxa"/>
              <w:left w:w="100" w:type="dxa"/>
            </w:tcMar>
            <w:vAlign w:val="center"/>
          </w:tcPr>
          <w:p w14:paraId="19ADEE83">
            <w:pPr>
              <w:spacing w:before="0" w:after="0"/>
              <w:ind w:left="135"/>
              <w:jc w:val="left"/>
            </w:pPr>
            <w:r>
              <w:rPr>
                <w:rFonts w:ascii="Times New Roman" w:hAnsi="Times New Roman"/>
                <w:b w:val="0"/>
                <w:i w:val="0"/>
                <w:color w:val="000000"/>
                <w:sz w:val="24"/>
              </w:rPr>
              <w:t>Лабораторная работа по теме «Исследование зависимости веса тела в воде от объёма погруженной в жидкость части тела»</w:t>
            </w:r>
          </w:p>
        </w:tc>
        <w:tc>
          <w:tcPr>
            <w:tcW w:w="1085" w:type="dxa"/>
            <w:tcMar>
              <w:top w:w="50" w:type="dxa"/>
              <w:left w:w="100" w:type="dxa"/>
            </w:tcMar>
            <w:vAlign w:val="center"/>
          </w:tcPr>
          <w:p w14:paraId="11605599">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1D790849">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5E5A5D7D">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5FFCE767">
            <w:pPr>
              <w:spacing w:before="0" w:after="0"/>
              <w:ind w:left="135"/>
              <w:jc w:val="left"/>
            </w:pPr>
            <w:r>
              <w:rPr>
                <w:rFonts w:ascii="Times New Roman" w:hAnsi="Times New Roman"/>
                <w:b w:val="0"/>
                <w:i w:val="0"/>
                <w:color w:val="000000"/>
                <w:sz w:val="24"/>
              </w:rPr>
              <w:t xml:space="preserve"> 12.03.2026 </w:t>
            </w:r>
          </w:p>
        </w:tc>
        <w:tc>
          <w:tcPr>
            <w:tcW w:w="2798" w:type="dxa"/>
            <w:tcMar>
              <w:top w:w="50" w:type="dxa"/>
              <w:left w:w="100" w:type="dxa"/>
            </w:tcMar>
            <w:vAlign w:val="center"/>
          </w:tcPr>
          <w:p w14:paraId="4B19E5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"https://m.edsoo.ru/ff0a3514" \h </w:instrText>
            </w:r>
            <w:r>
              <w:fldChar w:fldCharType="separate"/>
            </w:r>
            <w:r>
              <w:rPr>
                <w:rFonts w:ascii="Times New Roman" w:hAnsi="Times New Roman"/>
                <w:b w:val="0"/>
                <w:i w:val="0"/>
                <w:color w:val="0000FF"/>
                <w:sz w:val="22"/>
                <w:u w:val="single"/>
              </w:rPr>
              <w:t>https://m.edsoo.ru/ff0a3514</w:t>
            </w:r>
            <w:r>
              <w:rPr>
                <w:rFonts w:ascii="Times New Roman" w:hAnsi="Times New Roman"/>
                <w:b w:val="0"/>
                <w:i w:val="0"/>
                <w:color w:val="0000FF"/>
                <w:sz w:val="22"/>
                <w:u w:val="single"/>
              </w:rPr>
              <w:fldChar w:fldCharType="end"/>
            </w:r>
          </w:p>
        </w:tc>
      </w:tr>
      <w:tr w14:paraId="63DA4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4F2D9AF8">
            <w:pPr>
              <w:spacing w:before="0" w:after="0"/>
              <w:ind w:left="0"/>
              <w:jc w:val="left"/>
            </w:pPr>
            <w:r>
              <w:rPr>
                <w:rFonts w:ascii="Times New Roman" w:hAnsi="Times New Roman"/>
                <w:b w:val="0"/>
                <w:i w:val="0"/>
                <w:color w:val="000000"/>
                <w:sz w:val="24"/>
              </w:rPr>
              <w:t>50</w:t>
            </w:r>
          </w:p>
        </w:tc>
        <w:tc>
          <w:tcPr>
            <w:tcW w:w="4176" w:type="dxa"/>
            <w:tcMar>
              <w:top w:w="50" w:type="dxa"/>
              <w:left w:w="100" w:type="dxa"/>
            </w:tcMar>
            <w:vAlign w:val="center"/>
          </w:tcPr>
          <w:p w14:paraId="25902580">
            <w:pPr>
              <w:spacing w:before="0" w:after="0"/>
              <w:ind w:left="135"/>
              <w:jc w:val="left"/>
            </w:pPr>
            <w:r>
              <w:rPr>
                <w:rFonts w:ascii="Times New Roman" w:hAnsi="Times New Roman"/>
                <w:b w:val="0"/>
                <w:i w:val="0"/>
                <w:color w:val="000000"/>
                <w:sz w:val="24"/>
              </w:rPr>
              <w:t>Плавание тел</w:t>
            </w:r>
          </w:p>
        </w:tc>
        <w:tc>
          <w:tcPr>
            <w:tcW w:w="1085" w:type="dxa"/>
            <w:tcMar>
              <w:top w:w="50" w:type="dxa"/>
              <w:left w:w="100" w:type="dxa"/>
            </w:tcMar>
            <w:vAlign w:val="center"/>
          </w:tcPr>
          <w:p w14:paraId="3648386C">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6C55BD25">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10B5EDD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3D2C575">
            <w:pPr>
              <w:spacing w:before="0" w:after="0"/>
              <w:ind w:left="135"/>
              <w:jc w:val="left"/>
            </w:pPr>
            <w:r>
              <w:rPr>
                <w:rFonts w:ascii="Times New Roman" w:hAnsi="Times New Roman"/>
                <w:b w:val="0"/>
                <w:i w:val="0"/>
                <w:color w:val="000000"/>
                <w:sz w:val="24"/>
              </w:rPr>
              <w:t xml:space="preserve"> 13.03.2026 </w:t>
            </w:r>
          </w:p>
        </w:tc>
        <w:tc>
          <w:tcPr>
            <w:tcW w:w="2798" w:type="dxa"/>
            <w:tcMar>
              <w:top w:w="50" w:type="dxa"/>
              <w:left w:w="100" w:type="dxa"/>
            </w:tcMar>
            <w:vAlign w:val="center"/>
          </w:tcPr>
          <w:p w14:paraId="28FC5A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"https://m.edsoo.ru/ff0a3a96" \h </w:instrText>
            </w:r>
            <w:r>
              <w:fldChar w:fldCharType="separate"/>
            </w:r>
            <w:r>
              <w:rPr>
                <w:rFonts w:ascii="Times New Roman" w:hAnsi="Times New Roman"/>
                <w:b w:val="0"/>
                <w:i w:val="0"/>
                <w:color w:val="0000FF"/>
                <w:sz w:val="22"/>
                <w:u w:val="single"/>
              </w:rPr>
              <w:t>https://m.edsoo.ru/ff0a3a96</w:t>
            </w:r>
            <w:r>
              <w:rPr>
                <w:rFonts w:ascii="Times New Roman" w:hAnsi="Times New Roman"/>
                <w:b w:val="0"/>
                <w:i w:val="0"/>
                <w:color w:val="0000FF"/>
                <w:sz w:val="22"/>
                <w:u w:val="single"/>
              </w:rPr>
              <w:fldChar w:fldCharType="end"/>
            </w:r>
          </w:p>
        </w:tc>
      </w:tr>
      <w:tr w14:paraId="24CF7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7786718D">
            <w:pPr>
              <w:spacing w:before="0" w:after="0"/>
              <w:ind w:left="0"/>
              <w:jc w:val="left"/>
            </w:pPr>
            <w:r>
              <w:rPr>
                <w:rFonts w:ascii="Times New Roman" w:hAnsi="Times New Roman"/>
                <w:b w:val="0"/>
                <w:i w:val="0"/>
                <w:color w:val="000000"/>
                <w:sz w:val="24"/>
              </w:rPr>
              <w:t>51</w:t>
            </w:r>
          </w:p>
        </w:tc>
        <w:tc>
          <w:tcPr>
            <w:tcW w:w="4176" w:type="dxa"/>
            <w:tcMar>
              <w:top w:w="50" w:type="dxa"/>
              <w:left w:w="100" w:type="dxa"/>
            </w:tcMar>
            <w:vAlign w:val="center"/>
          </w:tcPr>
          <w:p w14:paraId="1B5867C9">
            <w:pPr>
              <w:spacing w:before="0" w:after="0"/>
              <w:ind w:left="135"/>
              <w:jc w:val="left"/>
            </w:pPr>
            <w:r>
              <w:rPr>
                <w:rFonts w:ascii="Times New Roman" w:hAnsi="Times New Roman"/>
                <w:b w:val="0"/>
                <w:i w:val="0"/>
                <w:color w:val="000000"/>
                <w:sz w:val="24"/>
              </w:rPr>
              <w:t>Лабораторная работа "Конструирование ареометра или конструирование лодки и определение её грузоподъёмности"</w:t>
            </w:r>
          </w:p>
        </w:tc>
        <w:tc>
          <w:tcPr>
            <w:tcW w:w="1085" w:type="dxa"/>
            <w:tcMar>
              <w:top w:w="50" w:type="dxa"/>
              <w:left w:w="100" w:type="dxa"/>
            </w:tcMar>
            <w:vAlign w:val="center"/>
          </w:tcPr>
          <w:p w14:paraId="2EEBA93D">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0A7FC1DC">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78C3C292">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79FE2580">
            <w:pPr>
              <w:spacing w:before="0" w:after="0"/>
              <w:ind w:left="135"/>
              <w:jc w:val="left"/>
            </w:pPr>
            <w:r>
              <w:rPr>
                <w:rFonts w:ascii="Times New Roman" w:hAnsi="Times New Roman"/>
                <w:b w:val="0"/>
                <w:i w:val="0"/>
                <w:color w:val="000000"/>
                <w:sz w:val="24"/>
              </w:rPr>
              <w:t xml:space="preserve"> 19.03.2026 </w:t>
            </w:r>
          </w:p>
        </w:tc>
        <w:tc>
          <w:tcPr>
            <w:tcW w:w="2798" w:type="dxa"/>
            <w:tcMar>
              <w:top w:w="50" w:type="dxa"/>
              <w:left w:w="100" w:type="dxa"/>
            </w:tcMar>
            <w:vAlign w:val="center"/>
          </w:tcPr>
          <w:p w14:paraId="5EAACD5C">
            <w:pPr>
              <w:spacing w:before="0" w:after="0"/>
              <w:ind w:left="135"/>
              <w:jc w:val="left"/>
            </w:pPr>
          </w:p>
        </w:tc>
      </w:tr>
      <w:tr w14:paraId="24A4A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482AE8E2">
            <w:pPr>
              <w:spacing w:before="0" w:after="0"/>
              <w:ind w:left="0"/>
              <w:jc w:val="left"/>
            </w:pPr>
            <w:r>
              <w:rPr>
                <w:rFonts w:ascii="Times New Roman" w:hAnsi="Times New Roman"/>
                <w:b w:val="0"/>
                <w:i w:val="0"/>
                <w:color w:val="000000"/>
                <w:sz w:val="24"/>
              </w:rPr>
              <w:t>52</w:t>
            </w:r>
          </w:p>
        </w:tc>
        <w:tc>
          <w:tcPr>
            <w:tcW w:w="4176" w:type="dxa"/>
            <w:tcMar>
              <w:top w:w="50" w:type="dxa"/>
              <w:left w:w="100" w:type="dxa"/>
            </w:tcMar>
            <w:vAlign w:val="center"/>
          </w:tcPr>
          <w:p w14:paraId="6763178E">
            <w:pPr>
              <w:spacing w:before="0" w:after="0"/>
              <w:ind w:left="135"/>
              <w:jc w:val="left"/>
            </w:pPr>
            <w:r>
              <w:rPr>
                <w:rFonts w:ascii="Times New Roman" w:hAnsi="Times New Roman"/>
                <w:b w:val="0"/>
                <w:i w:val="0"/>
                <w:color w:val="000000"/>
                <w:sz w:val="24"/>
              </w:rPr>
              <w:t>Решение задач по темам: «Плавание судов. Воздухоплавание», «Давление твердых тел, жидкостей и газов»</w:t>
            </w:r>
          </w:p>
        </w:tc>
        <w:tc>
          <w:tcPr>
            <w:tcW w:w="1085" w:type="dxa"/>
            <w:tcMar>
              <w:top w:w="50" w:type="dxa"/>
              <w:left w:w="100" w:type="dxa"/>
            </w:tcMar>
            <w:vAlign w:val="center"/>
          </w:tcPr>
          <w:p w14:paraId="26A14BB8">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2A36AA73">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55513DF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166110C">
            <w:pPr>
              <w:spacing w:before="0" w:after="0"/>
              <w:ind w:left="135"/>
              <w:jc w:val="left"/>
            </w:pPr>
            <w:r>
              <w:rPr>
                <w:rFonts w:ascii="Times New Roman" w:hAnsi="Times New Roman"/>
                <w:b w:val="0"/>
                <w:i w:val="0"/>
                <w:color w:val="000000"/>
                <w:sz w:val="24"/>
              </w:rPr>
              <w:t xml:space="preserve"> 20.03.2026 </w:t>
            </w:r>
          </w:p>
        </w:tc>
        <w:tc>
          <w:tcPr>
            <w:tcW w:w="2798" w:type="dxa"/>
            <w:tcMar>
              <w:top w:w="50" w:type="dxa"/>
              <w:left w:w="100" w:type="dxa"/>
            </w:tcMar>
            <w:vAlign w:val="center"/>
          </w:tcPr>
          <w:p w14:paraId="3ACA4B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"https://m.edsoo.ru/ff0a3654" \h </w:instrText>
            </w:r>
            <w:r>
              <w:fldChar w:fldCharType="separate"/>
            </w:r>
            <w:r>
              <w:rPr>
                <w:rFonts w:ascii="Times New Roman" w:hAnsi="Times New Roman"/>
                <w:b w:val="0"/>
                <w:i w:val="0"/>
                <w:color w:val="0000FF"/>
                <w:sz w:val="22"/>
                <w:u w:val="single"/>
              </w:rPr>
              <w:t>https://m.edsoo.ru/ff0a3654</w:t>
            </w:r>
            <w:r>
              <w:rPr>
                <w:rFonts w:ascii="Times New Roman" w:hAnsi="Times New Roman"/>
                <w:b w:val="0"/>
                <w:i w:val="0"/>
                <w:color w:val="0000FF"/>
                <w:sz w:val="22"/>
                <w:u w:val="single"/>
              </w:rPr>
              <w:fldChar w:fldCharType="end"/>
            </w:r>
          </w:p>
        </w:tc>
      </w:tr>
      <w:tr w14:paraId="23854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24708E95">
            <w:pPr>
              <w:spacing w:before="0" w:after="0"/>
              <w:ind w:left="0"/>
              <w:jc w:val="left"/>
            </w:pPr>
            <w:r>
              <w:rPr>
                <w:rFonts w:ascii="Times New Roman" w:hAnsi="Times New Roman"/>
                <w:b w:val="0"/>
                <w:i w:val="0"/>
                <w:color w:val="000000"/>
                <w:sz w:val="24"/>
              </w:rPr>
              <w:t>53</w:t>
            </w:r>
          </w:p>
        </w:tc>
        <w:tc>
          <w:tcPr>
            <w:tcW w:w="4176" w:type="dxa"/>
            <w:tcMar>
              <w:top w:w="50" w:type="dxa"/>
              <w:left w:w="100" w:type="dxa"/>
            </w:tcMar>
            <w:vAlign w:val="center"/>
          </w:tcPr>
          <w:p w14:paraId="35303615">
            <w:pPr>
              <w:spacing w:before="0" w:after="0"/>
              <w:ind w:left="135"/>
              <w:jc w:val="left"/>
            </w:pPr>
            <w:r>
              <w:rPr>
                <w:rFonts w:ascii="Times New Roman" w:hAnsi="Times New Roman"/>
                <w:b w:val="0"/>
                <w:i w:val="0"/>
                <w:color w:val="000000"/>
                <w:sz w:val="24"/>
              </w:rPr>
              <w:t>Механическая работа</w:t>
            </w:r>
          </w:p>
        </w:tc>
        <w:tc>
          <w:tcPr>
            <w:tcW w:w="1085" w:type="dxa"/>
            <w:tcMar>
              <w:top w:w="50" w:type="dxa"/>
              <w:left w:w="100" w:type="dxa"/>
            </w:tcMar>
            <w:vAlign w:val="center"/>
          </w:tcPr>
          <w:p w14:paraId="47FF53E0">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2C83130A">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31F66FF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A3944A7">
            <w:pPr>
              <w:spacing w:before="0" w:after="0"/>
              <w:ind w:left="135"/>
              <w:jc w:val="left"/>
            </w:pPr>
            <w:r>
              <w:rPr>
                <w:rFonts w:ascii="Times New Roman" w:hAnsi="Times New Roman"/>
                <w:b w:val="0"/>
                <w:i w:val="0"/>
                <w:color w:val="000000"/>
                <w:sz w:val="24"/>
              </w:rPr>
              <w:t xml:space="preserve"> 26.03.2026 </w:t>
            </w:r>
          </w:p>
        </w:tc>
        <w:tc>
          <w:tcPr>
            <w:tcW w:w="2798" w:type="dxa"/>
            <w:tcMar>
              <w:top w:w="50" w:type="dxa"/>
              <w:left w:w="100" w:type="dxa"/>
            </w:tcMar>
            <w:vAlign w:val="center"/>
          </w:tcPr>
          <w:p w14:paraId="0BB72ED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"https://m.edsoo.ru/ff0a3f82" \h </w:instrText>
            </w:r>
            <w:r>
              <w:fldChar w:fldCharType="separate"/>
            </w:r>
            <w:r>
              <w:rPr>
                <w:rFonts w:ascii="Times New Roman" w:hAnsi="Times New Roman"/>
                <w:b w:val="0"/>
                <w:i w:val="0"/>
                <w:color w:val="0000FF"/>
                <w:sz w:val="22"/>
                <w:u w:val="single"/>
              </w:rPr>
              <w:t>https://m.edsoo.ru/ff0a3f82</w:t>
            </w:r>
            <w:r>
              <w:rPr>
                <w:rFonts w:ascii="Times New Roman" w:hAnsi="Times New Roman"/>
                <w:b w:val="0"/>
                <w:i w:val="0"/>
                <w:color w:val="0000FF"/>
                <w:sz w:val="22"/>
                <w:u w:val="single"/>
              </w:rPr>
              <w:fldChar w:fldCharType="end"/>
            </w:r>
          </w:p>
        </w:tc>
      </w:tr>
      <w:tr w14:paraId="1F956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71A134B0">
            <w:pPr>
              <w:spacing w:before="0" w:after="0"/>
              <w:ind w:left="0"/>
              <w:jc w:val="left"/>
            </w:pPr>
            <w:r>
              <w:rPr>
                <w:rFonts w:ascii="Times New Roman" w:hAnsi="Times New Roman"/>
                <w:b w:val="0"/>
                <w:i w:val="0"/>
                <w:color w:val="000000"/>
                <w:sz w:val="24"/>
              </w:rPr>
              <w:t>54</w:t>
            </w:r>
          </w:p>
        </w:tc>
        <w:tc>
          <w:tcPr>
            <w:tcW w:w="4176" w:type="dxa"/>
            <w:tcMar>
              <w:top w:w="50" w:type="dxa"/>
              <w:left w:w="100" w:type="dxa"/>
            </w:tcMar>
            <w:vAlign w:val="center"/>
          </w:tcPr>
          <w:p w14:paraId="2D407DDD">
            <w:pPr>
              <w:spacing w:before="0" w:after="0"/>
              <w:ind w:left="135"/>
              <w:jc w:val="left"/>
            </w:pPr>
            <w:r>
              <w:rPr>
                <w:rFonts w:ascii="Times New Roman" w:hAnsi="Times New Roman"/>
                <w:b w:val="0"/>
                <w:i w:val="0"/>
                <w:color w:val="000000"/>
                <w:sz w:val="24"/>
              </w:rPr>
              <w:t>Мощность. Единицы мощности</w:t>
            </w:r>
          </w:p>
        </w:tc>
        <w:tc>
          <w:tcPr>
            <w:tcW w:w="1085" w:type="dxa"/>
            <w:tcMar>
              <w:top w:w="50" w:type="dxa"/>
              <w:left w:w="100" w:type="dxa"/>
            </w:tcMar>
            <w:vAlign w:val="center"/>
          </w:tcPr>
          <w:p w14:paraId="1063C9B8">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559470ED">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611C4CA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6D84FC9">
            <w:pPr>
              <w:spacing w:before="0" w:after="0"/>
              <w:ind w:left="135"/>
              <w:jc w:val="left"/>
            </w:pPr>
            <w:r>
              <w:rPr>
                <w:rFonts w:ascii="Times New Roman" w:hAnsi="Times New Roman"/>
                <w:b w:val="0"/>
                <w:i w:val="0"/>
                <w:color w:val="000000"/>
                <w:sz w:val="24"/>
              </w:rPr>
              <w:t xml:space="preserve"> 27.03.2026 </w:t>
            </w:r>
          </w:p>
        </w:tc>
        <w:tc>
          <w:tcPr>
            <w:tcW w:w="2798" w:type="dxa"/>
            <w:tcMar>
              <w:top w:w="50" w:type="dxa"/>
              <w:left w:w="100" w:type="dxa"/>
            </w:tcMar>
            <w:vAlign w:val="center"/>
          </w:tcPr>
          <w:p w14:paraId="5B940A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"https://m.edsoo.ru/ff0a3f82" \h </w:instrText>
            </w:r>
            <w:r>
              <w:fldChar w:fldCharType="separate"/>
            </w:r>
            <w:r>
              <w:rPr>
                <w:rFonts w:ascii="Times New Roman" w:hAnsi="Times New Roman"/>
                <w:b w:val="0"/>
                <w:i w:val="0"/>
                <w:color w:val="0000FF"/>
                <w:sz w:val="22"/>
                <w:u w:val="single"/>
              </w:rPr>
              <w:t>https://m.edsoo.ru/ff0a3f82</w:t>
            </w:r>
            <w:r>
              <w:rPr>
                <w:rFonts w:ascii="Times New Roman" w:hAnsi="Times New Roman"/>
                <w:b w:val="0"/>
                <w:i w:val="0"/>
                <w:color w:val="0000FF"/>
                <w:sz w:val="22"/>
                <w:u w:val="single"/>
              </w:rPr>
              <w:fldChar w:fldCharType="end"/>
            </w:r>
          </w:p>
        </w:tc>
      </w:tr>
      <w:tr w14:paraId="2615C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79D89C27">
            <w:pPr>
              <w:spacing w:before="0" w:after="0"/>
              <w:ind w:left="0"/>
              <w:jc w:val="left"/>
            </w:pPr>
            <w:r>
              <w:rPr>
                <w:rFonts w:ascii="Times New Roman" w:hAnsi="Times New Roman"/>
                <w:b w:val="0"/>
                <w:i w:val="0"/>
                <w:color w:val="000000"/>
                <w:sz w:val="24"/>
              </w:rPr>
              <w:t>55</w:t>
            </w:r>
          </w:p>
        </w:tc>
        <w:tc>
          <w:tcPr>
            <w:tcW w:w="4176" w:type="dxa"/>
            <w:tcMar>
              <w:top w:w="50" w:type="dxa"/>
              <w:left w:w="100" w:type="dxa"/>
            </w:tcMar>
            <w:vAlign w:val="center"/>
          </w:tcPr>
          <w:p w14:paraId="717DDCA9">
            <w:pPr>
              <w:spacing w:before="0" w:after="0"/>
              <w:ind w:left="135"/>
              <w:jc w:val="left"/>
            </w:pPr>
            <w:r>
              <w:rPr>
                <w:rFonts w:ascii="Times New Roman" w:hAnsi="Times New Roman"/>
                <w:b w:val="0"/>
                <w:i w:val="0"/>
                <w:color w:val="000000"/>
                <w:sz w:val="24"/>
              </w:rPr>
              <w:t>Урок-исследование "Расчёт мощности, развиваемой при подъёме по лестнице"</w:t>
            </w:r>
          </w:p>
        </w:tc>
        <w:tc>
          <w:tcPr>
            <w:tcW w:w="1085" w:type="dxa"/>
            <w:tcMar>
              <w:top w:w="50" w:type="dxa"/>
              <w:left w:w="100" w:type="dxa"/>
            </w:tcMar>
            <w:vAlign w:val="center"/>
          </w:tcPr>
          <w:p w14:paraId="3BD2EBF8">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5CE88EEC">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2F2A4AC9">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34B98701">
            <w:pPr>
              <w:spacing w:before="0" w:after="0"/>
              <w:ind w:left="135"/>
              <w:jc w:val="left"/>
            </w:pPr>
            <w:r>
              <w:rPr>
                <w:rFonts w:ascii="Times New Roman" w:hAnsi="Times New Roman"/>
                <w:b w:val="0"/>
                <w:i w:val="0"/>
                <w:color w:val="000000"/>
                <w:sz w:val="24"/>
              </w:rPr>
              <w:t xml:space="preserve"> 09.04.2026 </w:t>
            </w:r>
          </w:p>
        </w:tc>
        <w:tc>
          <w:tcPr>
            <w:tcW w:w="2798" w:type="dxa"/>
            <w:tcMar>
              <w:top w:w="50" w:type="dxa"/>
              <w:left w:w="100" w:type="dxa"/>
            </w:tcMar>
            <w:vAlign w:val="center"/>
          </w:tcPr>
          <w:p w14:paraId="09BB6FAC">
            <w:pPr>
              <w:spacing w:before="0" w:after="0"/>
              <w:ind w:left="135"/>
              <w:jc w:val="left"/>
            </w:pPr>
          </w:p>
        </w:tc>
      </w:tr>
      <w:tr w14:paraId="013E3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47E7CDA2">
            <w:pPr>
              <w:spacing w:before="0" w:after="0"/>
              <w:ind w:left="0"/>
              <w:jc w:val="left"/>
            </w:pPr>
            <w:r>
              <w:rPr>
                <w:rFonts w:ascii="Times New Roman" w:hAnsi="Times New Roman"/>
                <w:b w:val="0"/>
                <w:i w:val="0"/>
                <w:color w:val="000000"/>
                <w:sz w:val="24"/>
              </w:rPr>
              <w:t>56</w:t>
            </w:r>
          </w:p>
        </w:tc>
        <w:tc>
          <w:tcPr>
            <w:tcW w:w="4176" w:type="dxa"/>
            <w:tcMar>
              <w:top w:w="50" w:type="dxa"/>
              <w:left w:w="100" w:type="dxa"/>
            </w:tcMar>
            <w:vAlign w:val="center"/>
          </w:tcPr>
          <w:p w14:paraId="50262436">
            <w:pPr>
              <w:spacing w:before="0" w:after="0"/>
              <w:ind w:left="135"/>
              <w:jc w:val="left"/>
            </w:pPr>
            <w:r>
              <w:rPr>
                <w:rFonts w:ascii="Times New Roman" w:hAnsi="Times New Roman"/>
                <w:b w:val="0"/>
                <w:i w:val="0"/>
                <w:color w:val="000000"/>
                <w:sz w:val="24"/>
              </w:rPr>
              <w:t>Простые механизмы. Рычаг. Равновесие сил на рычаге</w:t>
            </w:r>
          </w:p>
        </w:tc>
        <w:tc>
          <w:tcPr>
            <w:tcW w:w="1085" w:type="dxa"/>
            <w:tcMar>
              <w:top w:w="50" w:type="dxa"/>
              <w:left w:w="100" w:type="dxa"/>
            </w:tcMar>
            <w:vAlign w:val="center"/>
          </w:tcPr>
          <w:p w14:paraId="148DDDB3">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25E93730">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1C19306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C6C6165">
            <w:pPr>
              <w:spacing w:before="0" w:after="0"/>
              <w:ind w:left="135"/>
              <w:jc w:val="left"/>
            </w:pPr>
            <w:r>
              <w:rPr>
                <w:rFonts w:ascii="Times New Roman" w:hAnsi="Times New Roman"/>
                <w:b w:val="0"/>
                <w:i w:val="0"/>
                <w:color w:val="000000"/>
                <w:sz w:val="24"/>
              </w:rPr>
              <w:t xml:space="preserve"> 10.04.2026 </w:t>
            </w:r>
          </w:p>
        </w:tc>
        <w:tc>
          <w:tcPr>
            <w:tcW w:w="2798" w:type="dxa"/>
            <w:tcMar>
              <w:top w:w="50" w:type="dxa"/>
              <w:left w:w="100" w:type="dxa"/>
            </w:tcMar>
            <w:vAlign w:val="center"/>
          </w:tcPr>
          <w:p w14:paraId="42EB3A43">
            <w:pPr>
              <w:spacing w:before="0" w:after="0"/>
              <w:ind w:left="135"/>
              <w:jc w:val="left"/>
            </w:pPr>
          </w:p>
        </w:tc>
      </w:tr>
      <w:tr w14:paraId="4706B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4EB29F11">
            <w:pPr>
              <w:spacing w:before="0" w:after="0"/>
              <w:ind w:left="0"/>
              <w:jc w:val="left"/>
            </w:pPr>
            <w:r>
              <w:rPr>
                <w:rFonts w:ascii="Times New Roman" w:hAnsi="Times New Roman"/>
                <w:b w:val="0"/>
                <w:i w:val="0"/>
                <w:color w:val="000000"/>
                <w:sz w:val="24"/>
              </w:rPr>
              <w:t>57</w:t>
            </w:r>
          </w:p>
        </w:tc>
        <w:tc>
          <w:tcPr>
            <w:tcW w:w="4176" w:type="dxa"/>
            <w:tcMar>
              <w:top w:w="50" w:type="dxa"/>
              <w:left w:w="100" w:type="dxa"/>
            </w:tcMar>
            <w:vAlign w:val="center"/>
          </w:tcPr>
          <w:p w14:paraId="57FCE0DE">
            <w:pPr>
              <w:spacing w:before="0" w:after="0"/>
              <w:ind w:left="135"/>
              <w:jc w:val="left"/>
              <w:rPr>
                <w:rFonts w:hint="default"/>
                <w:lang w:val="ru-RU"/>
              </w:rPr>
            </w:pPr>
            <w:r>
              <w:rPr>
                <w:rFonts w:ascii="Times New Roman" w:hAnsi="Times New Roman"/>
                <w:b w:val="0"/>
                <w:i w:val="0"/>
                <w:color w:val="000000"/>
                <w:sz w:val="24"/>
              </w:rPr>
              <w:t>Контрольная работа по теме «Давление твердых тел, жидкостей и газов»</w:t>
            </w:r>
            <w:r>
              <w:rPr>
                <w:rFonts w:hint="default" w:ascii="Times New Roman" w:hAnsi="Times New Roman"/>
                <w:b w:val="0"/>
                <w:i w:val="0"/>
                <w:color w:val="000000"/>
                <w:sz w:val="24"/>
                <w:lang w:val="ru-RU"/>
              </w:rPr>
              <w:t>.</w:t>
            </w:r>
          </w:p>
        </w:tc>
        <w:tc>
          <w:tcPr>
            <w:tcW w:w="1085" w:type="dxa"/>
            <w:tcMar>
              <w:top w:w="50" w:type="dxa"/>
              <w:left w:w="100" w:type="dxa"/>
            </w:tcMar>
            <w:vAlign w:val="center"/>
          </w:tcPr>
          <w:p w14:paraId="05C01F54">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5476129E">
            <w:pPr>
              <w:spacing w:before="0" w:after="0" w:line="276" w:lineRule="auto"/>
              <w:ind w:left="135"/>
              <w:jc w:val="center"/>
            </w:pPr>
            <w:r>
              <w:rPr>
                <w:rFonts w:ascii="Times New Roman" w:hAnsi="Times New Roman"/>
                <w:b w:val="0"/>
                <w:i w:val="0"/>
                <w:color w:val="000000"/>
                <w:sz w:val="24"/>
              </w:rPr>
              <w:t xml:space="preserve"> 1 </w:t>
            </w:r>
          </w:p>
        </w:tc>
        <w:tc>
          <w:tcPr>
            <w:tcW w:w="1355" w:type="dxa"/>
            <w:tcMar>
              <w:top w:w="50" w:type="dxa"/>
              <w:left w:w="100" w:type="dxa"/>
            </w:tcMar>
            <w:vAlign w:val="center"/>
          </w:tcPr>
          <w:p w14:paraId="4CA47D7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CE191CD">
            <w:pPr>
              <w:spacing w:before="0" w:after="0"/>
              <w:ind w:left="135"/>
              <w:jc w:val="left"/>
            </w:pPr>
            <w:r>
              <w:rPr>
                <w:rFonts w:ascii="Times New Roman" w:hAnsi="Times New Roman"/>
                <w:b w:val="0"/>
                <w:i w:val="0"/>
                <w:color w:val="000000"/>
                <w:sz w:val="24"/>
              </w:rPr>
              <w:t xml:space="preserve"> 16.04.2026 </w:t>
            </w:r>
          </w:p>
        </w:tc>
        <w:tc>
          <w:tcPr>
            <w:tcW w:w="2798" w:type="dxa"/>
            <w:tcMar>
              <w:top w:w="50" w:type="dxa"/>
              <w:left w:w="100" w:type="dxa"/>
            </w:tcMar>
            <w:vAlign w:val="center"/>
          </w:tcPr>
          <w:p w14:paraId="3EE23348">
            <w:pPr>
              <w:spacing w:before="0" w:after="0"/>
              <w:ind w:left="135"/>
              <w:jc w:val="left"/>
            </w:pPr>
          </w:p>
        </w:tc>
      </w:tr>
      <w:tr w14:paraId="5AAF1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4A7CA0EC">
            <w:pPr>
              <w:spacing w:before="0" w:after="0"/>
              <w:ind w:left="0"/>
              <w:jc w:val="left"/>
            </w:pPr>
            <w:r>
              <w:rPr>
                <w:rFonts w:ascii="Times New Roman" w:hAnsi="Times New Roman"/>
                <w:b w:val="0"/>
                <w:i w:val="0"/>
                <w:color w:val="000000"/>
                <w:sz w:val="24"/>
              </w:rPr>
              <w:t>58</w:t>
            </w:r>
          </w:p>
        </w:tc>
        <w:tc>
          <w:tcPr>
            <w:tcW w:w="4176" w:type="dxa"/>
            <w:tcMar>
              <w:top w:w="50" w:type="dxa"/>
              <w:left w:w="100" w:type="dxa"/>
            </w:tcMar>
            <w:vAlign w:val="center"/>
          </w:tcPr>
          <w:p w14:paraId="768E41F4">
            <w:pPr>
              <w:spacing w:before="0" w:after="0"/>
              <w:ind w:left="135"/>
              <w:jc w:val="left"/>
            </w:pPr>
            <w:r>
              <w:rPr>
                <w:rFonts w:ascii="Times New Roman" w:hAnsi="Times New Roman"/>
                <w:b w:val="0"/>
                <w:i w:val="0"/>
                <w:color w:val="000000"/>
                <w:sz w:val="24"/>
              </w:rPr>
              <w:t xml:space="preserve">Работа с текстами по теме «Давление твёрдых тел, жидкостей и газов» </w:t>
            </w:r>
          </w:p>
        </w:tc>
        <w:tc>
          <w:tcPr>
            <w:tcW w:w="1085" w:type="dxa"/>
            <w:tcMar>
              <w:top w:w="50" w:type="dxa"/>
              <w:left w:w="100" w:type="dxa"/>
            </w:tcMar>
            <w:vAlign w:val="center"/>
          </w:tcPr>
          <w:p w14:paraId="3623B4DB">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46B01F70">
            <w:pPr>
              <w:spacing w:before="0" w:after="0" w:line="276" w:lineRule="auto"/>
              <w:ind w:left="135"/>
              <w:jc w:val="cente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0</w:t>
            </w:r>
            <w:r>
              <w:rPr>
                <w:rFonts w:ascii="Times New Roman" w:hAnsi="Times New Roman"/>
                <w:b w:val="0"/>
                <w:i w:val="0"/>
                <w:color w:val="000000"/>
                <w:sz w:val="24"/>
              </w:rPr>
              <w:t xml:space="preserve"> </w:t>
            </w:r>
          </w:p>
        </w:tc>
        <w:tc>
          <w:tcPr>
            <w:tcW w:w="1355" w:type="dxa"/>
            <w:tcMar>
              <w:top w:w="50" w:type="dxa"/>
              <w:left w:w="100" w:type="dxa"/>
            </w:tcMar>
            <w:vAlign w:val="center"/>
          </w:tcPr>
          <w:p w14:paraId="71C24D6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3AC30A5">
            <w:pPr>
              <w:spacing w:before="0" w:after="0"/>
              <w:ind w:left="135"/>
              <w:jc w:val="left"/>
            </w:pPr>
            <w:r>
              <w:rPr>
                <w:rFonts w:ascii="Times New Roman" w:hAnsi="Times New Roman"/>
                <w:b w:val="0"/>
                <w:i w:val="0"/>
                <w:color w:val="000000"/>
                <w:sz w:val="24"/>
              </w:rPr>
              <w:t xml:space="preserve"> 17.04.2026 </w:t>
            </w:r>
          </w:p>
        </w:tc>
        <w:tc>
          <w:tcPr>
            <w:tcW w:w="2798" w:type="dxa"/>
            <w:tcMar>
              <w:top w:w="50" w:type="dxa"/>
              <w:left w:w="100" w:type="dxa"/>
            </w:tcMar>
            <w:vAlign w:val="center"/>
          </w:tcPr>
          <w:p w14:paraId="316C0B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"https://m.edsoo.ru/ff0a4ffe" \h </w:instrText>
            </w:r>
            <w:r>
              <w:fldChar w:fldCharType="separate"/>
            </w:r>
            <w:r>
              <w:rPr>
                <w:rFonts w:ascii="Times New Roman" w:hAnsi="Times New Roman"/>
                <w:b w:val="0"/>
                <w:i w:val="0"/>
                <w:color w:val="0000FF"/>
                <w:sz w:val="22"/>
                <w:u w:val="single"/>
              </w:rPr>
              <w:t>https://m.edsoo.ru/ff0a4ffe</w:t>
            </w:r>
            <w:r>
              <w:rPr>
                <w:rFonts w:ascii="Times New Roman" w:hAnsi="Times New Roman"/>
                <w:b w:val="0"/>
                <w:i w:val="0"/>
                <w:color w:val="0000FF"/>
                <w:sz w:val="22"/>
                <w:u w:val="single"/>
              </w:rPr>
              <w:fldChar w:fldCharType="end"/>
            </w:r>
          </w:p>
        </w:tc>
      </w:tr>
      <w:tr w14:paraId="1E885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569B39B0">
            <w:pPr>
              <w:spacing w:before="0" w:after="0"/>
              <w:ind w:left="0"/>
              <w:jc w:val="left"/>
            </w:pPr>
            <w:r>
              <w:rPr>
                <w:rFonts w:ascii="Times New Roman" w:hAnsi="Times New Roman"/>
                <w:b w:val="0"/>
                <w:i w:val="0"/>
                <w:color w:val="000000"/>
                <w:sz w:val="24"/>
              </w:rPr>
              <w:t>59</w:t>
            </w:r>
          </w:p>
        </w:tc>
        <w:tc>
          <w:tcPr>
            <w:tcW w:w="4176" w:type="dxa"/>
            <w:tcMar>
              <w:top w:w="50" w:type="dxa"/>
              <w:left w:w="100" w:type="dxa"/>
            </w:tcMar>
            <w:vAlign w:val="center"/>
          </w:tcPr>
          <w:p w14:paraId="63A0AE58">
            <w:pPr>
              <w:spacing w:before="0" w:after="0"/>
              <w:ind w:left="135"/>
              <w:jc w:val="left"/>
            </w:pPr>
            <w:r>
              <w:rPr>
                <w:rFonts w:ascii="Times New Roman" w:hAnsi="Times New Roman"/>
                <w:b w:val="0"/>
                <w:i w:val="0"/>
                <w:color w:val="000000"/>
                <w:sz w:val="24"/>
              </w:rPr>
              <w:t>Рычаги в технике, быту и природе. Лабораторная работа «Исследование условий равновесия рычага»</w:t>
            </w:r>
          </w:p>
        </w:tc>
        <w:tc>
          <w:tcPr>
            <w:tcW w:w="1085" w:type="dxa"/>
            <w:tcMar>
              <w:top w:w="50" w:type="dxa"/>
              <w:left w:w="100" w:type="dxa"/>
            </w:tcMar>
            <w:vAlign w:val="center"/>
          </w:tcPr>
          <w:p w14:paraId="49614DAB">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5C3389C3">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01B4CA03">
            <w:pPr>
              <w:spacing w:before="0" w:after="0" w:line="276" w:lineRule="auto"/>
              <w:ind w:left="135"/>
              <w:jc w:val="center"/>
            </w:pPr>
            <w:r>
              <w:rPr>
                <w:rFonts w:ascii="Times New Roman" w:hAnsi="Times New Roman"/>
                <w:b w:val="0"/>
                <w:i w:val="0"/>
                <w:color w:val="000000"/>
                <w:sz w:val="24"/>
              </w:rPr>
              <w:t xml:space="preserve"> 0.5 </w:t>
            </w:r>
          </w:p>
        </w:tc>
        <w:tc>
          <w:tcPr>
            <w:tcW w:w="1433" w:type="dxa"/>
            <w:tcMar>
              <w:top w:w="50" w:type="dxa"/>
              <w:left w:w="100" w:type="dxa"/>
            </w:tcMar>
            <w:vAlign w:val="center"/>
          </w:tcPr>
          <w:p w14:paraId="0DAE4E34">
            <w:pPr>
              <w:spacing w:before="0" w:after="0"/>
              <w:ind w:left="135"/>
              <w:jc w:val="left"/>
            </w:pPr>
            <w:r>
              <w:rPr>
                <w:rFonts w:ascii="Times New Roman" w:hAnsi="Times New Roman"/>
                <w:b w:val="0"/>
                <w:i w:val="0"/>
                <w:color w:val="000000"/>
                <w:sz w:val="24"/>
              </w:rPr>
              <w:t xml:space="preserve"> 23.04.2026 </w:t>
            </w:r>
          </w:p>
        </w:tc>
        <w:tc>
          <w:tcPr>
            <w:tcW w:w="2798" w:type="dxa"/>
            <w:tcMar>
              <w:top w:w="50" w:type="dxa"/>
              <w:left w:w="100" w:type="dxa"/>
            </w:tcMar>
            <w:vAlign w:val="center"/>
          </w:tcPr>
          <w:p w14:paraId="158BF4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"https://m.edsoo.ru/ff0a478e" \h </w:instrText>
            </w:r>
            <w:r>
              <w:fldChar w:fldCharType="separate"/>
            </w:r>
            <w:r>
              <w:rPr>
                <w:rFonts w:ascii="Times New Roman" w:hAnsi="Times New Roman"/>
                <w:b w:val="0"/>
                <w:i w:val="0"/>
                <w:color w:val="0000FF"/>
                <w:sz w:val="22"/>
                <w:u w:val="single"/>
              </w:rPr>
              <w:t>https://m.edsoo.ru/ff0a478e</w:t>
            </w:r>
            <w:r>
              <w:rPr>
                <w:rFonts w:ascii="Times New Roman" w:hAnsi="Times New Roman"/>
                <w:b w:val="0"/>
                <w:i w:val="0"/>
                <w:color w:val="0000FF"/>
                <w:sz w:val="22"/>
                <w:u w:val="single"/>
              </w:rPr>
              <w:fldChar w:fldCharType="end"/>
            </w:r>
          </w:p>
        </w:tc>
      </w:tr>
      <w:tr w14:paraId="4875D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08C68A63">
            <w:pPr>
              <w:spacing w:before="0" w:after="0"/>
              <w:ind w:left="0"/>
              <w:jc w:val="left"/>
            </w:pPr>
            <w:r>
              <w:rPr>
                <w:rFonts w:ascii="Times New Roman" w:hAnsi="Times New Roman"/>
                <w:b w:val="0"/>
                <w:i w:val="0"/>
                <w:color w:val="000000"/>
                <w:sz w:val="24"/>
              </w:rPr>
              <w:t>60</w:t>
            </w:r>
          </w:p>
        </w:tc>
        <w:tc>
          <w:tcPr>
            <w:tcW w:w="4176" w:type="dxa"/>
            <w:tcMar>
              <w:top w:w="50" w:type="dxa"/>
              <w:left w:w="100" w:type="dxa"/>
            </w:tcMar>
            <w:vAlign w:val="center"/>
          </w:tcPr>
          <w:p w14:paraId="6D60A154">
            <w:pPr>
              <w:spacing w:before="0" w:after="0"/>
              <w:ind w:left="135"/>
              <w:jc w:val="left"/>
            </w:pPr>
            <w:r>
              <w:rPr>
                <w:rFonts w:ascii="Times New Roman" w:hAnsi="Times New Roman"/>
                <w:b w:val="0"/>
                <w:i w:val="0"/>
                <w:color w:val="000000"/>
                <w:sz w:val="24"/>
              </w:rPr>
              <w:t>Решение задач по теме «Условия равновесия рычага»</w:t>
            </w:r>
          </w:p>
        </w:tc>
        <w:tc>
          <w:tcPr>
            <w:tcW w:w="1085" w:type="dxa"/>
            <w:tcMar>
              <w:top w:w="50" w:type="dxa"/>
              <w:left w:w="100" w:type="dxa"/>
            </w:tcMar>
            <w:vAlign w:val="center"/>
          </w:tcPr>
          <w:p w14:paraId="74BDF0CE">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299CA69B">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4EE7551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1AC35CC">
            <w:pPr>
              <w:spacing w:before="0" w:after="0"/>
              <w:ind w:left="135"/>
              <w:jc w:val="left"/>
            </w:pPr>
            <w:r>
              <w:rPr>
                <w:rFonts w:ascii="Times New Roman" w:hAnsi="Times New Roman"/>
                <w:b w:val="0"/>
                <w:i w:val="0"/>
                <w:color w:val="000000"/>
                <w:sz w:val="24"/>
              </w:rPr>
              <w:t xml:space="preserve"> 24.04.2026 </w:t>
            </w:r>
          </w:p>
        </w:tc>
        <w:tc>
          <w:tcPr>
            <w:tcW w:w="2798" w:type="dxa"/>
            <w:tcMar>
              <w:top w:w="50" w:type="dxa"/>
              <w:left w:w="100" w:type="dxa"/>
            </w:tcMar>
            <w:vAlign w:val="center"/>
          </w:tcPr>
          <w:p w14:paraId="0E77B6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"https://m.edsoo.ru/ff0a48a6" \h </w:instrText>
            </w:r>
            <w:r>
              <w:fldChar w:fldCharType="separate"/>
            </w:r>
            <w:r>
              <w:rPr>
                <w:rFonts w:ascii="Times New Roman" w:hAnsi="Times New Roman"/>
                <w:b w:val="0"/>
                <w:i w:val="0"/>
                <w:color w:val="0000FF"/>
                <w:sz w:val="22"/>
                <w:u w:val="single"/>
              </w:rPr>
              <w:t>https://m.edsoo.ru/ff0a48a6</w:t>
            </w:r>
            <w:r>
              <w:rPr>
                <w:rFonts w:ascii="Times New Roman" w:hAnsi="Times New Roman"/>
                <w:b w:val="0"/>
                <w:i w:val="0"/>
                <w:color w:val="0000FF"/>
                <w:sz w:val="22"/>
                <w:u w:val="single"/>
              </w:rPr>
              <w:fldChar w:fldCharType="end"/>
            </w:r>
          </w:p>
        </w:tc>
      </w:tr>
      <w:tr w14:paraId="03777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2367DF9D">
            <w:pPr>
              <w:spacing w:before="0" w:after="0"/>
              <w:ind w:left="0"/>
              <w:jc w:val="left"/>
            </w:pPr>
            <w:r>
              <w:rPr>
                <w:rFonts w:ascii="Times New Roman" w:hAnsi="Times New Roman"/>
                <w:b w:val="0"/>
                <w:i w:val="0"/>
                <w:color w:val="000000"/>
                <w:sz w:val="24"/>
              </w:rPr>
              <w:t>61</w:t>
            </w:r>
          </w:p>
        </w:tc>
        <w:tc>
          <w:tcPr>
            <w:tcW w:w="4176" w:type="dxa"/>
            <w:tcMar>
              <w:top w:w="50" w:type="dxa"/>
              <w:left w:w="100" w:type="dxa"/>
            </w:tcMar>
            <w:vAlign w:val="center"/>
          </w:tcPr>
          <w:p w14:paraId="7289FED6">
            <w:pPr>
              <w:spacing w:before="0" w:after="0"/>
              <w:ind w:left="135"/>
              <w:jc w:val="left"/>
            </w:pPr>
            <w:r>
              <w:rPr>
                <w:rFonts w:ascii="Times New Roman" w:hAnsi="Times New Roman"/>
                <w:b w:val="0"/>
                <w:i w:val="0"/>
                <w:color w:val="000000"/>
                <w:sz w:val="24"/>
              </w:rPr>
              <w:t>Коэффициент полезного действия механизма. Лабораторная работа «Измерение КПД наклонной плоскости»</w:t>
            </w:r>
          </w:p>
        </w:tc>
        <w:tc>
          <w:tcPr>
            <w:tcW w:w="1085" w:type="dxa"/>
            <w:tcMar>
              <w:top w:w="50" w:type="dxa"/>
              <w:left w:w="100" w:type="dxa"/>
            </w:tcMar>
            <w:vAlign w:val="center"/>
          </w:tcPr>
          <w:p w14:paraId="3F3BA693">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0C3879B1">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595E31D6">
            <w:pPr>
              <w:spacing w:before="0" w:after="0" w:line="276" w:lineRule="auto"/>
              <w:ind w:left="135"/>
              <w:jc w:val="center"/>
            </w:pPr>
            <w:r>
              <w:rPr>
                <w:rFonts w:ascii="Times New Roman" w:hAnsi="Times New Roman"/>
                <w:b w:val="0"/>
                <w:i w:val="0"/>
                <w:color w:val="000000"/>
                <w:sz w:val="24"/>
              </w:rPr>
              <w:t xml:space="preserve"> 0.5 </w:t>
            </w:r>
          </w:p>
        </w:tc>
        <w:tc>
          <w:tcPr>
            <w:tcW w:w="1433" w:type="dxa"/>
            <w:tcMar>
              <w:top w:w="50" w:type="dxa"/>
              <w:left w:w="100" w:type="dxa"/>
            </w:tcMar>
            <w:vAlign w:val="center"/>
          </w:tcPr>
          <w:p w14:paraId="25C4E0D4">
            <w:pPr>
              <w:spacing w:before="0" w:after="0"/>
              <w:ind w:left="135"/>
              <w:jc w:val="left"/>
            </w:pPr>
            <w:r>
              <w:rPr>
                <w:rFonts w:ascii="Times New Roman" w:hAnsi="Times New Roman"/>
                <w:b w:val="0"/>
                <w:i w:val="0"/>
                <w:color w:val="000000"/>
                <w:sz w:val="24"/>
              </w:rPr>
              <w:t xml:space="preserve"> 30.04.2026 </w:t>
            </w:r>
          </w:p>
        </w:tc>
        <w:tc>
          <w:tcPr>
            <w:tcW w:w="2798" w:type="dxa"/>
            <w:tcMar>
              <w:top w:w="50" w:type="dxa"/>
              <w:left w:w="100" w:type="dxa"/>
            </w:tcMar>
            <w:vAlign w:val="center"/>
          </w:tcPr>
          <w:p w14:paraId="1FE344C9">
            <w:pPr>
              <w:spacing w:before="0" w:after="0"/>
              <w:ind w:left="135"/>
              <w:jc w:val="left"/>
            </w:pPr>
          </w:p>
        </w:tc>
      </w:tr>
      <w:tr w14:paraId="47E7B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1A7ED601">
            <w:pPr>
              <w:spacing w:before="0" w:after="0"/>
              <w:ind w:left="0"/>
              <w:jc w:val="left"/>
            </w:pPr>
            <w:r>
              <w:rPr>
                <w:rFonts w:ascii="Times New Roman" w:hAnsi="Times New Roman"/>
                <w:b w:val="0"/>
                <w:i w:val="0"/>
                <w:color w:val="000000"/>
                <w:sz w:val="24"/>
              </w:rPr>
              <w:t>62</w:t>
            </w:r>
          </w:p>
        </w:tc>
        <w:tc>
          <w:tcPr>
            <w:tcW w:w="4176" w:type="dxa"/>
            <w:tcMar>
              <w:top w:w="50" w:type="dxa"/>
              <w:left w:w="100" w:type="dxa"/>
            </w:tcMar>
            <w:vAlign w:val="center"/>
          </w:tcPr>
          <w:p w14:paraId="0E66B3FC">
            <w:pPr>
              <w:spacing w:before="0" w:after="0"/>
              <w:ind w:left="135"/>
              <w:jc w:val="left"/>
            </w:pPr>
            <w:r>
              <w:rPr>
                <w:rFonts w:ascii="Times New Roman" w:hAnsi="Times New Roman"/>
                <w:b w:val="0"/>
                <w:i w:val="0"/>
                <w:color w:val="000000"/>
                <w:sz w:val="24"/>
              </w:rPr>
              <w:t>Решение задач по теме "Работа, мощность, КПД"</w:t>
            </w:r>
          </w:p>
        </w:tc>
        <w:tc>
          <w:tcPr>
            <w:tcW w:w="1085" w:type="dxa"/>
            <w:tcMar>
              <w:top w:w="50" w:type="dxa"/>
              <w:left w:w="100" w:type="dxa"/>
            </w:tcMar>
            <w:vAlign w:val="center"/>
          </w:tcPr>
          <w:p w14:paraId="1C293D24">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15C157EC">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3EB40FB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59F1FD7">
            <w:pPr>
              <w:spacing w:before="0" w:after="0"/>
              <w:ind w:left="135"/>
              <w:jc w:val="left"/>
            </w:pPr>
            <w:r>
              <w:rPr>
                <w:rFonts w:ascii="Times New Roman" w:hAnsi="Times New Roman"/>
                <w:b w:val="0"/>
                <w:i w:val="0"/>
                <w:color w:val="000000"/>
                <w:sz w:val="24"/>
              </w:rPr>
              <w:t xml:space="preserve"> 07.05.2026 </w:t>
            </w:r>
          </w:p>
        </w:tc>
        <w:tc>
          <w:tcPr>
            <w:tcW w:w="2798" w:type="dxa"/>
            <w:tcMar>
              <w:top w:w="50" w:type="dxa"/>
              <w:left w:w="100" w:type="dxa"/>
            </w:tcMar>
            <w:vAlign w:val="center"/>
          </w:tcPr>
          <w:p w14:paraId="07D4B3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"https://m.edsoo.ru/ff0a4c48" \h </w:instrText>
            </w:r>
            <w:r>
              <w:fldChar w:fldCharType="separate"/>
            </w:r>
            <w:r>
              <w:rPr>
                <w:rFonts w:ascii="Times New Roman" w:hAnsi="Times New Roman"/>
                <w:b w:val="0"/>
                <w:i w:val="0"/>
                <w:color w:val="0000FF"/>
                <w:sz w:val="22"/>
                <w:u w:val="single"/>
              </w:rPr>
              <w:t>https://m.edsoo.ru/ff0a4c48</w:t>
            </w:r>
            <w:r>
              <w:rPr>
                <w:rFonts w:ascii="Times New Roman" w:hAnsi="Times New Roman"/>
                <w:b w:val="0"/>
                <w:i w:val="0"/>
                <w:color w:val="0000FF"/>
                <w:sz w:val="22"/>
                <w:u w:val="single"/>
              </w:rPr>
              <w:fldChar w:fldCharType="end"/>
            </w:r>
          </w:p>
        </w:tc>
      </w:tr>
      <w:tr w14:paraId="4ACD8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106C3D3A">
            <w:pPr>
              <w:spacing w:before="0" w:after="0"/>
              <w:ind w:left="0"/>
              <w:jc w:val="left"/>
            </w:pPr>
            <w:r>
              <w:rPr>
                <w:rFonts w:ascii="Times New Roman" w:hAnsi="Times New Roman"/>
                <w:b w:val="0"/>
                <w:i w:val="0"/>
                <w:color w:val="000000"/>
                <w:sz w:val="24"/>
              </w:rPr>
              <w:t>63</w:t>
            </w:r>
          </w:p>
        </w:tc>
        <w:tc>
          <w:tcPr>
            <w:tcW w:w="4176" w:type="dxa"/>
            <w:tcMar>
              <w:top w:w="50" w:type="dxa"/>
              <w:left w:w="100" w:type="dxa"/>
            </w:tcMar>
            <w:vAlign w:val="center"/>
          </w:tcPr>
          <w:p w14:paraId="50349839">
            <w:pPr>
              <w:spacing w:before="0" w:after="0"/>
              <w:ind w:left="135"/>
              <w:jc w:val="left"/>
            </w:pPr>
            <w:r>
              <w:rPr>
                <w:rFonts w:ascii="Times New Roman" w:hAnsi="Times New Roman"/>
                <w:b w:val="0"/>
                <w:i w:val="0"/>
                <w:color w:val="000000"/>
                <w:sz w:val="24"/>
              </w:rPr>
              <w:t>Механическая энергия. Кинетическая и потенциальная энергия</w:t>
            </w:r>
          </w:p>
        </w:tc>
        <w:tc>
          <w:tcPr>
            <w:tcW w:w="1085" w:type="dxa"/>
            <w:tcMar>
              <w:top w:w="50" w:type="dxa"/>
              <w:left w:w="100" w:type="dxa"/>
            </w:tcMar>
            <w:vAlign w:val="center"/>
          </w:tcPr>
          <w:p w14:paraId="15BEA669">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5F7D17FC">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7E35426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AF6FEFD">
            <w:pPr>
              <w:spacing w:before="0" w:after="0"/>
              <w:ind w:left="135"/>
              <w:jc w:val="left"/>
            </w:pPr>
            <w:r>
              <w:rPr>
                <w:rFonts w:ascii="Times New Roman" w:hAnsi="Times New Roman"/>
                <w:b w:val="0"/>
                <w:i w:val="0"/>
                <w:color w:val="000000"/>
                <w:sz w:val="24"/>
              </w:rPr>
              <w:t xml:space="preserve"> 08.05.2026 </w:t>
            </w:r>
          </w:p>
        </w:tc>
        <w:tc>
          <w:tcPr>
            <w:tcW w:w="2798" w:type="dxa"/>
            <w:tcMar>
              <w:top w:w="50" w:type="dxa"/>
              <w:left w:w="100" w:type="dxa"/>
            </w:tcMar>
            <w:vAlign w:val="center"/>
          </w:tcPr>
          <w:p w14:paraId="119336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"https://m.edsoo.ru/ff0a4252" \h </w:instrText>
            </w:r>
            <w:r>
              <w:fldChar w:fldCharType="separate"/>
            </w:r>
            <w:r>
              <w:rPr>
                <w:rFonts w:ascii="Times New Roman" w:hAnsi="Times New Roman"/>
                <w:b w:val="0"/>
                <w:i w:val="0"/>
                <w:color w:val="0000FF"/>
                <w:sz w:val="22"/>
                <w:u w:val="single"/>
              </w:rPr>
              <w:t>https://m.edsoo.ru/ff0a4252</w:t>
            </w:r>
            <w:r>
              <w:rPr>
                <w:rFonts w:ascii="Times New Roman" w:hAnsi="Times New Roman"/>
                <w:b w:val="0"/>
                <w:i w:val="0"/>
                <w:color w:val="0000FF"/>
                <w:sz w:val="22"/>
                <w:u w:val="single"/>
              </w:rPr>
              <w:fldChar w:fldCharType="end"/>
            </w:r>
          </w:p>
        </w:tc>
      </w:tr>
      <w:tr w14:paraId="2DC9C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199D0520">
            <w:pPr>
              <w:spacing w:before="0" w:after="0"/>
              <w:ind w:left="0"/>
              <w:jc w:val="left"/>
            </w:pPr>
            <w:r>
              <w:rPr>
                <w:rFonts w:ascii="Times New Roman" w:hAnsi="Times New Roman"/>
                <w:b w:val="0"/>
                <w:i w:val="0"/>
                <w:color w:val="000000"/>
                <w:sz w:val="24"/>
              </w:rPr>
              <w:t>64</w:t>
            </w:r>
          </w:p>
        </w:tc>
        <w:tc>
          <w:tcPr>
            <w:tcW w:w="4176" w:type="dxa"/>
            <w:tcMar>
              <w:top w:w="50" w:type="dxa"/>
              <w:left w:w="100" w:type="dxa"/>
            </w:tcMar>
            <w:vAlign w:val="center"/>
          </w:tcPr>
          <w:p w14:paraId="4CD89411">
            <w:pPr>
              <w:spacing w:before="0" w:after="0"/>
              <w:ind w:left="135"/>
              <w:jc w:val="left"/>
            </w:pPr>
            <w:r>
              <w:rPr>
                <w:rFonts w:ascii="Times New Roman" w:hAnsi="Times New Roman"/>
                <w:b w:val="0"/>
                <w:i w:val="0"/>
                <w:color w:val="000000"/>
                <w:sz w:val="24"/>
              </w:rPr>
              <w:t>Закон сохранения механической энергии</w:t>
            </w:r>
          </w:p>
        </w:tc>
        <w:tc>
          <w:tcPr>
            <w:tcW w:w="1085" w:type="dxa"/>
            <w:tcMar>
              <w:top w:w="50" w:type="dxa"/>
              <w:left w:w="100" w:type="dxa"/>
            </w:tcMar>
            <w:vAlign w:val="center"/>
          </w:tcPr>
          <w:p w14:paraId="5C1C1D78">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679CEB99">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5F3A840E">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856EFEC">
            <w:pPr>
              <w:spacing w:before="0" w:after="0"/>
              <w:ind w:left="135"/>
              <w:jc w:val="left"/>
            </w:pPr>
            <w:r>
              <w:rPr>
                <w:rFonts w:ascii="Times New Roman" w:hAnsi="Times New Roman"/>
                <w:b w:val="0"/>
                <w:i w:val="0"/>
                <w:color w:val="000000"/>
                <w:sz w:val="24"/>
              </w:rPr>
              <w:t xml:space="preserve"> 14.05.2026 </w:t>
            </w:r>
          </w:p>
        </w:tc>
        <w:tc>
          <w:tcPr>
            <w:tcW w:w="2798" w:type="dxa"/>
            <w:tcMar>
              <w:top w:w="50" w:type="dxa"/>
              <w:left w:w="100" w:type="dxa"/>
            </w:tcMar>
            <w:vAlign w:val="center"/>
          </w:tcPr>
          <w:p w14:paraId="5DD4F5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"https://m.edsoo.ru/ff0a4360" \h </w:instrText>
            </w:r>
            <w:r>
              <w:fldChar w:fldCharType="separate"/>
            </w:r>
            <w:r>
              <w:rPr>
                <w:rFonts w:ascii="Times New Roman" w:hAnsi="Times New Roman"/>
                <w:b w:val="0"/>
                <w:i w:val="0"/>
                <w:color w:val="0000FF"/>
                <w:sz w:val="22"/>
                <w:u w:val="single"/>
              </w:rPr>
              <w:t>https://m.edsoo.ru/ff0a4360</w:t>
            </w:r>
            <w:r>
              <w:rPr>
                <w:rFonts w:ascii="Times New Roman" w:hAnsi="Times New Roman"/>
                <w:b w:val="0"/>
                <w:i w:val="0"/>
                <w:color w:val="0000FF"/>
                <w:sz w:val="22"/>
                <w:u w:val="single"/>
              </w:rPr>
              <w:fldChar w:fldCharType="end"/>
            </w:r>
          </w:p>
        </w:tc>
      </w:tr>
      <w:tr w14:paraId="6BF0E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105B8A76">
            <w:pPr>
              <w:spacing w:before="0" w:after="0"/>
              <w:ind w:left="0"/>
              <w:jc w:val="left"/>
            </w:pPr>
            <w:r>
              <w:rPr>
                <w:rFonts w:ascii="Times New Roman" w:hAnsi="Times New Roman"/>
                <w:b w:val="0"/>
                <w:i w:val="0"/>
                <w:color w:val="000000"/>
                <w:sz w:val="24"/>
              </w:rPr>
              <w:t>65</w:t>
            </w:r>
          </w:p>
        </w:tc>
        <w:tc>
          <w:tcPr>
            <w:tcW w:w="4176" w:type="dxa"/>
            <w:tcMar>
              <w:top w:w="50" w:type="dxa"/>
              <w:left w:w="100" w:type="dxa"/>
            </w:tcMar>
            <w:vAlign w:val="center"/>
          </w:tcPr>
          <w:p w14:paraId="5CBA09AA">
            <w:pPr>
              <w:spacing w:before="0" w:after="0"/>
              <w:ind w:left="135"/>
              <w:jc w:val="left"/>
            </w:pPr>
            <w:r>
              <w:rPr>
                <w:rFonts w:ascii="Times New Roman" w:hAnsi="Times New Roman"/>
                <w:b w:val="0"/>
                <w:i w:val="0"/>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85" w:type="dxa"/>
            <w:tcMar>
              <w:top w:w="50" w:type="dxa"/>
              <w:left w:w="100" w:type="dxa"/>
            </w:tcMar>
            <w:vAlign w:val="center"/>
          </w:tcPr>
          <w:p w14:paraId="3040D87E">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19EABC45">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077EB2E2">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3D8BC8B9">
            <w:pPr>
              <w:spacing w:before="0" w:after="0"/>
              <w:ind w:left="135"/>
              <w:jc w:val="left"/>
            </w:pPr>
            <w:r>
              <w:rPr>
                <w:rFonts w:ascii="Times New Roman" w:hAnsi="Times New Roman"/>
                <w:b w:val="0"/>
                <w:i w:val="0"/>
                <w:color w:val="000000"/>
                <w:sz w:val="24"/>
              </w:rPr>
              <w:t xml:space="preserve"> 15.05.2026 </w:t>
            </w:r>
          </w:p>
        </w:tc>
        <w:tc>
          <w:tcPr>
            <w:tcW w:w="2798" w:type="dxa"/>
            <w:tcMar>
              <w:top w:w="50" w:type="dxa"/>
              <w:left w:w="100" w:type="dxa"/>
            </w:tcMar>
            <w:vAlign w:val="center"/>
          </w:tcPr>
          <w:p w14:paraId="0B351BE1">
            <w:pPr>
              <w:spacing w:before="0" w:after="0"/>
              <w:ind w:left="135"/>
              <w:jc w:val="left"/>
            </w:pPr>
          </w:p>
        </w:tc>
      </w:tr>
      <w:tr w14:paraId="116DE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3D41FF37">
            <w:pPr>
              <w:spacing w:before="0" w:after="0"/>
              <w:ind w:left="0"/>
              <w:jc w:val="left"/>
            </w:pPr>
            <w:r>
              <w:rPr>
                <w:rFonts w:ascii="Times New Roman" w:hAnsi="Times New Roman"/>
                <w:b w:val="0"/>
                <w:i w:val="0"/>
                <w:color w:val="000000"/>
                <w:sz w:val="24"/>
              </w:rPr>
              <w:t>66</w:t>
            </w:r>
          </w:p>
        </w:tc>
        <w:tc>
          <w:tcPr>
            <w:tcW w:w="4176" w:type="dxa"/>
            <w:tcMar>
              <w:top w:w="50" w:type="dxa"/>
              <w:left w:w="100" w:type="dxa"/>
            </w:tcMar>
            <w:vAlign w:val="center"/>
          </w:tcPr>
          <w:p w14:paraId="45065146">
            <w:pPr>
              <w:spacing w:before="0" w:after="0"/>
              <w:ind w:left="135"/>
              <w:jc w:val="left"/>
            </w:pPr>
            <w:r>
              <w:rPr>
                <w:rFonts w:ascii="Times New Roman" w:hAnsi="Times New Roman"/>
                <w:b w:val="0"/>
                <w:i w:val="0"/>
                <w:color w:val="000000"/>
                <w:sz w:val="24"/>
              </w:rPr>
              <w:t>Контрольная работа по теме «Работа и мощность. Энергия»</w:t>
            </w:r>
          </w:p>
        </w:tc>
        <w:tc>
          <w:tcPr>
            <w:tcW w:w="1085" w:type="dxa"/>
            <w:tcMar>
              <w:top w:w="50" w:type="dxa"/>
              <w:left w:w="100" w:type="dxa"/>
            </w:tcMar>
            <w:vAlign w:val="center"/>
          </w:tcPr>
          <w:p w14:paraId="0F065A68">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7222F55F">
            <w:pPr>
              <w:spacing w:before="0" w:after="0" w:line="276" w:lineRule="auto"/>
              <w:ind w:left="135"/>
              <w:jc w:val="center"/>
            </w:pPr>
            <w:r>
              <w:rPr>
                <w:rFonts w:ascii="Times New Roman" w:hAnsi="Times New Roman"/>
                <w:b w:val="0"/>
                <w:i w:val="0"/>
                <w:color w:val="000000"/>
                <w:sz w:val="24"/>
              </w:rPr>
              <w:t xml:space="preserve"> 1 </w:t>
            </w:r>
          </w:p>
        </w:tc>
        <w:tc>
          <w:tcPr>
            <w:tcW w:w="1355" w:type="dxa"/>
            <w:tcMar>
              <w:top w:w="50" w:type="dxa"/>
              <w:left w:w="100" w:type="dxa"/>
            </w:tcMar>
            <w:vAlign w:val="center"/>
          </w:tcPr>
          <w:p w14:paraId="5C5812E6">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7019933">
            <w:pPr>
              <w:spacing w:before="0" w:after="0"/>
              <w:ind w:left="135"/>
              <w:jc w:val="left"/>
            </w:pPr>
            <w:r>
              <w:rPr>
                <w:rFonts w:ascii="Times New Roman" w:hAnsi="Times New Roman"/>
                <w:b w:val="0"/>
                <w:i w:val="0"/>
                <w:color w:val="000000"/>
                <w:sz w:val="24"/>
              </w:rPr>
              <w:t xml:space="preserve"> 21.05.2026 </w:t>
            </w:r>
          </w:p>
        </w:tc>
        <w:tc>
          <w:tcPr>
            <w:tcW w:w="2798" w:type="dxa"/>
            <w:tcMar>
              <w:top w:w="50" w:type="dxa"/>
              <w:left w:w="100" w:type="dxa"/>
            </w:tcMar>
            <w:vAlign w:val="center"/>
          </w:tcPr>
          <w:p w14:paraId="2E242C65">
            <w:pPr>
              <w:spacing w:before="0" w:after="0"/>
              <w:ind w:left="135"/>
              <w:jc w:val="left"/>
            </w:pPr>
          </w:p>
        </w:tc>
      </w:tr>
      <w:tr w14:paraId="68E9B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5" w:type="dxa"/>
            <w:tcMar>
              <w:top w:w="50" w:type="dxa"/>
              <w:left w:w="100" w:type="dxa"/>
            </w:tcMar>
            <w:vAlign w:val="center"/>
          </w:tcPr>
          <w:p w14:paraId="11685EF0">
            <w:pPr>
              <w:spacing w:before="0" w:after="0"/>
              <w:ind w:left="0"/>
              <w:jc w:val="left"/>
            </w:pPr>
            <w:r>
              <w:rPr>
                <w:rFonts w:ascii="Times New Roman" w:hAnsi="Times New Roman"/>
                <w:b w:val="0"/>
                <w:i w:val="0"/>
                <w:color w:val="000000"/>
                <w:sz w:val="24"/>
              </w:rPr>
              <w:t>67</w:t>
            </w:r>
          </w:p>
        </w:tc>
        <w:tc>
          <w:tcPr>
            <w:tcW w:w="4176" w:type="dxa"/>
            <w:tcMar>
              <w:top w:w="50" w:type="dxa"/>
              <w:left w:w="100" w:type="dxa"/>
            </w:tcMar>
            <w:vAlign w:val="center"/>
          </w:tcPr>
          <w:p w14:paraId="61DEECCB">
            <w:pPr>
              <w:spacing w:before="0" w:after="0"/>
              <w:ind w:left="135"/>
              <w:jc w:val="left"/>
            </w:pPr>
            <w:r>
              <w:rPr>
                <w:rFonts w:ascii="Times New Roman" w:hAnsi="Times New Roman"/>
                <w:b w:val="0"/>
                <w:i w:val="0"/>
                <w:color w:val="000000"/>
                <w:sz w:val="24"/>
              </w:rPr>
              <w:t>Работа с текстами по теме "Механическое движение"</w:t>
            </w:r>
          </w:p>
        </w:tc>
        <w:tc>
          <w:tcPr>
            <w:tcW w:w="1085" w:type="dxa"/>
            <w:tcMar>
              <w:top w:w="50" w:type="dxa"/>
              <w:left w:w="100" w:type="dxa"/>
            </w:tcMar>
            <w:vAlign w:val="center"/>
          </w:tcPr>
          <w:p w14:paraId="3D93BB51">
            <w:pPr>
              <w:spacing w:before="0" w:after="0" w:line="276" w:lineRule="auto"/>
              <w:ind w:left="135"/>
              <w:jc w:val="center"/>
            </w:pPr>
            <w:r>
              <w:rPr>
                <w:rFonts w:ascii="Times New Roman" w:hAnsi="Times New Roman"/>
                <w:b w:val="0"/>
                <w:i w:val="0"/>
                <w:color w:val="000000"/>
                <w:sz w:val="24"/>
              </w:rPr>
              <w:t xml:space="preserve"> 1 </w:t>
            </w:r>
          </w:p>
        </w:tc>
        <w:tc>
          <w:tcPr>
            <w:tcW w:w="1234" w:type="dxa"/>
            <w:tcMar>
              <w:top w:w="50" w:type="dxa"/>
              <w:left w:w="100" w:type="dxa"/>
            </w:tcMar>
            <w:vAlign w:val="center"/>
          </w:tcPr>
          <w:p w14:paraId="0C119493">
            <w:pPr>
              <w:spacing w:before="0" w:after="0" w:line="276" w:lineRule="auto"/>
              <w:ind w:left="135"/>
              <w:jc w:val="center"/>
            </w:pPr>
            <w:r>
              <w:rPr>
                <w:rFonts w:ascii="Times New Roman" w:hAnsi="Times New Roman"/>
                <w:b w:val="0"/>
                <w:i w:val="0"/>
                <w:color w:val="000000"/>
                <w:sz w:val="24"/>
              </w:rPr>
              <w:t xml:space="preserve"> 0 </w:t>
            </w:r>
          </w:p>
        </w:tc>
        <w:tc>
          <w:tcPr>
            <w:tcW w:w="1355" w:type="dxa"/>
            <w:tcMar>
              <w:top w:w="50" w:type="dxa"/>
              <w:left w:w="100" w:type="dxa"/>
            </w:tcMar>
            <w:vAlign w:val="center"/>
          </w:tcPr>
          <w:p w14:paraId="7277E43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B2D254C">
            <w:pPr>
              <w:spacing w:before="0" w:after="0"/>
              <w:ind w:left="135"/>
              <w:jc w:val="left"/>
            </w:pPr>
            <w:r>
              <w:rPr>
                <w:rFonts w:ascii="Times New Roman" w:hAnsi="Times New Roman"/>
                <w:b w:val="0"/>
                <w:i w:val="0"/>
                <w:color w:val="000000"/>
                <w:sz w:val="24"/>
              </w:rPr>
              <w:t xml:space="preserve"> 22.05.2026 </w:t>
            </w:r>
          </w:p>
        </w:tc>
        <w:tc>
          <w:tcPr>
            <w:tcW w:w="2798" w:type="dxa"/>
            <w:tcMar>
              <w:top w:w="50" w:type="dxa"/>
              <w:left w:w="100" w:type="dxa"/>
            </w:tcMar>
            <w:vAlign w:val="center"/>
          </w:tcPr>
          <w:p w14:paraId="7ED0C3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"https://m.edsoo.ru/ff0a4ee6" \h </w:instrText>
            </w:r>
            <w:r>
              <w:fldChar w:fldCharType="separate"/>
            </w:r>
            <w:r>
              <w:rPr>
                <w:rFonts w:ascii="Times New Roman" w:hAnsi="Times New Roman"/>
                <w:b w:val="0"/>
                <w:i w:val="0"/>
                <w:color w:val="0000FF"/>
                <w:sz w:val="22"/>
                <w:u w:val="single"/>
              </w:rPr>
              <w:t>https://m.edsoo.ru/ff0a4ee6</w:t>
            </w:r>
            <w:r>
              <w:rPr>
                <w:rFonts w:ascii="Times New Roman" w:hAnsi="Times New Roman"/>
                <w:b w:val="0"/>
                <w:i w:val="0"/>
                <w:color w:val="0000FF"/>
                <w:sz w:val="22"/>
                <w:u w:val="single"/>
              </w:rPr>
              <w:fldChar w:fldCharType="end"/>
            </w:r>
          </w:p>
        </w:tc>
      </w:tr>
      <w:tr w14:paraId="30D7A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064D51B">
            <w:pPr>
              <w:spacing w:before="0" w:after="0"/>
              <w:ind w:left="135"/>
              <w:jc w:val="left"/>
            </w:pPr>
            <w:r>
              <w:rPr>
                <w:rFonts w:ascii="Times New Roman" w:hAnsi="Times New Roman"/>
                <w:b w:val="0"/>
                <w:i w:val="0"/>
                <w:color w:val="000000"/>
                <w:sz w:val="24"/>
              </w:rPr>
              <w:t>ОБЩЕЕ КОЛИЧЕСТВО ЧАСОВ ПО ПРОГРАММЕ</w:t>
            </w:r>
          </w:p>
        </w:tc>
        <w:tc>
          <w:tcPr>
            <w:tcW w:w="1085" w:type="dxa"/>
            <w:tcMar>
              <w:top w:w="50" w:type="dxa"/>
              <w:left w:w="100" w:type="dxa"/>
            </w:tcMar>
            <w:vAlign w:val="center"/>
          </w:tcPr>
          <w:p w14:paraId="36C726B3">
            <w:pPr>
              <w:spacing w:before="0" w:after="0" w:line="276" w:lineRule="auto"/>
              <w:ind w:left="135"/>
              <w:jc w:val="center"/>
            </w:pPr>
            <w:r>
              <w:rPr>
                <w:rFonts w:ascii="Times New Roman" w:hAnsi="Times New Roman"/>
                <w:b w:val="0"/>
                <w:i w:val="0"/>
                <w:color w:val="000000"/>
                <w:sz w:val="24"/>
              </w:rPr>
              <w:t xml:space="preserve"> 6</w:t>
            </w:r>
            <w:r>
              <w:rPr>
                <w:rFonts w:hint="default" w:ascii="Times New Roman" w:hAnsi="Times New Roman"/>
                <w:b w:val="0"/>
                <w:i w:val="0"/>
                <w:color w:val="000000"/>
                <w:sz w:val="24"/>
                <w:lang w:val="ru-RU"/>
              </w:rPr>
              <w:t>7</w:t>
            </w:r>
            <w:r>
              <w:rPr>
                <w:rFonts w:ascii="Times New Roman" w:hAnsi="Times New Roman"/>
                <w:b w:val="0"/>
                <w:i w:val="0"/>
                <w:color w:val="000000"/>
                <w:sz w:val="24"/>
              </w:rPr>
              <w:t xml:space="preserve"> </w:t>
            </w:r>
          </w:p>
        </w:tc>
        <w:tc>
          <w:tcPr>
            <w:tcW w:w="1234" w:type="dxa"/>
            <w:tcMar>
              <w:top w:w="50" w:type="dxa"/>
              <w:left w:w="100" w:type="dxa"/>
            </w:tcMar>
            <w:vAlign w:val="center"/>
          </w:tcPr>
          <w:p w14:paraId="572888B6">
            <w:pPr>
              <w:spacing w:before="0" w:after="0" w:line="276" w:lineRule="auto"/>
              <w:ind w:left="135"/>
              <w:jc w:val="center"/>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3</w:t>
            </w:r>
            <w:r>
              <w:rPr>
                <w:rFonts w:ascii="Times New Roman" w:hAnsi="Times New Roman"/>
                <w:b w:val="0"/>
                <w:i w:val="0"/>
                <w:color w:val="000000"/>
                <w:sz w:val="24"/>
              </w:rPr>
              <w:t xml:space="preserve"> </w:t>
            </w:r>
          </w:p>
        </w:tc>
        <w:tc>
          <w:tcPr>
            <w:tcW w:w="1355" w:type="dxa"/>
            <w:tcMar>
              <w:top w:w="50" w:type="dxa"/>
              <w:left w:w="100" w:type="dxa"/>
            </w:tcMar>
            <w:vAlign w:val="center"/>
          </w:tcPr>
          <w:p w14:paraId="01DFB88F">
            <w:pPr>
              <w:spacing w:before="0" w:after="0" w:line="276" w:lineRule="auto"/>
              <w:ind w:left="135"/>
              <w:jc w:val="center"/>
            </w:pPr>
            <w:r>
              <w:rPr>
                <w:rFonts w:ascii="Times New Roman" w:hAnsi="Times New Roman"/>
                <w:b w:val="0"/>
                <w:i w:val="0"/>
                <w:color w:val="000000"/>
                <w:sz w:val="24"/>
              </w:rPr>
              <w:t xml:space="preserve"> 12 </w:t>
            </w:r>
          </w:p>
        </w:tc>
        <w:tc>
          <w:tcPr>
            <w:tcW w:w="0" w:type="auto"/>
            <w:gridSpan w:val="2"/>
            <w:tcMar>
              <w:top w:w="50" w:type="dxa"/>
              <w:left w:w="100" w:type="dxa"/>
            </w:tcMar>
            <w:vAlign w:val="center"/>
          </w:tcPr>
          <w:p w14:paraId="668E56B0">
            <w:pPr>
              <w:jc w:val="left"/>
            </w:pPr>
          </w:p>
        </w:tc>
      </w:tr>
    </w:tbl>
    <w:p w14:paraId="180685B5">
      <w:pPr>
        <w:sectPr>
          <w:pgSz w:w="16383" w:h="11906" w:orient="landscape"/>
          <w:cols w:space="720" w:num="1"/>
        </w:sectPr>
      </w:pPr>
    </w:p>
    <w:p w14:paraId="081E2822">
      <w:pPr>
        <w:sectPr>
          <w:pgSz w:w="16383" w:h="11906" w:orient="landscape"/>
          <w:cols w:space="720" w:num="1"/>
        </w:sectPr>
      </w:pPr>
    </w:p>
    <w:p w14:paraId="3EC8F190">
      <w:pPr>
        <w:sectPr>
          <w:pgSz w:w="16383" w:h="11906" w:orient="landscape"/>
          <w:cols w:space="720" w:num="1"/>
        </w:sectPr>
      </w:pPr>
      <w:bookmarkStart w:id="16" w:name="block-56684838"/>
    </w:p>
    <w:bookmarkEnd w:id="15"/>
    <w:bookmarkEnd w:id="16"/>
    <w:p w14:paraId="2C687AF7">
      <w:pPr>
        <w:spacing w:before="199" w:after="120" w:line="336" w:lineRule="auto"/>
        <w:ind w:left="120"/>
        <w:jc w:val="left"/>
      </w:pPr>
      <w:bookmarkStart w:id="17" w:name="block-56684839"/>
      <w:r>
        <w:rPr>
          <w:rFonts w:ascii="Times New Roman" w:hAnsi="Times New Roman"/>
          <w:b/>
          <w:i w:val="0"/>
          <w:color w:val="000000"/>
          <w:sz w:val="28"/>
        </w:rPr>
        <w:t>ПРОВЕРЯЕМЫЕ ПРЕДМЕТНЫЕ РЕЗУЛЬТАТЫ ОСВОЕНИЯ ОСНОВНОЙ ОБРАЗОВАТЕЛЬНОЙ ПРОГРАММЫ ОСНОВНОГО ОБЩЕГО ОБРАЗОВАНИЯ</w:t>
      </w:r>
    </w:p>
    <w:p w14:paraId="21DC5A19">
      <w:pPr>
        <w:spacing w:before="199" w:after="120" w:line="336" w:lineRule="auto"/>
        <w:ind w:left="120"/>
        <w:jc w:val="left"/>
      </w:pPr>
      <w:r>
        <w:rPr>
          <w:rFonts w:ascii="Times New Roman" w:hAnsi="Times New Roman"/>
          <w:b/>
          <w:i w:val="0"/>
          <w:color w:val="000000"/>
          <w:sz w:val="28"/>
        </w:rPr>
        <w:t>7 КЛАСС</w:t>
      </w:r>
    </w:p>
    <w:p w14:paraId="1C6876A1">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906"/>
      </w:tblGrid>
      <w:tr w14:paraId="4E2C5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BFF1378">
            <w:pPr>
              <w:spacing w:before="0" w:after="0"/>
              <w:ind w:left="272"/>
              <w:jc w:val="left"/>
            </w:pPr>
            <w:r>
              <w:rPr>
                <w:rFonts w:ascii="Times New Roman" w:hAnsi="Times New Roman"/>
                <w:b/>
                <w:i w:val="0"/>
                <w:color w:val="000000"/>
                <w:sz w:val="24"/>
              </w:rPr>
              <w:t xml:space="preserve"> Код проверяемого результата </w:t>
            </w:r>
          </w:p>
        </w:tc>
        <w:tc>
          <w:tcPr>
            <w:tcW w:w="11947" w:type="dxa"/>
            <w:tcMar>
              <w:top w:w="50" w:type="dxa"/>
              <w:left w:w="100" w:type="dxa"/>
            </w:tcMar>
            <w:vAlign w:val="center"/>
          </w:tcPr>
          <w:p w14:paraId="1A1BAEA6">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3B469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9A00EE3">
            <w:pPr>
              <w:spacing w:before="0" w:after="0" w:line="336" w:lineRule="auto"/>
              <w:ind w:left="365"/>
              <w:jc w:val="center"/>
            </w:pPr>
            <w:r>
              <w:rPr>
                <w:rFonts w:ascii="Times New Roman" w:hAnsi="Times New Roman"/>
                <w:b w:val="0"/>
                <w:i w:val="0"/>
                <w:color w:val="000000"/>
                <w:sz w:val="24"/>
              </w:rPr>
              <w:t>1.1</w:t>
            </w:r>
          </w:p>
        </w:tc>
        <w:tc>
          <w:tcPr>
            <w:tcW w:w="11947" w:type="dxa"/>
            <w:tcMar>
              <w:top w:w="50" w:type="dxa"/>
              <w:left w:w="100" w:type="dxa"/>
            </w:tcMar>
            <w:vAlign w:val="center"/>
          </w:tcPr>
          <w:p w14:paraId="2D7BF710">
            <w:pPr>
              <w:spacing w:before="0" w:after="0" w:line="336" w:lineRule="auto"/>
              <w:ind w:left="365"/>
              <w:jc w:val="both"/>
            </w:pPr>
            <w:r>
              <w:rPr>
                <w:rFonts w:ascii="Times New Roman" w:hAnsi="Times New Roman"/>
                <w:b w:val="0"/>
                <w:i w:val="0"/>
                <w:color w:val="000000"/>
                <w:sz w:val="24"/>
              </w:rPr>
              <w:t>использовать изученные понятия</w:t>
            </w:r>
          </w:p>
        </w:tc>
      </w:tr>
      <w:tr w14:paraId="1B13D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98B0225">
            <w:pPr>
              <w:spacing w:before="0" w:after="0" w:line="336" w:lineRule="auto"/>
              <w:ind w:left="365"/>
              <w:jc w:val="center"/>
            </w:pPr>
            <w:r>
              <w:rPr>
                <w:rFonts w:ascii="Times New Roman" w:hAnsi="Times New Roman"/>
                <w:b w:val="0"/>
                <w:i w:val="0"/>
                <w:color w:val="000000"/>
                <w:sz w:val="24"/>
              </w:rPr>
              <w:t>1.2</w:t>
            </w:r>
          </w:p>
        </w:tc>
        <w:tc>
          <w:tcPr>
            <w:tcW w:w="11947" w:type="dxa"/>
            <w:tcMar>
              <w:top w:w="50" w:type="dxa"/>
              <w:left w:w="100" w:type="dxa"/>
            </w:tcMar>
            <w:vAlign w:val="center"/>
          </w:tcPr>
          <w:p w14:paraId="7305D4FF">
            <w:pPr>
              <w:spacing w:before="0" w:after="0" w:line="336" w:lineRule="auto"/>
              <w:ind w:left="365"/>
              <w:jc w:val="both"/>
            </w:pPr>
            <w:r>
              <w:rPr>
                <w:rFonts w:ascii="Times New Roman" w:hAnsi="Times New Roman"/>
                <w:b w:val="0"/>
                <w:i w:val="0"/>
                <w:color w:val="000000"/>
                <w:sz w:val="24"/>
              </w:rPr>
              <w:t>различать явления по описанию их характерных свойств и на основе опытов, демонстрирующих данное физическое явление</w:t>
            </w:r>
          </w:p>
        </w:tc>
      </w:tr>
      <w:tr w14:paraId="5C59E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99F298A">
            <w:pPr>
              <w:spacing w:before="0" w:after="0" w:line="336" w:lineRule="auto"/>
              <w:ind w:left="365"/>
              <w:jc w:val="center"/>
            </w:pPr>
            <w:r>
              <w:rPr>
                <w:rFonts w:ascii="Times New Roman" w:hAnsi="Times New Roman"/>
                <w:b w:val="0"/>
                <w:i w:val="0"/>
                <w:color w:val="000000"/>
                <w:sz w:val="24"/>
              </w:rPr>
              <w:t>1.3</w:t>
            </w:r>
          </w:p>
        </w:tc>
        <w:tc>
          <w:tcPr>
            <w:tcW w:w="11947" w:type="dxa"/>
            <w:tcMar>
              <w:top w:w="50" w:type="dxa"/>
              <w:left w:w="100" w:type="dxa"/>
            </w:tcMar>
            <w:vAlign w:val="center"/>
          </w:tcPr>
          <w:p w14:paraId="36A2E0BC">
            <w:pPr>
              <w:spacing w:before="0" w:after="0" w:line="336" w:lineRule="auto"/>
              <w:ind w:left="365"/>
              <w:jc w:val="both"/>
            </w:pPr>
            <w:r>
              <w:rPr>
                <w:rFonts w:ascii="Times New Roman" w:hAnsi="Times New Roman"/>
                <w:b w:val="0"/>
                <w:i w:val="0"/>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14:paraId="24BC0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2B7E901">
            <w:pPr>
              <w:spacing w:before="0" w:after="0" w:line="336" w:lineRule="auto"/>
              <w:ind w:left="365"/>
              <w:jc w:val="center"/>
            </w:pPr>
            <w:r>
              <w:rPr>
                <w:rFonts w:ascii="Times New Roman" w:hAnsi="Times New Roman"/>
                <w:b w:val="0"/>
                <w:i w:val="0"/>
                <w:color w:val="000000"/>
                <w:sz w:val="24"/>
              </w:rPr>
              <w:t>1.4</w:t>
            </w:r>
          </w:p>
        </w:tc>
        <w:tc>
          <w:tcPr>
            <w:tcW w:w="11947" w:type="dxa"/>
            <w:tcMar>
              <w:top w:w="50" w:type="dxa"/>
              <w:left w:w="100" w:type="dxa"/>
            </w:tcMar>
            <w:vAlign w:val="center"/>
          </w:tcPr>
          <w:p w14:paraId="26F24039">
            <w:pPr>
              <w:spacing w:before="0" w:after="0" w:line="336" w:lineRule="auto"/>
              <w:ind w:left="365"/>
              <w:jc w:val="both"/>
            </w:pPr>
            <w:r>
              <w:rPr>
                <w:rFonts w:ascii="Times New Roman" w:hAnsi="Times New Roman"/>
                <w:b w:val="0"/>
                <w:i w:val="0"/>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14:paraId="2C272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E37D620">
            <w:pPr>
              <w:spacing w:before="0" w:after="0" w:line="336" w:lineRule="auto"/>
              <w:ind w:left="365"/>
              <w:jc w:val="center"/>
            </w:pPr>
            <w:r>
              <w:rPr>
                <w:rFonts w:ascii="Times New Roman" w:hAnsi="Times New Roman"/>
                <w:b w:val="0"/>
                <w:i w:val="0"/>
                <w:color w:val="000000"/>
                <w:sz w:val="24"/>
              </w:rPr>
              <w:t>1.5</w:t>
            </w:r>
          </w:p>
        </w:tc>
        <w:tc>
          <w:tcPr>
            <w:tcW w:w="11947" w:type="dxa"/>
            <w:tcMar>
              <w:top w:w="50" w:type="dxa"/>
              <w:left w:w="100" w:type="dxa"/>
            </w:tcMar>
            <w:vAlign w:val="center"/>
          </w:tcPr>
          <w:p w14:paraId="46199802">
            <w:pPr>
              <w:spacing w:before="0" w:after="0" w:line="336" w:lineRule="auto"/>
              <w:ind w:left="365"/>
              <w:jc w:val="both"/>
            </w:pPr>
            <w:r>
              <w:rPr>
                <w:rFonts w:ascii="Times New Roman" w:hAnsi="Times New Roman"/>
                <w:b w:val="0"/>
                <w:i w:val="0"/>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14:paraId="0987B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07AB174">
            <w:pPr>
              <w:spacing w:before="0" w:after="0" w:line="336" w:lineRule="auto"/>
              <w:ind w:left="365"/>
              <w:jc w:val="center"/>
            </w:pPr>
            <w:r>
              <w:rPr>
                <w:rFonts w:ascii="Times New Roman" w:hAnsi="Times New Roman"/>
                <w:b w:val="0"/>
                <w:i w:val="0"/>
                <w:color w:val="000000"/>
                <w:sz w:val="24"/>
              </w:rPr>
              <w:t>1.6</w:t>
            </w:r>
          </w:p>
        </w:tc>
        <w:tc>
          <w:tcPr>
            <w:tcW w:w="11947" w:type="dxa"/>
            <w:tcMar>
              <w:top w:w="50" w:type="dxa"/>
              <w:left w:w="100" w:type="dxa"/>
            </w:tcMar>
            <w:vAlign w:val="center"/>
          </w:tcPr>
          <w:p w14:paraId="4478476A">
            <w:pPr>
              <w:spacing w:before="0" w:after="0" w:line="336" w:lineRule="auto"/>
              <w:ind w:left="365"/>
              <w:jc w:val="both"/>
            </w:pPr>
            <w:r>
              <w:rPr>
                <w:rFonts w:ascii="Times New Roman" w:hAnsi="Times New Roman"/>
                <w:b w:val="0"/>
                <w:i w:val="0"/>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14:paraId="27FFC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36603A1">
            <w:pPr>
              <w:spacing w:before="0" w:after="0" w:line="336" w:lineRule="auto"/>
              <w:ind w:left="365"/>
              <w:jc w:val="center"/>
            </w:pPr>
            <w:r>
              <w:rPr>
                <w:rFonts w:ascii="Times New Roman" w:hAnsi="Times New Roman"/>
                <w:b w:val="0"/>
                <w:i w:val="0"/>
                <w:color w:val="000000"/>
                <w:sz w:val="24"/>
              </w:rPr>
              <w:t>1.7</w:t>
            </w:r>
          </w:p>
        </w:tc>
        <w:tc>
          <w:tcPr>
            <w:tcW w:w="11947" w:type="dxa"/>
            <w:tcMar>
              <w:top w:w="50" w:type="dxa"/>
              <w:left w:w="100" w:type="dxa"/>
            </w:tcMar>
            <w:vAlign w:val="center"/>
          </w:tcPr>
          <w:p w14:paraId="3C26C632">
            <w:pPr>
              <w:spacing w:before="0" w:after="0" w:line="336" w:lineRule="auto"/>
              <w:ind w:left="365"/>
              <w:jc w:val="both"/>
            </w:pPr>
            <w:r>
              <w:rPr>
                <w:rFonts w:ascii="Times New Roman" w:hAnsi="Times New Roman"/>
                <w:b w:val="0"/>
                <w:i w:val="0"/>
                <w:color w:val="000000"/>
                <w:sz w:val="24"/>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14:paraId="30773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DF9E993">
            <w:pPr>
              <w:spacing w:before="0" w:after="0" w:line="336" w:lineRule="auto"/>
              <w:ind w:left="365"/>
              <w:jc w:val="center"/>
            </w:pPr>
            <w:r>
              <w:rPr>
                <w:rFonts w:ascii="Times New Roman" w:hAnsi="Times New Roman"/>
                <w:b w:val="0"/>
                <w:i w:val="0"/>
                <w:color w:val="000000"/>
                <w:sz w:val="24"/>
              </w:rPr>
              <w:t>1.8</w:t>
            </w:r>
          </w:p>
        </w:tc>
        <w:tc>
          <w:tcPr>
            <w:tcW w:w="11947" w:type="dxa"/>
            <w:tcMar>
              <w:top w:w="50" w:type="dxa"/>
              <w:left w:w="100" w:type="dxa"/>
            </w:tcMar>
            <w:vAlign w:val="center"/>
          </w:tcPr>
          <w:p w14:paraId="7590C9BD">
            <w:pPr>
              <w:spacing w:before="0" w:after="0" w:line="336" w:lineRule="auto"/>
              <w:ind w:left="365"/>
              <w:jc w:val="both"/>
            </w:pPr>
            <w:r>
              <w:rPr>
                <w:rFonts w:ascii="Times New Roman" w:hAnsi="Times New Roman"/>
                <w:b w:val="0"/>
                <w:i w:val="0"/>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14:paraId="370FF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06360EF">
            <w:pPr>
              <w:spacing w:before="0" w:after="0" w:line="336" w:lineRule="auto"/>
              <w:ind w:left="365"/>
              <w:jc w:val="center"/>
            </w:pPr>
            <w:r>
              <w:rPr>
                <w:rFonts w:ascii="Times New Roman" w:hAnsi="Times New Roman"/>
                <w:b w:val="0"/>
                <w:i w:val="0"/>
                <w:color w:val="000000"/>
                <w:sz w:val="24"/>
              </w:rPr>
              <w:t>1.9</w:t>
            </w:r>
          </w:p>
        </w:tc>
        <w:tc>
          <w:tcPr>
            <w:tcW w:w="11947" w:type="dxa"/>
            <w:tcMar>
              <w:top w:w="50" w:type="dxa"/>
              <w:left w:w="100" w:type="dxa"/>
            </w:tcMar>
            <w:vAlign w:val="center"/>
          </w:tcPr>
          <w:p w14:paraId="2EA0FAB2">
            <w:pPr>
              <w:spacing w:before="0" w:after="0" w:line="336" w:lineRule="auto"/>
              <w:ind w:left="365"/>
              <w:jc w:val="both"/>
            </w:pPr>
            <w:r>
              <w:rPr>
                <w:rFonts w:ascii="Times New Roman" w:hAnsi="Times New Roman"/>
                <w:b w:val="0"/>
                <w:i w:val="0"/>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14:paraId="64DC3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E70ECB1">
            <w:pPr>
              <w:spacing w:before="0" w:after="0" w:line="336" w:lineRule="auto"/>
              <w:ind w:left="365"/>
              <w:jc w:val="center"/>
            </w:pPr>
            <w:r>
              <w:rPr>
                <w:rFonts w:ascii="Times New Roman" w:hAnsi="Times New Roman"/>
                <w:b w:val="0"/>
                <w:i w:val="0"/>
                <w:color w:val="000000"/>
                <w:sz w:val="24"/>
              </w:rPr>
              <w:t>1.10</w:t>
            </w:r>
          </w:p>
        </w:tc>
        <w:tc>
          <w:tcPr>
            <w:tcW w:w="11947" w:type="dxa"/>
            <w:tcMar>
              <w:top w:w="50" w:type="dxa"/>
              <w:left w:w="100" w:type="dxa"/>
            </w:tcMar>
            <w:vAlign w:val="center"/>
          </w:tcPr>
          <w:p w14:paraId="584EFABD">
            <w:pPr>
              <w:spacing w:before="0" w:after="0" w:line="336" w:lineRule="auto"/>
              <w:ind w:left="365"/>
              <w:jc w:val="both"/>
            </w:pPr>
            <w:r>
              <w:rPr>
                <w:rFonts w:ascii="Times New Roman" w:hAnsi="Times New Roman"/>
                <w:b w:val="0"/>
                <w:i w:val="0"/>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14:paraId="146D0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4327282">
            <w:pPr>
              <w:spacing w:before="0" w:after="0" w:line="336" w:lineRule="auto"/>
              <w:ind w:left="365"/>
              <w:jc w:val="center"/>
            </w:pPr>
            <w:r>
              <w:rPr>
                <w:rFonts w:ascii="Times New Roman" w:hAnsi="Times New Roman"/>
                <w:b w:val="0"/>
                <w:i w:val="0"/>
                <w:color w:val="000000"/>
                <w:sz w:val="24"/>
              </w:rPr>
              <w:t>1.11</w:t>
            </w:r>
          </w:p>
        </w:tc>
        <w:tc>
          <w:tcPr>
            <w:tcW w:w="11947" w:type="dxa"/>
            <w:tcMar>
              <w:top w:w="50" w:type="dxa"/>
              <w:left w:w="100" w:type="dxa"/>
            </w:tcMar>
            <w:vAlign w:val="center"/>
          </w:tcPr>
          <w:p w14:paraId="494F90D5">
            <w:pPr>
              <w:spacing w:before="0" w:after="0" w:line="336" w:lineRule="auto"/>
              <w:ind w:left="365"/>
              <w:jc w:val="both"/>
            </w:pPr>
            <w:r>
              <w:rPr>
                <w:rFonts w:ascii="Times New Roman" w:hAnsi="Times New Roman"/>
                <w:b w:val="0"/>
                <w:i w:val="0"/>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14:paraId="56EF1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B369E8F">
            <w:pPr>
              <w:spacing w:before="0" w:after="0" w:line="336" w:lineRule="auto"/>
              <w:ind w:left="365"/>
              <w:jc w:val="center"/>
            </w:pPr>
            <w:r>
              <w:rPr>
                <w:rFonts w:ascii="Times New Roman" w:hAnsi="Times New Roman"/>
                <w:b w:val="0"/>
                <w:i w:val="0"/>
                <w:color w:val="000000"/>
                <w:sz w:val="24"/>
              </w:rPr>
              <w:t>1.12</w:t>
            </w:r>
          </w:p>
        </w:tc>
        <w:tc>
          <w:tcPr>
            <w:tcW w:w="11947" w:type="dxa"/>
            <w:tcMar>
              <w:top w:w="50" w:type="dxa"/>
              <w:left w:w="100" w:type="dxa"/>
            </w:tcMar>
            <w:vAlign w:val="center"/>
          </w:tcPr>
          <w:p w14:paraId="348C3A81">
            <w:pPr>
              <w:spacing w:before="0" w:after="0" w:line="336" w:lineRule="auto"/>
              <w:ind w:left="365"/>
              <w:jc w:val="both"/>
            </w:pPr>
            <w:r>
              <w:rPr>
                <w:rFonts w:ascii="Times New Roman" w:hAnsi="Times New Roman"/>
                <w:b w:val="0"/>
                <w:i w:val="0"/>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14:paraId="4D2C7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1383EF4">
            <w:pPr>
              <w:spacing w:before="0" w:after="0" w:line="336" w:lineRule="auto"/>
              <w:ind w:left="365"/>
              <w:jc w:val="center"/>
            </w:pPr>
            <w:r>
              <w:rPr>
                <w:rFonts w:ascii="Times New Roman" w:hAnsi="Times New Roman"/>
                <w:b w:val="0"/>
                <w:i w:val="0"/>
                <w:color w:val="000000"/>
                <w:sz w:val="24"/>
              </w:rPr>
              <w:t>1.13</w:t>
            </w:r>
          </w:p>
        </w:tc>
        <w:tc>
          <w:tcPr>
            <w:tcW w:w="11947" w:type="dxa"/>
            <w:tcMar>
              <w:top w:w="50" w:type="dxa"/>
              <w:left w:w="100" w:type="dxa"/>
            </w:tcMar>
            <w:vAlign w:val="center"/>
          </w:tcPr>
          <w:p w14:paraId="44DC6BAF">
            <w:pPr>
              <w:spacing w:before="0" w:after="0" w:line="336" w:lineRule="auto"/>
              <w:ind w:left="365"/>
              <w:jc w:val="both"/>
            </w:pPr>
            <w:r>
              <w:rPr>
                <w:rFonts w:ascii="Times New Roman" w:hAnsi="Times New Roman"/>
                <w:b w:val="0"/>
                <w:i w:val="0"/>
                <w:color w:val="000000"/>
                <w:sz w:val="24"/>
              </w:rPr>
              <w:t>соблюдать правила техники безопасности при работе с лабораторным оборудованием</w:t>
            </w:r>
          </w:p>
        </w:tc>
      </w:tr>
      <w:tr w14:paraId="78A25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3297E2D">
            <w:pPr>
              <w:spacing w:before="0" w:after="0" w:line="336" w:lineRule="auto"/>
              <w:ind w:left="365"/>
              <w:jc w:val="center"/>
            </w:pPr>
            <w:r>
              <w:rPr>
                <w:rFonts w:ascii="Times New Roman" w:hAnsi="Times New Roman"/>
                <w:b w:val="0"/>
                <w:i w:val="0"/>
                <w:color w:val="000000"/>
                <w:sz w:val="24"/>
              </w:rPr>
              <w:t>1.14</w:t>
            </w:r>
          </w:p>
        </w:tc>
        <w:tc>
          <w:tcPr>
            <w:tcW w:w="11947" w:type="dxa"/>
            <w:tcMar>
              <w:top w:w="50" w:type="dxa"/>
              <w:left w:w="100" w:type="dxa"/>
            </w:tcMar>
            <w:vAlign w:val="center"/>
          </w:tcPr>
          <w:p w14:paraId="48A1F19B">
            <w:pPr>
              <w:spacing w:before="0" w:after="0" w:line="336" w:lineRule="auto"/>
              <w:ind w:left="365"/>
              <w:jc w:val="both"/>
            </w:pPr>
            <w:r>
              <w:rPr>
                <w:rFonts w:ascii="Times New Roman" w:hAnsi="Times New Roman"/>
                <w:b w:val="0"/>
                <w:i w:val="0"/>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14:paraId="13BC1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C09661D">
            <w:pPr>
              <w:spacing w:before="0" w:after="0" w:line="336" w:lineRule="auto"/>
              <w:ind w:left="365"/>
              <w:jc w:val="center"/>
            </w:pPr>
            <w:r>
              <w:rPr>
                <w:rFonts w:ascii="Times New Roman" w:hAnsi="Times New Roman"/>
                <w:b w:val="0"/>
                <w:i w:val="0"/>
                <w:color w:val="000000"/>
                <w:sz w:val="24"/>
              </w:rPr>
              <w:t>1.15</w:t>
            </w:r>
          </w:p>
        </w:tc>
        <w:tc>
          <w:tcPr>
            <w:tcW w:w="11947" w:type="dxa"/>
            <w:tcMar>
              <w:top w:w="50" w:type="dxa"/>
              <w:left w:w="100" w:type="dxa"/>
            </w:tcMar>
            <w:vAlign w:val="center"/>
          </w:tcPr>
          <w:p w14:paraId="66AB2E7E">
            <w:pPr>
              <w:spacing w:before="0" w:after="0" w:line="336" w:lineRule="auto"/>
              <w:ind w:left="365"/>
              <w:jc w:val="both"/>
            </w:pPr>
            <w:r>
              <w:rPr>
                <w:rFonts w:ascii="Times New Roman" w:hAnsi="Times New Roman"/>
                <w:b w:val="0"/>
                <w:i w:val="0"/>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14:paraId="759EE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1EDB455">
            <w:pPr>
              <w:spacing w:before="0" w:after="0" w:line="336" w:lineRule="auto"/>
              <w:ind w:left="365"/>
              <w:jc w:val="center"/>
            </w:pPr>
            <w:r>
              <w:rPr>
                <w:rFonts w:ascii="Times New Roman" w:hAnsi="Times New Roman"/>
                <w:b w:val="0"/>
                <w:i w:val="0"/>
                <w:color w:val="000000"/>
                <w:sz w:val="24"/>
              </w:rPr>
              <w:t>1.16</w:t>
            </w:r>
          </w:p>
        </w:tc>
        <w:tc>
          <w:tcPr>
            <w:tcW w:w="11947" w:type="dxa"/>
            <w:tcMar>
              <w:top w:w="50" w:type="dxa"/>
              <w:left w:w="100" w:type="dxa"/>
            </w:tcMar>
            <w:vAlign w:val="center"/>
          </w:tcPr>
          <w:p w14:paraId="30189617">
            <w:pPr>
              <w:spacing w:before="0" w:after="0" w:line="336" w:lineRule="auto"/>
              <w:ind w:left="365"/>
              <w:jc w:val="both"/>
            </w:pPr>
            <w:r>
              <w:rPr>
                <w:rFonts w:ascii="Times New Roman" w:hAnsi="Times New Roman"/>
                <w:b w:val="0"/>
                <w:i w:val="0"/>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14:paraId="49904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38837E5">
            <w:pPr>
              <w:spacing w:before="0" w:after="0" w:line="336" w:lineRule="auto"/>
              <w:ind w:left="365"/>
              <w:jc w:val="center"/>
            </w:pPr>
            <w:r>
              <w:rPr>
                <w:rFonts w:ascii="Times New Roman" w:hAnsi="Times New Roman"/>
                <w:b w:val="0"/>
                <w:i w:val="0"/>
                <w:color w:val="000000"/>
                <w:sz w:val="24"/>
              </w:rPr>
              <w:t>1.17</w:t>
            </w:r>
          </w:p>
        </w:tc>
        <w:tc>
          <w:tcPr>
            <w:tcW w:w="11947" w:type="dxa"/>
            <w:tcMar>
              <w:top w:w="50" w:type="dxa"/>
              <w:left w:w="100" w:type="dxa"/>
            </w:tcMar>
            <w:vAlign w:val="center"/>
          </w:tcPr>
          <w:p w14:paraId="1D54B63B">
            <w:pPr>
              <w:spacing w:before="0" w:after="0" w:line="336" w:lineRule="auto"/>
              <w:ind w:left="365"/>
              <w:jc w:val="both"/>
            </w:pPr>
            <w:r>
              <w:rPr>
                <w:rFonts w:ascii="Times New Roman" w:hAnsi="Times New Roman"/>
                <w:b w:val="0"/>
                <w:i w:val="0"/>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14:paraId="369EF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084D77A">
            <w:pPr>
              <w:spacing w:before="0" w:after="0" w:line="336" w:lineRule="auto"/>
              <w:ind w:left="365"/>
              <w:jc w:val="center"/>
            </w:pPr>
            <w:r>
              <w:rPr>
                <w:rFonts w:ascii="Times New Roman" w:hAnsi="Times New Roman"/>
                <w:b w:val="0"/>
                <w:i w:val="0"/>
                <w:color w:val="000000"/>
                <w:sz w:val="24"/>
              </w:rPr>
              <w:t>1.18</w:t>
            </w:r>
          </w:p>
        </w:tc>
        <w:tc>
          <w:tcPr>
            <w:tcW w:w="11947" w:type="dxa"/>
            <w:tcMar>
              <w:top w:w="50" w:type="dxa"/>
              <w:left w:w="100" w:type="dxa"/>
            </w:tcMar>
            <w:vAlign w:val="center"/>
          </w:tcPr>
          <w:p w14:paraId="064CD98E">
            <w:pPr>
              <w:spacing w:before="0" w:after="0" w:line="336" w:lineRule="auto"/>
              <w:ind w:left="365"/>
              <w:jc w:val="both"/>
            </w:pPr>
            <w:r>
              <w:rPr>
                <w:rFonts w:ascii="Times New Roman" w:hAnsi="Times New Roman"/>
                <w:b w:val="0"/>
                <w:i w:val="0"/>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14:paraId="2D16E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6795990">
            <w:pPr>
              <w:spacing w:before="0" w:after="0" w:line="336" w:lineRule="auto"/>
              <w:ind w:left="365"/>
              <w:jc w:val="center"/>
            </w:pPr>
            <w:r>
              <w:rPr>
                <w:rFonts w:ascii="Times New Roman" w:hAnsi="Times New Roman"/>
                <w:b w:val="0"/>
                <w:i w:val="0"/>
                <w:color w:val="000000"/>
                <w:sz w:val="24"/>
              </w:rPr>
              <w:t>1.19</w:t>
            </w:r>
          </w:p>
        </w:tc>
        <w:tc>
          <w:tcPr>
            <w:tcW w:w="11947" w:type="dxa"/>
            <w:tcMar>
              <w:top w:w="50" w:type="dxa"/>
              <w:left w:w="100" w:type="dxa"/>
            </w:tcMar>
            <w:vAlign w:val="center"/>
          </w:tcPr>
          <w:p w14:paraId="45115FB6">
            <w:pPr>
              <w:spacing w:before="0" w:after="0" w:line="336" w:lineRule="auto"/>
              <w:ind w:left="365"/>
              <w:jc w:val="both"/>
            </w:pPr>
            <w:r>
              <w:rPr>
                <w:rFonts w:ascii="Times New Roman" w:hAnsi="Times New Roman"/>
                <w:b w:val="0"/>
                <w:i w:val="0"/>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53DD2DF6">
      <w:pPr>
        <w:spacing w:before="0" w:after="0"/>
        <w:ind w:left="120"/>
        <w:jc w:val="left"/>
      </w:pPr>
    </w:p>
    <w:p w14:paraId="2183AA22">
      <w:pPr>
        <w:spacing w:before="0" w:after="0"/>
        <w:ind w:left="120"/>
        <w:jc w:val="left"/>
      </w:pPr>
    </w:p>
    <w:p w14:paraId="3E0D5E26">
      <w:pPr>
        <w:spacing w:before="0" w:after="0"/>
        <w:ind w:left="120"/>
        <w:jc w:val="left"/>
      </w:pPr>
    </w:p>
    <w:p w14:paraId="13D8C6D8">
      <w:pPr>
        <w:spacing w:before="0" w:after="0"/>
        <w:ind w:left="120"/>
        <w:jc w:val="left"/>
      </w:pPr>
    </w:p>
    <w:p w14:paraId="4E37CD02">
      <w:pPr>
        <w:spacing w:before="0" w:after="0"/>
        <w:ind w:left="120"/>
        <w:jc w:val="left"/>
      </w:pPr>
    </w:p>
    <w:p w14:paraId="37E9B413">
      <w:pPr>
        <w:spacing w:before="0" w:after="0"/>
        <w:ind w:left="120"/>
        <w:jc w:val="left"/>
      </w:pPr>
    </w:p>
    <w:p w14:paraId="414E5A3A">
      <w:pPr>
        <w:spacing w:before="0" w:after="0"/>
        <w:ind w:left="120"/>
        <w:jc w:val="left"/>
      </w:pPr>
    </w:p>
    <w:p w14:paraId="0693A2E6">
      <w:pPr>
        <w:spacing w:before="0" w:after="0"/>
        <w:ind w:left="120"/>
        <w:jc w:val="left"/>
      </w:pPr>
    </w:p>
    <w:p w14:paraId="3B6ACB14">
      <w:pPr>
        <w:spacing w:before="0" w:after="0"/>
        <w:ind w:left="120"/>
        <w:jc w:val="left"/>
      </w:pPr>
    </w:p>
    <w:p w14:paraId="7B52EA60">
      <w:pPr>
        <w:spacing w:before="0" w:after="0"/>
        <w:ind w:left="120"/>
        <w:jc w:val="left"/>
      </w:pPr>
    </w:p>
    <w:p w14:paraId="2FC2924E">
      <w:pPr>
        <w:spacing w:before="0" w:after="0"/>
        <w:ind w:left="120"/>
        <w:jc w:val="left"/>
      </w:pPr>
    </w:p>
    <w:p w14:paraId="0269529F">
      <w:pPr>
        <w:spacing w:before="0" w:after="0"/>
        <w:ind w:left="120"/>
        <w:jc w:val="left"/>
      </w:pPr>
    </w:p>
    <w:p w14:paraId="52A17770">
      <w:pPr>
        <w:spacing w:before="0" w:after="0"/>
        <w:ind w:left="120"/>
        <w:jc w:val="left"/>
      </w:pPr>
    </w:p>
    <w:p w14:paraId="5CC15A32">
      <w:pPr>
        <w:spacing w:before="0" w:after="0"/>
        <w:ind w:left="120"/>
        <w:jc w:val="left"/>
      </w:pPr>
    </w:p>
    <w:p w14:paraId="6EEE9251">
      <w:pPr>
        <w:spacing w:before="0" w:after="0"/>
        <w:ind w:left="120"/>
        <w:jc w:val="left"/>
      </w:pPr>
    </w:p>
    <w:p w14:paraId="57005C62">
      <w:pPr>
        <w:spacing w:before="0" w:after="0"/>
        <w:ind w:left="120"/>
        <w:jc w:val="left"/>
      </w:pPr>
    </w:p>
    <w:p w14:paraId="5D2A3EDE">
      <w:pPr>
        <w:spacing w:before="0" w:after="0"/>
        <w:ind w:left="120"/>
        <w:jc w:val="left"/>
      </w:pPr>
    </w:p>
    <w:p w14:paraId="42FE7A72">
      <w:pPr>
        <w:spacing w:before="0" w:after="0"/>
        <w:ind w:left="120"/>
        <w:jc w:val="left"/>
      </w:pPr>
    </w:p>
    <w:p w14:paraId="6247ABB2">
      <w:pPr>
        <w:spacing w:before="0" w:after="0"/>
        <w:ind w:left="120"/>
        <w:jc w:val="left"/>
      </w:pPr>
    </w:p>
    <w:p w14:paraId="6D29A724">
      <w:pPr>
        <w:spacing w:before="0" w:after="0"/>
        <w:ind w:left="120"/>
        <w:jc w:val="left"/>
      </w:pPr>
    </w:p>
    <w:p w14:paraId="00188DB0">
      <w:pPr>
        <w:spacing w:before="0" w:after="0"/>
        <w:ind w:left="120"/>
        <w:jc w:val="left"/>
      </w:pPr>
    </w:p>
    <w:p w14:paraId="3301AE02">
      <w:pPr>
        <w:spacing w:before="0" w:after="0"/>
        <w:ind w:left="120"/>
        <w:jc w:val="left"/>
      </w:pPr>
    </w:p>
    <w:p w14:paraId="1D261798">
      <w:pPr>
        <w:spacing w:before="0" w:after="0"/>
        <w:ind w:left="120"/>
        <w:jc w:val="left"/>
      </w:pPr>
    </w:p>
    <w:p w14:paraId="060DE651">
      <w:pPr>
        <w:spacing w:before="0" w:after="0"/>
        <w:ind w:left="120"/>
        <w:jc w:val="left"/>
      </w:pPr>
    </w:p>
    <w:p w14:paraId="04AE4D52">
      <w:pPr>
        <w:spacing w:before="0" w:after="0"/>
        <w:ind w:left="120"/>
        <w:jc w:val="left"/>
      </w:pPr>
    </w:p>
    <w:p w14:paraId="659F8D46">
      <w:pPr>
        <w:spacing w:before="0" w:after="0"/>
        <w:ind w:left="120"/>
        <w:jc w:val="left"/>
      </w:pPr>
    </w:p>
    <w:p w14:paraId="1678F152">
      <w:pPr>
        <w:spacing w:before="0" w:after="0"/>
        <w:ind w:left="120"/>
        <w:jc w:val="left"/>
      </w:pPr>
    </w:p>
    <w:p w14:paraId="5B975732">
      <w:pPr>
        <w:spacing w:before="0" w:after="0"/>
        <w:ind w:left="120"/>
        <w:jc w:val="left"/>
      </w:pPr>
    </w:p>
    <w:p w14:paraId="6FD73D3A">
      <w:pPr>
        <w:spacing w:before="0" w:after="0"/>
        <w:ind w:left="120"/>
        <w:jc w:val="left"/>
      </w:pPr>
    </w:p>
    <w:p w14:paraId="3A7A8D56">
      <w:pPr>
        <w:spacing w:before="0" w:after="0"/>
        <w:ind w:left="120"/>
        <w:jc w:val="left"/>
      </w:pPr>
    </w:p>
    <w:p w14:paraId="6B7784DA">
      <w:pPr>
        <w:spacing w:before="0" w:after="0"/>
        <w:ind w:left="120"/>
        <w:jc w:val="left"/>
      </w:pPr>
    </w:p>
    <w:p w14:paraId="18F92A57">
      <w:pPr>
        <w:spacing w:before="0" w:after="0"/>
        <w:ind w:left="120"/>
        <w:jc w:val="left"/>
      </w:pPr>
    </w:p>
    <w:p w14:paraId="2CAE77FD">
      <w:pPr>
        <w:spacing w:before="0" w:after="0"/>
        <w:ind w:left="120"/>
        <w:jc w:val="left"/>
      </w:pPr>
    </w:p>
    <w:p w14:paraId="45113491">
      <w:pPr>
        <w:spacing w:before="0" w:after="0"/>
        <w:ind w:left="120"/>
        <w:jc w:val="left"/>
      </w:pPr>
    </w:p>
    <w:p w14:paraId="13AD2625">
      <w:pPr>
        <w:spacing w:before="0" w:after="0"/>
        <w:ind w:left="120"/>
        <w:jc w:val="left"/>
      </w:pPr>
    </w:p>
    <w:p w14:paraId="34C882DB">
      <w:pPr>
        <w:spacing w:before="0" w:after="0"/>
        <w:ind w:left="120"/>
        <w:jc w:val="left"/>
      </w:pPr>
    </w:p>
    <w:p w14:paraId="7D83E68A">
      <w:pPr>
        <w:spacing w:before="0" w:after="0"/>
        <w:jc w:val="left"/>
      </w:pPr>
    </w:p>
    <w:bookmarkEnd w:id="17"/>
    <w:p w14:paraId="40ED11C5">
      <w:pPr>
        <w:spacing w:before="199" w:after="120" w:line="336" w:lineRule="auto"/>
        <w:ind w:left="120"/>
        <w:jc w:val="left"/>
      </w:pPr>
      <w:bookmarkStart w:id="18" w:name="block-56684840"/>
      <w:r>
        <w:rPr>
          <w:rFonts w:ascii="Times New Roman" w:hAnsi="Times New Roman"/>
          <w:b/>
          <w:i w:val="0"/>
          <w:color w:val="000000"/>
          <w:sz w:val="28"/>
        </w:rPr>
        <w:t>ПРОВЕРЯЕМЫЕ ЭЛЕМЕНТЫ СОДЕРЖАНИЯ</w:t>
      </w:r>
    </w:p>
    <w:p w14:paraId="28572A06">
      <w:pPr>
        <w:spacing w:before="199" w:after="120" w:line="336" w:lineRule="auto"/>
        <w:ind w:left="120"/>
        <w:jc w:val="left"/>
      </w:pPr>
      <w:r>
        <w:rPr>
          <w:rFonts w:ascii="Times New Roman" w:hAnsi="Times New Roman"/>
          <w:b/>
          <w:i w:val="0"/>
          <w:color w:val="000000"/>
          <w:sz w:val="28"/>
        </w:rPr>
        <w:t>7 КЛАСС</w:t>
      </w:r>
    </w:p>
    <w:p w14:paraId="5C5EE54E">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1772"/>
        <w:gridCol w:w="5532"/>
      </w:tblGrid>
      <w:tr w14:paraId="26650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6" w:type="dxa"/>
            <w:tcMar>
              <w:top w:w="50" w:type="dxa"/>
              <w:left w:w="100" w:type="dxa"/>
            </w:tcMar>
            <w:vAlign w:val="center"/>
          </w:tcPr>
          <w:p w14:paraId="520D5BBC">
            <w:pPr>
              <w:spacing w:before="0" w:after="0"/>
              <w:ind w:left="272"/>
              <w:jc w:val="left"/>
            </w:pPr>
            <w:r>
              <w:rPr>
                <w:rFonts w:ascii="Times New Roman" w:hAnsi="Times New Roman"/>
                <w:b/>
                <w:i w:val="0"/>
                <w:color w:val="000000"/>
                <w:sz w:val="24"/>
              </w:rPr>
              <w:t xml:space="preserve"> Код раздела </w:t>
            </w:r>
          </w:p>
        </w:tc>
        <w:tc>
          <w:tcPr>
            <w:tcW w:w="2084" w:type="dxa"/>
            <w:tcMar>
              <w:top w:w="50" w:type="dxa"/>
              <w:left w:w="100" w:type="dxa"/>
            </w:tcMar>
            <w:vAlign w:val="center"/>
          </w:tcPr>
          <w:p w14:paraId="5097E3EC">
            <w:pPr>
              <w:spacing w:before="0" w:after="0"/>
              <w:ind w:left="272"/>
              <w:jc w:val="left"/>
            </w:pPr>
            <w:r>
              <w:rPr>
                <w:rFonts w:ascii="Times New Roman" w:hAnsi="Times New Roman"/>
                <w:b/>
                <w:i w:val="0"/>
                <w:color w:val="000000"/>
                <w:sz w:val="24"/>
              </w:rPr>
              <w:t xml:space="preserve"> Код элемента </w:t>
            </w:r>
          </w:p>
        </w:tc>
        <w:tc>
          <w:tcPr>
            <w:tcW w:w="6764" w:type="dxa"/>
            <w:tcMar>
              <w:top w:w="50" w:type="dxa"/>
              <w:left w:w="100" w:type="dxa"/>
            </w:tcMar>
            <w:vAlign w:val="center"/>
          </w:tcPr>
          <w:p w14:paraId="24016AED">
            <w:pPr>
              <w:spacing w:before="0" w:after="0"/>
              <w:ind w:left="272"/>
              <w:jc w:val="left"/>
            </w:pPr>
            <w:r>
              <w:rPr>
                <w:rFonts w:ascii="Times New Roman" w:hAnsi="Times New Roman"/>
                <w:b/>
                <w:i w:val="0"/>
                <w:color w:val="000000"/>
                <w:sz w:val="24"/>
              </w:rPr>
              <w:t xml:space="preserve"> Проверяемые элементы содержания </w:t>
            </w:r>
          </w:p>
        </w:tc>
      </w:tr>
      <w:tr w14:paraId="3AA31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6" w:type="dxa"/>
            <w:vMerge w:val="restart"/>
            <w:tcMar>
              <w:top w:w="50" w:type="dxa"/>
              <w:left w:w="100" w:type="dxa"/>
            </w:tcMar>
            <w:vAlign w:val="center"/>
          </w:tcPr>
          <w:p w14:paraId="4ABA996C">
            <w:pPr>
              <w:spacing w:before="0" w:after="0" w:line="336" w:lineRule="auto"/>
              <w:ind w:left="365"/>
              <w:jc w:val="center"/>
            </w:pPr>
            <w:r>
              <w:rPr>
                <w:rFonts w:ascii="Times New Roman" w:hAnsi="Times New Roman"/>
                <w:b w:val="0"/>
                <w:i w:val="0"/>
                <w:color w:val="000000"/>
                <w:sz w:val="24"/>
              </w:rPr>
              <w:t>1</w:t>
            </w:r>
          </w:p>
        </w:tc>
        <w:tc>
          <w:tcPr>
            <w:tcW w:w="0" w:type="auto"/>
            <w:gridSpan w:val="2"/>
            <w:tcMar>
              <w:top w:w="50" w:type="dxa"/>
              <w:left w:w="100" w:type="dxa"/>
            </w:tcMar>
            <w:vAlign w:val="center"/>
          </w:tcPr>
          <w:p w14:paraId="0A49A4CF">
            <w:pPr>
              <w:spacing w:before="0" w:after="0" w:line="336" w:lineRule="auto"/>
              <w:ind w:left="365"/>
              <w:jc w:val="left"/>
            </w:pPr>
            <w:r>
              <w:rPr>
                <w:rFonts w:ascii="Times New Roman" w:hAnsi="Times New Roman"/>
                <w:b w:val="0"/>
                <w:i w:val="0"/>
                <w:color w:val="000000"/>
                <w:sz w:val="24"/>
              </w:rPr>
              <w:t>ФИЗИКА И ЕЁ РОЛЬ В ПОЗНАНИИ ОКРУЖАЮЩЕГО МИРА</w:t>
            </w:r>
          </w:p>
        </w:tc>
      </w:tr>
      <w:tr w14:paraId="54A29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845BC2A">
            <w:pPr>
              <w:jc w:val="left"/>
            </w:pPr>
          </w:p>
        </w:tc>
        <w:tc>
          <w:tcPr>
            <w:tcW w:w="2084" w:type="dxa"/>
            <w:tcMar>
              <w:top w:w="50" w:type="dxa"/>
              <w:left w:w="100" w:type="dxa"/>
            </w:tcMar>
            <w:vAlign w:val="center"/>
          </w:tcPr>
          <w:p w14:paraId="4DAAF9A9">
            <w:pPr>
              <w:spacing w:before="0" w:after="0" w:line="336" w:lineRule="auto"/>
              <w:ind w:left="365"/>
              <w:jc w:val="center"/>
            </w:pPr>
            <w:r>
              <w:rPr>
                <w:rFonts w:ascii="Times New Roman" w:hAnsi="Times New Roman"/>
                <w:b w:val="0"/>
                <w:i w:val="0"/>
                <w:color w:val="000000"/>
                <w:sz w:val="24"/>
              </w:rPr>
              <w:t>1.1</w:t>
            </w:r>
          </w:p>
        </w:tc>
        <w:tc>
          <w:tcPr>
            <w:tcW w:w="6764" w:type="dxa"/>
            <w:tcMar>
              <w:top w:w="50" w:type="dxa"/>
              <w:left w:w="100" w:type="dxa"/>
            </w:tcMar>
            <w:vAlign w:val="center"/>
          </w:tcPr>
          <w:p w14:paraId="5852A188">
            <w:pPr>
              <w:spacing w:before="0" w:after="0" w:line="336" w:lineRule="auto"/>
              <w:ind w:left="365"/>
              <w:jc w:val="both"/>
            </w:pPr>
            <w:r>
              <w:rPr>
                <w:rFonts w:ascii="Times New Roman" w:hAnsi="Times New Roman"/>
                <w:b w:val="0"/>
                <w:i w:val="0"/>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14:paraId="53194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0B3D0A">
            <w:pPr>
              <w:jc w:val="left"/>
            </w:pPr>
          </w:p>
        </w:tc>
        <w:tc>
          <w:tcPr>
            <w:tcW w:w="2084" w:type="dxa"/>
            <w:tcMar>
              <w:top w:w="50" w:type="dxa"/>
              <w:left w:w="100" w:type="dxa"/>
            </w:tcMar>
            <w:vAlign w:val="center"/>
          </w:tcPr>
          <w:p w14:paraId="3AAACBB1">
            <w:pPr>
              <w:spacing w:before="0" w:after="0" w:line="336" w:lineRule="auto"/>
              <w:ind w:left="365"/>
              <w:jc w:val="center"/>
            </w:pPr>
            <w:r>
              <w:rPr>
                <w:rFonts w:ascii="Times New Roman" w:hAnsi="Times New Roman"/>
                <w:b w:val="0"/>
                <w:i w:val="0"/>
                <w:color w:val="000000"/>
                <w:sz w:val="24"/>
              </w:rPr>
              <w:t>1.2</w:t>
            </w:r>
          </w:p>
        </w:tc>
        <w:tc>
          <w:tcPr>
            <w:tcW w:w="6764" w:type="dxa"/>
            <w:tcMar>
              <w:top w:w="50" w:type="dxa"/>
              <w:left w:w="100" w:type="dxa"/>
            </w:tcMar>
            <w:vAlign w:val="center"/>
          </w:tcPr>
          <w:p w14:paraId="2C4763E3">
            <w:pPr>
              <w:spacing w:before="0" w:after="0" w:line="336" w:lineRule="auto"/>
              <w:ind w:left="365"/>
              <w:jc w:val="both"/>
            </w:pPr>
            <w:r>
              <w:rPr>
                <w:rFonts w:ascii="Times New Roman" w:hAnsi="Times New Roman"/>
                <w:b w:val="0"/>
                <w:i w:val="0"/>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14:paraId="3AFC5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46CD17A">
            <w:pPr>
              <w:jc w:val="left"/>
            </w:pPr>
          </w:p>
        </w:tc>
        <w:tc>
          <w:tcPr>
            <w:tcW w:w="2084" w:type="dxa"/>
            <w:tcMar>
              <w:top w:w="50" w:type="dxa"/>
              <w:left w:w="100" w:type="dxa"/>
            </w:tcMar>
            <w:vAlign w:val="center"/>
          </w:tcPr>
          <w:p w14:paraId="07F7A1A2">
            <w:pPr>
              <w:spacing w:before="0" w:after="0" w:line="336" w:lineRule="auto"/>
              <w:ind w:left="365"/>
              <w:jc w:val="center"/>
            </w:pPr>
            <w:r>
              <w:rPr>
                <w:rFonts w:ascii="Times New Roman" w:hAnsi="Times New Roman"/>
                <w:b w:val="0"/>
                <w:i w:val="0"/>
                <w:color w:val="000000"/>
                <w:sz w:val="24"/>
              </w:rPr>
              <w:t>1.3</w:t>
            </w:r>
          </w:p>
        </w:tc>
        <w:tc>
          <w:tcPr>
            <w:tcW w:w="6764" w:type="dxa"/>
            <w:tcMar>
              <w:top w:w="50" w:type="dxa"/>
              <w:left w:w="100" w:type="dxa"/>
            </w:tcMar>
            <w:vAlign w:val="center"/>
          </w:tcPr>
          <w:p w14:paraId="34DF5FB3">
            <w:pPr>
              <w:spacing w:before="0" w:after="0" w:line="336" w:lineRule="auto"/>
              <w:ind w:left="365"/>
              <w:jc w:val="both"/>
            </w:pPr>
            <w:r>
              <w:rPr>
                <w:rFonts w:ascii="Times New Roman" w:hAnsi="Times New Roman"/>
                <w:b w:val="0"/>
                <w:i w:val="0"/>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14:paraId="0311A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B029E37">
            <w:pPr>
              <w:jc w:val="left"/>
            </w:pPr>
          </w:p>
        </w:tc>
        <w:tc>
          <w:tcPr>
            <w:tcW w:w="2084" w:type="dxa"/>
            <w:tcMar>
              <w:top w:w="50" w:type="dxa"/>
              <w:left w:w="100" w:type="dxa"/>
            </w:tcMar>
            <w:vAlign w:val="center"/>
          </w:tcPr>
          <w:p w14:paraId="2E343923">
            <w:pPr>
              <w:spacing w:before="0" w:after="0" w:line="336" w:lineRule="auto"/>
              <w:ind w:left="365"/>
              <w:jc w:val="center"/>
            </w:pPr>
            <w:r>
              <w:rPr>
                <w:rFonts w:ascii="Times New Roman" w:hAnsi="Times New Roman"/>
                <w:b w:val="0"/>
                <w:i w:val="0"/>
                <w:color w:val="000000"/>
                <w:sz w:val="24"/>
              </w:rPr>
              <w:t>1.4</w:t>
            </w:r>
          </w:p>
        </w:tc>
        <w:tc>
          <w:tcPr>
            <w:tcW w:w="6764" w:type="dxa"/>
            <w:tcMar>
              <w:top w:w="50" w:type="dxa"/>
              <w:left w:w="100" w:type="dxa"/>
            </w:tcMar>
            <w:vAlign w:val="center"/>
          </w:tcPr>
          <w:p w14:paraId="380F6892">
            <w:pPr>
              <w:spacing w:before="0" w:after="0" w:line="336" w:lineRule="auto"/>
              <w:ind w:left="365"/>
              <w:jc w:val="both"/>
            </w:pPr>
            <w:r>
              <w:rPr>
                <w:rFonts w:ascii="Times New Roman" w:hAnsi="Times New Roman"/>
                <w:b w:val="0"/>
                <w:i w:val="0"/>
                <w:color w:val="000000"/>
                <w:sz w:val="24"/>
              </w:rPr>
              <w:t>Описание физических явлений с помощью моделей</w:t>
            </w:r>
          </w:p>
        </w:tc>
      </w:tr>
      <w:tr w14:paraId="6FE4D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7A3AA76">
            <w:pPr>
              <w:jc w:val="left"/>
            </w:pPr>
          </w:p>
        </w:tc>
        <w:tc>
          <w:tcPr>
            <w:tcW w:w="2084" w:type="dxa"/>
            <w:tcMar>
              <w:top w:w="50" w:type="dxa"/>
              <w:left w:w="100" w:type="dxa"/>
            </w:tcMar>
            <w:vAlign w:val="center"/>
          </w:tcPr>
          <w:p w14:paraId="68FDB3CF">
            <w:pPr>
              <w:spacing w:before="0" w:after="0" w:line="336" w:lineRule="auto"/>
              <w:ind w:left="365"/>
              <w:jc w:val="center"/>
            </w:pPr>
            <w:r>
              <w:rPr>
                <w:rFonts w:ascii="Times New Roman" w:hAnsi="Times New Roman"/>
                <w:b w:val="0"/>
                <w:i w:val="0"/>
                <w:color w:val="000000"/>
                <w:sz w:val="24"/>
              </w:rPr>
              <w:t>1.5</w:t>
            </w:r>
          </w:p>
        </w:tc>
        <w:tc>
          <w:tcPr>
            <w:tcW w:w="6764" w:type="dxa"/>
            <w:tcMar>
              <w:top w:w="50" w:type="dxa"/>
              <w:left w:w="100" w:type="dxa"/>
            </w:tcMar>
            <w:vAlign w:val="center"/>
          </w:tcPr>
          <w:p w14:paraId="2D6E3097">
            <w:pPr>
              <w:spacing w:before="0" w:after="0" w:line="336" w:lineRule="auto"/>
              <w:ind w:left="365"/>
              <w:jc w:val="both"/>
            </w:pPr>
            <w:r>
              <w:rPr>
                <w:rFonts w:ascii="Times New Roman" w:hAnsi="Times New Roman"/>
                <w:b w:val="0"/>
                <w:i w:val="0"/>
                <w:color w:val="000000"/>
                <w:sz w:val="24"/>
              </w:rPr>
              <w:t xml:space="preserve">Практические работы: </w:t>
            </w:r>
          </w:p>
          <w:p w14:paraId="206365FA">
            <w:pPr>
              <w:spacing w:before="0" w:after="0" w:line="336" w:lineRule="auto"/>
              <w:ind w:left="365"/>
              <w:jc w:val="both"/>
            </w:pPr>
            <w:r>
              <w:rPr>
                <w:rFonts w:ascii="Times New Roman" w:hAnsi="Times New Roman"/>
                <w:b w:val="0"/>
                <w:i w:val="0"/>
                <w:color w:val="000000"/>
                <w:sz w:val="24"/>
              </w:rPr>
              <w:t xml:space="preserve">Измерение расстояний. </w:t>
            </w:r>
          </w:p>
          <w:p w14:paraId="5BF3364E">
            <w:pPr>
              <w:spacing w:before="0" w:after="0" w:line="336" w:lineRule="auto"/>
              <w:ind w:left="365"/>
              <w:jc w:val="both"/>
            </w:pPr>
            <w:r>
              <w:rPr>
                <w:rFonts w:ascii="Times New Roman" w:hAnsi="Times New Roman"/>
                <w:b w:val="0"/>
                <w:i w:val="0"/>
                <w:color w:val="000000"/>
                <w:sz w:val="24"/>
              </w:rPr>
              <w:t xml:space="preserve">Измерение объёма жидкости и твёрдого тела. </w:t>
            </w:r>
          </w:p>
          <w:p w14:paraId="55659D19">
            <w:pPr>
              <w:spacing w:before="0" w:after="0" w:line="336" w:lineRule="auto"/>
              <w:ind w:left="365"/>
              <w:jc w:val="both"/>
            </w:pPr>
            <w:r>
              <w:rPr>
                <w:rFonts w:ascii="Times New Roman" w:hAnsi="Times New Roman"/>
                <w:b w:val="0"/>
                <w:i w:val="0"/>
                <w:color w:val="000000"/>
                <w:sz w:val="24"/>
              </w:rPr>
              <w:t xml:space="preserve">Определение размеров малых тел. </w:t>
            </w:r>
          </w:p>
          <w:p w14:paraId="780639F6">
            <w:pPr>
              <w:spacing w:before="0" w:after="0" w:line="336" w:lineRule="auto"/>
              <w:ind w:left="365"/>
              <w:jc w:val="both"/>
            </w:pPr>
            <w:r>
              <w:rPr>
                <w:rFonts w:ascii="Times New Roman" w:hAnsi="Times New Roman"/>
                <w:b w:val="0"/>
                <w:i w:val="0"/>
                <w:color w:val="000000"/>
                <w:sz w:val="24"/>
              </w:rPr>
              <w:t>Измерение температуры при помощи жидкостного термометра и датчика температуры</w:t>
            </w:r>
          </w:p>
        </w:tc>
      </w:tr>
      <w:tr w14:paraId="2D85B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6" w:type="dxa"/>
            <w:vMerge w:val="restart"/>
            <w:tcMar>
              <w:top w:w="50" w:type="dxa"/>
              <w:left w:w="100" w:type="dxa"/>
            </w:tcMar>
            <w:vAlign w:val="center"/>
          </w:tcPr>
          <w:p w14:paraId="75133C00">
            <w:pPr>
              <w:spacing w:before="0" w:after="0" w:line="336" w:lineRule="auto"/>
              <w:ind w:left="365"/>
              <w:jc w:val="center"/>
            </w:pPr>
            <w:r>
              <w:rPr>
                <w:rFonts w:ascii="Times New Roman" w:hAnsi="Times New Roman"/>
                <w:b w:val="0"/>
                <w:i w:val="0"/>
                <w:color w:val="000000"/>
                <w:sz w:val="24"/>
              </w:rPr>
              <w:t>2</w:t>
            </w:r>
          </w:p>
        </w:tc>
        <w:tc>
          <w:tcPr>
            <w:tcW w:w="0" w:type="auto"/>
            <w:gridSpan w:val="2"/>
            <w:tcMar>
              <w:top w:w="50" w:type="dxa"/>
              <w:left w:w="100" w:type="dxa"/>
            </w:tcMar>
            <w:vAlign w:val="center"/>
          </w:tcPr>
          <w:p w14:paraId="46D90B28">
            <w:pPr>
              <w:spacing w:before="0" w:after="0" w:line="336" w:lineRule="auto"/>
              <w:ind w:left="365"/>
              <w:jc w:val="left"/>
            </w:pPr>
            <w:r>
              <w:rPr>
                <w:rFonts w:ascii="Times New Roman" w:hAnsi="Times New Roman"/>
                <w:b w:val="0"/>
                <w:i w:val="0"/>
                <w:color w:val="000000"/>
                <w:sz w:val="24"/>
              </w:rPr>
              <w:t>ПЕРВОНАЧАЛЬНЫЕ СВЕДЕНИЯ О СТРОЕНИИ ВЕЩЕСТВА</w:t>
            </w:r>
          </w:p>
        </w:tc>
      </w:tr>
      <w:tr w14:paraId="7EE8F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8F49F99">
            <w:pPr>
              <w:jc w:val="left"/>
            </w:pPr>
          </w:p>
        </w:tc>
        <w:tc>
          <w:tcPr>
            <w:tcW w:w="2084" w:type="dxa"/>
            <w:tcBorders>
              <w:right w:val="single" w:color="000000" w:sz="10" w:space="0"/>
            </w:tcBorders>
            <w:tcMar>
              <w:top w:w="50" w:type="dxa"/>
              <w:left w:w="100" w:type="dxa"/>
            </w:tcMar>
            <w:vAlign w:val="center"/>
          </w:tcPr>
          <w:p w14:paraId="7D17E155">
            <w:pPr>
              <w:spacing w:before="0" w:after="0" w:line="336" w:lineRule="auto"/>
              <w:ind w:left="365"/>
              <w:jc w:val="center"/>
            </w:pPr>
            <w:r>
              <w:rPr>
                <w:rFonts w:ascii="Times New Roman" w:hAnsi="Times New Roman"/>
                <w:b w:val="0"/>
                <w:i w:val="0"/>
                <w:color w:val="000000"/>
                <w:sz w:val="24"/>
              </w:rPr>
              <w:t>2.1</w:t>
            </w:r>
          </w:p>
        </w:tc>
        <w:tc>
          <w:tcPr>
            <w:tcW w:w="6764" w:type="dxa"/>
            <w:tcMar>
              <w:top w:w="50" w:type="dxa"/>
              <w:left w:w="100" w:type="dxa"/>
            </w:tcMar>
            <w:vAlign w:val="center"/>
          </w:tcPr>
          <w:p w14:paraId="6DEC9524">
            <w:pPr>
              <w:spacing w:before="0" w:after="0" w:line="336" w:lineRule="auto"/>
              <w:ind w:left="365"/>
              <w:jc w:val="both"/>
            </w:pPr>
            <w:r>
              <w:rPr>
                <w:rFonts w:ascii="Times New Roman" w:hAnsi="Times New Roman"/>
                <w:b w:val="0"/>
                <w:i w:val="0"/>
                <w:color w:val="000000"/>
                <w:sz w:val="24"/>
              </w:rPr>
              <w:t>Строение вещества: атомы и молекулы, их размеры. Опыты, доказывающие дискретное строение вещества</w:t>
            </w:r>
          </w:p>
        </w:tc>
      </w:tr>
      <w:tr w14:paraId="52120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BFF82CB">
            <w:pPr>
              <w:jc w:val="left"/>
            </w:pPr>
          </w:p>
        </w:tc>
        <w:tc>
          <w:tcPr>
            <w:tcW w:w="2084" w:type="dxa"/>
            <w:tcBorders>
              <w:right w:val="single" w:color="000000" w:sz="10" w:space="0"/>
            </w:tcBorders>
            <w:tcMar>
              <w:top w:w="50" w:type="dxa"/>
              <w:left w:w="100" w:type="dxa"/>
            </w:tcMar>
            <w:vAlign w:val="center"/>
          </w:tcPr>
          <w:p w14:paraId="3ABFC480">
            <w:pPr>
              <w:spacing w:before="0" w:after="0" w:line="336" w:lineRule="auto"/>
              <w:ind w:left="365"/>
              <w:jc w:val="center"/>
            </w:pPr>
            <w:r>
              <w:rPr>
                <w:rFonts w:ascii="Times New Roman" w:hAnsi="Times New Roman"/>
                <w:b w:val="0"/>
                <w:i w:val="0"/>
                <w:color w:val="000000"/>
                <w:sz w:val="24"/>
              </w:rPr>
              <w:t>2.2</w:t>
            </w:r>
          </w:p>
        </w:tc>
        <w:tc>
          <w:tcPr>
            <w:tcW w:w="6764" w:type="dxa"/>
            <w:tcMar>
              <w:top w:w="50" w:type="dxa"/>
              <w:left w:w="100" w:type="dxa"/>
            </w:tcMar>
            <w:vAlign w:val="center"/>
          </w:tcPr>
          <w:p w14:paraId="0DB98039">
            <w:pPr>
              <w:spacing w:before="0" w:after="0" w:line="336" w:lineRule="auto"/>
              <w:ind w:left="365"/>
              <w:jc w:val="both"/>
            </w:pPr>
            <w:r>
              <w:rPr>
                <w:rFonts w:ascii="Times New Roman" w:hAnsi="Times New Roman"/>
                <w:b w:val="0"/>
                <w:i w:val="0"/>
                <w:color w:val="000000"/>
                <w:sz w:val="24"/>
              </w:rPr>
              <w:t>Движение частиц вещества. Связь скорости движения частиц с температурой. Броуновское движение, диффузия</w:t>
            </w:r>
          </w:p>
        </w:tc>
      </w:tr>
      <w:tr w14:paraId="4C13B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338E8AA">
            <w:pPr>
              <w:jc w:val="left"/>
            </w:pPr>
          </w:p>
        </w:tc>
        <w:tc>
          <w:tcPr>
            <w:tcW w:w="2084" w:type="dxa"/>
            <w:tcBorders>
              <w:right w:val="single" w:color="000000" w:sz="10" w:space="0"/>
            </w:tcBorders>
            <w:tcMar>
              <w:top w:w="50" w:type="dxa"/>
              <w:left w:w="100" w:type="dxa"/>
            </w:tcMar>
            <w:vAlign w:val="center"/>
          </w:tcPr>
          <w:p w14:paraId="3519F0AB">
            <w:pPr>
              <w:spacing w:before="0" w:after="0" w:line="336" w:lineRule="auto"/>
              <w:ind w:left="365"/>
              <w:jc w:val="center"/>
            </w:pPr>
            <w:r>
              <w:rPr>
                <w:rFonts w:ascii="Times New Roman" w:hAnsi="Times New Roman"/>
                <w:b w:val="0"/>
                <w:i w:val="0"/>
                <w:color w:val="000000"/>
                <w:sz w:val="24"/>
              </w:rPr>
              <w:t>2.3</w:t>
            </w:r>
          </w:p>
        </w:tc>
        <w:tc>
          <w:tcPr>
            <w:tcW w:w="6764" w:type="dxa"/>
            <w:tcMar>
              <w:top w:w="50" w:type="dxa"/>
              <w:left w:w="100" w:type="dxa"/>
            </w:tcMar>
            <w:vAlign w:val="center"/>
          </w:tcPr>
          <w:p w14:paraId="20D08BA9">
            <w:pPr>
              <w:spacing w:before="0" w:after="0" w:line="336" w:lineRule="auto"/>
              <w:ind w:left="365"/>
              <w:jc w:val="left"/>
            </w:pPr>
            <w:r>
              <w:rPr>
                <w:rFonts w:ascii="Times New Roman" w:hAnsi="Times New Roman"/>
                <w:b w:val="0"/>
                <w:i w:val="0"/>
                <w:color w:val="000000"/>
                <w:sz w:val="24"/>
              </w:rPr>
              <w:t>Взаимодействие частиц вещества: притяжение и отталкивание</w:t>
            </w:r>
          </w:p>
        </w:tc>
      </w:tr>
      <w:tr w14:paraId="31F27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370AC0B">
            <w:pPr>
              <w:jc w:val="left"/>
            </w:pPr>
          </w:p>
        </w:tc>
        <w:tc>
          <w:tcPr>
            <w:tcW w:w="2084" w:type="dxa"/>
            <w:tcBorders>
              <w:right w:val="single" w:color="000000" w:sz="10" w:space="0"/>
            </w:tcBorders>
            <w:tcMar>
              <w:top w:w="50" w:type="dxa"/>
              <w:left w:w="100" w:type="dxa"/>
            </w:tcMar>
            <w:vAlign w:val="center"/>
          </w:tcPr>
          <w:p w14:paraId="5A27623F">
            <w:pPr>
              <w:spacing w:before="0" w:after="0" w:line="336" w:lineRule="auto"/>
              <w:ind w:left="365"/>
              <w:jc w:val="center"/>
            </w:pPr>
            <w:r>
              <w:rPr>
                <w:rFonts w:ascii="Times New Roman" w:hAnsi="Times New Roman"/>
                <w:b w:val="0"/>
                <w:i w:val="0"/>
                <w:color w:val="000000"/>
                <w:sz w:val="24"/>
              </w:rPr>
              <w:t>2.4</w:t>
            </w:r>
          </w:p>
        </w:tc>
        <w:tc>
          <w:tcPr>
            <w:tcW w:w="6764" w:type="dxa"/>
            <w:tcMar>
              <w:top w:w="50" w:type="dxa"/>
              <w:left w:w="100" w:type="dxa"/>
            </w:tcMar>
            <w:vAlign w:val="center"/>
          </w:tcPr>
          <w:p w14:paraId="688295C3">
            <w:pPr>
              <w:spacing w:before="0" w:after="0" w:line="336" w:lineRule="auto"/>
              <w:ind w:left="365"/>
              <w:jc w:val="both"/>
            </w:pPr>
            <w:r>
              <w:rPr>
                <w:rFonts w:ascii="Times New Roman" w:hAnsi="Times New Roman"/>
                <w:b w:val="0"/>
                <w:i w:val="0"/>
                <w:color w:val="000000"/>
                <w:sz w:val="24"/>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14:paraId="38E2E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0BBA6F1">
            <w:pPr>
              <w:jc w:val="left"/>
            </w:pPr>
          </w:p>
        </w:tc>
        <w:tc>
          <w:tcPr>
            <w:tcW w:w="2084" w:type="dxa"/>
            <w:tcBorders>
              <w:right w:val="single" w:color="000000" w:sz="10" w:space="0"/>
            </w:tcBorders>
            <w:tcMar>
              <w:top w:w="50" w:type="dxa"/>
              <w:left w:w="100" w:type="dxa"/>
            </w:tcMar>
            <w:vAlign w:val="center"/>
          </w:tcPr>
          <w:p w14:paraId="1FC64B81">
            <w:pPr>
              <w:spacing w:before="0" w:after="0" w:line="336" w:lineRule="auto"/>
              <w:ind w:left="365"/>
              <w:jc w:val="center"/>
            </w:pPr>
            <w:r>
              <w:rPr>
                <w:rFonts w:ascii="Times New Roman" w:hAnsi="Times New Roman"/>
                <w:b w:val="0"/>
                <w:i w:val="0"/>
                <w:color w:val="000000"/>
                <w:sz w:val="24"/>
              </w:rPr>
              <w:t>2.5</w:t>
            </w:r>
          </w:p>
        </w:tc>
        <w:tc>
          <w:tcPr>
            <w:tcW w:w="6764" w:type="dxa"/>
            <w:tcMar>
              <w:top w:w="50" w:type="dxa"/>
              <w:left w:w="100" w:type="dxa"/>
            </w:tcMar>
            <w:vAlign w:val="center"/>
          </w:tcPr>
          <w:p w14:paraId="73F5DA9A">
            <w:pPr>
              <w:spacing w:before="0" w:after="0" w:line="336" w:lineRule="auto"/>
              <w:ind w:left="365"/>
              <w:jc w:val="left"/>
            </w:pPr>
            <w:r>
              <w:rPr>
                <w:rFonts w:ascii="Times New Roman" w:hAnsi="Times New Roman"/>
                <w:b w:val="0"/>
                <w:i w:val="0"/>
                <w:color w:val="000000"/>
                <w:sz w:val="24"/>
              </w:rPr>
              <w:t>Особенности агрегатных состояний воды</w:t>
            </w:r>
          </w:p>
        </w:tc>
      </w:tr>
      <w:tr w14:paraId="4679F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6216804">
            <w:pPr>
              <w:jc w:val="left"/>
            </w:pPr>
          </w:p>
        </w:tc>
        <w:tc>
          <w:tcPr>
            <w:tcW w:w="2084" w:type="dxa"/>
            <w:tcBorders>
              <w:right w:val="single" w:color="000000" w:sz="10" w:space="0"/>
            </w:tcBorders>
            <w:tcMar>
              <w:top w:w="50" w:type="dxa"/>
              <w:left w:w="100" w:type="dxa"/>
            </w:tcMar>
            <w:vAlign w:val="center"/>
          </w:tcPr>
          <w:p w14:paraId="7FB3CA79">
            <w:pPr>
              <w:spacing w:before="0" w:after="0" w:line="336" w:lineRule="auto"/>
              <w:ind w:left="365"/>
              <w:jc w:val="center"/>
            </w:pPr>
            <w:r>
              <w:rPr>
                <w:rFonts w:ascii="Times New Roman" w:hAnsi="Times New Roman"/>
                <w:b w:val="0"/>
                <w:i w:val="0"/>
                <w:color w:val="000000"/>
                <w:sz w:val="24"/>
              </w:rPr>
              <w:t>2.6</w:t>
            </w:r>
          </w:p>
        </w:tc>
        <w:tc>
          <w:tcPr>
            <w:tcW w:w="6764" w:type="dxa"/>
            <w:tcMar>
              <w:top w:w="50" w:type="dxa"/>
              <w:left w:w="100" w:type="dxa"/>
            </w:tcMar>
            <w:vAlign w:val="center"/>
          </w:tcPr>
          <w:p w14:paraId="75671882">
            <w:pPr>
              <w:spacing w:before="0" w:after="0" w:line="336" w:lineRule="auto"/>
              <w:ind w:left="365"/>
              <w:jc w:val="both"/>
            </w:pPr>
            <w:r>
              <w:rPr>
                <w:rFonts w:ascii="Times New Roman" w:hAnsi="Times New Roman"/>
                <w:b w:val="0"/>
                <w:i w:val="0"/>
                <w:color w:val="000000"/>
                <w:sz w:val="24"/>
              </w:rPr>
              <w:t xml:space="preserve">Практические работы: </w:t>
            </w:r>
          </w:p>
          <w:p w14:paraId="0CC1A022">
            <w:pPr>
              <w:spacing w:before="0" w:after="0" w:line="336" w:lineRule="auto"/>
              <w:ind w:left="365"/>
              <w:jc w:val="both"/>
            </w:pPr>
            <w:r>
              <w:rPr>
                <w:rFonts w:ascii="Times New Roman" w:hAnsi="Times New Roman"/>
                <w:b w:val="0"/>
                <w:i w:val="0"/>
                <w:color w:val="000000"/>
                <w:sz w:val="24"/>
              </w:rPr>
              <w:t xml:space="preserve">Оценка диаметра атома методом рядов (с использованием фотографий). </w:t>
            </w:r>
          </w:p>
          <w:p w14:paraId="0D8E8D60">
            <w:pPr>
              <w:spacing w:before="0" w:after="0" w:line="336" w:lineRule="auto"/>
              <w:ind w:left="365"/>
              <w:jc w:val="both"/>
            </w:pPr>
            <w:r>
              <w:rPr>
                <w:rFonts w:ascii="Times New Roman" w:hAnsi="Times New Roman"/>
                <w:b w:val="0"/>
                <w:i w:val="0"/>
                <w:color w:val="000000"/>
                <w:sz w:val="24"/>
              </w:rPr>
              <w:t xml:space="preserve">Опыты по наблюдению теплового расширения газов. </w:t>
            </w:r>
          </w:p>
          <w:p w14:paraId="0B450829">
            <w:pPr>
              <w:spacing w:before="0" w:after="0" w:line="336" w:lineRule="auto"/>
              <w:ind w:left="365"/>
              <w:jc w:val="both"/>
            </w:pPr>
            <w:r>
              <w:rPr>
                <w:rFonts w:ascii="Times New Roman" w:hAnsi="Times New Roman"/>
                <w:b w:val="0"/>
                <w:i w:val="0"/>
                <w:color w:val="000000"/>
                <w:sz w:val="24"/>
              </w:rPr>
              <w:t>Опыты по обнаружению действия сил молекулярного притяжения</w:t>
            </w:r>
          </w:p>
        </w:tc>
      </w:tr>
      <w:tr w14:paraId="75876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6" w:type="dxa"/>
            <w:vMerge w:val="restart"/>
            <w:tcBorders>
              <w:bottom w:val="single" w:color="000000" w:sz="10" w:space="0"/>
            </w:tcBorders>
            <w:tcMar>
              <w:top w:w="50" w:type="dxa"/>
              <w:left w:w="100" w:type="dxa"/>
            </w:tcMar>
            <w:vAlign w:val="center"/>
          </w:tcPr>
          <w:p w14:paraId="7136B3B3">
            <w:pPr>
              <w:spacing w:before="0" w:after="0" w:line="336" w:lineRule="auto"/>
              <w:ind w:left="365"/>
              <w:jc w:val="center"/>
            </w:pPr>
            <w:r>
              <w:rPr>
                <w:rFonts w:ascii="Times New Roman" w:hAnsi="Times New Roman"/>
                <w:b w:val="0"/>
                <w:i w:val="0"/>
                <w:color w:val="000000"/>
                <w:sz w:val="24"/>
              </w:rPr>
              <w:t>3</w:t>
            </w:r>
          </w:p>
        </w:tc>
        <w:tc>
          <w:tcPr>
            <w:tcW w:w="0" w:type="auto"/>
            <w:gridSpan w:val="2"/>
            <w:tcMar>
              <w:top w:w="50" w:type="dxa"/>
              <w:left w:w="100" w:type="dxa"/>
            </w:tcMar>
            <w:vAlign w:val="center"/>
          </w:tcPr>
          <w:p w14:paraId="6ED28675">
            <w:pPr>
              <w:spacing w:before="0" w:after="0" w:line="336" w:lineRule="auto"/>
              <w:ind w:left="365"/>
              <w:jc w:val="left"/>
            </w:pPr>
            <w:r>
              <w:rPr>
                <w:rFonts w:ascii="Times New Roman" w:hAnsi="Times New Roman"/>
                <w:b w:val="0"/>
                <w:i w:val="0"/>
                <w:color w:val="000000"/>
                <w:sz w:val="24"/>
              </w:rPr>
              <w:t>ДВИЖЕНИЕ И ВЗАИМОДЕЙСТВИЕ ТЕЛ</w:t>
            </w:r>
          </w:p>
        </w:tc>
      </w:tr>
      <w:tr w14:paraId="15EBA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72E2A3B6">
            <w:pPr>
              <w:jc w:val="left"/>
            </w:pPr>
          </w:p>
        </w:tc>
        <w:tc>
          <w:tcPr>
            <w:tcW w:w="2084" w:type="dxa"/>
            <w:tcMar>
              <w:top w:w="50" w:type="dxa"/>
              <w:left w:w="100" w:type="dxa"/>
            </w:tcMar>
            <w:vAlign w:val="center"/>
          </w:tcPr>
          <w:p w14:paraId="35EA5025">
            <w:pPr>
              <w:spacing w:before="0" w:after="0" w:line="336" w:lineRule="auto"/>
              <w:ind w:left="365"/>
              <w:jc w:val="center"/>
            </w:pPr>
            <w:r>
              <w:rPr>
                <w:rFonts w:ascii="Times New Roman" w:hAnsi="Times New Roman"/>
                <w:b w:val="0"/>
                <w:i w:val="0"/>
                <w:color w:val="000000"/>
                <w:sz w:val="24"/>
              </w:rPr>
              <w:t>3.1</w:t>
            </w:r>
          </w:p>
        </w:tc>
        <w:tc>
          <w:tcPr>
            <w:tcW w:w="6764" w:type="dxa"/>
            <w:tcMar>
              <w:top w:w="50" w:type="dxa"/>
              <w:left w:w="100" w:type="dxa"/>
            </w:tcMar>
            <w:vAlign w:val="center"/>
          </w:tcPr>
          <w:p w14:paraId="13A06200">
            <w:pPr>
              <w:spacing w:before="0" w:after="0" w:line="336" w:lineRule="auto"/>
              <w:ind w:left="365"/>
              <w:jc w:val="both"/>
            </w:pPr>
            <w:r>
              <w:rPr>
                <w:rFonts w:ascii="Times New Roman" w:hAnsi="Times New Roman"/>
                <w:b w:val="0"/>
                <w:i w:val="0"/>
                <w:color w:val="000000"/>
                <w:sz w:val="24"/>
              </w:rPr>
              <w:t>Механическое движение. Равномерное и неравномерное движение</w:t>
            </w:r>
          </w:p>
        </w:tc>
      </w:tr>
      <w:tr w14:paraId="59827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3104302D">
            <w:pPr>
              <w:jc w:val="left"/>
            </w:pPr>
          </w:p>
        </w:tc>
        <w:tc>
          <w:tcPr>
            <w:tcW w:w="2084" w:type="dxa"/>
            <w:tcMar>
              <w:top w:w="50" w:type="dxa"/>
              <w:left w:w="100" w:type="dxa"/>
            </w:tcMar>
            <w:vAlign w:val="center"/>
          </w:tcPr>
          <w:p w14:paraId="2F7E3863">
            <w:pPr>
              <w:spacing w:before="0" w:after="0" w:line="336" w:lineRule="auto"/>
              <w:ind w:left="365"/>
              <w:jc w:val="center"/>
            </w:pPr>
            <w:r>
              <w:rPr>
                <w:rFonts w:ascii="Times New Roman" w:hAnsi="Times New Roman"/>
                <w:b w:val="0"/>
                <w:i w:val="0"/>
                <w:color w:val="000000"/>
                <w:sz w:val="24"/>
              </w:rPr>
              <w:t>3.2</w:t>
            </w:r>
          </w:p>
        </w:tc>
        <w:tc>
          <w:tcPr>
            <w:tcW w:w="6764" w:type="dxa"/>
            <w:tcMar>
              <w:top w:w="50" w:type="dxa"/>
              <w:left w:w="100" w:type="dxa"/>
            </w:tcMar>
            <w:vAlign w:val="center"/>
          </w:tcPr>
          <w:p w14:paraId="1B3BA2C8">
            <w:pPr>
              <w:spacing w:before="0" w:after="0" w:line="336" w:lineRule="auto"/>
              <w:ind w:left="365"/>
              <w:jc w:val="both"/>
            </w:pPr>
            <w:r>
              <w:rPr>
                <w:rFonts w:ascii="Times New Roman" w:hAnsi="Times New Roman"/>
                <w:b w:val="0"/>
                <w:i w:val="0"/>
                <w:color w:val="000000"/>
                <w:sz w:val="24"/>
              </w:rPr>
              <w:t>Скорость. Средняя скорость при неравномерном движении. Расчёт пути и времени движения</w:t>
            </w:r>
          </w:p>
        </w:tc>
      </w:tr>
      <w:tr w14:paraId="5F630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5FAF825C">
            <w:pPr>
              <w:jc w:val="left"/>
            </w:pPr>
          </w:p>
        </w:tc>
        <w:tc>
          <w:tcPr>
            <w:tcW w:w="2084" w:type="dxa"/>
            <w:tcMar>
              <w:top w:w="50" w:type="dxa"/>
              <w:left w:w="100" w:type="dxa"/>
            </w:tcMar>
            <w:vAlign w:val="center"/>
          </w:tcPr>
          <w:p w14:paraId="20FC8F8A">
            <w:pPr>
              <w:spacing w:before="0" w:after="0" w:line="336" w:lineRule="auto"/>
              <w:ind w:left="365"/>
              <w:jc w:val="center"/>
            </w:pPr>
            <w:r>
              <w:rPr>
                <w:rFonts w:ascii="Times New Roman" w:hAnsi="Times New Roman"/>
                <w:b w:val="0"/>
                <w:i w:val="0"/>
                <w:color w:val="000000"/>
                <w:sz w:val="24"/>
              </w:rPr>
              <w:t>3.3</w:t>
            </w:r>
          </w:p>
        </w:tc>
        <w:tc>
          <w:tcPr>
            <w:tcW w:w="6764" w:type="dxa"/>
            <w:tcMar>
              <w:top w:w="50" w:type="dxa"/>
              <w:left w:w="100" w:type="dxa"/>
            </w:tcMar>
            <w:vAlign w:val="center"/>
          </w:tcPr>
          <w:p w14:paraId="17FEC183">
            <w:pPr>
              <w:spacing w:before="0" w:after="0" w:line="336" w:lineRule="auto"/>
              <w:ind w:left="365"/>
              <w:jc w:val="both"/>
            </w:pPr>
            <w:r>
              <w:rPr>
                <w:rFonts w:ascii="Times New Roman" w:hAnsi="Times New Roman"/>
                <w:b w:val="0"/>
                <w:i w:val="0"/>
                <w:color w:val="000000"/>
                <w:sz w:val="24"/>
              </w:rPr>
              <w:t>Явление инерции. Закон инерции. Взаимодействие тел как причина изменения скорости движения тел. Масса как мера инертности тела</w:t>
            </w:r>
          </w:p>
        </w:tc>
      </w:tr>
      <w:tr w14:paraId="192C7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70DE6E82">
            <w:pPr>
              <w:jc w:val="left"/>
            </w:pPr>
          </w:p>
        </w:tc>
        <w:tc>
          <w:tcPr>
            <w:tcW w:w="2084" w:type="dxa"/>
            <w:tcMar>
              <w:top w:w="50" w:type="dxa"/>
              <w:left w:w="100" w:type="dxa"/>
            </w:tcMar>
            <w:vAlign w:val="center"/>
          </w:tcPr>
          <w:p w14:paraId="40258A9F">
            <w:pPr>
              <w:spacing w:before="0" w:after="0" w:line="336" w:lineRule="auto"/>
              <w:ind w:left="365"/>
              <w:jc w:val="center"/>
            </w:pPr>
            <w:r>
              <w:rPr>
                <w:rFonts w:ascii="Times New Roman" w:hAnsi="Times New Roman"/>
                <w:b w:val="0"/>
                <w:i w:val="0"/>
                <w:color w:val="000000"/>
                <w:sz w:val="24"/>
              </w:rPr>
              <w:t>3.4</w:t>
            </w:r>
          </w:p>
        </w:tc>
        <w:tc>
          <w:tcPr>
            <w:tcW w:w="6764" w:type="dxa"/>
            <w:tcMar>
              <w:top w:w="50" w:type="dxa"/>
              <w:left w:w="100" w:type="dxa"/>
            </w:tcMar>
            <w:vAlign w:val="center"/>
          </w:tcPr>
          <w:p w14:paraId="2516FD3B">
            <w:pPr>
              <w:spacing w:before="0" w:after="0" w:line="336" w:lineRule="auto"/>
              <w:ind w:left="365"/>
              <w:jc w:val="both"/>
            </w:pPr>
            <w:r>
              <w:rPr>
                <w:rFonts w:ascii="Times New Roman" w:hAnsi="Times New Roman"/>
                <w:b w:val="0"/>
                <w:i w:val="0"/>
                <w:color w:val="000000"/>
                <w:sz w:val="24"/>
              </w:rPr>
              <w:t>Плотность вещества. Связь плотности с количеством молекул в единице объёма вещества</w:t>
            </w:r>
          </w:p>
        </w:tc>
      </w:tr>
      <w:tr w14:paraId="6DD19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765D523D">
            <w:pPr>
              <w:jc w:val="left"/>
            </w:pPr>
          </w:p>
        </w:tc>
        <w:tc>
          <w:tcPr>
            <w:tcW w:w="2084" w:type="dxa"/>
            <w:tcMar>
              <w:top w:w="50" w:type="dxa"/>
              <w:left w:w="100" w:type="dxa"/>
            </w:tcMar>
            <w:vAlign w:val="center"/>
          </w:tcPr>
          <w:p w14:paraId="441DB27B">
            <w:pPr>
              <w:spacing w:before="0" w:after="0" w:line="336" w:lineRule="auto"/>
              <w:ind w:left="365"/>
              <w:jc w:val="center"/>
            </w:pPr>
            <w:r>
              <w:rPr>
                <w:rFonts w:ascii="Times New Roman" w:hAnsi="Times New Roman"/>
                <w:b w:val="0"/>
                <w:i w:val="0"/>
                <w:color w:val="000000"/>
                <w:sz w:val="24"/>
              </w:rPr>
              <w:t>3.5</w:t>
            </w:r>
          </w:p>
        </w:tc>
        <w:tc>
          <w:tcPr>
            <w:tcW w:w="6764" w:type="dxa"/>
            <w:tcMar>
              <w:top w:w="50" w:type="dxa"/>
              <w:left w:w="100" w:type="dxa"/>
            </w:tcMar>
            <w:vAlign w:val="center"/>
          </w:tcPr>
          <w:p w14:paraId="643571B5">
            <w:pPr>
              <w:spacing w:before="0" w:after="0" w:line="336" w:lineRule="auto"/>
              <w:ind w:left="365"/>
              <w:jc w:val="both"/>
            </w:pPr>
            <w:r>
              <w:rPr>
                <w:rFonts w:ascii="Times New Roman" w:hAnsi="Times New Roman"/>
                <w:b w:val="0"/>
                <w:i w:val="0"/>
                <w:color w:val="000000"/>
                <w:sz w:val="24"/>
              </w:rPr>
              <w:t>Сила как характеристика взаимодействия тел</w:t>
            </w:r>
          </w:p>
        </w:tc>
      </w:tr>
      <w:tr w14:paraId="28C07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49D9E551">
            <w:pPr>
              <w:jc w:val="left"/>
            </w:pPr>
          </w:p>
        </w:tc>
        <w:tc>
          <w:tcPr>
            <w:tcW w:w="2084" w:type="dxa"/>
            <w:tcMar>
              <w:top w:w="50" w:type="dxa"/>
              <w:left w:w="100" w:type="dxa"/>
            </w:tcMar>
            <w:vAlign w:val="center"/>
          </w:tcPr>
          <w:p w14:paraId="60AB1FC3">
            <w:pPr>
              <w:spacing w:before="0" w:after="0" w:line="336" w:lineRule="auto"/>
              <w:ind w:left="365"/>
              <w:jc w:val="center"/>
            </w:pPr>
            <w:r>
              <w:rPr>
                <w:rFonts w:ascii="Times New Roman" w:hAnsi="Times New Roman"/>
                <w:b w:val="0"/>
                <w:i w:val="0"/>
                <w:color w:val="000000"/>
                <w:sz w:val="24"/>
              </w:rPr>
              <w:t>3.6</w:t>
            </w:r>
          </w:p>
        </w:tc>
        <w:tc>
          <w:tcPr>
            <w:tcW w:w="6764" w:type="dxa"/>
            <w:tcMar>
              <w:top w:w="50" w:type="dxa"/>
              <w:left w:w="100" w:type="dxa"/>
            </w:tcMar>
            <w:vAlign w:val="center"/>
          </w:tcPr>
          <w:p w14:paraId="055ECEE7">
            <w:pPr>
              <w:spacing w:before="0" w:after="0" w:line="336" w:lineRule="auto"/>
              <w:ind w:left="365"/>
              <w:jc w:val="both"/>
            </w:pPr>
            <w:r>
              <w:rPr>
                <w:rFonts w:ascii="Times New Roman" w:hAnsi="Times New Roman"/>
                <w:b w:val="0"/>
                <w:i w:val="0"/>
                <w:color w:val="000000"/>
                <w:sz w:val="24"/>
              </w:rPr>
              <w:t>Сила упругости и закон Гука. Измерение силы с помощью динамометра</w:t>
            </w:r>
          </w:p>
        </w:tc>
      </w:tr>
      <w:tr w14:paraId="78493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0F38E577">
            <w:pPr>
              <w:jc w:val="left"/>
            </w:pPr>
          </w:p>
        </w:tc>
        <w:tc>
          <w:tcPr>
            <w:tcW w:w="2084" w:type="dxa"/>
            <w:tcMar>
              <w:top w:w="50" w:type="dxa"/>
              <w:left w:w="100" w:type="dxa"/>
            </w:tcMar>
            <w:vAlign w:val="center"/>
          </w:tcPr>
          <w:p w14:paraId="2555DF5A">
            <w:pPr>
              <w:spacing w:before="0" w:after="0" w:line="336" w:lineRule="auto"/>
              <w:ind w:left="365"/>
              <w:jc w:val="center"/>
            </w:pPr>
            <w:r>
              <w:rPr>
                <w:rFonts w:ascii="Times New Roman" w:hAnsi="Times New Roman"/>
                <w:b w:val="0"/>
                <w:i w:val="0"/>
                <w:color w:val="000000"/>
                <w:sz w:val="24"/>
              </w:rPr>
              <w:t>3.7</w:t>
            </w:r>
          </w:p>
        </w:tc>
        <w:tc>
          <w:tcPr>
            <w:tcW w:w="6764" w:type="dxa"/>
            <w:tcMar>
              <w:top w:w="50" w:type="dxa"/>
              <w:left w:w="100" w:type="dxa"/>
            </w:tcMar>
            <w:vAlign w:val="center"/>
          </w:tcPr>
          <w:p w14:paraId="080667EA">
            <w:pPr>
              <w:spacing w:before="0" w:after="0" w:line="336" w:lineRule="auto"/>
              <w:ind w:left="365"/>
              <w:jc w:val="both"/>
            </w:pPr>
            <w:r>
              <w:rPr>
                <w:rFonts w:ascii="Times New Roman" w:hAnsi="Times New Roman"/>
                <w:b w:val="0"/>
                <w:i w:val="0"/>
                <w:color w:val="000000"/>
                <w:sz w:val="24"/>
              </w:rPr>
              <w:t>Явление тяготения и сила тяжести. Сила тяжести на других планетах. Вес тела. Невесомость</w:t>
            </w:r>
          </w:p>
        </w:tc>
      </w:tr>
      <w:tr w14:paraId="4B11E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134E808A">
            <w:pPr>
              <w:jc w:val="left"/>
            </w:pPr>
          </w:p>
        </w:tc>
        <w:tc>
          <w:tcPr>
            <w:tcW w:w="2084" w:type="dxa"/>
            <w:tcMar>
              <w:top w:w="50" w:type="dxa"/>
              <w:left w:w="100" w:type="dxa"/>
            </w:tcMar>
            <w:vAlign w:val="center"/>
          </w:tcPr>
          <w:p w14:paraId="01D8632C">
            <w:pPr>
              <w:spacing w:before="0" w:after="0" w:line="336" w:lineRule="auto"/>
              <w:ind w:left="365"/>
              <w:jc w:val="center"/>
            </w:pPr>
            <w:r>
              <w:rPr>
                <w:rFonts w:ascii="Times New Roman" w:hAnsi="Times New Roman"/>
                <w:b w:val="0"/>
                <w:i w:val="0"/>
                <w:color w:val="000000"/>
                <w:sz w:val="24"/>
              </w:rPr>
              <w:t>3.8</w:t>
            </w:r>
          </w:p>
        </w:tc>
        <w:tc>
          <w:tcPr>
            <w:tcW w:w="6764" w:type="dxa"/>
            <w:tcMar>
              <w:top w:w="50" w:type="dxa"/>
              <w:left w:w="100" w:type="dxa"/>
            </w:tcMar>
            <w:vAlign w:val="center"/>
          </w:tcPr>
          <w:p w14:paraId="60B09D8E">
            <w:pPr>
              <w:spacing w:before="0" w:after="0" w:line="336" w:lineRule="auto"/>
              <w:ind w:left="365"/>
              <w:jc w:val="both"/>
            </w:pPr>
            <w:r>
              <w:rPr>
                <w:rFonts w:ascii="Times New Roman" w:hAnsi="Times New Roman"/>
                <w:b w:val="0"/>
                <w:i w:val="0"/>
                <w:color w:val="000000"/>
                <w:sz w:val="24"/>
              </w:rPr>
              <w:t>Сила трения. Трение скольжения и трение покоя. Трение в природе и технике</w:t>
            </w:r>
          </w:p>
        </w:tc>
      </w:tr>
      <w:tr w14:paraId="36FE0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264B8800">
            <w:pPr>
              <w:jc w:val="left"/>
            </w:pPr>
          </w:p>
        </w:tc>
        <w:tc>
          <w:tcPr>
            <w:tcW w:w="2084" w:type="dxa"/>
            <w:tcMar>
              <w:top w:w="50" w:type="dxa"/>
              <w:left w:w="100" w:type="dxa"/>
            </w:tcMar>
            <w:vAlign w:val="center"/>
          </w:tcPr>
          <w:p w14:paraId="6083E291">
            <w:pPr>
              <w:spacing w:before="0" w:after="0" w:line="336" w:lineRule="auto"/>
              <w:ind w:left="365"/>
              <w:jc w:val="center"/>
            </w:pPr>
            <w:r>
              <w:rPr>
                <w:rFonts w:ascii="Times New Roman" w:hAnsi="Times New Roman"/>
                <w:b w:val="0"/>
                <w:i w:val="0"/>
                <w:color w:val="000000"/>
                <w:sz w:val="24"/>
              </w:rPr>
              <w:t>3.9</w:t>
            </w:r>
          </w:p>
        </w:tc>
        <w:tc>
          <w:tcPr>
            <w:tcW w:w="6764" w:type="dxa"/>
            <w:tcMar>
              <w:top w:w="50" w:type="dxa"/>
              <w:left w:w="100" w:type="dxa"/>
            </w:tcMar>
            <w:vAlign w:val="center"/>
          </w:tcPr>
          <w:p w14:paraId="56A0A35D">
            <w:pPr>
              <w:spacing w:before="0" w:after="0" w:line="336" w:lineRule="auto"/>
              <w:ind w:left="365"/>
              <w:jc w:val="both"/>
            </w:pPr>
            <w:r>
              <w:rPr>
                <w:rFonts w:ascii="Times New Roman" w:hAnsi="Times New Roman"/>
                <w:b w:val="0"/>
                <w:i w:val="0"/>
                <w:color w:val="000000"/>
                <w:sz w:val="24"/>
              </w:rPr>
              <w:t>Сложение сил, направленных по одной прямой. Равнодействующая сил</w:t>
            </w:r>
          </w:p>
        </w:tc>
      </w:tr>
      <w:tr w14:paraId="7ABC4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46CBF873">
            <w:pPr>
              <w:jc w:val="left"/>
            </w:pPr>
          </w:p>
        </w:tc>
        <w:tc>
          <w:tcPr>
            <w:tcW w:w="2084" w:type="dxa"/>
            <w:tcMar>
              <w:top w:w="50" w:type="dxa"/>
              <w:left w:w="100" w:type="dxa"/>
            </w:tcMar>
            <w:vAlign w:val="center"/>
          </w:tcPr>
          <w:p w14:paraId="05278325">
            <w:pPr>
              <w:spacing w:before="0" w:after="0" w:line="336" w:lineRule="auto"/>
              <w:ind w:left="365"/>
              <w:jc w:val="center"/>
            </w:pPr>
            <w:r>
              <w:rPr>
                <w:rFonts w:ascii="Times New Roman" w:hAnsi="Times New Roman"/>
                <w:b w:val="0"/>
                <w:i w:val="0"/>
                <w:color w:val="000000"/>
                <w:sz w:val="24"/>
              </w:rPr>
              <w:t>3.10</w:t>
            </w:r>
          </w:p>
        </w:tc>
        <w:tc>
          <w:tcPr>
            <w:tcW w:w="6764" w:type="dxa"/>
            <w:tcMar>
              <w:top w:w="50" w:type="dxa"/>
              <w:left w:w="100" w:type="dxa"/>
            </w:tcMar>
            <w:vAlign w:val="center"/>
          </w:tcPr>
          <w:p w14:paraId="3AAD5182">
            <w:pPr>
              <w:spacing w:before="0" w:after="0" w:line="336" w:lineRule="auto"/>
              <w:ind w:left="365"/>
              <w:jc w:val="both"/>
            </w:pPr>
            <w:r>
              <w:rPr>
                <w:rFonts w:ascii="Times New Roman" w:hAnsi="Times New Roman"/>
                <w:b w:val="0"/>
                <w:i w:val="0"/>
                <w:color w:val="000000"/>
                <w:sz w:val="24"/>
              </w:rPr>
              <w:t xml:space="preserve">Практические работы: </w:t>
            </w:r>
          </w:p>
          <w:p w14:paraId="06548ABC">
            <w:pPr>
              <w:spacing w:before="0" w:after="0" w:line="336" w:lineRule="auto"/>
              <w:ind w:left="365"/>
              <w:jc w:val="both"/>
            </w:pPr>
            <w:r>
              <w:rPr>
                <w:rFonts w:ascii="Times New Roman" w:hAnsi="Times New Roman"/>
                <w:b w:val="0"/>
                <w:i w:val="0"/>
                <w:color w:val="000000"/>
                <w:sz w:val="24"/>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14:paraId="0ED81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6F67B1FC">
            <w:pPr>
              <w:jc w:val="left"/>
            </w:pPr>
          </w:p>
        </w:tc>
        <w:tc>
          <w:tcPr>
            <w:tcW w:w="2084" w:type="dxa"/>
            <w:tcMar>
              <w:top w:w="50" w:type="dxa"/>
              <w:left w:w="100" w:type="dxa"/>
            </w:tcMar>
            <w:vAlign w:val="center"/>
          </w:tcPr>
          <w:p w14:paraId="11738609">
            <w:pPr>
              <w:spacing w:before="0" w:after="0" w:line="336" w:lineRule="auto"/>
              <w:ind w:left="365"/>
              <w:jc w:val="center"/>
            </w:pPr>
            <w:r>
              <w:rPr>
                <w:rFonts w:ascii="Times New Roman" w:hAnsi="Times New Roman"/>
                <w:b w:val="0"/>
                <w:i w:val="0"/>
                <w:color w:val="000000"/>
                <w:sz w:val="24"/>
              </w:rPr>
              <w:t>3.11</w:t>
            </w:r>
          </w:p>
        </w:tc>
        <w:tc>
          <w:tcPr>
            <w:tcW w:w="6764" w:type="dxa"/>
            <w:tcMar>
              <w:top w:w="50" w:type="dxa"/>
              <w:left w:w="100" w:type="dxa"/>
            </w:tcMar>
            <w:vAlign w:val="center"/>
          </w:tcPr>
          <w:p w14:paraId="53E3CAF7">
            <w:pPr>
              <w:spacing w:before="0" w:after="0" w:line="336" w:lineRule="auto"/>
              <w:ind w:left="365"/>
              <w:jc w:val="both"/>
            </w:pPr>
            <w:r>
              <w:rPr>
                <w:rFonts w:ascii="Times New Roman" w:hAnsi="Times New Roman"/>
                <w:b w:val="0"/>
                <w:i w:val="0"/>
                <w:color w:val="000000"/>
                <w:spacing w:val="-3"/>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14:paraId="24C31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331EBDAD">
            <w:pPr>
              <w:jc w:val="left"/>
            </w:pPr>
          </w:p>
        </w:tc>
        <w:tc>
          <w:tcPr>
            <w:tcW w:w="2084" w:type="dxa"/>
            <w:tcMar>
              <w:top w:w="50" w:type="dxa"/>
              <w:left w:w="100" w:type="dxa"/>
            </w:tcMar>
            <w:vAlign w:val="center"/>
          </w:tcPr>
          <w:p w14:paraId="46E0C767">
            <w:pPr>
              <w:spacing w:before="0" w:after="0" w:line="336" w:lineRule="auto"/>
              <w:ind w:left="365"/>
              <w:jc w:val="center"/>
            </w:pPr>
            <w:r>
              <w:rPr>
                <w:rFonts w:ascii="Times New Roman" w:hAnsi="Times New Roman"/>
                <w:b w:val="0"/>
                <w:i w:val="0"/>
                <w:color w:val="000000"/>
                <w:sz w:val="24"/>
              </w:rPr>
              <w:t>3.12</w:t>
            </w:r>
          </w:p>
        </w:tc>
        <w:tc>
          <w:tcPr>
            <w:tcW w:w="6764" w:type="dxa"/>
            <w:tcMar>
              <w:top w:w="50" w:type="dxa"/>
              <w:left w:w="100" w:type="dxa"/>
            </w:tcMar>
            <w:vAlign w:val="center"/>
          </w:tcPr>
          <w:p w14:paraId="078626E2">
            <w:pPr>
              <w:spacing w:before="0" w:after="0" w:line="336" w:lineRule="auto"/>
              <w:ind w:left="365"/>
              <w:jc w:val="both"/>
            </w:pPr>
            <w:r>
              <w:rPr>
                <w:rFonts w:ascii="Times New Roman" w:hAnsi="Times New Roman"/>
                <w:b w:val="0"/>
                <w:i w:val="0"/>
                <w:color w:val="000000"/>
                <w:sz w:val="24"/>
              </w:rPr>
              <w:t>Технические устройства: динамометр, подшипники</w:t>
            </w:r>
          </w:p>
        </w:tc>
      </w:tr>
      <w:tr w14:paraId="584FA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6" w:type="dxa"/>
            <w:vMerge w:val="restart"/>
            <w:tcMar>
              <w:top w:w="50" w:type="dxa"/>
              <w:left w:w="100" w:type="dxa"/>
            </w:tcMar>
            <w:vAlign w:val="center"/>
          </w:tcPr>
          <w:p w14:paraId="03E1C672">
            <w:pPr>
              <w:spacing w:before="0" w:after="0" w:line="336" w:lineRule="auto"/>
              <w:ind w:left="365"/>
              <w:jc w:val="center"/>
            </w:pPr>
            <w:r>
              <w:rPr>
                <w:rFonts w:ascii="Times New Roman" w:hAnsi="Times New Roman"/>
                <w:b w:val="0"/>
                <w:i w:val="0"/>
                <w:color w:val="000000"/>
                <w:sz w:val="24"/>
              </w:rPr>
              <w:t>4</w:t>
            </w:r>
          </w:p>
        </w:tc>
        <w:tc>
          <w:tcPr>
            <w:tcW w:w="0" w:type="auto"/>
            <w:gridSpan w:val="2"/>
            <w:tcMar>
              <w:top w:w="50" w:type="dxa"/>
              <w:left w:w="100" w:type="dxa"/>
            </w:tcMar>
            <w:vAlign w:val="center"/>
          </w:tcPr>
          <w:p w14:paraId="4F3588EB">
            <w:pPr>
              <w:spacing w:before="0" w:after="0" w:line="336" w:lineRule="auto"/>
              <w:ind w:left="365"/>
              <w:jc w:val="left"/>
            </w:pPr>
            <w:r>
              <w:rPr>
                <w:rFonts w:ascii="Times New Roman" w:hAnsi="Times New Roman"/>
                <w:b w:val="0"/>
                <w:i w:val="0"/>
                <w:color w:val="000000"/>
                <w:sz w:val="24"/>
              </w:rPr>
              <w:t>ДАВЛЕНИЕ ТВЁРДЫХ ТЕЛ, ЖИДКОСТЕЙ И ГАЗОВ</w:t>
            </w:r>
          </w:p>
        </w:tc>
      </w:tr>
      <w:tr w14:paraId="12D89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49971A1">
            <w:pPr>
              <w:jc w:val="left"/>
            </w:pPr>
          </w:p>
        </w:tc>
        <w:tc>
          <w:tcPr>
            <w:tcW w:w="2084" w:type="dxa"/>
            <w:tcMar>
              <w:top w:w="50" w:type="dxa"/>
              <w:left w:w="100" w:type="dxa"/>
            </w:tcMar>
            <w:vAlign w:val="center"/>
          </w:tcPr>
          <w:p w14:paraId="78719468">
            <w:pPr>
              <w:spacing w:before="0" w:after="0" w:line="336" w:lineRule="auto"/>
              <w:ind w:left="365"/>
              <w:jc w:val="center"/>
            </w:pPr>
            <w:r>
              <w:rPr>
                <w:rFonts w:ascii="Times New Roman" w:hAnsi="Times New Roman"/>
                <w:b w:val="0"/>
                <w:i w:val="0"/>
                <w:color w:val="000000"/>
                <w:sz w:val="24"/>
              </w:rPr>
              <w:t>4.1</w:t>
            </w:r>
          </w:p>
        </w:tc>
        <w:tc>
          <w:tcPr>
            <w:tcW w:w="6764" w:type="dxa"/>
            <w:tcMar>
              <w:top w:w="50" w:type="dxa"/>
              <w:left w:w="100" w:type="dxa"/>
            </w:tcMar>
            <w:vAlign w:val="center"/>
          </w:tcPr>
          <w:p w14:paraId="73AEE114">
            <w:pPr>
              <w:spacing w:before="0" w:after="0" w:line="336" w:lineRule="auto"/>
              <w:ind w:left="365"/>
              <w:jc w:val="both"/>
            </w:pPr>
            <w:r>
              <w:rPr>
                <w:rFonts w:ascii="Times New Roman" w:hAnsi="Times New Roman"/>
                <w:b w:val="0"/>
                <w:i w:val="0"/>
                <w:color w:val="000000"/>
                <w:sz w:val="24"/>
              </w:rPr>
              <w:t>Давление твёрдого тела. Способы уменьшения и увеличения давления</w:t>
            </w:r>
          </w:p>
        </w:tc>
      </w:tr>
      <w:tr w14:paraId="77EE0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472F68">
            <w:pPr>
              <w:jc w:val="left"/>
            </w:pPr>
          </w:p>
        </w:tc>
        <w:tc>
          <w:tcPr>
            <w:tcW w:w="2084" w:type="dxa"/>
            <w:tcMar>
              <w:top w:w="50" w:type="dxa"/>
              <w:left w:w="100" w:type="dxa"/>
            </w:tcMar>
            <w:vAlign w:val="center"/>
          </w:tcPr>
          <w:p w14:paraId="48DCEEE2">
            <w:pPr>
              <w:spacing w:before="0" w:after="0" w:line="336" w:lineRule="auto"/>
              <w:ind w:left="365"/>
              <w:jc w:val="center"/>
            </w:pPr>
            <w:r>
              <w:rPr>
                <w:rFonts w:ascii="Times New Roman" w:hAnsi="Times New Roman"/>
                <w:b w:val="0"/>
                <w:i w:val="0"/>
                <w:color w:val="000000"/>
                <w:sz w:val="24"/>
              </w:rPr>
              <w:t>4.2</w:t>
            </w:r>
          </w:p>
        </w:tc>
        <w:tc>
          <w:tcPr>
            <w:tcW w:w="6764" w:type="dxa"/>
            <w:tcMar>
              <w:top w:w="50" w:type="dxa"/>
              <w:left w:w="100" w:type="dxa"/>
            </w:tcMar>
            <w:vAlign w:val="center"/>
          </w:tcPr>
          <w:p w14:paraId="2061AE79">
            <w:pPr>
              <w:spacing w:before="0" w:after="0" w:line="336" w:lineRule="auto"/>
              <w:ind w:left="365"/>
              <w:jc w:val="both"/>
            </w:pPr>
            <w:r>
              <w:rPr>
                <w:rFonts w:ascii="Times New Roman" w:hAnsi="Times New Roman"/>
                <w:b w:val="0"/>
                <w:i w:val="0"/>
                <w:color w:val="000000"/>
                <w:sz w:val="24"/>
              </w:rPr>
              <w:t>Давление газа. Зависимость давления газа от объёма, температуры</w:t>
            </w:r>
          </w:p>
        </w:tc>
      </w:tr>
      <w:tr w14:paraId="0E5B3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1E30D55">
            <w:pPr>
              <w:jc w:val="left"/>
            </w:pPr>
          </w:p>
        </w:tc>
        <w:tc>
          <w:tcPr>
            <w:tcW w:w="2084" w:type="dxa"/>
            <w:tcMar>
              <w:top w:w="50" w:type="dxa"/>
              <w:left w:w="100" w:type="dxa"/>
            </w:tcMar>
            <w:vAlign w:val="center"/>
          </w:tcPr>
          <w:p w14:paraId="70873ED9">
            <w:pPr>
              <w:spacing w:before="0" w:after="0" w:line="336" w:lineRule="auto"/>
              <w:ind w:left="365"/>
              <w:jc w:val="center"/>
            </w:pPr>
            <w:r>
              <w:rPr>
                <w:rFonts w:ascii="Times New Roman" w:hAnsi="Times New Roman"/>
                <w:b w:val="0"/>
                <w:i w:val="0"/>
                <w:color w:val="000000"/>
                <w:sz w:val="24"/>
              </w:rPr>
              <w:t>4.3</w:t>
            </w:r>
          </w:p>
        </w:tc>
        <w:tc>
          <w:tcPr>
            <w:tcW w:w="6764" w:type="dxa"/>
            <w:tcMar>
              <w:top w:w="50" w:type="dxa"/>
              <w:left w:w="100" w:type="dxa"/>
            </w:tcMar>
            <w:vAlign w:val="center"/>
          </w:tcPr>
          <w:p w14:paraId="00E17E24">
            <w:pPr>
              <w:spacing w:before="0" w:after="0" w:line="336" w:lineRule="auto"/>
              <w:ind w:left="365"/>
              <w:jc w:val="both"/>
            </w:pPr>
            <w:r>
              <w:rPr>
                <w:rFonts w:ascii="Times New Roman" w:hAnsi="Times New Roman"/>
                <w:b w:val="0"/>
                <w:i w:val="0"/>
                <w:color w:val="000000"/>
                <w:sz w:val="24"/>
              </w:rPr>
              <w:t>Передача давления твёрдыми телами, жидкостями и газами. Закон Паскаля. Пневматические машины</w:t>
            </w:r>
          </w:p>
        </w:tc>
      </w:tr>
      <w:tr w14:paraId="79016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EE4D1E9">
            <w:pPr>
              <w:jc w:val="left"/>
            </w:pPr>
          </w:p>
        </w:tc>
        <w:tc>
          <w:tcPr>
            <w:tcW w:w="2084" w:type="dxa"/>
            <w:tcMar>
              <w:top w:w="50" w:type="dxa"/>
              <w:left w:w="100" w:type="dxa"/>
            </w:tcMar>
            <w:vAlign w:val="center"/>
          </w:tcPr>
          <w:p w14:paraId="468F3750">
            <w:pPr>
              <w:spacing w:before="0" w:after="0" w:line="336" w:lineRule="auto"/>
              <w:ind w:left="365"/>
              <w:jc w:val="center"/>
            </w:pPr>
            <w:r>
              <w:rPr>
                <w:rFonts w:ascii="Times New Roman" w:hAnsi="Times New Roman"/>
                <w:b w:val="0"/>
                <w:i w:val="0"/>
                <w:color w:val="000000"/>
                <w:sz w:val="24"/>
              </w:rPr>
              <w:t>4.4</w:t>
            </w:r>
          </w:p>
        </w:tc>
        <w:tc>
          <w:tcPr>
            <w:tcW w:w="6764" w:type="dxa"/>
            <w:tcMar>
              <w:top w:w="50" w:type="dxa"/>
              <w:left w:w="100" w:type="dxa"/>
            </w:tcMar>
            <w:vAlign w:val="center"/>
          </w:tcPr>
          <w:p w14:paraId="2E18AACF">
            <w:pPr>
              <w:spacing w:before="0" w:after="0" w:line="336" w:lineRule="auto"/>
              <w:ind w:left="365"/>
              <w:jc w:val="both"/>
            </w:pPr>
            <w:r>
              <w:rPr>
                <w:rFonts w:ascii="Times New Roman" w:hAnsi="Times New Roman"/>
                <w:b w:val="0"/>
                <w:i w:val="0"/>
                <w:color w:val="000000"/>
                <w:sz w:val="24"/>
              </w:rPr>
              <w:t>Зависимость давления жидкости от глубины. Гидростатический парадокс. Сообщающиеся сосуды. Гидравлические механизмы</w:t>
            </w:r>
          </w:p>
        </w:tc>
      </w:tr>
      <w:tr w14:paraId="15454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67E77CE">
            <w:pPr>
              <w:jc w:val="left"/>
            </w:pPr>
          </w:p>
        </w:tc>
        <w:tc>
          <w:tcPr>
            <w:tcW w:w="2084" w:type="dxa"/>
            <w:tcMar>
              <w:top w:w="50" w:type="dxa"/>
              <w:left w:w="100" w:type="dxa"/>
            </w:tcMar>
            <w:vAlign w:val="center"/>
          </w:tcPr>
          <w:p w14:paraId="66DA8360">
            <w:pPr>
              <w:spacing w:before="0" w:after="0" w:line="336" w:lineRule="auto"/>
              <w:ind w:left="365"/>
              <w:jc w:val="center"/>
            </w:pPr>
            <w:r>
              <w:rPr>
                <w:rFonts w:ascii="Times New Roman" w:hAnsi="Times New Roman"/>
                <w:b w:val="0"/>
                <w:i w:val="0"/>
                <w:color w:val="000000"/>
                <w:sz w:val="24"/>
              </w:rPr>
              <w:t>4.5</w:t>
            </w:r>
          </w:p>
        </w:tc>
        <w:tc>
          <w:tcPr>
            <w:tcW w:w="6764" w:type="dxa"/>
            <w:tcMar>
              <w:top w:w="50" w:type="dxa"/>
              <w:left w:w="100" w:type="dxa"/>
            </w:tcMar>
            <w:vAlign w:val="center"/>
          </w:tcPr>
          <w:p w14:paraId="1859881E">
            <w:pPr>
              <w:spacing w:before="0" w:after="0" w:line="336" w:lineRule="auto"/>
              <w:ind w:left="365"/>
              <w:jc w:val="both"/>
            </w:pPr>
            <w:r>
              <w:rPr>
                <w:rFonts w:ascii="Times New Roman" w:hAnsi="Times New Roman"/>
                <w:b w:val="0"/>
                <w:i w:val="0"/>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14:paraId="0954D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737C445">
            <w:pPr>
              <w:jc w:val="left"/>
            </w:pPr>
          </w:p>
        </w:tc>
        <w:tc>
          <w:tcPr>
            <w:tcW w:w="2084" w:type="dxa"/>
            <w:tcMar>
              <w:top w:w="50" w:type="dxa"/>
              <w:left w:w="100" w:type="dxa"/>
            </w:tcMar>
            <w:vAlign w:val="center"/>
          </w:tcPr>
          <w:p w14:paraId="1C6122FD">
            <w:pPr>
              <w:spacing w:before="0" w:after="0" w:line="336" w:lineRule="auto"/>
              <w:ind w:left="365"/>
              <w:jc w:val="center"/>
            </w:pPr>
            <w:r>
              <w:rPr>
                <w:rFonts w:ascii="Times New Roman" w:hAnsi="Times New Roman"/>
                <w:b w:val="0"/>
                <w:i w:val="0"/>
                <w:color w:val="000000"/>
                <w:sz w:val="24"/>
              </w:rPr>
              <w:t>4.6</w:t>
            </w:r>
          </w:p>
        </w:tc>
        <w:tc>
          <w:tcPr>
            <w:tcW w:w="6764" w:type="dxa"/>
            <w:tcMar>
              <w:top w:w="50" w:type="dxa"/>
              <w:left w:w="100" w:type="dxa"/>
            </w:tcMar>
            <w:vAlign w:val="center"/>
          </w:tcPr>
          <w:p w14:paraId="4E35A4DB">
            <w:pPr>
              <w:spacing w:before="0" w:after="0" w:line="336" w:lineRule="auto"/>
              <w:ind w:left="365"/>
              <w:jc w:val="both"/>
            </w:pPr>
            <w:r>
              <w:rPr>
                <w:rFonts w:ascii="Times New Roman" w:hAnsi="Times New Roman"/>
                <w:b w:val="0"/>
                <w:i w:val="0"/>
                <w:color w:val="000000"/>
                <w:sz w:val="24"/>
              </w:rPr>
              <w:t>Измерение атмосферного давления. Приборы для измерения атмосферного давления</w:t>
            </w:r>
          </w:p>
        </w:tc>
      </w:tr>
      <w:tr w14:paraId="6A7A7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3715081">
            <w:pPr>
              <w:jc w:val="left"/>
            </w:pPr>
          </w:p>
        </w:tc>
        <w:tc>
          <w:tcPr>
            <w:tcW w:w="2084" w:type="dxa"/>
            <w:tcMar>
              <w:top w:w="50" w:type="dxa"/>
              <w:left w:w="100" w:type="dxa"/>
            </w:tcMar>
            <w:vAlign w:val="center"/>
          </w:tcPr>
          <w:p w14:paraId="1A5AAAD5">
            <w:pPr>
              <w:spacing w:before="0" w:after="0" w:line="336" w:lineRule="auto"/>
              <w:ind w:left="365"/>
              <w:jc w:val="center"/>
            </w:pPr>
            <w:r>
              <w:rPr>
                <w:rFonts w:ascii="Times New Roman" w:hAnsi="Times New Roman"/>
                <w:b w:val="0"/>
                <w:i w:val="0"/>
                <w:color w:val="000000"/>
                <w:sz w:val="24"/>
              </w:rPr>
              <w:t>4.7</w:t>
            </w:r>
          </w:p>
        </w:tc>
        <w:tc>
          <w:tcPr>
            <w:tcW w:w="6764" w:type="dxa"/>
            <w:tcMar>
              <w:top w:w="50" w:type="dxa"/>
              <w:left w:w="100" w:type="dxa"/>
            </w:tcMar>
            <w:vAlign w:val="center"/>
          </w:tcPr>
          <w:p w14:paraId="60AF4EFA">
            <w:pPr>
              <w:spacing w:before="0" w:after="0" w:line="336" w:lineRule="auto"/>
              <w:ind w:left="365"/>
              <w:jc w:val="both"/>
            </w:pPr>
            <w:r>
              <w:rPr>
                <w:rFonts w:ascii="Times New Roman" w:hAnsi="Times New Roman"/>
                <w:b w:val="0"/>
                <w:i w:val="0"/>
                <w:color w:val="000000"/>
                <w:sz w:val="24"/>
              </w:rPr>
              <w:t>Действие жидкости и газа на погружённое в них тело. Выталкивающая (архимедова) сила. Закон Архимеда</w:t>
            </w:r>
          </w:p>
        </w:tc>
      </w:tr>
      <w:tr w14:paraId="1DEE0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B8249A1">
            <w:pPr>
              <w:jc w:val="left"/>
            </w:pPr>
          </w:p>
        </w:tc>
        <w:tc>
          <w:tcPr>
            <w:tcW w:w="2084" w:type="dxa"/>
            <w:tcMar>
              <w:top w:w="50" w:type="dxa"/>
              <w:left w:w="100" w:type="dxa"/>
            </w:tcMar>
            <w:vAlign w:val="center"/>
          </w:tcPr>
          <w:p w14:paraId="783A43BD">
            <w:pPr>
              <w:spacing w:before="0" w:after="0" w:line="336" w:lineRule="auto"/>
              <w:ind w:left="365"/>
              <w:jc w:val="center"/>
            </w:pPr>
            <w:r>
              <w:rPr>
                <w:rFonts w:ascii="Times New Roman" w:hAnsi="Times New Roman"/>
                <w:b w:val="0"/>
                <w:i w:val="0"/>
                <w:color w:val="000000"/>
                <w:sz w:val="24"/>
              </w:rPr>
              <w:t>4.8</w:t>
            </w:r>
          </w:p>
        </w:tc>
        <w:tc>
          <w:tcPr>
            <w:tcW w:w="6764" w:type="dxa"/>
            <w:tcMar>
              <w:top w:w="50" w:type="dxa"/>
              <w:left w:w="100" w:type="dxa"/>
            </w:tcMar>
            <w:vAlign w:val="center"/>
          </w:tcPr>
          <w:p w14:paraId="10D67091">
            <w:pPr>
              <w:spacing w:before="0" w:after="0" w:line="336" w:lineRule="auto"/>
              <w:ind w:left="365"/>
              <w:jc w:val="both"/>
            </w:pPr>
            <w:r>
              <w:rPr>
                <w:rFonts w:ascii="Times New Roman" w:hAnsi="Times New Roman"/>
                <w:b w:val="0"/>
                <w:i w:val="0"/>
                <w:color w:val="000000"/>
                <w:sz w:val="24"/>
              </w:rPr>
              <w:t>Плавание тел. Воздухоплавание</w:t>
            </w:r>
          </w:p>
        </w:tc>
      </w:tr>
      <w:tr w14:paraId="74AD8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155855A">
            <w:pPr>
              <w:jc w:val="left"/>
            </w:pPr>
          </w:p>
        </w:tc>
        <w:tc>
          <w:tcPr>
            <w:tcW w:w="2084" w:type="dxa"/>
            <w:tcMar>
              <w:top w:w="50" w:type="dxa"/>
              <w:left w:w="100" w:type="dxa"/>
            </w:tcMar>
            <w:vAlign w:val="center"/>
          </w:tcPr>
          <w:p w14:paraId="0BFBBB29">
            <w:pPr>
              <w:spacing w:before="0" w:after="0" w:line="336" w:lineRule="auto"/>
              <w:ind w:left="365"/>
              <w:jc w:val="center"/>
            </w:pPr>
            <w:r>
              <w:rPr>
                <w:rFonts w:ascii="Times New Roman" w:hAnsi="Times New Roman"/>
                <w:b w:val="0"/>
                <w:i w:val="0"/>
                <w:color w:val="000000"/>
                <w:sz w:val="24"/>
              </w:rPr>
              <w:t>4.9</w:t>
            </w:r>
          </w:p>
        </w:tc>
        <w:tc>
          <w:tcPr>
            <w:tcW w:w="6764" w:type="dxa"/>
            <w:tcMar>
              <w:top w:w="50" w:type="dxa"/>
              <w:left w:w="100" w:type="dxa"/>
            </w:tcMar>
            <w:vAlign w:val="center"/>
          </w:tcPr>
          <w:p w14:paraId="2E296A69">
            <w:pPr>
              <w:spacing w:before="0" w:after="0" w:line="336" w:lineRule="auto"/>
              <w:ind w:left="365"/>
              <w:jc w:val="both"/>
            </w:pPr>
            <w:r>
              <w:rPr>
                <w:rFonts w:ascii="Times New Roman" w:hAnsi="Times New Roman"/>
                <w:b w:val="0"/>
                <w:i w:val="0"/>
                <w:color w:val="000000"/>
                <w:sz w:val="24"/>
              </w:rPr>
              <w:t xml:space="preserve">Практические работы: </w:t>
            </w:r>
          </w:p>
          <w:p w14:paraId="4590A963">
            <w:pPr>
              <w:spacing w:before="0" w:after="0" w:line="336" w:lineRule="auto"/>
              <w:ind w:left="365"/>
              <w:jc w:val="both"/>
            </w:pPr>
            <w:r>
              <w:rPr>
                <w:rFonts w:ascii="Times New Roman" w:hAnsi="Times New Roman"/>
                <w:b w:val="0"/>
                <w:i w:val="0"/>
                <w:color w:val="000000"/>
                <w:sz w:val="24"/>
              </w:rPr>
              <w:t>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Конструирование ареометра или конструирование лодки и определение её грузоподъёмности</w:t>
            </w:r>
          </w:p>
        </w:tc>
      </w:tr>
      <w:tr w14:paraId="31B5B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5A1375D">
            <w:pPr>
              <w:jc w:val="left"/>
            </w:pPr>
          </w:p>
        </w:tc>
        <w:tc>
          <w:tcPr>
            <w:tcW w:w="2084" w:type="dxa"/>
            <w:tcMar>
              <w:top w:w="50" w:type="dxa"/>
              <w:left w:w="100" w:type="dxa"/>
            </w:tcMar>
            <w:vAlign w:val="center"/>
          </w:tcPr>
          <w:p w14:paraId="26D8C734">
            <w:pPr>
              <w:spacing w:before="0" w:after="0" w:line="336" w:lineRule="auto"/>
              <w:ind w:left="365"/>
              <w:jc w:val="center"/>
            </w:pPr>
            <w:r>
              <w:rPr>
                <w:rFonts w:ascii="Times New Roman" w:hAnsi="Times New Roman"/>
                <w:b w:val="0"/>
                <w:i w:val="0"/>
                <w:color w:val="000000"/>
                <w:sz w:val="24"/>
              </w:rPr>
              <w:t>4.10</w:t>
            </w:r>
          </w:p>
        </w:tc>
        <w:tc>
          <w:tcPr>
            <w:tcW w:w="6764" w:type="dxa"/>
            <w:tcMar>
              <w:top w:w="50" w:type="dxa"/>
              <w:left w:w="100" w:type="dxa"/>
            </w:tcMar>
            <w:vAlign w:val="center"/>
          </w:tcPr>
          <w:p w14:paraId="4C74D7C1">
            <w:pPr>
              <w:spacing w:before="0" w:after="0" w:line="336" w:lineRule="auto"/>
              <w:ind w:left="365"/>
              <w:jc w:val="both"/>
            </w:pPr>
            <w:r>
              <w:rPr>
                <w:rFonts w:ascii="Times New Roman" w:hAnsi="Times New Roman"/>
                <w:b w:val="0"/>
                <w:i w:val="0"/>
                <w:color w:val="000000"/>
                <w:sz w:val="24"/>
              </w:rPr>
              <w:t>Физические явления в природе: влияние атмосферного давления на живой организм, плавание рыб</w:t>
            </w:r>
          </w:p>
        </w:tc>
      </w:tr>
      <w:tr w14:paraId="45058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BF39DD1">
            <w:pPr>
              <w:jc w:val="left"/>
            </w:pPr>
          </w:p>
        </w:tc>
        <w:tc>
          <w:tcPr>
            <w:tcW w:w="2084" w:type="dxa"/>
            <w:tcMar>
              <w:top w:w="50" w:type="dxa"/>
              <w:left w:w="100" w:type="dxa"/>
            </w:tcMar>
            <w:vAlign w:val="center"/>
          </w:tcPr>
          <w:p w14:paraId="1196759E">
            <w:pPr>
              <w:spacing w:before="0" w:after="0" w:line="336" w:lineRule="auto"/>
              <w:ind w:left="365"/>
              <w:jc w:val="center"/>
            </w:pPr>
            <w:r>
              <w:rPr>
                <w:rFonts w:ascii="Times New Roman" w:hAnsi="Times New Roman"/>
                <w:b w:val="0"/>
                <w:i w:val="0"/>
                <w:color w:val="000000"/>
                <w:sz w:val="24"/>
              </w:rPr>
              <w:t>4.11</w:t>
            </w:r>
          </w:p>
        </w:tc>
        <w:tc>
          <w:tcPr>
            <w:tcW w:w="6764" w:type="dxa"/>
            <w:tcMar>
              <w:top w:w="50" w:type="dxa"/>
              <w:left w:w="100" w:type="dxa"/>
            </w:tcMar>
            <w:vAlign w:val="center"/>
          </w:tcPr>
          <w:p w14:paraId="301E8383">
            <w:pPr>
              <w:spacing w:before="0" w:after="0" w:line="336" w:lineRule="auto"/>
              <w:ind w:left="365"/>
              <w:jc w:val="both"/>
            </w:pPr>
            <w:r>
              <w:rPr>
                <w:rFonts w:ascii="Times New Roman" w:hAnsi="Times New Roman"/>
                <w:b w:val="0"/>
                <w:i w:val="0"/>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14:paraId="15116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6" w:type="dxa"/>
            <w:vMerge w:val="restart"/>
            <w:tcMar>
              <w:top w:w="50" w:type="dxa"/>
              <w:left w:w="100" w:type="dxa"/>
            </w:tcMar>
            <w:vAlign w:val="center"/>
          </w:tcPr>
          <w:p w14:paraId="7B357006">
            <w:pPr>
              <w:spacing w:before="0" w:after="0" w:line="336" w:lineRule="auto"/>
              <w:ind w:left="365"/>
              <w:jc w:val="center"/>
            </w:pPr>
            <w:r>
              <w:rPr>
                <w:rFonts w:ascii="Times New Roman" w:hAnsi="Times New Roman"/>
                <w:b w:val="0"/>
                <w:i w:val="0"/>
                <w:color w:val="000000"/>
                <w:sz w:val="24"/>
              </w:rPr>
              <w:t>5</w:t>
            </w:r>
          </w:p>
        </w:tc>
        <w:tc>
          <w:tcPr>
            <w:tcW w:w="0" w:type="auto"/>
            <w:gridSpan w:val="2"/>
            <w:tcMar>
              <w:top w:w="50" w:type="dxa"/>
              <w:left w:w="100" w:type="dxa"/>
            </w:tcMar>
            <w:vAlign w:val="center"/>
          </w:tcPr>
          <w:p w14:paraId="0EA80CCE">
            <w:pPr>
              <w:spacing w:before="0" w:after="0" w:line="336" w:lineRule="auto"/>
              <w:ind w:left="365"/>
              <w:jc w:val="left"/>
            </w:pPr>
            <w:r>
              <w:rPr>
                <w:rFonts w:ascii="Times New Roman" w:hAnsi="Times New Roman"/>
                <w:b w:val="0"/>
                <w:i w:val="0"/>
                <w:color w:val="000000"/>
                <w:sz w:val="24"/>
              </w:rPr>
              <w:t>РАБОТА, МОЩНОСТЬ, ЭНЕРГИЯ</w:t>
            </w:r>
          </w:p>
        </w:tc>
      </w:tr>
      <w:tr w14:paraId="27487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D3BC0AB">
            <w:pPr>
              <w:jc w:val="left"/>
            </w:pPr>
          </w:p>
        </w:tc>
        <w:tc>
          <w:tcPr>
            <w:tcW w:w="2084" w:type="dxa"/>
            <w:tcMar>
              <w:top w:w="50" w:type="dxa"/>
              <w:left w:w="100" w:type="dxa"/>
            </w:tcMar>
            <w:vAlign w:val="center"/>
          </w:tcPr>
          <w:p w14:paraId="387B637B">
            <w:pPr>
              <w:spacing w:before="0" w:after="0" w:line="336" w:lineRule="auto"/>
              <w:ind w:left="365"/>
              <w:jc w:val="center"/>
            </w:pPr>
            <w:r>
              <w:rPr>
                <w:rFonts w:ascii="Times New Roman" w:hAnsi="Times New Roman"/>
                <w:b w:val="0"/>
                <w:i w:val="0"/>
                <w:color w:val="000000"/>
                <w:sz w:val="24"/>
              </w:rPr>
              <w:t>5.1</w:t>
            </w:r>
          </w:p>
        </w:tc>
        <w:tc>
          <w:tcPr>
            <w:tcW w:w="6764" w:type="dxa"/>
            <w:tcMar>
              <w:top w:w="50" w:type="dxa"/>
              <w:left w:w="100" w:type="dxa"/>
            </w:tcMar>
            <w:vAlign w:val="center"/>
          </w:tcPr>
          <w:p w14:paraId="136EDAFF">
            <w:pPr>
              <w:spacing w:before="0" w:after="0" w:line="336" w:lineRule="auto"/>
              <w:ind w:left="365"/>
              <w:jc w:val="both"/>
            </w:pPr>
            <w:r>
              <w:rPr>
                <w:rFonts w:ascii="Times New Roman" w:hAnsi="Times New Roman"/>
                <w:b w:val="0"/>
                <w:i w:val="0"/>
                <w:color w:val="000000"/>
                <w:sz w:val="24"/>
              </w:rPr>
              <w:t>Механическая работа</w:t>
            </w:r>
          </w:p>
        </w:tc>
      </w:tr>
      <w:tr w14:paraId="435F6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392F572">
            <w:pPr>
              <w:jc w:val="left"/>
            </w:pPr>
          </w:p>
        </w:tc>
        <w:tc>
          <w:tcPr>
            <w:tcW w:w="2084" w:type="dxa"/>
            <w:tcMar>
              <w:top w:w="50" w:type="dxa"/>
              <w:left w:w="100" w:type="dxa"/>
            </w:tcMar>
            <w:vAlign w:val="center"/>
          </w:tcPr>
          <w:p w14:paraId="0C921179">
            <w:pPr>
              <w:spacing w:before="0" w:after="0" w:line="336" w:lineRule="auto"/>
              <w:ind w:left="365"/>
              <w:jc w:val="center"/>
            </w:pPr>
            <w:r>
              <w:rPr>
                <w:rFonts w:ascii="Times New Roman" w:hAnsi="Times New Roman"/>
                <w:b w:val="0"/>
                <w:i w:val="0"/>
                <w:color w:val="000000"/>
                <w:sz w:val="24"/>
              </w:rPr>
              <w:t>5.2</w:t>
            </w:r>
          </w:p>
        </w:tc>
        <w:tc>
          <w:tcPr>
            <w:tcW w:w="6764" w:type="dxa"/>
            <w:tcMar>
              <w:top w:w="50" w:type="dxa"/>
              <w:left w:w="100" w:type="dxa"/>
            </w:tcMar>
            <w:vAlign w:val="center"/>
          </w:tcPr>
          <w:p w14:paraId="175E7187">
            <w:pPr>
              <w:spacing w:before="0" w:after="0" w:line="336" w:lineRule="auto"/>
              <w:ind w:left="365"/>
              <w:jc w:val="both"/>
            </w:pPr>
            <w:r>
              <w:rPr>
                <w:rFonts w:ascii="Times New Roman" w:hAnsi="Times New Roman"/>
                <w:b w:val="0"/>
                <w:i w:val="0"/>
                <w:color w:val="000000"/>
                <w:sz w:val="24"/>
              </w:rPr>
              <w:t>Механическая мощность</w:t>
            </w:r>
          </w:p>
        </w:tc>
      </w:tr>
      <w:tr w14:paraId="05E9B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F855B5F">
            <w:pPr>
              <w:jc w:val="left"/>
            </w:pPr>
          </w:p>
        </w:tc>
        <w:tc>
          <w:tcPr>
            <w:tcW w:w="2084" w:type="dxa"/>
            <w:tcMar>
              <w:top w:w="50" w:type="dxa"/>
              <w:left w:w="100" w:type="dxa"/>
            </w:tcMar>
            <w:vAlign w:val="center"/>
          </w:tcPr>
          <w:p w14:paraId="11A67523">
            <w:pPr>
              <w:spacing w:before="0" w:after="0" w:line="336" w:lineRule="auto"/>
              <w:ind w:left="365"/>
              <w:jc w:val="center"/>
            </w:pPr>
            <w:r>
              <w:rPr>
                <w:rFonts w:ascii="Times New Roman" w:hAnsi="Times New Roman"/>
                <w:b w:val="0"/>
                <w:i w:val="0"/>
                <w:color w:val="000000"/>
                <w:sz w:val="24"/>
              </w:rPr>
              <w:t>5.3</w:t>
            </w:r>
          </w:p>
        </w:tc>
        <w:tc>
          <w:tcPr>
            <w:tcW w:w="6764" w:type="dxa"/>
            <w:tcMar>
              <w:top w:w="50" w:type="dxa"/>
              <w:left w:w="100" w:type="dxa"/>
            </w:tcMar>
            <w:vAlign w:val="center"/>
          </w:tcPr>
          <w:p w14:paraId="4DACDFB2">
            <w:pPr>
              <w:spacing w:before="0" w:after="0" w:line="336" w:lineRule="auto"/>
              <w:ind w:left="365"/>
              <w:jc w:val="both"/>
            </w:pPr>
            <w:r>
              <w:rPr>
                <w:rFonts w:ascii="Times New Roman" w:hAnsi="Times New Roman"/>
                <w:b w:val="0"/>
                <w:i w:val="0"/>
                <w:color w:val="000000"/>
                <w:sz w:val="24"/>
              </w:rPr>
              <w:t>Простые механизмы: рычаг, блок, наклонная плоскость. Правило равновесия рычага</w:t>
            </w:r>
          </w:p>
        </w:tc>
      </w:tr>
      <w:tr w14:paraId="4DA94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8739EC8">
            <w:pPr>
              <w:jc w:val="left"/>
            </w:pPr>
          </w:p>
        </w:tc>
        <w:tc>
          <w:tcPr>
            <w:tcW w:w="2084" w:type="dxa"/>
            <w:tcMar>
              <w:top w:w="50" w:type="dxa"/>
              <w:left w:w="100" w:type="dxa"/>
            </w:tcMar>
            <w:vAlign w:val="center"/>
          </w:tcPr>
          <w:p w14:paraId="663AEB5B">
            <w:pPr>
              <w:spacing w:before="0" w:after="0" w:line="336" w:lineRule="auto"/>
              <w:ind w:left="365"/>
              <w:jc w:val="center"/>
            </w:pPr>
            <w:r>
              <w:rPr>
                <w:rFonts w:ascii="Times New Roman" w:hAnsi="Times New Roman"/>
                <w:b w:val="0"/>
                <w:i w:val="0"/>
                <w:color w:val="000000"/>
                <w:sz w:val="24"/>
              </w:rPr>
              <w:t>5.4</w:t>
            </w:r>
          </w:p>
        </w:tc>
        <w:tc>
          <w:tcPr>
            <w:tcW w:w="6764" w:type="dxa"/>
            <w:tcMar>
              <w:top w:w="50" w:type="dxa"/>
              <w:left w:w="100" w:type="dxa"/>
            </w:tcMar>
            <w:vAlign w:val="center"/>
          </w:tcPr>
          <w:p w14:paraId="37829CAB">
            <w:pPr>
              <w:spacing w:before="0" w:after="0" w:line="336" w:lineRule="auto"/>
              <w:ind w:left="365"/>
              <w:jc w:val="both"/>
            </w:pPr>
            <w:r>
              <w:rPr>
                <w:rFonts w:ascii="Times New Roman" w:hAnsi="Times New Roman"/>
                <w:b w:val="0"/>
                <w:i w:val="0"/>
                <w:color w:val="000000"/>
                <w:sz w:val="24"/>
              </w:rPr>
              <w:t>Применение правила равновесия рычага к блоку</w:t>
            </w:r>
          </w:p>
        </w:tc>
      </w:tr>
      <w:tr w14:paraId="10C27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BF2652F">
            <w:pPr>
              <w:jc w:val="left"/>
            </w:pPr>
          </w:p>
        </w:tc>
        <w:tc>
          <w:tcPr>
            <w:tcW w:w="2084" w:type="dxa"/>
            <w:tcMar>
              <w:top w:w="50" w:type="dxa"/>
              <w:left w:w="100" w:type="dxa"/>
            </w:tcMar>
            <w:vAlign w:val="center"/>
          </w:tcPr>
          <w:p w14:paraId="7AB68E65">
            <w:pPr>
              <w:spacing w:before="0" w:after="0" w:line="336" w:lineRule="auto"/>
              <w:ind w:left="365"/>
              <w:jc w:val="center"/>
            </w:pPr>
            <w:r>
              <w:rPr>
                <w:rFonts w:ascii="Times New Roman" w:hAnsi="Times New Roman"/>
                <w:b w:val="0"/>
                <w:i w:val="0"/>
                <w:color w:val="000000"/>
                <w:sz w:val="24"/>
              </w:rPr>
              <w:t>5.5</w:t>
            </w:r>
          </w:p>
        </w:tc>
        <w:tc>
          <w:tcPr>
            <w:tcW w:w="6764" w:type="dxa"/>
            <w:tcMar>
              <w:top w:w="50" w:type="dxa"/>
              <w:left w:w="100" w:type="dxa"/>
            </w:tcMar>
            <w:vAlign w:val="center"/>
          </w:tcPr>
          <w:p w14:paraId="62C6CF78">
            <w:pPr>
              <w:spacing w:before="0" w:after="0" w:line="336" w:lineRule="auto"/>
              <w:ind w:left="365"/>
              <w:jc w:val="both"/>
            </w:pPr>
            <w:r>
              <w:rPr>
                <w:rFonts w:ascii="Times New Roman" w:hAnsi="Times New Roman"/>
                <w:b w:val="0"/>
                <w:i w:val="0"/>
                <w:color w:val="000000"/>
                <w:sz w:val="24"/>
              </w:rPr>
              <w:t>«Золотое правило» механики. Коэффициент полезного действия механизмов. Простые механизмы в быту и технике</w:t>
            </w:r>
          </w:p>
        </w:tc>
      </w:tr>
      <w:tr w14:paraId="4FF5D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051C52F">
            <w:pPr>
              <w:jc w:val="left"/>
            </w:pPr>
          </w:p>
        </w:tc>
        <w:tc>
          <w:tcPr>
            <w:tcW w:w="2084" w:type="dxa"/>
            <w:tcMar>
              <w:top w:w="50" w:type="dxa"/>
              <w:left w:w="100" w:type="dxa"/>
            </w:tcMar>
            <w:vAlign w:val="center"/>
          </w:tcPr>
          <w:p w14:paraId="607AC7DF">
            <w:pPr>
              <w:spacing w:before="0" w:after="0" w:line="336" w:lineRule="auto"/>
              <w:ind w:left="365"/>
              <w:jc w:val="center"/>
            </w:pPr>
            <w:r>
              <w:rPr>
                <w:rFonts w:ascii="Times New Roman" w:hAnsi="Times New Roman"/>
                <w:b w:val="0"/>
                <w:i w:val="0"/>
                <w:color w:val="000000"/>
                <w:sz w:val="24"/>
              </w:rPr>
              <w:t>5.6</w:t>
            </w:r>
          </w:p>
        </w:tc>
        <w:tc>
          <w:tcPr>
            <w:tcW w:w="6764" w:type="dxa"/>
            <w:tcMar>
              <w:top w:w="50" w:type="dxa"/>
              <w:left w:w="100" w:type="dxa"/>
            </w:tcMar>
            <w:vAlign w:val="center"/>
          </w:tcPr>
          <w:p w14:paraId="69ECE6C4">
            <w:pPr>
              <w:spacing w:before="0" w:after="0" w:line="336" w:lineRule="auto"/>
              <w:ind w:left="365"/>
              <w:jc w:val="both"/>
            </w:pPr>
            <w:r>
              <w:rPr>
                <w:rFonts w:ascii="Times New Roman" w:hAnsi="Times New Roman"/>
                <w:b w:val="0"/>
                <w:i w:val="0"/>
                <w:color w:val="000000"/>
                <w:sz w:val="24"/>
              </w:rPr>
              <w:t>Потенциальная энергии тела, поднятого над Землёй</w:t>
            </w:r>
          </w:p>
        </w:tc>
      </w:tr>
      <w:tr w14:paraId="394A3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51AA7D1">
            <w:pPr>
              <w:jc w:val="left"/>
            </w:pPr>
          </w:p>
        </w:tc>
        <w:tc>
          <w:tcPr>
            <w:tcW w:w="2084" w:type="dxa"/>
            <w:tcMar>
              <w:top w:w="50" w:type="dxa"/>
              <w:left w:w="100" w:type="dxa"/>
            </w:tcMar>
            <w:vAlign w:val="center"/>
          </w:tcPr>
          <w:p w14:paraId="5120810A">
            <w:pPr>
              <w:spacing w:before="0" w:after="0" w:line="336" w:lineRule="auto"/>
              <w:ind w:left="365"/>
              <w:jc w:val="center"/>
            </w:pPr>
            <w:r>
              <w:rPr>
                <w:rFonts w:ascii="Times New Roman" w:hAnsi="Times New Roman"/>
                <w:b w:val="0"/>
                <w:i w:val="0"/>
                <w:color w:val="000000"/>
                <w:sz w:val="24"/>
              </w:rPr>
              <w:t>5.7</w:t>
            </w:r>
          </w:p>
        </w:tc>
        <w:tc>
          <w:tcPr>
            <w:tcW w:w="6764" w:type="dxa"/>
            <w:tcMar>
              <w:top w:w="50" w:type="dxa"/>
              <w:left w:w="100" w:type="dxa"/>
            </w:tcMar>
            <w:vAlign w:val="center"/>
          </w:tcPr>
          <w:p w14:paraId="086645BF">
            <w:pPr>
              <w:spacing w:before="0" w:after="0" w:line="336" w:lineRule="auto"/>
              <w:ind w:left="365"/>
              <w:jc w:val="both"/>
            </w:pPr>
            <w:r>
              <w:rPr>
                <w:rFonts w:ascii="Times New Roman" w:hAnsi="Times New Roman"/>
                <w:b w:val="0"/>
                <w:i w:val="0"/>
                <w:color w:val="000000"/>
                <w:sz w:val="24"/>
              </w:rPr>
              <w:t>Кинетическая энергия</w:t>
            </w:r>
          </w:p>
        </w:tc>
      </w:tr>
      <w:tr w14:paraId="2F90E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1AC97DF">
            <w:pPr>
              <w:jc w:val="left"/>
            </w:pPr>
          </w:p>
        </w:tc>
        <w:tc>
          <w:tcPr>
            <w:tcW w:w="2084" w:type="dxa"/>
            <w:tcMar>
              <w:top w:w="50" w:type="dxa"/>
              <w:left w:w="100" w:type="dxa"/>
            </w:tcMar>
            <w:vAlign w:val="center"/>
          </w:tcPr>
          <w:p w14:paraId="75F9679C">
            <w:pPr>
              <w:spacing w:before="0" w:after="0" w:line="336" w:lineRule="auto"/>
              <w:ind w:left="365"/>
              <w:jc w:val="center"/>
            </w:pPr>
            <w:r>
              <w:rPr>
                <w:rFonts w:ascii="Times New Roman" w:hAnsi="Times New Roman"/>
                <w:b w:val="0"/>
                <w:i w:val="0"/>
                <w:color w:val="000000"/>
                <w:sz w:val="24"/>
              </w:rPr>
              <w:t>5.8</w:t>
            </w:r>
          </w:p>
        </w:tc>
        <w:tc>
          <w:tcPr>
            <w:tcW w:w="6764" w:type="dxa"/>
            <w:tcMar>
              <w:top w:w="50" w:type="dxa"/>
              <w:left w:w="100" w:type="dxa"/>
            </w:tcMar>
            <w:vAlign w:val="center"/>
          </w:tcPr>
          <w:p w14:paraId="347B1C75">
            <w:pPr>
              <w:spacing w:before="0" w:after="0" w:line="336" w:lineRule="auto"/>
              <w:ind w:left="365"/>
              <w:jc w:val="both"/>
            </w:pPr>
            <w:r>
              <w:rPr>
                <w:rFonts w:ascii="Times New Roman" w:hAnsi="Times New Roman"/>
                <w:b w:val="0"/>
                <w:i w:val="0"/>
                <w:color w:val="000000"/>
                <w:sz w:val="24"/>
              </w:rPr>
              <w:t>Полная механическая энергия. Закон изменения и сохранения механической энергии</w:t>
            </w:r>
          </w:p>
        </w:tc>
      </w:tr>
      <w:tr w14:paraId="64255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2ED5F37">
            <w:pPr>
              <w:jc w:val="left"/>
            </w:pPr>
          </w:p>
        </w:tc>
        <w:tc>
          <w:tcPr>
            <w:tcW w:w="2084" w:type="dxa"/>
            <w:tcMar>
              <w:top w:w="50" w:type="dxa"/>
              <w:left w:w="100" w:type="dxa"/>
            </w:tcMar>
            <w:vAlign w:val="center"/>
          </w:tcPr>
          <w:p w14:paraId="627E9A72">
            <w:pPr>
              <w:spacing w:before="0" w:after="0" w:line="336" w:lineRule="auto"/>
              <w:ind w:left="365"/>
              <w:jc w:val="center"/>
            </w:pPr>
            <w:r>
              <w:rPr>
                <w:rFonts w:ascii="Times New Roman" w:hAnsi="Times New Roman"/>
                <w:b w:val="0"/>
                <w:i w:val="0"/>
                <w:color w:val="000000"/>
                <w:sz w:val="24"/>
              </w:rPr>
              <w:t>5.9</w:t>
            </w:r>
          </w:p>
        </w:tc>
        <w:tc>
          <w:tcPr>
            <w:tcW w:w="6764" w:type="dxa"/>
            <w:tcMar>
              <w:top w:w="50" w:type="dxa"/>
              <w:left w:w="100" w:type="dxa"/>
            </w:tcMar>
            <w:vAlign w:val="center"/>
          </w:tcPr>
          <w:p w14:paraId="2590A157">
            <w:pPr>
              <w:spacing w:before="0" w:after="0" w:line="336" w:lineRule="auto"/>
              <w:ind w:left="365"/>
              <w:jc w:val="both"/>
            </w:pPr>
            <w:r>
              <w:rPr>
                <w:rFonts w:ascii="Times New Roman" w:hAnsi="Times New Roman"/>
                <w:b w:val="0"/>
                <w:i w:val="0"/>
                <w:color w:val="000000"/>
                <w:sz w:val="24"/>
              </w:rPr>
              <w:t xml:space="preserve">Практические работы: </w:t>
            </w:r>
          </w:p>
          <w:p w14:paraId="026211EA">
            <w:pPr>
              <w:spacing w:before="0" w:after="0" w:line="336" w:lineRule="auto"/>
              <w:ind w:left="365"/>
              <w:jc w:val="both"/>
            </w:pPr>
            <w:r>
              <w:rPr>
                <w:rFonts w:ascii="Times New Roman" w:hAnsi="Times New Roman"/>
                <w:b w:val="0"/>
                <w:i w:val="0"/>
                <w:color w:val="000000"/>
                <w:sz w:val="24"/>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14:paraId="47031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52B1C1F">
            <w:pPr>
              <w:jc w:val="left"/>
            </w:pPr>
          </w:p>
        </w:tc>
        <w:tc>
          <w:tcPr>
            <w:tcW w:w="2084" w:type="dxa"/>
            <w:tcMar>
              <w:top w:w="50" w:type="dxa"/>
              <w:left w:w="100" w:type="dxa"/>
            </w:tcMar>
            <w:vAlign w:val="center"/>
          </w:tcPr>
          <w:p w14:paraId="61E1F2B5">
            <w:pPr>
              <w:spacing w:before="0" w:after="0" w:line="336" w:lineRule="auto"/>
              <w:ind w:left="365"/>
              <w:jc w:val="center"/>
            </w:pPr>
            <w:r>
              <w:rPr>
                <w:rFonts w:ascii="Times New Roman" w:hAnsi="Times New Roman"/>
                <w:b w:val="0"/>
                <w:i w:val="0"/>
                <w:color w:val="000000"/>
                <w:sz w:val="24"/>
              </w:rPr>
              <w:t>5.10</w:t>
            </w:r>
          </w:p>
        </w:tc>
        <w:tc>
          <w:tcPr>
            <w:tcW w:w="6764" w:type="dxa"/>
            <w:tcMar>
              <w:top w:w="50" w:type="dxa"/>
              <w:left w:w="100" w:type="dxa"/>
            </w:tcMar>
            <w:vAlign w:val="center"/>
          </w:tcPr>
          <w:p w14:paraId="00A3DAD0">
            <w:pPr>
              <w:spacing w:before="0" w:after="0" w:line="336" w:lineRule="auto"/>
              <w:ind w:left="365"/>
              <w:jc w:val="both"/>
            </w:pPr>
            <w:r>
              <w:rPr>
                <w:rFonts w:ascii="Times New Roman" w:hAnsi="Times New Roman"/>
                <w:b w:val="0"/>
                <w:i w:val="0"/>
                <w:color w:val="000000"/>
                <w:sz w:val="24"/>
              </w:rPr>
              <w:t>Физические явления в природе: рычаги в теле человека</w:t>
            </w:r>
          </w:p>
        </w:tc>
      </w:tr>
      <w:tr w14:paraId="16A10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AFD98B">
            <w:pPr>
              <w:jc w:val="left"/>
            </w:pPr>
          </w:p>
        </w:tc>
        <w:tc>
          <w:tcPr>
            <w:tcW w:w="2084" w:type="dxa"/>
            <w:tcMar>
              <w:top w:w="50" w:type="dxa"/>
              <w:left w:w="100" w:type="dxa"/>
            </w:tcMar>
            <w:vAlign w:val="center"/>
          </w:tcPr>
          <w:p w14:paraId="7F38BCDB">
            <w:pPr>
              <w:spacing w:before="0" w:after="0" w:line="336" w:lineRule="auto"/>
              <w:ind w:left="365"/>
              <w:jc w:val="center"/>
            </w:pPr>
            <w:r>
              <w:rPr>
                <w:rFonts w:ascii="Times New Roman" w:hAnsi="Times New Roman"/>
                <w:b w:val="0"/>
                <w:i w:val="0"/>
                <w:color w:val="000000"/>
                <w:sz w:val="24"/>
              </w:rPr>
              <w:t>5.11</w:t>
            </w:r>
          </w:p>
        </w:tc>
        <w:tc>
          <w:tcPr>
            <w:tcW w:w="6764" w:type="dxa"/>
            <w:tcMar>
              <w:top w:w="50" w:type="dxa"/>
              <w:left w:w="100" w:type="dxa"/>
            </w:tcMar>
            <w:vAlign w:val="center"/>
          </w:tcPr>
          <w:p w14:paraId="33587B4A">
            <w:pPr>
              <w:spacing w:before="0" w:after="0" w:line="336" w:lineRule="auto"/>
              <w:ind w:left="365"/>
              <w:jc w:val="both"/>
            </w:pPr>
            <w:r>
              <w:rPr>
                <w:rFonts w:ascii="Times New Roman" w:hAnsi="Times New Roman"/>
                <w:b w:val="0"/>
                <w:i w:val="0"/>
                <w:color w:val="000000"/>
                <w:sz w:val="24"/>
              </w:rPr>
              <w:t>Технические устройства: рычаг, подвижный и неподвижный блоки, наклонная плоскость, простые механизмы в быту</w:t>
            </w:r>
          </w:p>
        </w:tc>
      </w:tr>
    </w:tbl>
    <w:p w14:paraId="546075F3">
      <w:pPr>
        <w:spacing w:before="0" w:after="0"/>
        <w:ind w:left="120"/>
        <w:jc w:val="left"/>
      </w:pPr>
    </w:p>
    <w:p w14:paraId="7450FE32">
      <w:pPr>
        <w:sectPr>
          <w:pgSz w:w="11906" w:h="16383"/>
          <w:cols w:space="720" w:num="1"/>
        </w:sectPr>
      </w:pPr>
      <w:bookmarkStart w:id="19" w:name="block-56684840"/>
    </w:p>
    <w:bookmarkEnd w:id="18"/>
    <w:bookmarkEnd w:id="19"/>
    <w:p w14:paraId="143C09CC">
      <w:pPr>
        <w:spacing w:before="199" w:after="199" w:line="336" w:lineRule="auto"/>
        <w:ind w:left="120"/>
        <w:jc w:val="left"/>
      </w:pPr>
      <w:bookmarkStart w:id="20" w:name="block-56684841"/>
      <w:r>
        <w:rPr>
          <w:rFonts w:ascii="Times New Roman" w:hAnsi="Times New Roman"/>
          <w:b/>
          <w:i w:val="0"/>
          <w:color w:val="000000"/>
          <w:sz w:val="28"/>
        </w:rPr>
        <w:t>ПРОВЕРЯЕМЫЕ НА ОГЭ ПО ФИЗИКЕ ТРЕБОВАНИЯ К РЕЗУЛЬТАТАМ ОСВОЕНИЯ ОСНОВНОЙ ОБРАЗОВАТЕЛЬНОЙ ПРОГРАММЫ ОСНОВНОГО ОБЩЕГО ОБРАЗОВАНИЯ</w:t>
      </w:r>
    </w:p>
    <w:p w14:paraId="4F162F6B">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8"/>
        <w:gridCol w:w="6968"/>
      </w:tblGrid>
      <w:tr w14:paraId="20590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D20F322">
            <w:pPr>
              <w:spacing w:before="0" w:after="0"/>
              <w:ind w:left="272"/>
              <w:jc w:val="left"/>
            </w:pPr>
            <w:r>
              <w:rPr>
                <w:rFonts w:ascii="Times New Roman" w:hAnsi="Times New Roman"/>
                <w:b/>
                <w:i w:val="0"/>
                <w:color w:val="000000"/>
                <w:sz w:val="24"/>
              </w:rPr>
              <w:t xml:space="preserve"> Код проверяемого требования </w:t>
            </w:r>
          </w:p>
        </w:tc>
        <w:tc>
          <w:tcPr>
            <w:tcW w:w="11792" w:type="dxa"/>
            <w:tcMar>
              <w:top w:w="50" w:type="dxa"/>
              <w:left w:w="100" w:type="dxa"/>
            </w:tcMar>
            <w:vAlign w:val="center"/>
          </w:tcPr>
          <w:p w14:paraId="69CB599C">
            <w:pPr>
              <w:spacing w:before="0" w:after="0"/>
              <w:ind w:left="272"/>
              <w:jc w:val="left"/>
            </w:pPr>
            <w:r>
              <w:rPr>
                <w:rFonts w:ascii="Times New Roman" w:hAnsi="Times New Roman"/>
                <w:b/>
                <w:i w:val="0"/>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14:paraId="7EAF7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C865C4A">
            <w:pPr>
              <w:spacing w:before="0" w:after="0" w:line="336" w:lineRule="auto"/>
              <w:ind w:left="365"/>
              <w:jc w:val="center"/>
            </w:pPr>
            <w:r>
              <w:rPr>
                <w:rFonts w:ascii="Times New Roman" w:hAnsi="Times New Roman"/>
                <w:b w:val="0"/>
                <w:i w:val="0"/>
                <w:color w:val="000000"/>
                <w:sz w:val="24"/>
              </w:rPr>
              <w:t>1</w:t>
            </w:r>
          </w:p>
        </w:tc>
        <w:tc>
          <w:tcPr>
            <w:tcW w:w="11792" w:type="dxa"/>
            <w:tcMar>
              <w:top w:w="50" w:type="dxa"/>
              <w:left w:w="100" w:type="dxa"/>
            </w:tcMar>
            <w:vAlign w:val="center"/>
          </w:tcPr>
          <w:p w14:paraId="788D1C33">
            <w:pPr>
              <w:spacing w:before="0" w:after="0" w:line="336" w:lineRule="auto"/>
              <w:ind w:left="365"/>
              <w:jc w:val="both"/>
            </w:pPr>
            <w:r>
              <w:rPr>
                <w:rFonts w:ascii="Times New Roman" w:hAnsi="Times New Roman"/>
                <w:b w:val="0"/>
                <w:i w:val="0"/>
                <w:color w:val="000000"/>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14:paraId="71497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C6E0245">
            <w:pPr>
              <w:spacing w:before="0" w:after="0" w:line="336" w:lineRule="auto"/>
              <w:ind w:left="365"/>
              <w:jc w:val="center"/>
            </w:pPr>
            <w:r>
              <w:rPr>
                <w:rFonts w:ascii="Times New Roman" w:hAnsi="Times New Roman"/>
                <w:b w:val="0"/>
                <w:i w:val="0"/>
                <w:color w:val="000000"/>
                <w:sz w:val="24"/>
              </w:rPr>
              <w:t>2</w:t>
            </w:r>
          </w:p>
        </w:tc>
        <w:tc>
          <w:tcPr>
            <w:tcW w:w="11792" w:type="dxa"/>
            <w:tcMar>
              <w:top w:w="50" w:type="dxa"/>
              <w:left w:w="100" w:type="dxa"/>
            </w:tcMar>
            <w:vAlign w:val="center"/>
          </w:tcPr>
          <w:p w14:paraId="532AD97A">
            <w:pPr>
              <w:spacing w:before="0" w:after="0" w:line="336" w:lineRule="auto"/>
              <w:ind w:left="365"/>
              <w:jc w:val="both"/>
            </w:pPr>
            <w:r>
              <w:rPr>
                <w:rFonts w:ascii="Times New Roman" w:hAnsi="Times New Roman"/>
                <w:b w:val="0"/>
                <w:i w:val="0"/>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14:paraId="57D59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5520FAA">
            <w:pPr>
              <w:spacing w:before="0" w:after="0" w:line="336" w:lineRule="auto"/>
              <w:ind w:left="365"/>
              <w:jc w:val="center"/>
            </w:pPr>
            <w:r>
              <w:rPr>
                <w:rFonts w:ascii="Times New Roman" w:hAnsi="Times New Roman"/>
                <w:b w:val="0"/>
                <w:i w:val="0"/>
                <w:color w:val="000000"/>
                <w:sz w:val="24"/>
              </w:rPr>
              <w:t>3</w:t>
            </w:r>
          </w:p>
        </w:tc>
        <w:tc>
          <w:tcPr>
            <w:tcW w:w="11792" w:type="dxa"/>
            <w:tcMar>
              <w:top w:w="50" w:type="dxa"/>
              <w:left w:w="100" w:type="dxa"/>
            </w:tcMar>
            <w:vAlign w:val="center"/>
          </w:tcPr>
          <w:p w14:paraId="6EF9DBDF">
            <w:pPr>
              <w:spacing w:before="0" w:after="0" w:line="336" w:lineRule="auto"/>
              <w:ind w:left="365"/>
              <w:jc w:val="both"/>
            </w:pPr>
            <w:r>
              <w:rPr>
                <w:rFonts w:ascii="Times New Roman" w:hAnsi="Times New Roman"/>
                <w:b w:val="0"/>
                <w:i w:val="0"/>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14:paraId="15595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54A0608">
            <w:pPr>
              <w:spacing w:before="0" w:after="0" w:line="336" w:lineRule="auto"/>
              <w:ind w:left="365"/>
              <w:jc w:val="center"/>
            </w:pPr>
            <w:r>
              <w:rPr>
                <w:rFonts w:ascii="Times New Roman" w:hAnsi="Times New Roman"/>
                <w:b w:val="0"/>
                <w:i w:val="0"/>
                <w:color w:val="000000"/>
                <w:sz w:val="24"/>
              </w:rPr>
              <w:t>4</w:t>
            </w:r>
          </w:p>
        </w:tc>
        <w:tc>
          <w:tcPr>
            <w:tcW w:w="11792" w:type="dxa"/>
            <w:tcMar>
              <w:top w:w="50" w:type="dxa"/>
              <w:left w:w="100" w:type="dxa"/>
            </w:tcMar>
            <w:vAlign w:val="center"/>
          </w:tcPr>
          <w:p w14:paraId="5D187B0B">
            <w:pPr>
              <w:spacing w:before="0" w:after="0" w:line="336" w:lineRule="auto"/>
              <w:ind w:left="365"/>
              <w:jc w:val="both"/>
            </w:pPr>
            <w:r>
              <w:rPr>
                <w:rFonts w:ascii="Times New Roman" w:hAnsi="Times New Roman"/>
                <w:b w:val="0"/>
                <w:i w:val="0"/>
                <w:color w:val="000000"/>
                <w:sz w:val="24"/>
              </w:rPr>
              <w:t>Умение описывать изученные свойства тел и физические явления, используя физические величины</w:t>
            </w:r>
          </w:p>
        </w:tc>
      </w:tr>
      <w:tr w14:paraId="601C2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90BE9B0">
            <w:pPr>
              <w:spacing w:before="0" w:after="0" w:line="336" w:lineRule="auto"/>
              <w:ind w:left="365"/>
              <w:jc w:val="center"/>
            </w:pPr>
            <w:r>
              <w:rPr>
                <w:rFonts w:ascii="Times New Roman" w:hAnsi="Times New Roman"/>
                <w:b w:val="0"/>
                <w:i w:val="0"/>
                <w:color w:val="000000"/>
                <w:sz w:val="24"/>
              </w:rPr>
              <w:t>5</w:t>
            </w:r>
          </w:p>
        </w:tc>
        <w:tc>
          <w:tcPr>
            <w:tcW w:w="11792" w:type="dxa"/>
            <w:tcMar>
              <w:top w:w="50" w:type="dxa"/>
              <w:left w:w="100" w:type="dxa"/>
            </w:tcMar>
            <w:vAlign w:val="center"/>
          </w:tcPr>
          <w:p w14:paraId="3282FEE4">
            <w:pPr>
              <w:spacing w:before="0" w:after="0" w:line="336" w:lineRule="auto"/>
              <w:ind w:left="365"/>
              <w:jc w:val="both"/>
            </w:pPr>
            <w:r>
              <w:rPr>
                <w:rFonts w:ascii="Times New Roman" w:hAnsi="Times New Roman"/>
                <w:b w:val="0"/>
                <w:i w:val="0"/>
                <w:color w:val="000000"/>
                <w:sz w:val="24"/>
              </w:rPr>
              <w:t>Владение основами методов научного познания с учётом соблюдения правил безопасного труда: наблюдение физических явлений:</w:t>
            </w:r>
          </w:p>
          <w:p w14:paraId="37317D3A">
            <w:pPr>
              <w:spacing w:before="0" w:after="0" w:line="336" w:lineRule="auto"/>
              <w:ind w:left="365"/>
              <w:jc w:val="both"/>
            </w:pPr>
            <w:r>
              <w:rPr>
                <w:rFonts w:ascii="Times New Roman" w:hAnsi="Times New Roman"/>
                <w:b w:val="0"/>
                <w:i w:val="0"/>
                <w:color w:val="000000"/>
                <w:sz w:val="24"/>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79151BC2">
            <w:pPr>
              <w:spacing w:before="0" w:after="0" w:line="336" w:lineRule="auto"/>
              <w:ind w:left="365"/>
              <w:jc w:val="both"/>
            </w:pPr>
            <w:r>
              <w:rPr>
                <w:rFonts w:ascii="Times New Roman" w:hAnsi="Times New Roman"/>
                <w:b w:val="0"/>
                <w:i w:val="0"/>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0D2A416F">
            <w:pPr>
              <w:spacing w:before="0" w:after="0" w:line="336" w:lineRule="auto"/>
              <w:ind w:left="365"/>
              <w:jc w:val="both"/>
            </w:pPr>
            <w:r>
              <w:rPr>
                <w:rFonts w:ascii="Times New Roman" w:hAnsi="Times New Roman"/>
                <w:b w:val="0"/>
                <w:i w:val="0"/>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14:paraId="7B23B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DF1066C">
            <w:pPr>
              <w:spacing w:before="0" w:after="0" w:line="336" w:lineRule="auto"/>
              <w:ind w:left="365"/>
              <w:jc w:val="center"/>
            </w:pPr>
            <w:r>
              <w:rPr>
                <w:rFonts w:ascii="Times New Roman" w:hAnsi="Times New Roman"/>
                <w:b w:val="0"/>
                <w:i w:val="0"/>
                <w:color w:val="000000"/>
                <w:sz w:val="24"/>
              </w:rPr>
              <w:t>6</w:t>
            </w:r>
          </w:p>
        </w:tc>
        <w:tc>
          <w:tcPr>
            <w:tcW w:w="11792" w:type="dxa"/>
            <w:tcMar>
              <w:top w:w="50" w:type="dxa"/>
              <w:left w:w="100" w:type="dxa"/>
            </w:tcMar>
            <w:vAlign w:val="center"/>
          </w:tcPr>
          <w:p w14:paraId="1E729C25">
            <w:pPr>
              <w:spacing w:before="0" w:after="0" w:line="336" w:lineRule="auto"/>
              <w:ind w:left="365"/>
              <w:jc w:val="both"/>
            </w:pPr>
            <w:r>
              <w:rPr>
                <w:rFonts w:ascii="Times New Roman" w:hAnsi="Times New Roman"/>
                <w:b w:val="0"/>
                <w:i w:val="0"/>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14:paraId="01AC6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6A777C">
            <w:pPr>
              <w:spacing w:before="0" w:after="0" w:line="336" w:lineRule="auto"/>
              <w:ind w:left="365"/>
              <w:jc w:val="center"/>
            </w:pPr>
            <w:r>
              <w:rPr>
                <w:rFonts w:ascii="Times New Roman" w:hAnsi="Times New Roman"/>
                <w:b w:val="0"/>
                <w:i w:val="0"/>
                <w:color w:val="000000"/>
                <w:sz w:val="24"/>
              </w:rPr>
              <w:t>7</w:t>
            </w:r>
          </w:p>
        </w:tc>
        <w:tc>
          <w:tcPr>
            <w:tcW w:w="11792" w:type="dxa"/>
            <w:tcMar>
              <w:top w:w="50" w:type="dxa"/>
              <w:left w:w="100" w:type="dxa"/>
            </w:tcMar>
            <w:vAlign w:val="center"/>
          </w:tcPr>
          <w:p w14:paraId="5AB4E9F9">
            <w:pPr>
              <w:spacing w:before="0" w:after="0" w:line="336" w:lineRule="auto"/>
              <w:ind w:left="365"/>
              <w:jc w:val="both"/>
            </w:pPr>
            <w:r>
              <w:rPr>
                <w:rFonts w:ascii="Times New Roman" w:hAnsi="Times New Roman"/>
                <w:b w:val="0"/>
                <w:i w:val="0"/>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14:paraId="2B169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330F02A">
            <w:pPr>
              <w:spacing w:before="0" w:after="0" w:line="336" w:lineRule="auto"/>
              <w:ind w:left="365"/>
              <w:jc w:val="center"/>
            </w:pPr>
            <w:r>
              <w:rPr>
                <w:rFonts w:ascii="Times New Roman" w:hAnsi="Times New Roman"/>
                <w:b w:val="0"/>
                <w:i w:val="0"/>
                <w:color w:val="000000"/>
                <w:sz w:val="24"/>
              </w:rPr>
              <w:t>8</w:t>
            </w:r>
          </w:p>
        </w:tc>
        <w:tc>
          <w:tcPr>
            <w:tcW w:w="11792" w:type="dxa"/>
            <w:tcMar>
              <w:top w:w="50" w:type="dxa"/>
              <w:left w:w="100" w:type="dxa"/>
            </w:tcMar>
            <w:vAlign w:val="center"/>
          </w:tcPr>
          <w:p w14:paraId="01187B0A">
            <w:pPr>
              <w:spacing w:before="0" w:after="0" w:line="336" w:lineRule="auto"/>
              <w:ind w:left="365"/>
              <w:jc w:val="both"/>
            </w:pPr>
            <w:r>
              <w:rPr>
                <w:rFonts w:ascii="Times New Roman" w:hAnsi="Times New Roman"/>
                <w:b w:val="0"/>
                <w:i w:val="0"/>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14:paraId="7A315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F95B86B">
            <w:pPr>
              <w:spacing w:before="0" w:after="0" w:line="336" w:lineRule="auto"/>
              <w:ind w:left="365"/>
              <w:jc w:val="center"/>
            </w:pPr>
            <w:r>
              <w:rPr>
                <w:rFonts w:ascii="Times New Roman" w:hAnsi="Times New Roman"/>
                <w:b w:val="0"/>
                <w:i w:val="0"/>
                <w:color w:val="000000"/>
                <w:sz w:val="24"/>
              </w:rPr>
              <w:t>9</w:t>
            </w:r>
          </w:p>
        </w:tc>
        <w:tc>
          <w:tcPr>
            <w:tcW w:w="11792" w:type="dxa"/>
            <w:tcMar>
              <w:top w:w="50" w:type="dxa"/>
              <w:left w:w="100" w:type="dxa"/>
            </w:tcMar>
            <w:vAlign w:val="center"/>
          </w:tcPr>
          <w:p w14:paraId="19DAEFA3">
            <w:pPr>
              <w:spacing w:before="0" w:after="0" w:line="336" w:lineRule="auto"/>
              <w:ind w:left="365"/>
              <w:jc w:val="both"/>
            </w:pPr>
            <w:r>
              <w:rPr>
                <w:rFonts w:ascii="Times New Roman" w:hAnsi="Times New Roman"/>
                <w:b w:val="0"/>
                <w:i w:val="0"/>
                <w:color w:val="000000"/>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14:paraId="6E0F0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C721730">
            <w:pPr>
              <w:spacing w:before="0" w:after="0" w:line="336" w:lineRule="auto"/>
              <w:ind w:left="365"/>
              <w:jc w:val="center"/>
            </w:pPr>
            <w:r>
              <w:rPr>
                <w:rFonts w:ascii="Times New Roman" w:hAnsi="Times New Roman"/>
                <w:b w:val="0"/>
                <w:i w:val="0"/>
                <w:color w:val="000000"/>
                <w:sz w:val="24"/>
              </w:rPr>
              <w:t>10</w:t>
            </w:r>
          </w:p>
        </w:tc>
        <w:tc>
          <w:tcPr>
            <w:tcW w:w="11792" w:type="dxa"/>
            <w:tcMar>
              <w:top w:w="50" w:type="dxa"/>
              <w:left w:w="100" w:type="dxa"/>
            </w:tcMar>
            <w:vAlign w:val="center"/>
          </w:tcPr>
          <w:p w14:paraId="12B3F0B6">
            <w:pPr>
              <w:spacing w:before="0" w:after="0" w:line="336" w:lineRule="auto"/>
              <w:ind w:left="365"/>
              <w:jc w:val="both"/>
            </w:pPr>
            <w:r>
              <w:rPr>
                <w:rFonts w:ascii="Times New Roman" w:hAnsi="Times New Roman"/>
                <w:b w:val="0"/>
                <w:i w:val="0"/>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14:paraId="02205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471644E">
            <w:pPr>
              <w:spacing w:before="0" w:after="0" w:line="336" w:lineRule="auto"/>
              <w:ind w:left="365"/>
              <w:jc w:val="center"/>
            </w:pPr>
            <w:r>
              <w:rPr>
                <w:rFonts w:ascii="Times New Roman" w:hAnsi="Times New Roman"/>
                <w:b w:val="0"/>
                <w:i w:val="0"/>
                <w:color w:val="000000"/>
                <w:sz w:val="24"/>
              </w:rPr>
              <w:t>11</w:t>
            </w:r>
          </w:p>
        </w:tc>
        <w:tc>
          <w:tcPr>
            <w:tcW w:w="11792" w:type="dxa"/>
            <w:tcMar>
              <w:top w:w="50" w:type="dxa"/>
              <w:left w:w="100" w:type="dxa"/>
            </w:tcMar>
            <w:vAlign w:val="center"/>
          </w:tcPr>
          <w:p w14:paraId="12EABBBE">
            <w:pPr>
              <w:spacing w:before="0" w:after="0" w:line="336" w:lineRule="auto"/>
              <w:ind w:left="365"/>
              <w:jc w:val="both"/>
            </w:pPr>
            <w:r>
              <w:rPr>
                <w:rFonts w:ascii="Times New Roman" w:hAnsi="Times New Roman"/>
                <w:b w:val="0"/>
                <w:i w:val="0"/>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1FB7CB51">
      <w:pPr>
        <w:sectPr>
          <w:pgSz w:w="11906" w:h="16383"/>
          <w:cols w:space="720" w:num="1"/>
        </w:sectPr>
      </w:pPr>
      <w:bookmarkStart w:id="21" w:name="block-56684841"/>
    </w:p>
    <w:bookmarkEnd w:id="20"/>
    <w:bookmarkEnd w:id="21"/>
    <w:p w14:paraId="0501415A">
      <w:pPr>
        <w:sectPr>
          <w:pgSz w:w="11906" w:h="16383"/>
          <w:cols w:space="720" w:num="1"/>
        </w:sectPr>
      </w:pPr>
      <w:bookmarkStart w:id="22" w:name="block-56684843"/>
      <w:bookmarkStart w:id="23" w:name="block-56684843"/>
    </w:p>
    <w:bookmarkEnd w:id="22"/>
    <w:bookmarkEnd w:id="23"/>
    <w:p w14:paraId="28E07328">
      <w:pPr>
        <w:spacing w:before="0" w:after="0"/>
        <w:ind w:left="120"/>
        <w:jc w:val="left"/>
      </w:pPr>
      <w:bookmarkStart w:id="24" w:name="block-56684842"/>
      <w:r>
        <w:rPr>
          <w:rFonts w:ascii="Times New Roman" w:hAnsi="Times New Roman"/>
          <w:b/>
          <w:i w:val="0"/>
          <w:color w:val="000000"/>
          <w:sz w:val="28"/>
        </w:rPr>
        <w:t>УЧЕБНО-МЕТОДИЧЕСКОЕ ОБЕСПЕЧЕНИЕ ОБРАЗОВАТЕЛЬНОГО ПРОЦЕССА</w:t>
      </w:r>
    </w:p>
    <w:p w14:paraId="024C6FF5">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4450A3AF">
      <w:pPr>
        <w:spacing w:before="0" w:after="0" w:line="480" w:lineRule="auto"/>
        <w:ind w:left="120"/>
        <w:jc w:val="left"/>
        <w:rPr>
          <w:rFonts w:hint="default" w:ascii="Times New Roman" w:hAnsi="Times New Roman" w:cs="Times New Roman"/>
          <w:sz w:val="24"/>
          <w:szCs w:val="24"/>
        </w:rPr>
      </w:pPr>
      <w:r>
        <w:rPr>
          <w:rFonts w:hint="default" w:ascii="Times New Roman" w:hAnsi="Times New Roman" w:eastAsia="sans-serif" w:cs="Times New Roman"/>
          <w:i w:val="0"/>
          <w:iCs w:val="0"/>
          <w:caps w:val="0"/>
          <w:color w:val="000000"/>
          <w:spacing w:val="0"/>
          <w:sz w:val="24"/>
          <w:szCs w:val="24"/>
          <w:shd w:val="clear" w:fill="FFFFFF"/>
        </w:rPr>
        <w:t>Физика, 7 класс/Перышкин И.М Гутник Е.М., ООО «ДРОФА»; АО</w:t>
      </w:r>
    </w:p>
    <w:p w14:paraId="46E33423">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4E54CDF7">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Times New Roman" w:hAnsi="Times New Roman" w:eastAsia="sans-serif" w:cs="Times New Roman"/>
          <w:i w:val="0"/>
          <w:iCs w:val="0"/>
          <w:caps w:val="0"/>
          <w:color w:val="000000"/>
          <w:spacing w:val="0"/>
          <w:shd w:val="clear" w:fill="FFFFFF"/>
        </w:rPr>
      </w:pPr>
      <w:r>
        <w:rPr>
          <w:rFonts w:hint="default" w:ascii="Times New Roman" w:hAnsi="Times New Roman" w:eastAsia="sans-serif" w:cs="Times New Roman"/>
          <w:i w:val="0"/>
          <w:iCs w:val="0"/>
          <w:caps w:val="0"/>
          <w:color w:val="212529"/>
          <w:spacing w:val="0"/>
          <w:shd w:val="clear" w:fill="FFFFFF"/>
        </w:rPr>
        <w:t>Примерная рабочая программа ООО Физика (базовый уровень) для 5-9 классов, М., 202</w:t>
      </w:r>
      <w:r>
        <w:rPr>
          <w:rFonts w:hint="default" w:ascii="Times New Roman" w:hAnsi="Times New Roman" w:eastAsia="sans-serif" w:cs="Times New Roman"/>
          <w:i w:val="0"/>
          <w:iCs w:val="0"/>
          <w:caps w:val="0"/>
          <w:color w:val="212529"/>
          <w:spacing w:val="0"/>
          <w:shd w:val="clear" w:fill="FFFFFF"/>
          <w:lang w:val="ru-RU"/>
        </w:rPr>
        <w:t>5</w:t>
      </w:r>
      <w:r>
        <w:rPr>
          <w:rFonts w:hint="default" w:ascii="Times New Roman" w:hAnsi="Times New Roman" w:eastAsia="sans-serif" w:cs="Times New Roman"/>
          <w:i w:val="0"/>
          <w:iCs w:val="0"/>
          <w:caps w:val="0"/>
          <w:color w:val="212529"/>
          <w:spacing w:val="0"/>
          <w:shd w:val="clear" w:fill="FFFFFF"/>
        </w:rPr>
        <w:t xml:space="preserve"> г.</w:t>
      </w:r>
      <w:r>
        <w:rPr>
          <w:rFonts w:hint="default" w:ascii="Times New Roman" w:hAnsi="Times New Roman" w:eastAsia="sans-serif" w:cs="Times New Roman"/>
          <w:i w:val="0"/>
          <w:iCs w:val="0"/>
          <w:caps w:val="0"/>
          <w:color w:val="212529"/>
          <w:spacing w:val="0"/>
          <w:shd w:val="clear" w:fill="FFFFFF"/>
        </w:rPr>
        <w:br w:type="textWrapping"/>
      </w:r>
      <w:r>
        <w:rPr>
          <w:rFonts w:hint="default" w:ascii="Times New Roman" w:hAnsi="Times New Roman" w:eastAsia="sans-serif" w:cs="Times New Roman"/>
          <w:i w:val="0"/>
          <w:iCs w:val="0"/>
          <w:caps w:val="0"/>
          <w:color w:val="000000"/>
          <w:spacing w:val="0"/>
          <w:shd w:val="clear" w:fill="FFFFFF"/>
        </w:rPr>
        <w:t>Сборник задач по физике 7-9 кл. (В.И. Лукашик, Е.В. Иванова), 2020 г.</w:t>
      </w:r>
    </w:p>
    <w:p w14:paraId="7C0DE379">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Times New Roman" w:hAnsi="Times New Roman" w:eastAsia="sans-serif" w:cs="Times New Roman"/>
          <w:i w:val="0"/>
          <w:iCs w:val="0"/>
          <w:caps w:val="0"/>
          <w:color w:val="212529"/>
          <w:spacing w:val="0"/>
        </w:rPr>
      </w:pPr>
      <w:r>
        <w:rPr>
          <w:rFonts w:hint="default" w:ascii="Times New Roman" w:hAnsi="Times New Roman" w:eastAsia="sans-serif" w:cs="Times New Roman"/>
          <w:i w:val="0"/>
          <w:iCs w:val="0"/>
          <w:caps w:val="0"/>
          <w:color w:val="212529"/>
          <w:spacing w:val="0"/>
          <w:shd w:val="clear" w:fill="FFFFFF"/>
        </w:rPr>
        <w:t>Сборник задач по физике 9-11 кл. (А.П Рымкевич), 1986 г.</w:t>
      </w:r>
    </w:p>
    <w:p w14:paraId="115FB0ED">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Times New Roman" w:hAnsi="Times New Roman" w:cs="Times New Roman"/>
        </w:rPr>
      </w:pPr>
      <w:r>
        <w:rPr>
          <w:rFonts w:hint="default" w:ascii="Times New Roman" w:hAnsi="Times New Roman" w:eastAsia="sans-serif" w:cs="Times New Roman"/>
          <w:i w:val="0"/>
          <w:iCs w:val="0"/>
          <w:caps w:val="0"/>
          <w:color w:val="000000"/>
          <w:spacing w:val="0"/>
          <w:shd w:val="clear" w:fill="FFFFFF"/>
        </w:rPr>
        <w:t xml:space="preserve">В.А. Волков, С.Е. Полянский Поурочные разработки по физике (7 класс) </w:t>
      </w:r>
    </w:p>
    <w:p w14:paraId="5B8D423D">
      <w:pPr>
        <w:spacing w:before="0" w:after="0"/>
        <w:ind w:left="120"/>
        <w:jc w:val="left"/>
      </w:pPr>
    </w:p>
    <w:p w14:paraId="1CF19F41">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3D50943E">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Times New Roman" w:hAnsi="Times New Roman" w:eastAsia="sans-serif" w:cs="Times New Roman"/>
          <w:i w:val="0"/>
          <w:iCs w:val="0"/>
          <w:caps w:val="0"/>
          <w:color w:val="212529"/>
          <w:spacing w:val="0"/>
        </w:rPr>
      </w:pPr>
      <w:bookmarkStart w:id="25" w:name="block-56684842"/>
      <w:r>
        <w:rPr>
          <w:rFonts w:hint="default" w:ascii="Times New Roman" w:hAnsi="Times New Roman" w:eastAsia="sans-serif" w:cs="Times New Roman"/>
          <w:i w:val="0"/>
          <w:iCs w:val="0"/>
          <w:caps w:val="0"/>
          <w:color w:val="000000"/>
          <w:spacing w:val="0"/>
          <w:shd w:val="clear" w:fill="FFFFFF"/>
        </w:rPr>
        <w:t> Библиотека – всё по предмету «Физика». – Режим доступа: http://www.proshkolu.ru</w:t>
      </w:r>
      <w:r>
        <w:rPr>
          <w:rFonts w:hint="default" w:ascii="Times New Roman" w:hAnsi="Times New Roman" w:eastAsia="sans-serif" w:cs="Times New Roman"/>
          <w:i w:val="0"/>
          <w:iCs w:val="0"/>
          <w:caps w:val="0"/>
          <w:color w:val="212529"/>
          <w:spacing w:val="0"/>
          <w:shd w:val="clear" w:fill="FFFFFF"/>
        </w:rPr>
        <w:br w:type="textWrapping"/>
      </w:r>
      <w:r>
        <w:rPr>
          <w:rFonts w:hint="default" w:ascii="Times New Roman" w:hAnsi="Times New Roman" w:eastAsia="sans-serif" w:cs="Times New Roman"/>
          <w:i w:val="0"/>
          <w:iCs w:val="0"/>
          <w:caps w:val="0"/>
          <w:color w:val="000000"/>
          <w:spacing w:val="0"/>
          <w:shd w:val="clear" w:fill="FFFFFF"/>
        </w:rPr>
        <w:t>Видеоопыты на уроках. – Режим доступа: http://fizika-class.narod.ru</w:t>
      </w:r>
      <w:r>
        <w:rPr>
          <w:rFonts w:hint="default" w:ascii="Times New Roman" w:hAnsi="Times New Roman" w:eastAsia="sans-serif" w:cs="Times New Roman"/>
          <w:i w:val="0"/>
          <w:iCs w:val="0"/>
          <w:caps w:val="0"/>
          <w:color w:val="212529"/>
          <w:spacing w:val="0"/>
          <w:shd w:val="clear" w:fill="FFFFFF"/>
        </w:rPr>
        <w:br w:type="textWrapping"/>
      </w:r>
      <w:r>
        <w:rPr>
          <w:rFonts w:hint="default" w:ascii="Times New Roman" w:hAnsi="Times New Roman" w:eastAsia="sans-serif" w:cs="Times New Roman"/>
          <w:i w:val="0"/>
          <w:iCs w:val="0"/>
          <w:caps w:val="0"/>
          <w:color w:val="000000"/>
          <w:spacing w:val="0"/>
          <w:shd w:val="clear" w:fill="FFFFFF"/>
        </w:rPr>
        <w:t>Единая коллекция цифровых образовательных ресурсов. – Режим доступа: http://school-</w:t>
      </w:r>
      <w:r>
        <w:rPr>
          <w:rFonts w:hint="default" w:ascii="Times New Roman" w:hAnsi="Times New Roman" w:eastAsia="sans-serif" w:cs="Times New Roman"/>
          <w:i w:val="0"/>
          <w:iCs w:val="0"/>
          <w:caps w:val="0"/>
          <w:color w:val="212529"/>
          <w:spacing w:val="0"/>
          <w:shd w:val="clear" w:fill="FFFFFF"/>
        </w:rPr>
        <w:br w:type="textWrapping"/>
      </w:r>
      <w:r>
        <w:rPr>
          <w:rFonts w:hint="default" w:ascii="Times New Roman" w:hAnsi="Times New Roman" w:eastAsia="sans-serif" w:cs="Times New Roman"/>
          <w:i w:val="0"/>
          <w:iCs w:val="0"/>
          <w:caps w:val="0"/>
          <w:color w:val="000000"/>
          <w:spacing w:val="0"/>
          <w:shd w:val="clear" w:fill="FFFFFF"/>
        </w:rPr>
        <w:t>collection.edu.ru</w:t>
      </w:r>
      <w:r>
        <w:rPr>
          <w:rFonts w:hint="default" w:ascii="Times New Roman" w:hAnsi="Times New Roman" w:eastAsia="sans-serif" w:cs="Times New Roman"/>
          <w:i w:val="0"/>
          <w:iCs w:val="0"/>
          <w:caps w:val="0"/>
          <w:color w:val="212529"/>
          <w:spacing w:val="0"/>
          <w:shd w:val="clear" w:fill="FFFFFF"/>
        </w:rPr>
        <w:br w:type="textWrapping"/>
      </w:r>
      <w:r>
        <w:rPr>
          <w:rFonts w:hint="default" w:ascii="Times New Roman" w:hAnsi="Times New Roman" w:eastAsia="sans-serif" w:cs="Times New Roman"/>
          <w:i w:val="0"/>
          <w:iCs w:val="0"/>
          <w:caps w:val="0"/>
          <w:color w:val="000000"/>
          <w:spacing w:val="0"/>
          <w:shd w:val="clear" w:fill="FFFFFF"/>
        </w:rPr>
        <w:t>Интересные материалы к урокам физики по темам; тесты по темам; наглядные пособия к урокам. –Режим доступа: http://class-fizika.narod.ru</w:t>
      </w:r>
    </w:p>
    <w:p w14:paraId="0E889523">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sans-serif" w:hAnsi="sans-serif" w:eastAsia="sans-serif" w:cs="sans-serif"/>
          <w:i w:val="0"/>
          <w:iCs w:val="0"/>
          <w:caps w:val="0"/>
          <w:color w:val="212529"/>
          <w:spacing w:val="0"/>
        </w:rPr>
      </w:pPr>
      <w:r>
        <w:rPr>
          <w:rFonts w:hint="default" w:ascii="Times New Roman" w:hAnsi="Times New Roman" w:eastAsia="sans-serif" w:cs="Times New Roman"/>
          <w:i w:val="0"/>
          <w:iCs w:val="0"/>
          <w:caps w:val="0"/>
          <w:color w:val="000000"/>
          <w:spacing w:val="0"/>
          <w:shd w:val="clear" w:fill="FFFFFF"/>
        </w:rPr>
        <w:t>Цифровые образовательные ресурсы. – Режим доступа: http://www.openclass.ru 6. Электронные учебники по физике. – Режим доступа: </w:t>
      </w:r>
      <w:r>
        <w:rPr>
          <w:rFonts w:hint="default" w:ascii="Times New Roman" w:hAnsi="Times New Roman" w:eastAsia="sans-serif" w:cs="Times New Roman"/>
          <w:i w:val="0"/>
          <w:iCs w:val="0"/>
          <w:caps w:val="0"/>
          <w:color w:val="3693D0"/>
          <w:spacing w:val="0"/>
          <w:u w:val="none"/>
          <w:shd w:val="clear" w:fill="FFFFFF"/>
        </w:rPr>
        <w:fldChar w:fldCharType="begin"/>
      </w:r>
      <w:r>
        <w:rPr>
          <w:rFonts w:hint="default" w:ascii="Times New Roman" w:hAnsi="Times New Roman" w:eastAsia="sans-serif" w:cs="Times New Roman"/>
          <w:i w:val="0"/>
          <w:iCs w:val="0"/>
          <w:caps w:val="0"/>
          <w:color w:val="3693D0"/>
          <w:spacing w:val="0"/>
          <w:u w:val="none"/>
          <w:shd w:val="clear" w:fill="FFFFFF"/>
        </w:rPr>
        <w:instrText xml:space="preserve"> HYPERLINK "http://www.fizika.ru/" </w:instrText>
      </w:r>
      <w:r>
        <w:rPr>
          <w:rFonts w:hint="default" w:ascii="Times New Roman" w:hAnsi="Times New Roman" w:eastAsia="sans-serif" w:cs="Times New Roman"/>
          <w:i w:val="0"/>
          <w:iCs w:val="0"/>
          <w:caps w:val="0"/>
          <w:color w:val="3693D0"/>
          <w:spacing w:val="0"/>
          <w:u w:val="none"/>
          <w:shd w:val="clear" w:fill="FFFFFF"/>
        </w:rPr>
        <w:fldChar w:fldCharType="separate"/>
      </w:r>
      <w:r>
        <w:rPr>
          <w:rStyle w:val="9"/>
          <w:rFonts w:hint="default" w:ascii="Times New Roman" w:hAnsi="Times New Roman" w:eastAsia="sans-serif" w:cs="Times New Roman"/>
          <w:i w:val="0"/>
          <w:iCs w:val="0"/>
          <w:caps w:val="0"/>
          <w:color w:val="0000FF"/>
          <w:spacing w:val="0"/>
          <w:u w:val="none"/>
          <w:shd w:val="clear" w:fill="FFFFFF"/>
        </w:rPr>
        <w:t>http://www.fizika.ru</w:t>
      </w:r>
      <w:r>
        <w:rPr>
          <w:rFonts w:hint="default" w:ascii="Times New Roman" w:hAnsi="Times New Roman" w:eastAsia="sans-serif" w:cs="Times New Roman"/>
          <w:i w:val="0"/>
          <w:iCs w:val="0"/>
          <w:caps w:val="0"/>
          <w:color w:val="3693D0"/>
          <w:spacing w:val="0"/>
          <w:u w:val="none"/>
          <w:shd w:val="clear" w:fill="FFFFFF"/>
        </w:rPr>
        <w:fldChar w:fldCharType="end"/>
      </w:r>
    </w:p>
    <w:p w14:paraId="5C928871">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Times New Roman" w:hAnsi="Times New Roman" w:eastAsia="sans-serif" w:cs="Times New Roman"/>
          <w:i w:val="0"/>
          <w:iCs w:val="0"/>
          <w:caps w:val="0"/>
          <w:color w:val="212529"/>
          <w:spacing w:val="0"/>
        </w:rPr>
      </w:pPr>
      <w:r>
        <w:rPr>
          <w:rFonts w:hint="default" w:ascii="Times New Roman" w:hAnsi="Times New Roman" w:eastAsia="sans-serif" w:cs="Times New Roman"/>
          <w:i w:val="0"/>
          <w:iCs w:val="0"/>
          <w:caps w:val="0"/>
          <w:color w:val="000000"/>
          <w:spacing w:val="0"/>
          <w:shd w:val="clear" w:fill="FFFFFF"/>
        </w:rPr>
        <w:t>Физика в анимациях</w:t>
      </w:r>
      <w:r>
        <w:rPr>
          <w:rFonts w:hint="default" w:ascii="Times New Roman" w:hAnsi="Times New Roman" w:eastAsia="sans-serif" w:cs="Times New Roman"/>
          <w:i w:val="0"/>
          <w:iCs w:val="0"/>
          <w:caps w:val="0"/>
          <w:color w:val="212529"/>
          <w:spacing w:val="0"/>
          <w:shd w:val="clear" w:fill="FFFFFF"/>
        </w:rPr>
        <w:br w:type="textWrapping"/>
      </w:r>
      <w:r>
        <w:rPr>
          <w:rFonts w:hint="default" w:ascii="Times New Roman" w:hAnsi="Times New Roman" w:eastAsia="sans-serif" w:cs="Times New Roman"/>
          <w:i w:val="0"/>
          <w:iCs w:val="0"/>
          <w:caps w:val="0"/>
          <w:color w:val="3693D0"/>
          <w:spacing w:val="0"/>
          <w:u w:val="none"/>
          <w:shd w:val="clear" w:fill="FFFFFF"/>
        </w:rPr>
        <w:fldChar w:fldCharType="begin"/>
      </w:r>
      <w:r>
        <w:rPr>
          <w:rFonts w:hint="default" w:ascii="Times New Roman" w:hAnsi="Times New Roman" w:eastAsia="sans-serif" w:cs="Times New Roman"/>
          <w:i w:val="0"/>
          <w:iCs w:val="0"/>
          <w:caps w:val="0"/>
          <w:color w:val="3693D0"/>
          <w:spacing w:val="0"/>
          <w:u w:val="none"/>
          <w:shd w:val="clear" w:fill="FFFFFF"/>
        </w:rPr>
        <w:instrText xml:space="preserve"> HYPERLINK "https://www.sites.google.com/site/moyacshkola/idu-na-urok/fizika-v-animaciah" </w:instrText>
      </w:r>
      <w:r>
        <w:rPr>
          <w:rFonts w:hint="default" w:ascii="Times New Roman" w:hAnsi="Times New Roman" w:eastAsia="sans-serif" w:cs="Times New Roman"/>
          <w:i w:val="0"/>
          <w:iCs w:val="0"/>
          <w:caps w:val="0"/>
          <w:color w:val="3693D0"/>
          <w:spacing w:val="0"/>
          <w:u w:val="none"/>
          <w:shd w:val="clear" w:fill="FFFFFF"/>
        </w:rPr>
        <w:fldChar w:fldCharType="separate"/>
      </w:r>
      <w:r>
        <w:rPr>
          <w:rStyle w:val="9"/>
          <w:rFonts w:hint="default" w:ascii="Times New Roman" w:hAnsi="Times New Roman" w:eastAsia="sans-serif" w:cs="Times New Roman"/>
          <w:i w:val="0"/>
          <w:iCs w:val="0"/>
          <w:caps w:val="0"/>
          <w:color w:val="0000FF"/>
          <w:spacing w:val="0"/>
          <w:u w:val="none"/>
          <w:shd w:val="clear" w:fill="FFFFFF"/>
        </w:rPr>
        <w:t>https://www.sites.google.com/site/moyacshkola/idu-na-urok/fizika-v-animaciah</w:t>
      </w:r>
      <w:r>
        <w:rPr>
          <w:rFonts w:hint="default" w:ascii="Times New Roman" w:hAnsi="Times New Roman" w:eastAsia="sans-serif" w:cs="Times New Roman"/>
          <w:i w:val="0"/>
          <w:iCs w:val="0"/>
          <w:caps w:val="0"/>
          <w:color w:val="3693D0"/>
          <w:spacing w:val="0"/>
          <w:u w:val="none"/>
          <w:shd w:val="clear" w:fill="FFFFFF"/>
        </w:rPr>
        <w:fldChar w:fldCharType="end"/>
      </w:r>
    </w:p>
    <w:p w14:paraId="14B57BAC">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Times New Roman" w:hAnsi="Times New Roman" w:eastAsia="sans-serif" w:cs="Times New Roman"/>
          <w:i w:val="0"/>
          <w:iCs w:val="0"/>
          <w:caps w:val="0"/>
          <w:color w:val="212529"/>
          <w:spacing w:val="0"/>
        </w:rPr>
      </w:pPr>
      <w:r>
        <w:rPr>
          <w:rFonts w:hint="default" w:ascii="Times New Roman" w:hAnsi="Times New Roman" w:eastAsia="sans-serif" w:cs="Times New Roman"/>
          <w:i w:val="0"/>
          <w:iCs w:val="0"/>
          <w:caps w:val="0"/>
          <w:color w:val="000000"/>
          <w:spacing w:val="0"/>
          <w:shd w:val="clear" w:fill="FFFFFF"/>
        </w:rPr>
        <w:t>Интерактивная физика </w:t>
      </w:r>
      <w:r>
        <w:rPr>
          <w:rFonts w:hint="default" w:ascii="Times New Roman" w:hAnsi="Times New Roman" w:eastAsia="sans-serif" w:cs="Times New Roman"/>
          <w:i w:val="0"/>
          <w:iCs w:val="0"/>
          <w:caps w:val="0"/>
          <w:color w:val="3693D0"/>
          <w:spacing w:val="0"/>
          <w:u w:val="none"/>
          <w:shd w:val="clear" w:fill="FFFFFF"/>
        </w:rPr>
        <w:fldChar w:fldCharType="begin"/>
      </w:r>
      <w:r>
        <w:rPr>
          <w:rFonts w:hint="default" w:ascii="Times New Roman" w:hAnsi="Times New Roman" w:eastAsia="sans-serif" w:cs="Times New Roman"/>
          <w:i w:val="0"/>
          <w:iCs w:val="0"/>
          <w:caps w:val="0"/>
          <w:color w:val="3693D0"/>
          <w:spacing w:val="0"/>
          <w:u w:val="none"/>
          <w:shd w:val="clear" w:fill="FFFFFF"/>
        </w:rPr>
        <w:instrText xml:space="preserve"> HYPERLINK "http://interfizika.narod.ru/index.html" </w:instrText>
      </w:r>
      <w:r>
        <w:rPr>
          <w:rFonts w:hint="default" w:ascii="Times New Roman" w:hAnsi="Times New Roman" w:eastAsia="sans-serif" w:cs="Times New Roman"/>
          <w:i w:val="0"/>
          <w:iCs w:val="0"/>
          <w:caps w:val="0"/>
          <w:color w:val="3693D0"/>
          <w:spacing w:val="0"/>
          <w:u w:val="none"/>
          <w:shd w:val="clear" w:fill="FFFFFF"/>
        </w:rPr>
        <w:fldChar w:fldCharType="separate"/>
      </w:r>
      <w:r>
        <w:rPr>
          <w:rStyle w:val="9"/>
          <w:rFonts w:hint="default" w:ascii="Times New Roman" w:hAnsi="Times New Roman" w:eastAsia="sans-serif" w:cs="Times New Roman"/>
          <w:i w:val="0"/>
          <w:iCs w:val="0"/>
          <w:caps w:val="0"/>
          <w:color w:val="0000FF"/>
          <w:spacing w:val="0"/>
          <w:u w:val="none"/>
          <w:shd w:val="clear" w:fill="FFFFFF"/>
        </w:rPr>
        <w:t>http://interfizika.narod.ru/index.html</w:t>
      </w:r>
      <w:r>
        <w:rPr>
          <w:rFonts w:hint="default" w:ascii="Times New Roman" w:hAnsi="Times New Roman" w:eastAsia="sans-serif" w:cs="Times New Roman"/>
          <w:i w:val="0"/>
          <w:iCs w:val="0"/>
          <w:caps w:val="0"/>
          <w:color w:val="3693D0"/>
          <w:spacing w:val="0"/>
          <w:u w:val="none"/>
          <w:shd w:val="clear" w:fill="FFFFFF"/>
        </w:rPr>
        <w:fldChar w:fldCharType="end"/>
      </w:r>
    </w:p>
    <w:p w14:paraId="36955A31">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Times New Roman" w:hAnsi="Times New Roman" w:eastAsia="sans-serif" w:cs="Times New Roman"/>
          <w:i w:val="0"/>
          <w:iCs w:val="0"/>
          <w:caps w:val="0"/>
          <w:color w:val="212529"/>
          <w:spacing w:val="0"/>
        </w:rPr>
      </w:pPr>
      <w:r>
        <w:rPr>
          <w:rFonts w:hint="default" w:ascii="Times New Roman" w:hAnsi="Times New Roman" w:eastAsia="sans-serif" w:cs="Times New Roman"/>
          <w:i w:val="0"/>
          <w:iCs w:val="0"/>
          <w:caps w:val="0"/>
          <w:color w:val="000000"/>
          <w:spacing w:val="0"/>
          <w:shd w:val="clear" w:fill="FFFFFF"/>
        </w:rPr>
        <w:t>Школьная физика.</w:t>
      </w:r>
      <w:r>
        <w:rPr>
          <w:rFonts w:hint="default" w:ascii="Times New Roman" w:hAnsi="Times New Roman" w:eastAsia="sans-serif" w:cs="Times New Roman"/>
          <w:i w:val="0"/>
          <w:iCs w:val="0"/>
          <w:caps w:val="0"/>
          <w:color w:val="212529"/>
          <w:spacing w:val="0"/>
          <w:shd w:val="clear" w:fill="FFFFFF"/>
        </w:rPr>
        <w:t> </w:t>
      </w:r>
      <w:r>
        <w:rPr>
          <w:rFonts w:hint="default" w:ascii="Times New Roman" w:hAnsi="Times New Roman" w:eastAsia="sans-serif" w:cs="Times New Roman"/>
          <w:i w:val="0"/>
          <w:iCs w:val="0"/>
          <w:caps w:val="0"/>
          <w:color w:val="000000"/>
          <w:spacing w:val="0"/>
          <w:shd w:val="clear" w:fill="FFFFFF"/>
        </w:rPr>
        <w:t>https://www.sites.google.com/site/saitpofizike/home</w:t>
      </w:r>
    </w:p>
    <w:p w14:paraId="3F036516">
      <w:pPr>
        <w:pStyle w:val="14"/>
        <w:keepNext w:val="0"/>
        <w:keepLines w:val="0"/>
        <w:widowControl/>
        <w:suppressLineNumbers w:val="0"/>
        <w:pBdr>
          <w:bottom w:val="none" w:color="auto" w:sz="0" w:space="0"/>
        </w:pBdr>
        <w:shd w:val="clear" w:fill="FFFFFF"/>
        <w:spacing w:before="0" w:beforeAutospacing="0" w:line="300" w:lineRule="atLeast"/>
        <w:ind w:left="0" w:firstLine="0"/>
        <w:rPr>
          <w:rFonts w:hint="default" w:ascii="Times New Roman" w:hAnsi="Times New Roman" w:cs="Times New Roman"/>
        </w:rPr>
        <w:sectPr>
          <w:pgSz w:w="11906" w:h="16383"/>
          <w:cols w:space="720" w:num="1"/>
        </w:sectPr>
      </w:pPr>
      <w:r>
        <w:rPr>
          <w:rFonts w:hint="default" w:ascii="Times New Roman" w:hAnsi="Times New Roman" w:eastAsia="sans-serif" w:cs="Times New Roman"/>
          <w:i w:val="0"/>
          <w:iCs w:val="0"/>
          <w:caps w:val="0"/>
          <w:color w:val="000000"/>
          <w:spacing w:val="0"/>
          <w:shd w:val="clear" w:fill="FFFFFF"/>
        </w:rPr>
        <w:t>Российская электронная школа https://resh.edu.ru/</w:t>
      </w:r>
    </w:p>
    <w:bookmarkEnd w:id="24"/>
    <w:bookmarkEnd w:id="25"/>
    <w:p w14:paraId="1EEABC02"/>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1"/>
      <w:numFmt w:val="bullet"/>
      <w:lvlText w:val=""/>
      <w:lvlJc w:val="left"/>
      <w:pPr>
        <w:ind w:left="927" w:hanging="360"/>
      </w:pPr>
      <w:rPr>
        <w:rFonts w:hint="default" w:ascii="Symbol" w:hAnsi="Symbol"/>
      </w:rPr>
    </w:lvl>
  </w:abstractNum>
  <w:abstractNum w:abstractNumId="1">
    <w:nsid w:val="8461FADE"/>
    <w:multiLevelType w:val="singleLevel"/>
    <w:tmpl w:val="8461FADE"/>
    <w:lvl w:ilvl="0" w:tentative="0">
      <w:start w:val="1"/>
      <w:numFmt w:val="bullet"/>
      <w:lvlText w:val=""/>
      <w:lvlJc w:val="left"/>
      <w:pPr>
        <w:ind w:left="927" w:hanging="360"/>
      </w:pPr>
      <w:rPr>
        <w:rFonts w:hint="default" w:ascii="Symbol" w:hAnsi="Symbol"/>
      </w:rPr>
    </w:lvl>
  </w:abstractNum>
  <w:abstractNum w:abstractNumId="2">
    <w:nsid w:val="9239341B"/>
    <w:multiLevelType w:val="singleLevel"/>
    <w:tmpl w:val="9239341B"/>
    <w:lvl w:ilvl="0" w:tentative="0">
      <w:start w:val="1"/>
      <w:numFmt w:val="decimal"/>
      <w:lvlText w:val="%1."/>
      <w:lvlJc w:val="left"/>
      <w:pPr>
        <w:ind w:left="960" w:hanging="360"/>
      </w:pPr>
    </w:lvl>
  </w:abstractNum>
  <w:abstractNum w:abstractNumId="3">
    <w:nsid w:val="9288B902"/>
    <w:multiLevelType w:val="singleLevel"/>
    <w:tmpl w:val="9288B902"/>
    <w:lvl w:ilvl="0" w:tentative="0">
      <w:start w:val="1"/>
      <w:numFmt w:val="bullet"/>
      <w:lvlText w:val=""/>
      <w:lvlJc w:val="left"/>
      <w:pPr>
        <w:ind w:left="927" w:hanging="360"/>
      </w:pPr>
      <w:rPr>
        <w:rFonts w:hint="default" w:ascii="Symbol" w:hAnsi="Symbol"/>
      </w:rPr>
    </w:lvl>
  </w:abstractNum>
  <w:abstractNum w:abstractNumId="4">
    <w:nsid w:val="B5E306ED"/>
    <w:multiLevelType w:val="singleLevel"/>
    <w:tmpl w:val="B5E306ED"/>
    <w:lvl w:ilvl="0" w:tentative="0">
      <w:start w:val="1"/>
      <w:numFmt w:val="decimal"/>
      <w:lvlText w:val="%1."/>
      <w:lvlJc w:val="left"/>
      <w:pPr>
        <w:ind w:left="960" w:hanging="360"/>
      </w:pPr>
    </w:lvl>
  </w:abstractNum>
  <w:abstractNum w:abstractNumId="5">
    <w:nsid w:val="BF205925"/>
    <w:multiLevelType w:val="singleLevel"/>
    <w:tmpl w:val="BF205925"/>
    <w:lvl w:ilvl="0" w:tentative="0">
      <w:start w:val="1"/>
      <w:numFmt w:val="decimal"/>
      <w:lvlText w:val="%1."/>
      <w:lvlJc w:val="left"/>
      <w:pPr>
        <w:ind w:left="960" w:hanging="360"/>
      </w:pPr>
    </w:lvl>
  </w:abstractNum>
  <w:abstractNum w:abstractNumId="6">
    <w:nsid w:val="C8879AEF"/>
    <w:multiLevelType w:val="singleLevel"/>
    <w:tmpl w:val="C8879AEF"/>
    <w:lvl w:ilvl="0" w:tentative="0">
      <w:start w:val="1"/>
      <w:numFmt w:val="decimal"/>
      <w:lvlText w:val="%1."/>
      <w:lvlJc w:val="left"/>
      <w:pPr>
        <w:ind w:left="960" w:hanging="360"/>
      </w:pPr>
    </w:lvl>
  </w:abstractNum>
  <w:abstractNum w:abstractNumId="7">
    <w:nsid w:val="CF092B84"/>
    <w:multiLevelType w:val="singleLevel"/>
    <w:tmpl w:val="CF092B84"/>
    <w:lvl w:ilvl="0" w:tentative="0">
      <w:start w:val="1"/>
      <w:numFmt w:val="bullet"/>
      <w:lvlText w:val=""/>
      <w:lvlJc w:val="left"/>
      <w:pPr>
        <w:ind w:left="927" w:hanging="360"/>
      </w:pPr>
      <w:rPr>
        <w:rFonts w:hint="default" w:ascii="Symbol" w:hAnsi="Symbol"/>
      </w:rPr>
    </w:lvl>
  </w:abstractNum>
  <w:abstractNum w:abstractNumId="8">
    <w:nsid w:val="0053208E"/>
    <w:multiLevelType w:val="singleLevel"/>
    <w:tmpl w:val="0053208E"/>
    <w:lvl w:ilvl="0" w:tentative="0">
      <w:start w:val="1"/>
      <w:numFmt w:val="bullet"/>
      <w:lvlText w:val=""/>
      <w:lvlJc w:val="left"/>
      <w:pPr>
        <w:ind w:left="1647" w:hanging="360"/>
      </w:pPr>
      <w:rPr>
        <w:rFonts w:hint="default" w:ascii="Symbol" w:hAnsi="Symbol"/>
      </w:rPr>
    </w:lvl>
  </w:abstractNum>
  <w:abstractNum w:abstractNumId="9">
    <w:nsid w:val="0248C179"/>
    <w:multiLevelType w:val="singleLevel"/>
    <w:tmpl w:val="0248C179"/>
    <w:lvl w:ilvl="0" w:tentative="0">
      <w:start w:val="1"/>
      <w:numFmt w:val="decimal"/>
      <w:lvlText w:val="%1."/>
      <w:lvlJc w:val="left"/>
      <w:pPr>
        <w:ind w:left="960" w:hanging="360"/>
      </w:pPr>
    </w:lvl>
  </w:abstractNum>
  <w:abstractNum w:abstractNumId="10">
    <w:nsid w:val="03D62ECE"/>
    <w:multiLevelType w:val="singleLevel"/>
    <w:tmpl w:val="03D62ECE"/>
    <w:lvl w:ilvl="0" w:tentative="0">
      <w:start w:val="1"/>
      <w:numFmt w:val="decimal"/>
      <w:lvlText w:val="%1."/>
      <w:lvlJc w:val="left"/>
      <w:pPr>
        <w:ind w:left="960" w:hanging="360"/>
      </w:pPr>
    </w:lvl>
  </w:abstractNum>
  <w:abstractNum w:abstractNumId="11">
    <w:nsid w:val="243FCF68"/>
    <w:multiLevelType w:val="singleLevel"/>
    <w:tmpl w:val="243FCF68"/>
    <w:lvl w:ilvl="0" w:tentative="0">
      <w:start w:val="1"/>
      <w:numFmt w:val="bullet"/>
      <w:lvlText w:val=""/>
      <w:lvlJc w:val="left"/>
      <w:pPr>
        <w:ind w:left="927" w:hanging="360"/>
      </w:pPr>
      <w:rPr>
        <w:rFonts w:hint="default" w:ascii="Symbol" w:hAnsi="Symbol"/>
      </w:rPr>
    </w:lvl>
  </w:abstractNum>
  <w:abstractNum w:abstractNumId="12">
    <w:nsid w:val="25B654F3"/>
    <w:multiLevelType w:val="singleLevel"/>
    <w:tmpl w:val="25B654F3"/>
    <w:lvl w:ilvl="0" w:tentative="0">
      <w:start w:val="1"/>
      <w:numFmt w:val="decimal"/>
      <w:lvlText w:val="%1."/>
      <w:lvlJc w:val="left"/>
      <w:pPr>
        <w:ind w:left="960" w:hanging="360"/>
      </w:pPr>
    </w:lvl>
  </w:abstractNum>
  <w:abstractNum w:abstractNumId="13">
    <w:nsid w:val="2A8F537B"/>
    <w:multiLevelType w:val="singleLevel"/>
    <w:tmpl w:val="2A8F537B"/>
    <w:lvl w:ilvl="0" w:tentative="0">
      <w:start w:val="1"/>
      <w:numFmt w:val="decimal"/>
      <w:lvlText w:val="%1."/>
      <w:lvlJc w:val="left"/>
      <w:pPr>
        <w:ind w:left="960" w:hanging="360"/>
      </w:pPr>
    </w:lvl>
  </w:abstractNum>
  <w:abstractNum w:abstractNumId="14">
    <w:nsid w:val="39A0D9AC"/>
    <w:multiLevelType w:val="singleLevel"/>
    <w:tmpl w:val="39A0D9AC"/>
    <w:lvl w:ilvl="0" w:tentative="0">
      <w:start w:val="1"/>
      <w:numFmt w:val="bullet"/>
      <w:lvlText w:val=""/>
      <w:lvlJc w:val="left"/>
      <w:pPr>
        <w:ind w:left="927" w:hanging="360"/>
      </w:pPr>
      <w:rPr>
        <w:rFonts w:hint="default" w:ascii="Symbol" w:hAnsi="Symbol"/>
      </w:rPr>
    </w:lvl>
  </w:abstractNum>
  <w:abstractNum w:abstractNumId="15">
    <w:nsid w:val="58765686"/>
    <w:multiLevelType w:val="singleLevel"/>
    <w:tmpl w:val="58765686"/>
    <w:lvl w:ilvl="0" w:tentative="0">
      <w:start w:val="1"/>
      <w:numFmt w:val="bullet"/>
      <w:lvlText w:val=""/>
      <w:lvlJc w:val="left"/>
      <w:pPr>
        <w:ind w:left="927" w:hanging="360"/>
      </w:pPr>
      <w:rPr>
        <w:rFonts w:hint="default" w:ascii="Symbol" w:hAnsi="Symbol"/>
      </w:rPr>
    </w:lvl>
  </w:abstractNum>
  <w:abstractNum w:abstractNumId="16">
    <w:nsid w:val="59ADCABA"/>
    <w:multiLevelType w:val="singleLevel"/>
    <w:tmpl w:val="59ADCABA"/>
    <w:lvl w:ilvl="0" w:tentative="0">
      <w:start w:val="1"/>
      <w:numFmt w:val="bullet"/>
      <w:lvlText w:val=""/>
      <w:lvlJc w:val="left"/>
      <w:pPr>
        <w:ind w:left="927" w:hanging="360"/>
      </w:pPr>
      <w:rPr>
        <w:rFonts w:hint="default" w:ascii="Symbol" w:hAnsi="Symbol"/>
      </w:rPr>
    </w:lvl>
  </w:abstractNum>
  <w:abstractNum w:abstractNumId="17">
    <w:nsid w:val="5A241D34"/>
    <w:multiLevelType w:val="singleLevel"/>
    <w:tmpl w:val="5A241D34"/>
    <w:lvl w:ilvl="0" w:tentative="0">
      <w:start w:val="1"/>
      <w:numFmt w:val="decimal"/>
      <w:lvlText w:val="%1."/>
      <w:lvlJc w:val="left"/>
      <w:pPr>
        <w:ind w:left="960" w:hanging="360"/>
      </w:pPr>
    </w:lvl>
  </w:abstractNum>
  <w:abstractNum w:abstractNumId="18">
    <w:nsid w:val="629F7852"/>
    <w:multiLevelType w:val="singleLevel"/>
    <w:tmpl w:val="629F7852"/>
    <w:lvl w:ilvl="0" w:tentative="0">
      <w:start w:val="1"/>
      <w:numFmt w:val="bullet"/>
      <w:lvlText w:val=""/>
      <w:lvlJc w:val="left"/>
      <w:pPr>
        <w:ind w:left="400" w:hanging="360"/>
      </w:pPr>
      <w:rPr>
        <w:rFonts w:hint="default" w:ascii="Symbol" w:hAnsi="Symbol"/>
      </w:rPr>
    </w:lvl>
  </w:abstractNum>
  <w:abstractNum w:abstractNumId="19">
    <w:nsid w:val="72183CF9"/>
    <w:multiLevelType w:val="singleLevel"/>
    <w:tmpl w:val="72183CF9"/>
    <w:lvl w:ilvl="0" w:tentative="0">
      <w:start w:val="1"/>
      <w:numFmt w:val="decimal"/>
      <w:lvlText w:val="%1."/>
      <w:lvlJc w:val="left"/>
      <w:pPr>
        <w:ind w:left="960" w:hanging="360"/>
      </w:pPr>
    </w:lvl>
  </w:abstractNum>
  <w:abstractNum w:abstractNumId="20">
    <w:nsid w:val="7DEC2089"/>
    <w:multiLevelType w:val="singleLevel"/>
    <w:tmpl w:val="7DEC2089"/>
    <w:lvl w:ilvl="0" w:tentative="0">
      <w:start w:val="1"/>
      <w:numFmt w:val="bullet"/>
      <w:lvlText w:val=""/>
      <w:lvlJc w:val="left"/>
      <w:pPr>
        <w:ind w:left="927" w:hanging="360"/>
      </w:pPr>
      <w:rPr>
        <w:rFonts w:hint="default" w:ascii="Symbol" w:hAnsi="Symbol"/>
      </w:rPr>
    </w:lvl>
  </w:abstractNum>
  <w:num w:numId="1">
    <w:abstractNumId w:val="8"/>
  </w:num>
  <w:num w:numId="2">
    <w:abstractNumId w:val="7"/>
  </w:num>
  <w:num w:numId="3">
    <w:abstractNumId w:val="16"/>
  </w:num>
  <w:num w:numId="4">
    <w:abstractNumId w:val="5"/>
  </w:num>
  <w:num w:numId="5">
    <w:abstractNumId w:val="4"/>
  </w:num>
  <w:num w:numId="6">
    <w:abstractNumId w:val="10"/>
  </w:num>
  <w:num w:numId="7">
    <w:abstractNumId w:val="12"/>
  </w:num>
  <w:num w:numId="8">
    <w:abstractNumId w:val="19"/>
  </w:num>
  <w:num w:numId="9">
    <w:abstractNumId w:val="9"/>
  </w:num>
  <w:num w:numId="10">
    <w:abstractNumId w:val="2"/>
  </w:num>
  <w:num w:numId="11">
    <w:abstractNumId w:val="13"/>
  </w:num>
  <w:num w:numId="12">
    <w:abstractNumId w:val="17"/>
  </w:num>
  <w:num w:numId="13">
    <w:abstractNumId w:val="6"/>
  </w:num>
  <w:num w:numId="14">
    <w:abstractNumId w:val="18"/>
  </w:num>
  <w:num w:numId="15">
    <w:abstractNumId w:val="3"/>
  </w:num>
  <w:num w:numId="16">
    <w:abstractNumId w:val="14"/>
  </w:num>
  <w:num w:numId="17">
    <w:abstractNumId w:val="1"/>
  </w:num>
  <w:num w:numId="18">
    <w:abstractNumId w:val="15"/>
  </w:num>
  <w:num w:numId="19">
    <w:abstractNumId w:val="20"/>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
  <w:rsids>
    <w:rsidRoot w:val="00000000"/>
    <w:rsid w:val="36A9547D"/>
    <w:rsid w:val="4C672BAE"/>
    <w:rsid w:val="5B3C3D9A"/>
    <w:rsid w:val="7C435D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42</Pages>
  <TotalTime>8</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2025-08-27T08:22:00Z</dcterms:created>
  <dc:creator>1</dc:creator>
  <cp:lastModifiedBy>1</cp:lastModifiedBy>
  <cp:lastPrinted>2025-08-29T09:02:00Z</cp:lastPrinted>
  <dcterms:modified xsi:type="dcterms:W3CDTF">2025-09-10T11:54:27Z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BD669F152E6448E08561D44C93DECD88_12</vt:lpwstr>
  </property>
</Properties>
</file>