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35424">
      <w:pPr>
        <w:rPr>
          <w:rFonts w:hint="default"/>
          <w:lang w:val="ru-RU"/>
        </w:rPr>
        <w:sectPr>
          <w:pgSz w:w="11906" w:h="16383"/>
          <w:cols w:space="720" w:num="1"/>
        </w:sectPr>
      </w:pPr>
      <w:bookmarkStart w:id="0" w:name="block-56684834"/>
      <w:bookmarkStart w:id="1" w:name="block-56684834"/>
      <w:r>
        <w:rPr>
          <w:rFonts w:hint="default"/>
          <w:lang w:val="ru-RU"/>
        </w:rPr>
        <w:drawing>
          <wp:inline distT="0" distB="0" distL="114300" distR="114300">
            <wp:extent cx="5269865" cy="7247255"/>
            <wp:effectExtent l="0" t="0" r="6985" b="10795"/>
            <wp:docPr id="1" name="Изображение 1"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4)"/>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bookmarkStart w:id="21" w:name="_GoBack"/>
      <w:bookmarkEnd w:id="21"/>
    </w:p>
    <w:bookmarkEnd w:id="0"/>
    <w:bookmarkEnd w:id="1"/>
    <w:p w14:paraId="5737FDB0">
      <w:pPr>
        <w:spacing w:before="0" w:after="0" w:line="264" w:lineRule="auto"/>
        <w:ind w:left="120"/>
        <w:jc w:val="both"/>
      </w:pPr>
      <w:bookmarkStart w:id="2" w:name="block-56684835"/>
      <w:r>
        <w:rPr>
          <w:rFonts w:ascii="Times New Roman" w:hAnsi="Times New Roman"/>
          <w:b/>
          <w:i w:val="0"/>
          <w:color w:val="000000"/>
          <w:sz w:val="28"/>
        </w:rPr>
        <w:t>ПОЯСНИТЕЛЬНАЯ ЗАПИСКА</w:t>
      </w:r>
    </w:p>
    <w:p w14:paraId="194803F4">
      <w:pPr>
        <w:spacing w:before="0" w:after="0" w:line="264" w:lineRule="auto"/>
        <w:ind w:left="120"/>
        <w:jc w:val="both"/>
      </w:pPr>
    </w:p>
    <w:p w14:paraId="104DAB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B262B8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CA01AC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56BB2B9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57537FD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DCBD50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B3149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83DA9F1">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научно объяснять явления;</w:t>
      </w:r>
    </w:p>
    <w:p w14:paraId="38CDC7F0">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и понимать особенности научного исследования;</w:t>
      </w:r>
    </w:p>
    <w:p w14:paraId="5F79125F">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интерпретировать данные и использовать научные доказательства для получения выводов.</w:t>
      </w:r>
    </w:p>
    <w:p w14:paraId="351BD67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20D61E7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Цели изучения физики:</w:t>
      </w:r>
    </w:p>
    <w:p w14:paraId="0107E7A0">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28A7B6E2">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18AC56AC">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4E9E7E15">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представлений о роли физики для развития других естественных наук, техники и технологий;</w:t>
      </w:r>
    </w:p>
    <w:p w14:paraId="218FB761">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1B4D07F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Pr>
          <w:rFonts w:hint="default" w:ascii="Times New Roman" w:hAnsi="Times New Roman" w:cs="Times New Roman"/>
          <w:b/>
          <w:i w:val="0"/>
          <w:color w:val="000000"/>
          <w:sz w:val="24"/>
          <w:szCs w:val="24"/>
        </w:rPr>
        <w:t>задач</w:t>
      </w:r>
      <w:r>
        <w:rPr>
          <w:rFonts w:hint="default" w:ascii="Times New Roman" w:hAnsi="Times New Roman" w:cs="Times New Roman"/>
          <w:b w:val="0"/>
          <w:i w:val="0"/>
          <w:color w:val="000000"/>
          <w:sz w:val="24"/>
          <w:szCs w:val="24"/>
        </w:rPr>
        <w:t>:</w:t>
      </w:r>
    </w:p>
    <w:p w14:paraId="1679D754">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14:paraId="3140AFED">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умений описывать и объяснять физические явления с использованием полученных знаний;</w:t>
      </w:r>
    </w:p>
    <w:p w14:paraId="0D30C60C">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методов решения простейших расчётных задач с использованием физических моделей, творческих и практикоориентированных задач;</w:t>
      </w:r>
    </w:p>
    <w:p w14:paraId="0A86E899">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209D82A">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51597E8">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r>
        <w:rPr>
          <w:rFonts w:hint="default" w:ascii="Times New Roman" w:hAnsi="Times New Roman" w:cs="Times New Roman"/>
          <w:sz w:val="24"/>
          <w:szCs w:val="24"/>
        </w:rPr>
        <w:br w:type="textWrapping"/>
      </w:r>
      <w:bookmarkStart w:id="3" w:name="8ddfe65f-f659-49ad-9159-952bb7a2712d"/>
      <w:bookmarkEnd w:id="3"/>
    </w:p>
    <w:p w14:paraId="4A0C7443">
      <w:pPr>
        <w:spacing w:before="0" w:after="0" w:line="264" w:lineRule="auto"/>
        <w:ind w:firstLine="600"/>
        <w:jc w:val="both"/>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E6530C9">
      <w:pPr>
        <w:spacing w:before="0" w:after="0" w:line="264" w:lineRule="auto"/>
        <w:ind w:firstLine="600"/>
        <w:jc w:val="both"/>
        <w:rPr>
          <w:rFonts w:hint="default" w:ascii="Times New Roman" w:hAnsi="Times New Roman" w:cs="Times New Roman"/>
          <w:b w:val="0"/>
          <w:i w:val="0"/>
          <w:color w:val="000000"/>
          <w:sz w:val="24"/>
          <w:szCs w:val="24"/>
        </w:rPr>
      </w:pPr>
    </w:p>
    <w:p w14:paraId="4BCF7E58">
      <w:pPr>
        <w:jc w:val="center"/>
        <w:rPr>
          <w:rFonts w:hint="default" w:ascii="Times New Roman" w:hAnsi="Times New Roman" w:cs="Times New Roman"/>
          <w:b/>
          <w:bCs/>
          <w:sz w:val="24"/>
          <w:szCs w:val="24"/>
        </w:rPr>
      </w:pPr>
      <w:bookmarkStart w:id="4" w:name="block-56684835"/>
      <w:r>
        <w:rPr>
          <w:rFonts w:hint="default" w:ascii="Times New Roman" w:hAnsi="Times New Roman" w:cs="Times New Roman"/>
          <w:b/>
          <w:bCs/>
          <w:sz w:val="24"/>
          <w:szCs w:val="24"/>
        </w:rPr>
        <w:t>Место курса в учебном плане</w:t>
      </w:r>
    </w:p>
    <w:p w14:paraId="4BFE1A8D">
      <w:pPr>
        <w:jc w:val="both"/>
        <w:rPr>
          <w:rFonts w:hint="default" w:ascii="Times New Roman" w:hAnsi="Times New Roman" w:cs="Times New Roman"/>
          <w:sz w:val="24"/>
          <w:szCs w:val="24"/>
        </w:rPr>
        <w:sectPr>
          <w:pgSz w:w="11906" w:h="16383"/>
          <w:cols w:space="720" w:num="1"/>
        </w:sectPr>
      </w:pPr>
      <w:r>
        <w:rPr>
          <w:rFonts w:hint="default" w:ascii="Times New Roman" w:hAnsi="Times New Roman" w:cs="Times New Roman"/>
          <w:sz w:val="24"/>
          <w:szCs w:val="24"/>
        </w:rPr>
        <w:t xml:space="preserve">Рабочая программа, отведённая для изучения </w:t>
      </w:r>
      <w:r>
        <w:rPr>
          <w:rFonts w:hint="default" w:ascii="Times New Roman" w:hAnsi="Times New Roman" w:cs="Times New Roman"/>
          <w:sz w:val="24"/>
          <w:szCs w:val="24"/>
          <w:lang w:val="ru-RU"/>
        </w:rPr>
        <w:t>физики</w:t>
      </w:r>
      <w:r>
        <w:rPr>
          <w:rFonts w:hint="default" w:ascii="Times New Roman" w:hAnsi="Times New Roman" w:cs="Times New Roman"/>
          <w:sz w:val="24"/>
          <w:szCs w:val="24"/>
        </w:rPr>
        <w:t xml:space="preserve"> в 8 классе рассчитана на 68 часов в год, 2 часа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(23 февраля, 9 марта - праздничные дни) обеспечено выполнение рабочей программы в полном объеме за счет уплотнения. Фактическое количество часов за год – 66 часа.</w:t>
      </w:r>
    </w:p>
    <w:bookmarkEnd w:id="2"/>
    <w:bookmarkEnd w:id="4"/>
    <w:p w14:paraId="018D921F">
      <w:pPr>
        <w:spacing w:before="0" w:after="0" w:line="264" w:lineRule="auto"/>
        <w:jc w:val="both"/>
      </w:pPr>
      <w:bookmarkStart w:id="5" w:name="_Toc124426195"/>
      <w:bookmarkEnd w:id="5"/>
      <w:bookmarkStart w:id="6" w:name="block-56684836"/>
      <w:r>
        <w:rPr>
          <w:rFonts w:ascii="Times New Roman" w:hAnsi="Times New Roman"/>
          <w:b/>
          <w:i w:val="0"/>
          <w:color w:val="000000"/>
          <w:sz w:val="28"/>
        </w:rPr>
        <w:t xml:space="preserve">СОДЕРЖАНИЕ ОБУЧЕНИЯ </w:t>
      </w:r>
    </w:p>
    <w:p w14:paraId="79542499">
      <w:pPr>
        <w:spacing w:before="0" w:after="0" w:line="264" w:lineRule="auto"/>
        <w:ind w:left="120"/>
        <w:jc w:val="both"/>
      </w:pPr>
      <w:r>
        <w:rPr>
          <w:rFonts w:ascii="Times New Roman" w:hAnsi="Times New Roman"/>
          <w:b/>
          <w:i w:val="0"/>
          <w:color w:val="000000"/>
          <w:sz w:val="28"/>
        </w:rPr>
        <w:t>8 КЛАСС</w:t>
      </w:r>
    </w:p>
    <w:p w14:paraId="0A787336">
      <w:pPr>
        <w:spacing w:before="0" w:after="0" w:line="264" w:lineRule="auto"/>
        <w:ind w:left="120"/>
        <w:jc w:val="both"/>
      </w:pPr>
    </w:p>
    <w:p w14:paraId="1671546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6. Тепловые явления</w:t>
      </w:r>
      <w:r>
        <w:rPr>
          <w:rFonts w:hint="default" w:ascii="Times New Roman" w:hAnsi="Times New Roman" w:cs="Times New Roman"/>
          <w:b w:val="0"/>
          <w:i w:val="0"/>
          <w:color w:val="000000"/>
          <w:sz w:val="24"/>
          <w:szCs w:val="24"/>
        </w:rPr>
        <w:t>.</w:t>
      </w:r>
    </w:p>
    <w:p w14:paraId="46283E7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6B4E5FF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99BFB3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AABAD3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370A741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Влажность воздуха. </w:t>
      </w:r>
    </w:p>
    <w:p w14:paraId="68DDB25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Энергия топлива. Удельная теплота сгорания. </w:t>
      </w:r>
    </w:p>
    <w:p w14:paraId="39B65F3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Принципы работы тепловых двигателей КПД теплового двигателя. Тепловые двигатели и защита окружающей среды. </w:t>
      </w:r>
    </w:p>
    <w:p w14:paraId="2D7A89E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Закон сохранения и превращения энергии в тепловых процессах. </w:t>
      </w:r>
    </w:p>
    <w:p w14:paraId="0B183C5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r>
        <w:rPr>
          <w:rFonts w:hint="default" w:ascii="Times New Roman" w:hAnsi="Times New Roman" w:cs="Times New Roman"/>
          <w:b/>
          <w:i w:val="0"/>
          <w:color w:val="000000"/>
          <w:sz w:val="24"/>
          <w:szCs w:val="24"/>
        </w:rPr>
        <w:t>.</w:t>
      </w:r>
    </w:p>
    <w:p w14:paraId="1741EAA1">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броуновского движения. </w:t>
      </w:r>
    </w:p>
    <w:p w14:paraId="7EB43767">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диффузии. </w:t>
      </w:r>
    </w:p>
    <w:p w14:paraId="41DE2B0D">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явлений смачивания и капиллярных явлений. </w:t>
      </w:r>
    </w:p>
    <w:p w14:paraId="5B71D917">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теплового расширения тел. </w:t>
      </w:r>
    </w:p>
    <w:p w14:paraId="199C2AA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Изменение давления газа при изменении объёма и нагревании или охлаждении. </w:t>
      </w:r>
    </w:p>
    <w:p w14:paraId="45D9FBC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Правила измерения температуры. </w:t>
      </w:r>
    </w:p>
    <w:p w14:paraId="17460F57">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Виды теплопередачи. </w:t>
      </w:r>
    </w:p>
    <w:p w14:paraId="2E6E8682">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Охлаждение при совершении работы. </w:t>
      </w:r>
    </w:p>
    <w:p w14:paraId="2671A2AC">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Нагревание при совершении работы внешними силами. </w:t>
      </w:r>
    </w:p>
    <w:p w14:paraId="6B29A4BA">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Сравнение теплоёмкостей различных веществ. </w:t>
      </w:r>
    </w:p>
    <w:p w14:paraId="3DAB7676">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кипения. </w:t>
      </w:r>
    </w:p>
    <w:p w14:paraId="7305A665">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постоянства температуры при плавлении.</w:t>
      </w:r>
    </w:p>
    <w:p w14:paraId="523F9652">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Модели тепловых двигателей. </w:t>
      </w:r>
    </w:p>
    <w:p w14:paraId="7DF57E4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2111499E">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по обнаружению действия сил молекулярного притяжения. </w:t>
      </w:r>
    </w:p>
    <w:p w14:paraId="282EFD58">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по выращиванию кристаллов поваренной соли или сахара. </w:t>
      </w:r>
    </w:p>
    <w:p w14:paraId="1826EB92">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по наблюдению теплового расширения газов, жидкостей и твёрдых тел. </w:t>
      </w:r>
    </w:p>
    <w:p w14:paraId="2EFE1D2A">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давления воздуха в баллоне шприца. </w:t>
      </w:r>
    </w:p>
    <w:p w14:paraId="139E96B1">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демонстрирующие зависимость давления воздуха от его объёма и нагревания или охлаждения. </w:t>
      </w:r>
    </w:p>
    <w:p w14:paraId="2519C706">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Проверка гипотезы линейной зависимости длины столбика жидкости в термометрической трубке от температуры. </w:t>
      </w:r>
    </w:p>
    <w:p w14:paraId="2A78D45A">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изменения внутренней энергии тела в результате теплопередачи и работы внешних сил. </w:t>
      </w:r>
    </w:p>
    <w:p w14:paraId="105AF079">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явления теплообмена при смешивании холодной и горячей воды. </w:t>
      </w:r>
    </w:p>
    <w:p w14:paraId="2F7A21DC">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количества теплоты, полученного водой при теплообмене с нагретым металлическим цилиндром. </w:t>
      </w:r>
    </w:p>
    <w:p w14:paraId="6E87A97C">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удельной теплоёмкости вещества. </w:t>
      </w:r>
    </w:p>
    <w:p w14:paraId="56DCA3CE">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процесса испарения. </w:t>
      </w:r>
    </w:p>
    <w:p w14:paraId="08733F1A">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относительной влажности воздуха. </w:t>
      </w:r>
    </w:p>
    <w:p w14:paraId="06667323">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удельной теплоты плавления льда. </w:t>
      </w:r>
    </w:p>
    <w:p w14:paraId="1A5B9F2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7. Электрические и магнитные явления.</w:t>
      </w:r>
    </w:p>
    <w:p w14:paraId="69456C3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808DD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Электрическое поле. Напряжённость электрического поля. Принцип суперпозиции электрических полей (на качественном уровне). </w:t>
      </w:r>
    </w:p>
    <w:p w14:paraId="543A86F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10DF911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A9E462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3E69CC8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132EEE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BE87CF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CBD856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41696BA8">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Электризация тел. </w:t>
      </w:r>
    </w:p>
    <w:p w14:paraId="32E5501F">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Два рода электрических зарядов и взаимодействие заряженных тел. </w:t>
      </w:r>
    </w:p>
    <w:p w14:paraId="6AD5B90F">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Устройство и действие электроскопа. </w:t>
      </w:r>
    </w:p>
    <w:p w14:paraId="28D79A71">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Электростатическая индукция. </w:t>
      </w:r>
    </w:p>
    <w:p w14:paraId="1F8CFB02">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 сохранения электрических зарядов.</w:t>
      </w:r>
    </w:p>
    <w:p w14:paraId="438531D3">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Проводники и диэлектрики. </w:t>
      </w:r>
    </w:p>
    <w:p w14:paraId="030629AF">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Моделирование силовых линий электрического поля. </w:t>
      </w:r>
    </w:p>
    <w:p w14:paraId="72A720B5">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Источники постоянного тока. </w:t>
      </w:r>
    </w:p>
    <w:p w14:paraId="0352157D">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Действия электрического тока.</w:t>
      </w:r>
    </w:p>
    <w:p w14:paraId="0256AB52">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Электрический ток в жидкости.</w:t>
      </w:r>
    </w:p>
    <w:p w14:paraId="26E9E6AA">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Газовый разряд. </w:t>
      </w:r>
    </w:p>
    <w:p w14:paraId="19685EF3">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силы тока амперметром. </w:t>
      </w:r>
    </w:p>
    <w:p w14:paraId="512C9DCB">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электрического напряжения вольтметром. </w:t>
      </w:r>
    </w:p>
    <w:p w14:paraId="682DF604">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Реостат и магазин сопротивлений. </w:t>
      </w:r>
    </w:p>
    <w:p w14:paraId="75775A62">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Взаимодействие постоянных магнитов. </w:t>
      </w:r>
    </w:p>
    <w:p w14:paraId="57D20A24">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Моделирование невозможности разделения полюсов магнита.</w:t>
      </w:r>
    </w:p>
    <w:p w14:paraId="3BC98FBF">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Моделирование магнитных полей постоянных магнитов. </w:t>
      </w:r>
    </w:p>
    <w:p w14:paraId="195F83AC">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 Эрстеда. </w:t>
      </w:r>
    </w:p>
    <w:p w14:paraId="1CEA54D7">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Магнитное поле тока. Электромагнит. </w:t>
      </w:r>
    </w:p>
    <w:p w14:paraId="481A4767">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Действие магнитного поля на проводник с током. </w:t>
      </w:r>
    </w:p>
    <w:p w14:paraId="1A52070C">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Электродвигатель постоянного тока. </w:t>
      </w:r>
    </w:p>
    <w:p w14:paraId="437FC80C">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явления электромагнитной индукции.</w:t>
      </w:r>
    </w:p>
    <w:p w14:paraId="5AACDA08">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Фарадея. </w:t>
      </w:r>
    </w:p>
    <w:p w14:paraId="0AEB082B">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Зависимость направления индукционного тока от условий его возникновения. </w:t>
      </w:r>
    </w:p>
    <w:p w14:paraId="7E31992A">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Электрогенератор постоянного тока. </w:t>
      </w:r>
    </w:p>
    <w:p w14:paraId="49F14E7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0161D560">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по наблюдению электризации тел индукцией и при соприкосновении. </w:t>
      </w:r>
    </w:p>
    <w:p w14:paraId="54055E23">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действия электрического поля на проводники и диэлектрики. </w:t>
      </w:r>
    </w:p>
    <w:p w14:paraId="4EB5018A">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Сборка и проверка работы электрической цепи постоянного тока. </w:t>
      </w:r>
    </w:p>
    <w:p w14:paraId="741B04E1">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и регулирование силы тока. </w:t>
      </w:r>
    </w:p>
    <w:p w14:paraId="6413855B">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и регулирование напряжения. </w:t>
      </w:r>
    </w:p>
    <w:p w14:paraId="09FD4CF6">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зависимости силы тока, идущего через резистор, от сопротивления резистора и напряжения на резисторе. </w:t>
      </w:r>
    </w:p>
    <w:p w14:paraId="682DFB21">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50A9622">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Проверка правила сложения напряжений при последовательном соединении двух резисторов. </w:t>
      </w:r>
    </w:p>
    <w:p w14:paraId="33AAFAAB">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Проверка правила для силы тока при параллельном соединении резисторов. </w:t>
      </w:r>
    </w:p>
    <w:p w14:paraId="7923212D">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работы электрического тока, идущего через резистор. </w:t>
      </w:r>
    </w:p>
    <w:p w14:paraId="5FA3E5D2">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мощности электрического тока, выделяемой на резисторе. </w:t>
      </w:r>
    </w:p>
    <w:p w14:paraId="2969224D">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зависимости силы тока, идущего через лампочку, от напряжения на ней. </w:t>
      </w:r>
    </w:p>
    <w:p w14:paraId="5729E99F">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КПД нагревателя. </w:t>
      </w:r>
    </w:p>
    <w:p w14:paraId="7E443448">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магнитного взаимодействия постоянных магнитов. </w:t>
      </w:r>
    </w:p>
    <w:p w14:paraId="7DD036BC">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Изучение магнитного поля постоянных магнитов при их объединении и разделении. </w:t>
      </w:r>
    </w:p>
    <w:p w14:paraId="515C59BF">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действия электрического тока на магнитную стрелку. </w:t>
      </w:r>
    </w:p>
    <w:p w14:paraId="3B36B36D">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14:paraId="40DDDC24">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Изучение действия магнитного поля на проводник с током. </w:t>
      </w:r>
    </w:p>
    <w:p w14:paraId="61E8127F">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Конструирование и изучение работы электродвигателя. </w:t>
      </w:r>
    </w:p>
    <w:p w14:paraId="506A2731">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КПД электродвигательной установки. </w:t>
      </w:r>
    </w:p>
    <w:p w14:paraId="277BA690">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Опыты по исследованию явления электромагнитной индукции: исследование изменений значения и направления индукционного тока.</w:t>
      </w:r>
    </w:p>
    <w:p w14:paraId="5B58C96E">
      <w:pPr>
        <w:sectPr>
          <w:pgSz w:w="11906" w:h="16383"/>
          <w:cols w:space="720" w:num="1"/>
        </w:sectPr>
      </w:pPr>
      <w:bookmarkStart w:id="7" w:name="block-56684836"/>
    </w:p>
    <w:bookmarkEnd w:id="6"/>
    <w:bookmarkEnd w:id="7"/>
    <w:p w14:paraId="46E087AE">
      <w:pPr>
        <w:spacing w:before="0" w:after="0" w:line="264" w:lineRule="auto"/>
        <w:ind w:left="120"/>
        <w:jc w:val="both"/>
      </w:pPr>
      <w:bookmarkStart w:id="8" w:name="_Toc124426206"/>
      <w:bookmarkEnd w:id="8"/>
      <w:bookmarkStart w:id="9" w:name="block-56684833"/>
      <w:r>
        <w:rPr>
          <w:rFonts w:ascii="Times New Roman" w:hAnsi="Times New Roman"/>
          <w:b/>
          <w:i w:val="0"/>
          <w:color w:val="000000"/>
          <w:sz w:val="28"/>
        </w:rPr>
        <w:t>ПЛАНИРУЕМЫЕ РЕЗУЛЬТАТЫ ОСВОЕНИЯ ПРОГРАММЫ ПО ФИЗИКЕ НА УРОВНЕ ОСНОВНОГО ОБЩЕГО ОБРАЗОВАНИЯ</w:t>
      </w:r>
    </w:p>
    <w:p w14:paraId="4635FB6F">
      <w:pPr>
        <w:spacing w:before="0" w:after="0" w:line="264" w:lineRule="auto"/>
        <w:ind w:left="120"/>
        <w:jc w:val="both"/>
      </w:pPr>
    </w:p>
    <w:p w14:paraId="756C0187">
      <w:pPr>
        <w:spacing w:before="0" w:after="0" w:line="264" w:lineRule="auto"/>
        <w:ind w:firstLine="600"/>
        <w:jc w:val="both"/>
        <w:rPr>
          <w:sz w:val="24"/>
          <w:szCs w:val="24"/>
        </w:rPr>
      </w:pPr>
      <w:r>
        <w:rPr>
          <w:rFonts w:ascii="Times New Roman" w:hAnsi="Times New Roman"/>
          <w:b w:val="0"/>
          <w:i w:val="0"/>
          <w:color w:val="000000"/>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37554233">
      <w:pPr>
        <w:spacing w:before="0" w:after="0" w:line="264" w:lineRule="auto"/>
        <w:ind w:firstLine="600"/>
        <w:jc w:val="both"/>
        <w:rPr>
          <w:sz w:val="24"/>
          <w:szCs w:val="24"/>
        </w:rPr>
      </w:pPr>
      <w:bookmarkStart w:id="10" w:name="_Toc124412006"/>
      <w:bookmarkEnd w:id="10"/>
      <w:r>
        <w:rPr>
          <w:rFonts w:ascii="Times New Roman" w:hAnsi="Times New Roman"/>
          <w:b w:val="0"/>
          <w:i w:val="0"/>
          <w:color w:val="000000"/>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1AD18D4">
      <w:pPr>
        <w:numPr>
          <w:ilvl w:val="0"/>
          <w:numId w:val="8"/>
        </w:numPr>
        <w:spacing w:before="0" w:after="0" w:line="264" w:lineRule="auto"/>
        <w:jc w:val="both"/>
        <w:rPr>
          <w:sz w:val="24"/>
          <w:szCs w:val="24"/>
        </w:rPr>
      </w:pPr>
      <w:r>
        <w:rPr>
          <w:rFonts w:ascii="Times New Roman" w:hAnsi="Times New Roman"/>
          <w:b/>
          <w:i w:val="0"/>
          <w:color w:val="000000"/>
          <w:sz w:val="24"/>
          <w:szCs w:val="24"/>
        </w:rPr>
        <w:t>1) патриотического воспитания:</w:t>
      </w:r>
    </w:p>
    <w:p w14:paraId="57324CF6">
      <w:pPr>
        <w:numPr>
          <w:ilvl w:val="0"/>
          <w:numId w:val="8"/>
        </w:numPr>
        <w:spacing w:before="0" w:after="0" w:line="264" w:lineRule="auto"/>
        <w:jc w:val="both"/>
        <w:rPr>
          <w:sz w:val="24"/>
          <w:szCs w:val="24"/>
        </w:rPr>
      </w:pPr>
      <w:r>
        <w:rPr>
          <w:rFonts w:ascii="Times New Roman" w:hAnsi="Times New Roman"/>
          <w:b w:val="0"/>
          <w:i w:val="0"/>
          <w:color w:val="000000"/>
          <w:sz w:val="24"/>
          <w:szCs w:val="24"/>
        </w:rPr>
        <w:t>- проявление интереса к истории и современному состоянию российской физической науки;</w:t>
      </w:r>
    </w:p>
    <w:p w14:paraId="3584CDB4">
      <w:pPr>
        <w:numPr>
          <w:ilvl w:val="0"/>
          <w:numId w:val="8"/>
        </w:numPr>
        <w:spacing w:before="0" w:after="0" w:line="264" w:lineRule="auto"/>
        <w:jc w:val="both"/>
        <w:rPr>
          <w:sz w:val="24"/>
          <w:szCs w:val="24"/>
        </w:rPr>
      </w:pPr>
      <w:r>
        <w:rPr>
          <w:rFonts w:ascii="Times New Roman" w:hAnsi="Times New Roman"/>
          <w:b w:val="0"/>
          <w:i w:val="0"/>
          <w:color w:val="000000"/>
          <w:sz w:val="24"/>
          <w:szCs w:val="24"/>
        </w:rPr>
        <w:t>- ценностное отношение к достижениям российских учёных-физиков;</w:t>
      </w:r>
    </w:p>
    <w:p w14:paraId="21B6EDEF">
      <w:pPr>
        <w:numPr>
          <w:ilvl w:val="0"/>
          <w:numId w:val="8"/>
        </w:numPr>
        <w:spacing w:before="0" w:after="0" w:line="264" w:lineRule="auto"/>
        <w:jc w:val="both"/>
        <w:rPr>
          <w:sz w:val="24"/>
          <w:szCs w:val="24"/>
        </w:rPr>
      </w:pPr>
      <w:r>
        <w:rPr>
          <w:rFonts w:ascii="Times New Roman" w:hAnsi="Times New Roman"/>
          <w:b/>
          <w:i w:val="0"/>
          <w:color w:val="000000"/>
          <w:sz w:val="24"/>
          <w:szCs w:val="24"/>
        </w:rPr>
        <w:t>2) гражданского и духовно-нравственного воспитания:</w:t>
      </w:r>
    </w:p>
    <w:p w14:paraId="4EA8ECA0">
      <w:pPr>
        <w:numPr>
          <w:ilvl w:val="0"/>
          <w:numId w:val="8"/>
        </w:numPr>
        <w:spacing w:before="0" w:after="0" w:line="264" w:lineRule="auto"/>
        <w:jc w:val="both"/>
        <w:rPr>
          <w:sz w:val="24"/>
          <w:szCs w:val="24"/>
        </w:rPr>
      </w:pPr>
      <w:r>
        <w:rPr>
          <w:rFonts w:ascii="Times New Roman" w:hAnsi="Times New Roman"/>
          <w:b w:val="0"/>
          <w:i w:val="0"/>
          <w:color w:val="000000"/>
          <w:sz w:val="24"/>
          <w:szCs w:val="24"/>
        </w:rPr>
        <w:t>- готовность к активному участию в обсуждении общественно</w:t>
      </w:r>
      <w:r>
        <w:rPr>
          <w:rFonts w:ascii="Times New Roman" w:hAnsi="Times New Roman"/>
          <w:b w:val="0"/>
          <w:i w:val="0"/>
          <w:color w:val="FF0000"/>
          <w:sz w:val="24"/>
          <w:szCs w:val="24"/>
        </w:rPr>
        <w:t xml:space="preserve"> </w:t>
      </w:r>
      <w:r>
        <w:rPr>
          <w:rFonts w:ascii="Times New Roman" w:hAnsi="Times New Roman"/>
          <w:b w:val="0"/>
          <w:i w:val="0"/>
          <w:color w:val="000000"/>
          <w:sz w:val="24"/>
          <w:szCs w:val="24"/>
        </w:rPr>
        <w:t>значимых</w:t>
      </w:r>
      <w:r>
        <w:rPr>
          <w:rFonts w:ascii="Times New Roman" w:hAnsi="Times New Roman"/>
          <w:b w:val="0"/>
          <w:i w:val="0"/>
          <w:color w:val="FF0000"/>
          <w:sz w:val="24"/>
          <w:szCs w:val="24"/>
        </w:rPr>
        <w:t xml:space="preserve"> </w:t>
      </w:r>
      <w:r>
        <w:rPr>
          <w:rFonts w:ascii="Times New Roman" w:hAnsi="Times New Roman"/>
          <w:b w:val="0"/>
          <w:i w:val="0"/>
          <w:color w:val="000000"/>
          <w:sz w:val="24"/>
          <w:szCs w:val="24"/>
        </w:rPr>
        <w:t>и этических проблем, связанных с практическим применением достижений физики;</w:t>
      </w:r>
    </w:p>
    <w:p w14:paraId="4F410E9F">
      <w:pPr>
        <w:numPr>
          <w:ilvl w:val="0"/>
          <w:numId w:val="8"/>
        </w:numPr>
        <w:spacing w:before="0" w:after="0" w:line="264" w:lineRule="auto"/>
        <w:jc w:val="both"/>
        <w:rPr>
          <w:sz w:val="24"/>
          <w:szCs w:val="24"/>
        </w:rPr>
      </w:pPr>
      <w:r>
        <w:rPr>
          <w:rFonts w:ascii="Times New Roman" w:hAnsi="Times New Roman"/>
          <w:b w:val="0"/>
          <w:i w:val="0"/>
          <w:color w:val="000000"/>
          <w:sz w:val="24"/>
          <w:szCs w:val="24"/>
        </w:rPr>
        <w:t>- осознание важности морально-этических принципов в деятельности учёного;</w:t>
      </w:r>
    </w:p>
    <w:p w14:paraId="5AE89E95">
      <w:pPr>
        <w:numPr>
          <w:ilvl w:val="0"/>
          <w:numId w:val="8"/>
        </w:numPr>
        <w:spacing w:before="0" w:after="0" w:line="264" w:lineRule="auto"/>
        <w:jc w:val="both"/>
        <w:rPr>
          <w:sz w:val="24"/>
          <w:szCs w:val="24"/>
        </w:rPr>
      </w:pPr>
      <w:r>
        <w:rPr>
          <w:rFonts w:ascii="Times New Roman" w:hAnsi="Times New Roman"/>
          <w:b/>
          <w:i w:val="0"/>
          <w:color w:val="000000"/>
          <w:sz w:val="24"/>
          <w:szCs w:val="24"/>
        </w:rPr>
        <w:t>3) эстетического воспитания:</w:t>
      </w:r>
    </w:p>
    <w:p w14:paraId="3AF2832A">
      <w:pPr>
        <w:numPr>
          <w:ilvl w:val="0"/>
          <w:numId w:val="8"/>
        </w:numPr>
        <w:spacing w:before="0" w:after="0" w:line="264" w:lineRule="auto"/>
        <w:jc w:val="both"/>
        <w:rPr>
          <w:sz w:val="24"/>
          <w:szCs w:val="24"/>
        </w:rPr>
      </w:pPr>
      <w:r>
        <w:rPr>
          <w:rFonts w:ascii="Times New Roman" w:hAnsi="Times New Roman"/>
          <w:b w:val="0"/>
          <w:i w:val="0"/>
          <w:color w:val="000000"/>
          <w:sz w:val="24"/>
          <w:szCs w:val="24"/>
        </w:rPr>
        <w:t>- восприятие эстетических качеств физической науки: её гармоничного построения, строгости, точности, лаконичности;</w:t>
      </w:r>
    </w:p>
    <w:p w14:paraId="12AC73BF">
      <w:pPr>
        <w:numPr>
          <w:ilvl w:val="0"/>
          <w:numId w:val="8"/>
        </w:numPr>
        <w:spacing w:before="0" w:after="0" w:line="264" w:lineRule="auto"/>
        <w:jc w:val="both"/>
        <w:rPr>
          <w:sz w:val="24"/>
          <w:szCs w:val="24"/>
        </w:rPr>
      </w:pPr>
      <w:r>
        <w:rPr>
          <w:rFonts w:ascii="Times New Roman" w:hAnsi="Times New Roman"/>
          <w:b/>
          <w:i w:val="0"/>
          <w:color w:val="000000"/>
          <w:sz w:val="24"/>
          <w:szCs w:val="24"/>
        </w:rPr>
        <w:t>4) ценности научного познания:</w:t>
      </w:r>
    </w:p>
    <w:p w14:paraId="165A9FA6">
      <w:pPr>
        <w:numPr>
          <w:ilvl w:val="0"/>
          <w:numId w:val="8"/>
        </w:numPr>
        <w:spacing w:before="0" w:after="0" w:line="264" w:lineRule="auto"/>
        <w:jc w:val="both"/>
        <w:rPr>
          <w:sz w:val="24"/>
          <w:szCs w:val="24"/>
        </w:rPr>
      </w:pPr>
      <w:r>
        <w:rPr>
          <w:rFonts w:ascii="Times New Roman" w:hAnsi="Times New Roman"/>
          <w:b w:val="0"/>
          <w:i w:val="0"/>
          <w:color w:val="000000"/>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3C077FA0">
      <w:pPr>
        <w:numPr>
          <w:ilvl w:val="0"/>
          <w:numId w:val="8"/>
        </w:numPr>
        <w:spacing w:before="0" w:after="0" w:line="264" w:lineRule="auto"/>
        <w:jc w:val="both"/>
        <w:rPr>
          <w:sz w:val="24"/>
          <w:szCs w:val="24"/>
        </w:rPr>
      </w:pPr>
      <w:r>
        <w:rPr>
          <w:rFonts w:ascii="Times New Roman" w:hAnsi="Times New Roman"/>
          <w:b w:val="0"/>
          <w:i w:val="0"/>
          <w:color w:val="000000"/>
          <w:sz w:val="24"/>
          <w:szCs w:val="24"/>
        </w:rPr>
        <w:t>- развитие научной любознательности, интереса к исследовательской деятельности;</w:t>
      </w:r>
    </w:p>
    <w:p w14:paraId="4AED346E">
      <w:pPr>
        <w:numPr>
          <w:ilvl w:val="0"/>
          <w:numId w:val="8"/>
        </w:numPr>
        <w:spacing w:before="0" w:after="0" w:line="264" w:lineRule="auto"/>
        <w:jc w:val="both"/>
        <w:rPr>
          <w:sz w:val="24"/>
          <w:szCs w:val="24"/>
        </w:rPr>
      </w:pPr>
      <w:r>
        <w:rPr>
          <w:rFonts w:ascii="Times New Roman" w:hAnsi="Times New Roman"/>
          <w:b/>
          <w:i w:val="0"/>
          <w:color w:val="000000"/>
          <w:sz w:val="24"/>
          <w:szCs w:val="24"/>
        </w:rPr>
        <w:t>5) формирования культуры здоровья и эмоционального благополучия:</w:t>
      </w:r>
    </w:p>
    <w:p w14:paraId="7CE1BCCD">
      <w:pPr>
        <w:numPr>
          <w:ilvl w:val="0"/>
          <w:numId w:val="8"/>
        </w:numPr>
        <w:spacing w:before="0" w:after="0" w:line="264" w:lineRule="auto"/>
        <w:jc w:val="both"/>
        <w:rPr>
          <w:sz w:val="24"/>
          <w:szCs w:val="24"/>
        </w:rPr>
      </w:pPr>
      <w:r>
        <w:rPr>
          <w:rFonts w:ascii="Times New Roman" w:hAnsi="Times New Roman"/>
          <w:b w:val="0"/>
          <w:i w:val="0"/>
          <w:color w:val="000000"/>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29AD181">
      <w:pPr>
        <w:numPr>
          <w:ilvl w:val="0"/>
          <w:numId w:val="8"/>
        </w:numPr>
        <w:spacing w:before="0" w:after="0" w:line="264" w:lineRule="auto"/>
        <w:jc w:val="both"/>
        <w:rPr>
          <w:sz w:val="24"/>
          <w:szCs w:val="24"/>
        </w:rPr>
      </w:pPr>
      <w:r>
        <w:rPr>
          <w:rFonts w:ascii="Times New Roman" w:hAnsi="Times New Roman"/>
          <w:b w:val="0"/>
          <w:i w:val="0"/>
          <w:color w:val="000000"/>
          <w:sz w:val="24"/>
          <w:szCs w:val="24"/>
        </w:rPr>
        <w:t>- сформированность навыка рефлексии, признание своего права на ошибку и такого же права у другого человека;</w:t>
      </w:r>
    </w:p>
    <w:p w14:paraId="5398240C">
      <w:pPr>
        <w:numPr>
          <w:ilvl w:val="0"/>
          <w:numId w:val="8"/>
        </w:numPr>
        <w:spacing w:before="0" w:after="0" w:line="264" w:lineRule="auto"/>
        <w:jc w:val="both"/>
        <w:rPr>
          <w:sz w:val="24"/>
          <w:szCs w:val="24"/>
        </w:rPr>
      </w:pPr>
      <w:r>
        <w:rPr>
          <w:rFonts w:ascii="Times New Roman" w:hAnsi="Times New Roman"/>
          <w:b/>
          <w:i w:val="0"/>
          <w:color w:val="000000"/>
          <w:sz w:val="24"/>
          <w:szCs w:val="24"/>
        </w:rPr>
        <w:t>6) трудового воспитания:</w:t>
      </w:r>
    </w:p>
    <w:p w14:paraId="04789671">
      <w:pPr>
        <w:numPr>
          <w:ilvl w:val="0"/>
          <w:numId w:val="8"/>
        </w:numPr>
        <w:spacing w:before="0" w:after="0" w:line="264" w:lineRule="auto"/>
        <w:jc w:val="both"/>
        <w:rPr>
          <w:sz w:val="24"/>
          <w:szCs w:val="24"/>
        </w:rPr>
      </w:pPr>
      <w:r>
        <w:rPr>
          <w:rFonts w:ascii="Times New Roman" w:hAnsi="Times New Roman"/>
          <w:b w:val="0"/>
          <w:i w:val="0"/>
          <w:color w:val="000000"/>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7FD01F27">
      <w:pPr>
        <w:numPr>
          <w:ilvl w:val="0"/>
          <w:numId w:val="8"/>
        </w:numPr>
        <w:spacing w:before="0" w:after="0" w:line="264" w:lineRule="auto"/>
        <w:jc w:val="both"/>
        <w:rPr>
          <w:sz w:val="24"/>
          <w:szCs w:val="24"/>
        </w:rPr>
      </w:pPr>
      <w:r>
        <w:rPr>
          <w:rFonts w:ascii="Times New Roman" w:hAnsi="Times New Roman"/>
          <w:b w:val="0"/>
          <w:i w:val="0"/>
          <w:color w:val="000000"/>
          <w:sz w:val="24"/>
          <w:szCs w:val="24"/>
        </w:rPr>
        <w:t>- интерес к практическому изучению профессий, связанных с физикой;</w:t>
      </w:r>
    </w:p>
    <w:p w14:paraId="42D3F0B0">
      <w:pPr>
        <w:numPr>
          <w:ilvl w:val="0"/>
          <w:numId w:val="8"/>
        </w:numPr>
        <w:spacing w:before="0" w:after="0" w:line="264" w:lineRule="auto"/>
        <w:jc w:val="both"/>
        <w:rPr>
          <w:sz w:val="24"/>
          <w:szCs w:val="24"/>
        </w:rPr>
      </w:pPr>
      <w:r>
        <w:rPr>
          <w:rFonts w:ascii="Times New Roman" w:hAnsi="Times New Roman"/>
          <w:b/>
          <w:i w:val="0"/>
          <w:color w:val="000000"/>
          <w:sz w:val="24"/>
          <w:szCs w:val="24"/>
        </w:rPr>
        <w:t>7) экологического воспитания:</w:t>
      </w:r>
    </w:p>
    <w:p w14:paraId="23BFABD6">
      <w:pPr>
        <w:numPr>
          <w:ilvl w:val="0"/>
          <w:numId w:val="8"/>
        </w:numPr>
        <w:spacing w:before="0" w:after="0" w:line="264" w:lineRule="auto"/>
        <w:jc w:val="both"/>
        <w:rPr>
          <w:sz w:val="24"/>
          <w:szCs w:val="24"/>
        </w:rPr>
      </w:pPr>
      <w:r>
        <w:rPr>
          <w:rFonts w:ascii="Times New Roman" w:hAnsi="Times New Roman"/>
          <w:b w:val="0"/>
          <w:i w:val="0"/>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450A8515">
      <w:pPr>
        <w:numPr>
          <w:ilvl w:val="0"/>
          <w:numId w:val="8"/>
        </w:numPr>
        <w:spacing w:before="0" w:after="0" w:line="264" w:lineRule="auto"/>
        <w:jc w:val="both"/>
        <w:rPr>
          <w:sz w:val="24"/>
          <w:szCs w:val="24"/>
        </w:rPr>
      </w:pPr>
      <w:r>
        <w:rPr>
          <w:rFonts w:ascii="Times New Roman" w:hAnsi="Times New Roman"/>
          <w:b w:val="0"/>
          <w:i w:val="0"/>
          <w:color w:val="000000"/>
          <w:sz w:val="24"/>
          <w:szCs w:val="24"/>
        </w:rPr>
        <w:t>- осознание глобального характера экологических проблем и путей их решения;</w:t>
      </w:r>
    </w:p>
    <w:p w14:paraId="3FE8C75A">
      <w:pPr>
        <w:numPr>
          <w:ilvl w:val="0"/>
          <w:numId w:val="8"/>
        </w:numPr>
        <w:spacing w:before="0" w:after="0" w:line="264" w:lineRule="auto"/>
        <w:jc w:val="both"/>
        <w:rPr>
          <w:sz w:val="24"/>
          <w:szCs w:val="24"/>
        </w:rPr>
      </w:pPr>
      <w:r>
        <w:rPr>
          <w:rFonts w:ascii="Times New Roman" w:hAnsi="Times New Roman"/>
          <w:b/>
          <w:i w:val="0"/>
          <w:color w:val="000000"/>
          <w:sz w:val="24"/>
          <w:szCs w:val="24"/>
        </w:rPr>
        <w:t>8) адаптации к изменяющимся условиям социальной и природной среды:</w:t>
      </w:r>
    </w:p>
    <w:p w14:paraId="4133943D">
      <w:pPr>
        <w:numPr>
          <w:ilvl w:val="0"/>
          <w:numId w:val="8"/>
        </w:numPr>
        <w:spacing w:before="0" w:after="0" w:line="264" w:lineRule="auto"/>
        <w:jc w:val="both"/>
        <w:rPr>
          <w:sz w:val="24"/>
          <w:szCs w:val="24"/>
        </w:rPr>
      </w:pPr>
      <w:r>
        <w:rPr>
          <w:rFonts w:ascii="Times New Roman" w:hAnsi="Times New Roman"/>
          <w:b w:val="0"/>
          <w:i w:val="0"/>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47FE658B">
      <w:pPr>
        <w:numPr>
          <w:ilvl w:val="0"/>
          <w:numId w:val="8"/>
        </w:numPr>
        <w:spacing w:before="0" w:after="0" w:line="264" w:lineRule="auto"/>
        <w:jc w:val="both"/>
        <w:rPr>
          <w:sz w:val="24"/>
          <w:szCs w:val="24"/>
        </w:rPr>
      </w:pPr>
      <w:r>
        <w:rPr>
          <w:rFonts w:ascii="Times New Roman" w:hAnsi="Times New Roman"/>
          <w:b w:val="0"/>
          <w:i w:val="0"/>
          <w:color w:val="000000"/>
          <w:sz w:val="24"/>
          <w:szCs w:val="24"/>
        </w:rPr>
        <w:t>- повышение уровня своей компетентности через практическую деятельность;</w:t>
      </w:r>
    </w:p>
    <w:p w14:paraId="1EF0121D">
      <w:pPr>
        <w:numPr>
          <w:ilvl w:val="0"/>
          <w:numId w:val="8"/>
        </w:numPr>
        <w:spacing w:before="0" w:after="0" w:line="264" w:lineRule="auto"/>
        <w:jc w:val="both"/>
        <w:rPr>
          <w:sz w:val="24"/>
          <w:szCs w:val="24"/>
        </w:rPr>
      </w:pPr>
      <w:r>
        <w:rPr>
          <w:rFonts w:ascii="Times New Roman" w:hAnsi="Times New Roman"/>
          <w:b w:val="0"/>
          <w:i w:val="0"/>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3017C661">
      <w:pPr>
        <w:numPr>
          <w:ilvl w:val="0"/>
          <w:numId w:val="8"/>
        </w:numPr>
        <w:spacing w:before="0" w:after="0" w:line="264" w:lineRule="auto"/>
        <w:jc w:val="both"/>
        <w:rPr>
          <w:sz w:val="24"/>
          <w:szCs w:val="24"/>
        </w:rPr>
      </w:pPr>
      <w:r>
        <w:rPr>
          <w:rFonts w:ascii="Times New Roman" w:hAnsi="Times New Roman"/>
          <w:b w:val="0"/>
          <w:i w:val="0"/>
          <w:color w:val="000000"/>
          <w:sz w:val="24"/>
          <w:szCs w:val="24"/>
        </w:rPr>
        <w:t>- осознание дефицитов собственных знаний и компетентностей в области физики;</w:t>
      </w:r>
    </w:p>
    <w:p w14:paraId="4C1682E6">
      <w:pPr>
        <w:numPr>
          <w:ilvl w:val="0"/>
          <w:numId w:val="8"/>
        </w:numPr>
        <w:spacing w:before="0" w:after="0" w:line="264" w:lineRule="auto"/>
        <w:jc w:val="both"/>
        <w:rPr>
          <w:sz w:val="24"/>
          <w:szCs w:val="24"/>
        </w:rPr>
      </w:pPr>
      <w:r>
        <w:rPr>
          <w:rFonts w:ascii="Times New Roman" w:hAnsi="Times New Roman"/>
          <w:b w:val="0"/>
          <w:i w:val="0"/>
          <w:color w:val="000000"/>
          <w:sz w:val="24"/>
          <w:szCs w:val="24"/>
        </w:rPr>
        <w:t>- планирование своего развития в приобретении новых физических знаний;</w:t>
      </w:r>
    </w:p>
    <w:p w14:paraId="258C2EBC">
      <w:pPr>
        <w:numPr>
          <w:ilvl w:val="0"/>
          <w:numId w:val="8"/>
        </w:numPr>
        <w:spacing w:before="0" w:after="0" w:line="264" w:lineRule="auto"/>
        <w:jc w:val="both"/>
        <w:rPr>
          <w:sz w:val="24"/>
          <w:szCs w:val="24"/>
        </w:rPr>
      </w:pPr>
      <w:r>
        <w:rPr>
          <w:rFonts w:ascii="Times New Roman" w:hAnsi="Times New Roman"/>
          <w:b w:val="0"/>
          <w:i w:val="0"/>
          <w:color w:val="000000"/>
          <w:sz w:val="24"/>
          <w:szCs w:val="24"/>
        </w:rPr>
        <w:t>- стремление анализировать и выявлять взаимосвязи природы, общества и экономики, в том числе с использованием физических знаний;</w:t>
      </w:r>
    </w:p>
    <w:p w14:paraId="063863C9">
      <w:pPr>
        <w:numPr>
          <w:ilvl w:val="0"/>
          <w:numId w:val="8"/>
        </w:numPr>
        <w:spacing w:before="0" w:after="0" w:line="264" w:lineRule="auto"/>
        <w:jc w:val="both"/>
        <w:rPr>
          <w:sz w:val="24"/>
          <w:szCs w:val="24"/>
        </w:rPr>
      </w:pPr>
      <w:r>
        <w:rPr>
          <w:rFonts w:ascii="Times New Roman" w:hAnsi="Times New Roman"/>
          <w:b w:val="0"/>
          <w:i w:val="0"/>
          <w:color w:val="000000"/>
          <w:sz w:val="24"/>
          <w:szCs w:val="24"/>
        </w:rPr>
        <w:t>- оценка своих действий с учётом влияния на окружающую среду, возможных глобальных последствий.</w:t>
      </w:r>
    </w:p>
    <w:p w14:paraId="3256931B">
      <w:pPr>
        <w:spacing w:before="0" w:after="0" w:line="264" w:lineRule="auto"/>
        <w:ind w:left="120"/>
        <w:jc w:val="both"/>
      </w:pPr>
    </w:p>
    <w:p w14:paraId="04C6EB40">
      <w:pPr>
        <w:spacing w:before="0" w:after="0" w:line="264" w:lineRule="auto"/>
        <w:ind w:left="120"/>
        <w:jc w:val="both"/>
      </w:pPr>
      <w:r>
        <w:rPr>
          <w:rFonts w:ascii="Times New Roman" w:hAnsi="Times New Roman"/>
          <w:b/>
          <w:i w:val="0"/>
          <w:color w:val="000000"/>
          <w:sz w:val="28"/>
        </w:rPr>
        <w:t>МЕТАПРЕДМЕТНЫЕ РЕЗУЛЬТАТЫ</w:t>
      </w:r>
    </w:p>
    <w:p w14:paraId="71D27C8A">
      <w:pPr>
        <w:spacing w:before="0" w:after="0" w:line="264" w:lineRule="auto"/>
        <w:ind w:left="120"/>
        <w:jc w:val="both"/>
      </w:pPr>
    </w:p>
    <w:p w14:paraId="6BE1EC39">
      <w:pPr>
        <w:spacing w:before="0" w:after="0" w:line="264" w:lineRule="auto"/>
        <w:ind w:firstLine="600"/>
        <w:jc w:val="both"/>
        <w:rPr>
          <w:sz w:val="24"/>
          <w:szCs w:val="24"/>
        </w:rPr>
      </w:pPr>
      <w:r>
        <w:rPr>
          <w:rFonts w:ascii="Times New Roman" w:hAnsi="Times New Roman"/>
          <w:b w:val="0"/>
          <w:i w:val="0"/>
          <w:color w:val="000000"/>
          <w:sz w:val="24"/>
          <w:szCs w:val="24"/>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0"/>
          <w:color w:val="000000"/>
          <w:sz w:val="24"/>
          <w:szCs w:val="24"/>
        </w:rPr>
        <w:t>метапредметные результаты</w:t>
      </w:r>
      <w:r>
        <w:rPr>
          <w:rFonts w:ascii="Times New Roman" w:hAnsi="Times New Roman"/>
          <w:b w:val="0"/>
          <w:i w:val="0"/>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3D05AE2">
      <w:pPr>
        <w:spacing w:before="0" w:after="0" w:line="264" w:lineRule="auto"/>
        <w:ind w:left="120"/>
        <w:jc w:val="both"/>
        <w:rPr>
          <w:sz w:val="24"/>
          <w:szCs w:val="24"/>
        </w:rPr>
      </w:pPr>
    </w:p>
    <w:p w14:paraId="5D6DE1B6">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0DEEC59C">
      <w:pPr>
        <w:spacing w:before="0" w:after="0" w:line="264" w:lineRule="auto"/>
        <w:ind w:left="120"/>
        <w:jc w:val="both"/>
        <w:rPr>
          <w:sz w:val="24"/>
          <w:szCs w:val="24"/>
        </w:rPr>
      </w:pPr>
    </w:p>
    <w:p w14:paraId="43BA9DCE">
      <w:pPr>
        <w:spacing w:before="0" w:after="0" w:line="264" w:lineRule="auto"/>
        <w:ind w:left="120"/>
        <w:jc w:val="both"/>
        <w:rPr>
          <w:sz w:val="24"/>
          <w:szCs w:val="24"/>
        </w:rPr>
      </w:pPr>
      <w:r>
        <w:rPr>
          <w:rFonts w:ascii="Times New Roman" w:hAnsi="Times New Roman"/>
          <w:b/>
          <w:i w:val="0"/>
          <w:color w:val="000000"/>
          <w:sz w:val="24"/>
          <w:szCs w:val="24"/>
        </w:rPr>
        <w:t>Базовые логические действия:</w:t>
      </w:r>
    </w:p>
    <w:p w14:paraId="11007A95">
      <w:pPr>
        <w:numPr>
          <w:ilvl w:val="0"/>
          <w:numId w:val="9"/>
        </w:numPr>
        <w:spacing w:before="0" w:after="0" w:line="264" w:lineRule="auto"/>
        <w:jc w:val="both"/>
        <w:rPr>
          <w:sz w:val="24"/>
          <w:szCs w:val="24"/>
        </w:rPr>
      </w:pPr>
      <w:r>
        <w:rPr>
          <w:rFonts w:ascii="Times New Roman" w:hAnsi="Times New Roman"/>
          <w:b w:val="0"/>
          <w:i w:val="0"/>
          <w:color w:val="000000"/>
          <w:sz w:val="24"/>
          <w:szCs w:val="24"/>
        </w:rPr>
        <w:t>выявлять и характеризовать существенные признаки объектов (явлений);</w:t>
      </w:r>
    </w:p>
    <w:p w14:paraId="2A07B647">
      <w:pPr>
        <w:numPr>
          <w:ilvl w:val="0"/>
          <w:numId w:val="9"/>
        </w:numPr>
        <w:spacing w:before="0" w:after="0" w:line="264" w:lineRule="auto"/>
        <w:jc w:val="both"/>
        <w:rPr>
          <w:sz w:val="24"/>
          <w:szCs w:val="24"/>
        </w:rPr>
      </w:pPr>
      <w:r>
        <w:rPr>
          <w:rFonts w:ascii="Times New Roman" w:hAnsi="Times New Roman"/>
          <w:b w:val="0"/>
          <w:i w:val="0"/>
          <w:color w:val="000000"/>
          <w:sz w:val="24"/>
          <w:szCs w:val="24"/>
        </w:rPr>
        <w:t>устанавливать существенный признак классификации, основания для обобщения и сравнения;</w:t>
      </w:r>
    </w:p>
    <w:p w14:paraId="74DBB372">
      <w:pPr>
        <w:numPr>
          <w:ilvl w:val="0"/>
          <w:numId w:val="9"/>
        </w:numPr>
        <w:spacing w:before="0" w:after="0" w:line="264" w:lineRule="auto"/>
        <w:jc w:val="both"/>
        <w:rPr>
          <w:sz w:val="24"/>
          <w:szCs w:val="24"/>
        </w:rPr>
      </w:pPr>
      <w:r>
        <w:rPr>
          <w:rFonts w:ascii="Times New Roman" w:hAnsi="Times New Roman"/>
          <w:b w:val="0"/>
          <w:i w:val="0"/>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327D8066">
      <w:pPr>
        <w:numPr>
          <w:ilvl w:val="0"/>
          <w:numId w:val="9"/>
        </w:numPr>
        <w:spacing w:before="0" w:after="0" w:line="264" w:lineRule="auto"/>
        <w:jc w:val="both"/>
        <w:rPr>
          <w:sz w:val="24"/>
          <w:szCs w:val="24"/>
        </w:rPr>
      </w:pPr>
      <w:r>
        <w:rPr>
          <w:rFonts w:ascii="Times New Roman" w:hAnsi="Times New Roman"/>
          <w:b w:val="0"/>
          <w:i w:val="0"/>
          <w:color w:val="000000"/>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AD349D1">
      <w:pPr>
        <w:numPr>
          <w:ilvl w:val="0"/>
          <w:numId w:val="9"/>
        </w:numPr>
        <w:spacing w:before="0" w:after="0" w:line="264" w:lineRule="auto"/>
        <w:jc w:val="both"/>
        <w:rPr>
          <w:sz w:val="24"/>
          <w:szCs w:val="24"/>
        </w:rPr>
      </w:pPr>
      <w:r>
        <w:rPr>
          <w:rFonts w:ascii="Times New Roman" w:hAnsi="Times New Roman"/>
          <w:b w:val="0"/>
          <w:i w:val="0"/>
          <w:color w:val="000000"/>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4193412">
      <w:pPr>
        <w:spacing w:before="0" w:after="0" w:line="264" w:lineRule="auto"/>
        <w:ind w:left="120"/>
        <w:jc w:val="both"/>
        <w:rPr>
          <w:sz w:val="24"/>
          <w:szCs w:val="24"/>
        </w:rPr>
      </w:pP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w:t>
      </w:r>
    </w:p>
    <w:p w14:paraId="5FB0C59B">
      <w:pPr>
        <w:numPr>
          <w:ilvl w:val="0"/>
          <w:numId w:val="10"/>
        </w:numPr>
        <w:spacing w:before="0" w:after="0" w:line="264" w:lineRule="auto"/>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w:t>
      </w:r>
    </w:p>
    <w:p w14:paraId="018105AF">
      <w:pPr>
        <w:numPr>
          <w:ilvl w:val="0"/>
          <w:numId w:val="10"/>
        </w:numPr>
        <w:spacing w:before="0" w:after="0" w:line="264" w:lineRule="auto"/>
        <w:jc w:val="both"/>
        <w:rPr>
          <w:sz w:val="24"/>
          <w:szCs w:val="24"/>
        </w:rPr>
      </w:pPr>
      <w:r>
        <w:rPr>
          <w:rFonts w:ascii="Times New Roman" w:hAnsi="Times New Roman"/>
          <w:b w:val="0"/>
          <w:i w:val="0"/>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57C57F00">
      <w:pPr>
        <w:numPr>
          <w:ilvl w:val="0"/>
          <w:numId w:val="10"/>
        </w:numPr>
        <w:spacing w:before="0" w:after="0" w:line="264" w:lineRule="auto"/>
        <w:jc w:val="both"/>
        <w:rPr>
          <w:sz w:val="24"/>
          <w:szCs w:val="24"/>
        </w:rPr>
      </w:pPr>
      <w:r>
        <w:rPr>
          <w:rFonts w:ascii="Times New Roman" w:hAnsi="Times New Roman"/>
          <w:b w:val="0"/>
          <w:i w:val="0"/>
          <w:color w:val="000000"/>
          <w:sz w:val="24"/>
          <w:szCs w:val="24"/>
        </w:rPr>
        <w:t>оценивать на применимость и достоверность информацию, полученную в ходе исследования или эксперимента;</w:t>
      </w:r>
    </w:p>
    <w:p w14:paraId="59113AE3">
      <w:pPr>
        <w:numPr>
          <w:ilvl w:val="0"/>
          <w:numId w:val="10"/>
        </w:numPr>
        <w:spacing w:before="0" w:after="0" w:line="264" w:lineRule="auto"/>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опыта, исследования;</w:t>
      </w:r>
    </w:p>
    <w:p w14:paraId="0C9FCB42">
      <w:pPr>
        <w:numPr>
          <w:ilvl w:val="0"/>
          <w:numId w:val="10"/>
        </w:numPr>
        <w:spacing w:before="0" w:after="0" w:line="264" w:lineRule="auto"/>
        <w:jc w:val="both"/>
        <w:rPr>
          <w:sz w:val="24"/>
          <w:szCs w:val="24"/>
        </w:rPr>
      </w:pPr>
      <w:r>
        <w:rPr>
          <w:rFonts w:ascii="Times New Roman" w:hAnsi="Times New Roman"/>
          <w:b w:val="0"/>
          <w:i w:val="0"/>
          <w:color w:val="000000"/>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8E80AC8">
      <w:pPr>
        <w:spacing w:before="0" w:after="0" w:line="264" w:lineRule="auto"/>
        <w:ind w:left="120"/>
        <w:jc w:val="both"/>
        <w:rPr>
          <w:sz w:val="24"/>
          <w:szCs w:val="24"/>
        </w:rPr>
      </w:pPr>
      <w:r>
        <w:rPr>
          <w:rFonts w:ascii="Times New Roman" w:hAnsi="Times New Roman"/>
          <w:b/>
          <w:i w:val="0"/>
          <w:color w:val="000000"/>
          <w:sz w:val="24"/>
          <w:szCs w:val="24"/>
        </w:rPr>
        <w:t>Работа с информацией:</w:t>
      </w:r>
    </w:p>
    <w:p w14:paraId="5A0BB9A9">
      <w:pPr>
        <w:numPr>
          <w:ilvl w:val="0"/>
          <w:numId w:val="11"/>
        </w:numPr>
        <w:spacing w:before="0" w:after="0" w:line="264" w:lineRule="auto"/>
        <w:jc w:val="both"/>
        <w:rPr>
          <w:sz w:val="24"/>
          <w:szCs w:val="24"/>
        </w:rPr>
      </w:pPr>
      <w:r>
        <w:rPr>
          <w:rFonts w:ascii="Times New Roman" w:hAnsi="Times New Roman"/>
          <w:b w:val="0"/>
          <w:i w:val="0"/>
          <w:color w:val="000000"/>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91AD695">
      <w:pPr>
        <w:numPr>
          <w:ilvl w:val="0"/>
          <w:numId w:val="11"/>
        </w:numPr>
        <w:spacing w:before="0" w:after="0" w:line="264" w:lineRule="auto"/>
        <w:jc w:val="both"/>
        <w:rPr>
          <w:sz w:val="24"/>
          <w:szCs w:val="24"/>
        </w:rPr>
      </w:pPr>
      <w:r>
        <w:rPr>
          <w:rFonts w:ascii="Times New Roman" w:hAnsi="Times New Roman"/>
          <w:b w:val="0"/>
          <w:i w:val="0"/>
          <w:color w:val="000000"/>
          <w:sz w:val="24"/>
          <w:szCs w:val="24"/>
        </w:rPr>
        <w:t>анализировать, систематизировать и интерпретировать информацию различных видов и форм представления;</w:t>
      </w:r>
    </w:p>
    <w:p w14:paraId="0FC32903">
      <w:pPr>
        <w:numPr>
          <w:ilvl w:val="0"/>
          <w:numId w:val="11"/>
        </w:numPr>
        <w:spacing w:before="0" w:after="0" w:line="264" w:lineRule="auto"/>
        <w:jc w:val="both"/>
        <w:rPr>
          <w:sz w:val="24"/>
          <w:szCs w:val="24"/>
        </w:rPr>
      </w:pPr>
      <w:r>
        <w:rPr>
          <w:rFonts w:ascii="Times New Roman" w:hAnsi="Times New Roman"/>
          <w:b w:val="0"/>
          <w:i w:val="0"/>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A7F661A">
      <w:pPr>
        <w:spacing w:before="0" w:after="0" w:line="264"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57BED2C5">
      <w:pPr>
        <w:numPr>
          <w:ilvl w:val="0"/>
          <w:numId w:val="12"/>
        </w:numPr>
        <w:spacing w:before="0" w:after="0" w:line="264" w:lineRule="auto"/>
        <w:jc w:val="both"/>
        <w:rPr>
          <w:sz w:val="24"/>
          <w:szCs w:val="24"/>
        </w:rPr>
      </w:pPr>
      <w:r>
        <w:rPr>
          <w:rFonts w:ascii="Times New Roman" w:hAnsi="Times New Roman"/>
          <w:b w:val="0"/>
          <w:i w:val="0"/>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0D216D22">
      <w:pPr>
        <w:numPr>
          <w:ilvl w:val="0"/>
          <w:numId w:val="12"/>
        </w:numPr>
        <w:spacing w:before="0" w:after="0" w:line="264" w:lineRule="auto"/>
        <w:jc w:val="both"/>
        <w:rPr>
          <w:sz w:val="24"/>
          <w:szCs w:val="24"/>
        </w:rPr>
      </w:pPr>
      <w:r>
        <w:rPr>
          <w:rFonts w:ascii="Times New Roman" w:hAnsi="Times New Roman"/>
          <w:b w:val="0"/>
          <w:i w:val="0"/>
          <w:color w:val="000000"/>
          <w:sz w:val="24"/>
          <w:szCs w:val="24"/>
        </w:rPr>
        <w:t>сопоставлять свои суждения с суждениями других участников диалога, обнаруживать различие и сходство позиций;</w:t>
      </w:r>
    </w:p>
    <w:p w14:paraId="5A38C0B2">
      <w:pPr>
        <w:numPr>
          <w:ilvl w:val="0"/>
          <w:numId w:val="12"/>
        </w:numPr>
        <w:spacing w:before="0" w:after="0" w:line="264" w:lineRule="auto"/>
        <w:jc w:val="both"/>
        <w:rPr>
          <w:sz w:val="24"/>
          <w:szCs w:val="24"/>
        </w:rPr>
      </w:pPr>
      <w:r>
        <w:rPr>
          <w:rFonts w:ascii="Times New Roman" w:hAnsi="Times New Roman"/>
          <w:b w:val="0"/>
          <w:i w:val="0"/>
          <w:color w:val="000000"/>
          <w:sz w:val="24"/>
          <w:szCs w:val="24"/>
        </w:rPr>
        <w:t>выражать свою точку зрения в устных и письменных текстах;</w:t>
      </w:r>
    </w:p>
    <w:p w14:paraId="728601C9">
      <w:pPr>
        <w:numPr>
          <w:ilvl w:val="0"/>
          <w:numId w:val="12"/>
        </w:numPr>
        <w:spacing w:before="0" w:after="0" w:line="264" w:lineRule="auto"/>
        <w:jc w:val="both"/>
        <w:rPr>
          <w:sz w:val="24"/>
          <w:szCs w:val="24"/>
        </w:rPr>
      </w:pPr>
      <w:r>
        <w:rPr>
          <w:rFonts w:ascii="Times New Roman" w:hAnsi="Times New Roman"/>
          <w:b w:val="0"/>
          <w:i w:val="0"/>
          <w:color w:val="000000"/>
          <w:sz w:val="24"/>
          <w:szCs w:val="24"/>
        </w:rPr>
        <w:t>публично представлять результаты выполненного физического опыта (эксперимента, исследования, проекта);</w:t>
      </w:r>
    </w:p>
    <w:p w14:paraId="3E96F1F2">
      <w:pPr>
        <w:numPr>
          <w:ilvl w:val="0"/>
          <w:numId w:val="12"/>
        </w:numPr>
        <w:spacing w:before="0" w:after="0" w:line="264" w:lineRule="auto"/>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168BB519">
      <w:pPr>
        <w:numPr>
          <w:ilvl w:val="0"/>
          <w:numId w:val="12"/>
        </w:numPr>
        <w:spacing w:before="0" w:after="0" w:line="264" w:lineRule="auto"/>
        <w:jc w:val="both"/>
        <w:rPr>
          <w:sz w:val="24"/>
          <w:szCs w:val="24"/>
        </w:rPr>
      </w:pPr>
      <w:r>
        <w:rPr>
          <w:rFonts w:ascii="Times New Roman" w:hAnsi="Times New Roman"/>
          <w:b w:val="0"/>
          <w:i w:val="0"/>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D3F7D68">
      <w:pPr>
        <w:numPr>
          <w:ilvl w:val="0"/>
          <w:numId w:val="12"/>
        </w:numPr>
        <w:spacing w:before="0" w:after="0" w:line="264" w:lineRule="auto"/>
        <w:jc w:val="both"/>
        <w:rPr>
          <w:sz w:val="24"/>
          <w:szCs w:val="24"/>
        </w:rPr>
      </w:pPr>
      <w:r>
        <w:rPr>
          <w:rFonts w:ascii="Times New Roman" w:hAnsi="Times New Roman"/>
          <w:b w:val="0"/>
          <w:i w:val="0"/>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18E6CA5">
      <w:pPr>
        <w:numPr>
          <w:ilvl w:val="0"/>
          <w:numId w:val="12"/>
        </w:numPr>
        <w:spacing w:before="0" w:after="0" w:line="264" w:lineRule="auto"/>
        <w:jc w:val="both"/>
        <w:rPr>
          <w:sz w:val="24"/>
          <w:szCs w:val="24"/>
        </w:rPr>
      </w:pPr>
      <w:r>
        <w:rPr>
          <w:rFonts w:ascii="Times New Roman" w:hAnsi="Times New Roman"/>
          <w:b w:val="0"/>
          <w:i w:val="0"/>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6E33BB92">
      <w:pPr>
        <w:spacing w:before="0" w:after="0" w:line="264" w:lineRule="auto"/>
        <w:ind w:left="120"/>
        <w:jc w:val="both"/>
        <w:rPr>
          <w:sz w:val="24"/>
          <w:szCs w:val="24"/>
        </w:rPr>
      </w:pPr>
    </w:p>
    <w:p w14:paraId="0FFAB1F5">
      <w:pPr>
        <w:spacing w:before="0" w:after="0" w:line="264" w:lineRule="auto"/>
        <w:ind w:left="120"/>
        <w:jc w:val="both"/>
        <w:rPr>
          <w:sz w:val="24"/>
          <w:szCs w:val="24"/>
        </w:rPr>
      </w:pPr>
      <w:r>
        <w:rPr>
          <w:rFonts w:ascii="Times New Roman" w:hAnsi="Times New Roman"/>
          <w:b/>
          <w:i w:val="0"/>
          <w:color w:val="000000"/>
          <w:sz w:val="24"/>
          <w:szCs w:val="24"/>
        </w:rPr>
        <w:t>Регулятивные универсальные учебные действия</w:t>
      </w:r>
    </w:p>
    <w:p w14:paraId="76EACBA2">
      <w:pPr>
        <w:spacing w:before="0" w:after="0" w:line="264" w:lineRule="auto"/>
        <w:ind w:left="120"/>
        <w:jc w:val="both"/>
        <w:rPr>
          <w:sz w:val="24"/>
          <w:szCs w:val="24"/>
        </w:rPr>
      </w:pPr>
    </w:p>
    <w:p w14:paraId="63E6300F">
      <w:pPr>
        <w:spacing w:before="0" w:after="0" w:line="264" w:lineRule="auto"/>
        <w:ind w:left="120"/>
        <w:jc w:val="both"/>
        <w:rPr>
          <w:sz w:val="24"/>
          <w:szCs w:val="24"/>
        </w:rPr>
      </w:pPr>
      <w:r>
        <w:rPr>
          <w:rFonts w:ascii="Times New Roman" w:hAnsi="Times New Roman"/>
          <w:b/>
          <w:i w:val="0"/>
          <w:color w:val="000000"/>
          <w:sz w:val="24"/>
          <w:szCs w:val="24"/>
        </w:rPr>
        <w:t>Самоорганизация:</w:t>
      </w:r>
    </w:p>
    <w:p w14:paraId="35AC29E9">
      <w:pPr>
        <w:numPr>
          <w:ilvl w:val="0"/>
          <w:numId w:val="13"/>
        </w:numPr>
        <w:spacing w:before="0" w:after="0" w:line="264" w:lineRule="auto"/>
        <w:jc w:val="both"/>
        <w:rPr>
          <w:sz w:val="24"/>
          <w:szCs w:val="24"/>
        </w:rPr>
      </w:pPr>
      <w:r>
        <w:rPr>
          <w:rFonts w:ascii="Times New Roman" w:hAnsi="Times New Roman"/>
          <w:b w:val="0"/>
          <w:i w:val="0"/>
          <w:color w:val="000000"/>
          <w:sz w:val="24"/>
          <w:szCs w:val="24"/>
        </w:rPr>
        <w:t>выявлять проблемы в жизненных и учебных ситуациях, требующих для решения физических знаний;</w:t>
      </w:r>
    </w:p>
    <w:p w14:paraId="658A66DE">
      <w:pPr>
        <w:numPr>
          <w:ilvl w:val="0"/>
          <w:numId w:val="13"/>
        </w:numPr>
        <w:spacing w:before="0" w:after="0" w:line="264" w:lineRule="auto"/>
        <w:jc w:val="both"/>
        <w:rPr>
          <w:sz w:val="24"/>
          <w:szCs w:val="24"/>
        </w:rPr>
      </w:pPr>
      <w:r>
        <w:rPr>
          <w:rFonts w:ascii="Times New Roman" w:hAnsi="Times New Roman"/>
          <w:b w:val="0"/>
          <w:i w:val="0"/>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7DDE5877">
      <w:pPr>
        <w:numPr>
          <w:ilvl w:val="0"/>
          <w:numId w:val="13"/>
        </w:numPr>
        <w:spacing w:before="0" w:after="0" w:line="264" w:lineRule="auto"/>
        <w:jc w:val="both"/>
        <w:rPr>
          <w:sz w:val="24"/>
          <w:szCs w:val="24"/>
        </w:rPr>
      </w:pPr>
      <w:r>
        <w:rPr>
          <w:rFonts w:ascii="Times New Roman" w:hAnsi="Times New Roman"/>
          <w:b w:val="0"/>
          <w:i w:val="0"/>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15816CB">
      <w:pPr>
        <w:numPr>
          <w:ilvl w:val="0"/>
          <w:numId w:val="13"/>
        </w:numPr>
        <w:spacing w:before="0" w:after="0" w:line="264" w:lineRule="auto"/>
        <w:jc w:val="both"/>
        <w:rPr>
          <w:sz w:val="24"/>
          <w:szCs w:val="24"/>
        </w:rPr>
      </w:pPr>
      <w:r>
        <w:rPr>
          <w:rFonts w:ascii="Times New Roman" w:hAnsi="Times New Roman"/>
          <w:b w:val="0"/>
          <w:i w:val="0"/>
          <w:color w:val="000000"/>
          <w:sz w:val="24"/>
          <w:szCs w:val="24"/>
        </w:rPr>
        <w:t>делать выбор и брать ответственность за решение.</w:t>
      </w:r>
    </w:p>
    <w:p w14:paraId="4D89A4ED">
      <w:pPr>
        <w:spacing w:before="0" w:after="0" w:line="264" w:lineRule="auto"/>
        <w:ind w:left="120"/>
        <w:jc w:val="both"/>
        <w:rPr>
          <w:sz w:val="24"/>
          <w:szCs w:val="24"/>
        </w:rPr>
      </w:pPr>
      <w:r>
        <w:rPr>
          <w:rFonts w:ascii="Times New Roman" w:hAnsi="Times New Roman"/>
          <w:b/>
          <w:i w:val="0"/>
          <w:color w:val="000000"/>
          <w:sz w:val="24"/>
          <w:szCs w:val="24"/>
        </w:rPr>
        <w:t>Самоконтроль, эмоциональный интеллект:</w:t>
      </w:r>
    </w:p>
    <w:p w14:paraId="5F06F10D">
      <w:pPr>
        <w:numPr>
          <w:ilvl w:val="0"/>
          <w:numId w:val="14"/>
        </w:numPr>
        <w:spacing w:before="0" w:after="0" w:line="264" w:lineRule="auto"/>
        <w:jc w:val="both"/>
        <w:rPr>
          <w:sz w:val="24"/>
          <w:szCs w:val="24"/>
        </w:rPr>
      </w:pPr>
      <w:r>
        <w:rPr>
          <w:rFonts w:ascii="Times New Roman" w:hAnsi="Times New Roman"/>
          <w:b w:val="0"/>
          <w:i w:val="0"/>
          <w:color w:val="000000"/>
          <w:sz w:val="24"/>
          <w:szCs w:val="24"/>
        </w:rPr>
        <w:t>давать адекватную оценку ситуации и предлагать план её изменения;</w:t>
      </w:r>
    </w:p>
    <w:p w14:paraId="51409C78">
      <w:pPr>
        <w:numPr>
          <w:ilvl w:val="0"/>
          <w:numId w:val="14"/>
        </w:numPr>
        <w:spacing w:before="0" w:after="0" w:line="264" w:lineRule="auto"/>
        <w:jc w:val="both"/>
        <w:rPr>
          <w:sz w:val="24"/>
          <w:szCs w:val="24"/>
        </w:rPr>
      </w:pPr>
      <w:r>
        <w:rPr>
          <w:rFonts w:ascii="Times New Roman" w:hAnsi="Times New Roman"/>
          <w:b w:val="0"/>
          <w:i w:val="0"/>
          <w:color w:val="000000"/>
          <w:sz w:val="24"/>
          <w:szCs w:val="24"/>
        </w:rPr>
        <w:t>объяснять причины достижения (недостижения) результатов деятельности, давать оценку приобретённому опыту;</w:t>
      </w:r>
    </w:p>
    <w:p w14:paraId="2211E47B">
      <w:pPr>
        <w:numPr>
          <w:ilvl w:val="0"/>
          <w:numId w:val="14"/>
        </w:numPr>
        <w:spacing w:before="0" w:after="0" w:line="264" w:lineRule="auto"/>
        <w:jc w:val="both"/>
        <w:rPr>
          <w:sz w:val="24"/>
          <w:szCs w:val="24"/>
        </w:rPr>
      </w:pPr>
      <w:r>
        <w:rPr>
          <w:rFonts w:ascii="Times New Roman" w:hAnsi="Times New Roman"/>
          <w:b w:val="0"/>
          <w:i w:val="0"/>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84AAEAD">
      <w:pPr>
        <w:numPr>
          <w:ilvl w:val="0"/>
          <w:numId w:val="14"/>
        </w:numPr>
        <w:spacing w:before="0" w:after="0" w:line="264" w:lineRule="auto"/>
        <w:jc w:val="both"/>
        <w:rPr>
          <w:sz w:val="24"/>
          <w:szCs w:val="24"/>
        </w:rPr>
      </w:pPr>
      <w:r>
        <w:rPr>
          <w:rFonts w:ascii="Times New Roman" w:hAnsi="Times New Roman"/>
          <w:b w:val="0"/>
          <w:i w:val="0"/>
          <w:color w:val="000000"/>
          <w:sz w:val="24"/>
          <w:szCs w:val="24"/>
        </w:rPr>
        <w:t>оценивать соответствие результата цели и условиям;</w:t>
      </w:r>
    </w:p>
    <w:p w14:paraId="4F4DB274">
      <w:pPr>
        <w:numPr>
          <w:ilvl w:val="0"/>
          <w:numId w:val="14"/>
        </w:numPr>
        <w:spacing w:before="0" w:after="0" w:line="264" w:lineRule="auto"/>
        <w:jc w:val="both"/>
        <w:rPr>
          <w:sz w:val="24"/>
          <w:szCs w:val="24"/>
        </w:rPr>
      </w:pPr>
      <w:r>
        <w:rPr>
          <w:rFonts w:ascii="Times New Roman" w:hAnsi="Times New Roman"/>
          <w:b w:val="0"/>
          <w:i w:val="0"/>
          <w:color w:val="000000"/>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59998774">
      <w:pPr>
        <w:numPr>
          <w:ilvl w:val="0"/>
          <w:numId w:val="14"/>
        </w:numPr>
        <w:spacing w:before="0" w:after="0" w:line="264" w:lineRule="auto"/>
        <w:jc w:val="both"/>
        <w:rPr>
          <w:sz w:val="24"/>
          <w:szCs w:val="24"/>
        </w:rPr>
      </w:pPr>
      <w:r>
        <w:rPr>
          <w:rFonts w:ascii="Times New Roman" w:hAnsi="Times New Roman"/>
          <w:b w:val="0"/>
          <w:i w:val="0"/>
          <w:color w:val="000000"/>
          <w:sz w:val="24"/>
          <w:szCs w:val="24"/>
        </w:rPr>
        <w:t>признавать своё право на ошибку при решении физических задач или в утверждениях на научные темы и такое же право другого.</w:t>
      </w:r>
    </w:p>
    <w:p w14:paraId="64C4DBF5">
      <w:pPr>
        <w:spacing w:before="0" w:after="0" w:line="264" w:lineRule="auto"/>
        <w:ind w:left="120"/>
        <w:jc w:val="both"/>
      </w:pPr>
    </w:p>
    <w:p w14:paraId="3E10454D">
      <w:pPr>
        <w:spacing w:before="0" w:after="0" w:line="264" w:lineRule="auto"/>
        <w:ind w:left="120"/>
        <w:jc w:val="both"/>
      </w:pPr>
      <w:r>
        <w:rPr>
          <w:rFonts w:ascii="Times New Roman" w:hAnsi="Times New Roman"/>
          <w:b/>
          <w:i w:val="0"/>
          <w:color w:val="000000"/>
          <w:sz w:val="28"/>
        </w:rPr>
        <w:t xml:space="preserve">ПРЕДМЕТНЫЕ РЕЗУЛЬТАТЫ </w:t>
      </w:r>
    </w:p>
    <w:p w14:paraId="7C995E31">
      <w:pPr>
        <w:spacing w:before="0" w:after="0" w:line="264" w:lineRule="auto"/>
        <w:ind w:left="120"/>
        <w:jc w:val="both"/>
      </w:pPr>
    </w:p>
    <w:p w14:paraId="65905A52">
      <w:pPr>
        <w:spacing w:before="0" w:after="0" w:line="264" w:lineRule="auto"/>
        <w:ind w:firstLine="600"/>
        <w:jc w:val="both"/>
        <w:rPr>
          <w:sz w:val="24"/>
          <w:szCs w:val="24"/>
        </w:rPr>
      </w:pPr>
      <w:r>
        <w:rPr>
          <w:rFonts w:ascii="Times New Roman" w:hAnsi="Times New Roman"/>
          <w:b w:val="0"/>
          <w:i w:val="0"/>
          <w:color w:val="000000"/>
          <w:sz w:val="24"/>
          <w:szCs w:val="24"/>
        </w:rPr>
        <w:t xml:space="preserve">К концу обучения </w:t>
      </w:r>
      <w:r>
        <w:rPr>
          <w:rFonts w:ascii="Times New Roman" w:hAnsi="Times New Roman"/>
          <w:b/>
          <w:i w:val="0"/>
          <w:color w:val="000000"/>
          <w:sz w:val="24"/>
          <w:szCs w:val="24"/>
        </w:rPr>
        <w:t>в 8 классе</w:t>
      </w:r>
      <w:r>
        <w:rPr>
          <w:rFonts w:ascii="Times New Roman" w:hAnsi="Times New Roman"/>
          <w:b w:val="0"/>
          <w:i w:val="0"/>
          <w:color w:val="000000"/>
          <w:sz w:val="24"/>
          <w:szCs w:val="24"/>
        </w:rPr>
        <w:t xml:space="preserve"> предметные результаты на базовом уровне должны отражать сформированность у обучающихся умений:</w:t>
      </w:r>
    </w:p>
    <w:p w14:paraId="3AB24AE5">
      <w:pPr>
        <w:numPr>
          <w:ilvl w:val="0"/>
          <w:numId w:val="15"/>
        </w:numPr>
        <w:spacing w:before="0" w:after="0" w:line="264" w:lineRule="auto"/>
        <w:jc w:val="both"/>
        <w:rPr>
          <w:sz w:val="24"/>
          <w:szCs w:val="24"/>
        </w:rPr>
      </w:pPr>
      <w:r>
        <w:rPr>
          <w:rFonts w:ascii="Times New Roman" w:hAnsi="Times New Roman"/>
          <w:b w:val="0"/>
          <w:i w:val="0"/>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791022AF">
      <w:pPr>
        <w:numPr>
          <w:ilvl w:val="0"/>
          <w:numId w:val="15"/>
        </w:numPr>
        <w:spacing w:before="0" w:after="0" w:line="264" w:lineRule="auto"/>
        <w:jc w:val="both"/>
        <w:rPr>
          <w:sz w:val="24"/>
          <w:szCs w:val="24"/>
        </w:rPr>
      </w:pPr>
      <w:r>
        <w:rPr>
          <w:rFonts w:ascii="Times New Roman" w:hAnsi="Times New Roman"/>
          <w:b w:val="0"/>
          <w:i w:val="0"/>
          <w:color w:val="000000"/>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7A6F58C">
      <w:pPr>
        <w:numPr>
          <w:ilvl w:val="0"/>
          <w:numId w:val="15"/>
        </w:numPr>
        <w:spacing w:before="0" w:after="0" w:line="264" w:lineRule="auto"/>
        <w:jc w:val="both"/>
        <w:rPr>
          <w:sz w:val="24"/>
          <w:szCs w:val="24"/>
        </w:rPr>
      </w:pPr>
      <w:r>
        <w:rPr>
          <w:rFonts w:ascii="Times New Roman" w:hAnsi="Times New Roman"/>
          <w:b w:val="0"/>
          <w:i w:val="0"/>
          <w:color w:val="000000"/>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0245BF7">
      <w:pPr>
        <w:numPr>
          <w:ilvl w:val="0"/>
          <w:numId w:val="15"/>
        </w:numPr>
        <w:spacing w:before="0" w:after="0" w:line="264" w:lineRule="auto"/>
        <w:jc w:val="both"/>
        <w:rPr>
          <w:sz w:val="24"/>
          <w:szCs w:val="24"/>
        </w:rPr>
      </w:pPr>
      <w:r>
        <w:rPr>
          <w:rFonts w:ascii="Times New Roman" w:hAnsi="Times New Roman"/>
          <w:b w:val="0"/>
          <w:i w:val="0"/>
          <w:color w:val="000000"/>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7AA4E68">
      <w:pPr>
        <w:numPr>
          <w:ilvl w:val="0"/>
          <w:numId w:val="15"/>
        </w:numPr>
        <w:spacing w:before="0" w:after="0" w:line="264" w:lineRule="auto"/>
        <w:jc w:val="both"/>
        <w:rPr>
          <w:sz w:val="24"/>
          <w:szCs w:val="24"/>
        </w:rPr>
      </w:pPr>
      <w:r>
        <w:rPr>
          <w:rFonts w:ascii="Times New Roman" w:hAnsi="Times New Roman"/>
          <w:b w:val="0"/>
          <w:i w:val="0"/>
          <w:color w:val="000000"/>
          <w:sz w:val="24"/>
          <w:szCs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4D0A03E1">
      <w:pPr>
        <w:numPr>
          <w:ilvl w:val="0"/>
          <w:numId w:val="15"/>
        </w:numPr>
        <w:spacing w:before="0" w:after="0" w:line="264" w:lineRule="auto"/>
        <w:jc w:val="both"/>
        <w:rPr>
          <w:sz w:val="24"/>
          <w:szCs w:val="24"/>
        </w:rPr>
      </w:pPr>
      <w:r>
        <w:rPr>
          <w:rFonts w:ascii="Times New Roman" w:hAnsi="Times New Roman"/>
          <w:b w:val="0"/>
          <w:i w:val="0"/>
          <w:color w:val="000000"/>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5E2DB2E1">
      <w:pPr>
        <w:numPr>
          <w:ilvl w:val="0"/>
          <w:numId w:val="15"/>
        </w:numPr>
        <w:spacing w:before="0" w:after="0" w:line="264" w:lineRule="auto"/>
        <w:jc w:val="both"/>
        <w:rPr>
          <w:sz w:val="24"/>
          <w:szCs w:val="24"/>
        </w:rPr>
      </w:pPr>
      <w:r>
        <w:rPr>
          <w:rFonts w:ascii="Times New Roman" w:hAnsi="Times New Roman"/>
          <w:b w:val="0"/>
          <w:i w:val="0"/>
          <w:color w:val="000000"/>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6CCA458">
      <w:pPr>
        <w:numPr>
          <w:ilvl w:val="0"/>
          <w:numId w:val="15"/>
        </w:numPr>
        <w:spacing w:before="0" w:after="0" w:line="264" w:lineRule="auto"/>
        <w:jc w:val="both"/>
        <w:rPr>
          <w:sz w:val="24"/>
          <w:szCs w:val="24"/>
        </w:rPr>
      </w:pPr>
      <w:r>
        <w:rPr>
          <w:rFonts w:ascii="Times New Roman" w:hAnsi="Times New Roman"/>
          <w:b w:val="0"/>
          <w:i w:val="0"/>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20FE937">
      <w:pPr>
        <w:numPr>
          <w:ilvl w:val="0"/>
          <w:numId w:val="15"/>
        </w:numPr>
        <w:spacing w:before="0" w:after="0" w:line="264" w:lineRule="auto"/>
        <w:jc w:val="both"/>
        <w:rPr>
          <w:sz w:val="24"/>
          <w:szCs w:val="24"/>
        </w:rPr>
      </w:pPr>
      <w:r>
        <w:rPr>
          <w:rFonts w:ascii="Times New Roman" w:hAnsi="Times New Roman"/>
          <w:b w:val="0"/>
          <w:i w:val="0"/>
          <w:color w:val="000000"/>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57018D5">
      <w:pPr>
        <w:numPr>
          <w:ilvl w:val="0"/>
          <w:numId w:val="15"/>
        </w:numPr>
        <w:spacing w:before="0" w:after="0" w:line="264" w:lineRule="auto"/>
        <w:jc w:val="both"/>
        <w:rPr>
          <w:sz w:val="24"/>
          <w:szCs w:val="24"/>
        </w:rPr>
      </w:pPr>
      <w:r>
        <w:rPr>
          <w:rFonts w:ascii="Times New Roman" w:hAnsi="Times New Roman"/>
          <w:b w:val="0"/>
          <w:i w:val="0"/>
          <w:color w:val="000000"/>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D933C97">
      <w:pPr>
        <w:numPr>
          <w:ilvl w:val="0"/>
          <w:numId w:val="15"/>
        </w:numPr>
        <w:spacing w:before="0" w:after="0" w:line="264" w:lineRule="auto"/>
        <w:jc w:val="both"/>
        <w:rPr>
          <w:sz w:val="24"/>
          <w:szCs w:val="24"/>
        </w:rPr>
      </w:pPr>
      <w:r>
        <w:rPr>
          <w:rFonts w:ascii="Times New Roman" w:hAnsi="Times New Roman"/>
          <w:b w:val="0"/>
          <w:i w:val="0"/>
          <w:color w:val="000000"/>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C6CD706">
      <w:pPr>
        <w:numPr>
          <w:ilvl w:val="0"/>
          <w:numId w:val="15"/>
        </w:numPr>
        <w:spacing w:before="0" w:after="0" w:line="264" w:lineRule="auto"/>
        <w:jc w:val="both"/>
        <w:rPr>
          <w:sz w:val="24"/>
          <w:szCs w:val="24"/>
        </w:rPr>
      </w:pPr>
      <w:r>
        <w:rPr>
          <w:rFonts w:ascii="Times New Roman" w:hAnsi="Times New Roman"/>
          <w:b w:val="0"/>
          <w:i w:val="0"/>
          <w:color w:val="000000"/>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A8C7326">
      <w:pPr>
        <w:numPr>
          <w:ilvl w:val="0"/>
          <w:numId w:val="15"/>
        </w:numPr>
        <w:spacing w:before="0" w:after="0" w:line="264" w:lineRule="auto"/>
        <w:jc w:val="both"/>
        <w:rPr>
          <w:sz w:val="24"/>
          <w:szCs w:val="24"/>
        </w:rPr>
      </w:pPr>
      <w:r>
        <w:rPr>
          <w:rFonts w:ascii="Times New Roman" w:hAnsi="Times New Roman"/>
          <w:b w:val="0"/>
          <w:i w:val="0"/>
          <w:color w:val="000000"/>
          <w:sz w:val="24"/>
          <w:szCs w:val="24"/>
        </w:rPr>
        <w:t>соблюдать правила техники безопасности при работе с лабораторным оборудованием;</w:t>
      </w:r>
    </w:p>
    <w:p w14:paraId="57BAC791">
      <w:pPr>
        <w:numPr>
          <w:ilvl w:val="0"/>
          <w:numId w:val="15"/>
        </w:numPr>
        <w:spacing w:before="0" w:after="0" w:line="264" w:lineRule="auto"/>
        <w:jc w:val="both"/>
        <w:rPr>
          <w:sz w:val="24"/>
          <w:szCs w:val="24"/>
        </w:rPr>
      </w:pPr>
      <w:r>
        <w:rPr>
          <w:rFonts w:ascii="Times New Roman" w:hAnsi="Times New Roman"/>
          <w:b w:val="0"/>
          <w:i w:val="0"/>
          <w:color w:val="000000"/>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424AB78B">
      <w:pPr>
        <w:numPr>
          <w:ilvl w:val="0"/>
          <w:numId w:val="15"/>
        </w:numPr>
        <w:spacing w:before="0" w:after="0" w:line="264" w:lineRule="auto"/>
        <w:jc w:val="both"/>
        <w:rPr>
          <w:sz w:val="24"/>
          <w:szCs w:val="24"/>
        </w:rPr>
      </w:pPr>
      <w:r>
        <w:rPr>
          <w:rFonts w:ascii="Times New Roman" w:hAnsi="Times New Roman"/>
          <w:b w:val="0"/>
          <w:i w:val="0"/>
          <w:color w:val="000000"/>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8CE636B">
      <w:pPr>
        <w:numPr>
          <w:ilvl w:val="0"/>
          <w:numId w:val="15"/>
        </w:numPr>
        <w:spacing w:before="0" w:after="0" w:line="264" w:lineRule="auto"/>
        <w:jc w:val="both"/>
        <w:rPr>
          <w:sz w:val="24"/>
          <w:szCs w:val="24"/>
        </w:rPr>
      </w:pPr>
      <w:r>
        <w:rPr>
          <w:rFonts w:ascii="Times New Roman" w:hAnsi="Times New Roman"/>
          <w:b w:val="0"/>
          <w:i w:val="0"/>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9C4599B">
      <w:pPr>
        <w:numPr>
          <w:ilvl w:val="0"/>
          <w:numId w:val="15"/>
        </w:numPr>
        <w:spacing w:before="0" w:after="0" w:line="264" w:lineRule="auto"/>
        <w:jc w:val="both"/>
        <w:rPr>
          <w:sz w:val="24"/>
          <w:szCs w:val="24"/>
        </w:rPr>
      </w:pPr>
      <w:r>
        <w:rPr>
          <w:rFonts w:ascii="Times New Roman" w:hAnsi="Times New Roman"/>
          <w:b w:val="0"/>
          <w:i w:val="0"/>
          <w:color w:val="000000"/>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3699871D">
      <w:pPr>
        <w:numPr>
          <w:ilvl w:val="0"/>
          <w:numId w:val="15"/>
        </w:numPr>
        <w:spacing w:before="0" w:after="0" w:line="264" w:lineRule="auto"/>
        <w:jc w:val="both"/>
        <w:rPr>
          <w:sz w:val="24"/>
          <w:szCs w:val="24"/>
        </w:rPr>
      </w:pPr>
      <w:r>
        <w:rPr>
          <w:rFonts w:ascii="Times New Roman" w:hAnsi="Times New Roman"/>
          <w:b w:val="0"/>
          <w:i w:val="0"/>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9216519">
      <w:pPr>
        <w:numPr>
          <w:ilvl w:val="0"/>
          <w:numId w:val="15"/>
        </w:numPr>
        <w:spacing w:before="0" w:after="0" w:line="264" w:lineRule="auto"/>
        <w:jc w:val="both"/>
        <w:rPr>
          <w:sz w:val="24"/>
          <w:szCs w:val="24"/>
        </w:rPr>
      </w:pPr>
      <w:r>
        <w:rPr>
          <w:rFonts w:ascii="Times New Roman" w:hAnsi="Times New Roman"/>
          <w:b w:val="0"/>
          <w:i w:val="0"/>
          <w:color w:val="000000"/>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7684FCF6">
      <w:pPr>
        <w:numPr>
          <w:ilvl w:val="0"/>
          <w:numId w:val="15"/>
        </w:numPr>
        <w:spacing w:before="0" w:after="0" w:line="264" w:lineRule="auto"/>
        <w:jc w:val="both"/>
        <w:rPr>
          <w:sz w:val="24"/>
          <w:szCs w:val="24"/>
        </w:rPr>
      </w:pPr>
      <w:r>
        <w:rPr>
          <w:rFonts w:ascii="Times New Roman" w:hAnsi="Times New Roman"/>
          <w:b w:val="0"/>
          <w:i w:val="0"/>
          <w:color w:val="000000"/>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5FC0CF7">
      <w:pPr>
        <w:sectPr>
          <w:pgSz w:w="11906" w:h="16383"/>
          <w:cols w:space="720" w:num="1"/>
        </w:sectPr>
      </w:pPr>
      <w:bookmarkStart w:id="11" w:name="block-56684833"/>
    </w:p>
    <w:bookmarkEnd w:id="9"/>
    <w:bookmarkEnd w:id="11"/>
    <w:p w14:paraId="3E2C37BC">
      <w:pPr>
        <w:spacing w:before="0" w:after="0"/>
        <w:ind w:left="120"/>
        <w:jc w:val="left"/>
      </w:pPr>
      <w:bookmarkStart w:id="12" w:name="block-56684837"/>
      <w:r>
        <w:rPr>
          <w:rFonts w:ascii="Times New Roman" w:hAnsi="Times New Roman"/>
          <w:b/>
          <w:i w:val="0"/>
          <w:color w:val="000000"/>
          <w:sz w:val="28"/>
        </w:rPr>
        <w:t xml:space="preserve"> ТЕМАТИЧЕСКОЕ ПЛАНИРОВАНИЕ </w:t>
      </w:r>
    </w:p>
    <w:p w14:paraId="07996A92">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6"/>
        <w:gridCol w:w="4398"/>
        <w:gridCol w:w="1449"/>
        <w:gridCol w:w="1587"/>
        <w:gridCol w:w="1694"/>
        <w:gridCol w:w="2822"/>
      </w:tblGrid>
      <w:tr w14:paraId="3EAFE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1501B121">
            <w:pPr>
              <w:spacing w:before="0" w:after="0"/>
              <w:ind w:left="135"/>
              <w:jc w:val="left"/>
            </w:pPr>
            <w:r>
              <w:rPr>
                <w:rFonts w:ascii="Times New Roman" w:hAnsi="Times New Roman"/>
                <w:b/>
                <w:i w:val="0"/>
                <w:color w:val="000000"/>
                <w:sz w:val="24"/>
              </w:rPr>
              <w:t xml:space="preserve">№ п/п </w:t>
            </w:r>
          </w:p>
          <w:p w14:paraId="1E12E24C">
            <w:pPr>
              <w:spacing w:before="0" w:after="0"/>
              <w:ind w:left="135"/>
              <w:jc w:val="left"/>
            </w:pPr>
          </w:p>
        </w:tc>
        <w:tc>
          <w:tcPr>
            <w:tcW w:w="2992" w:type="dxa"/>
            <w:vMerge w:val="restart"/>
            <w:tcMar>
              <w:top w:w="50" w:type="dxa"/>
              <w:left w:w="100" w:type="dxa"/>
            </w:tcMar>
            <w:vAlign w:val="center"/>
          </w:tcPr>
          <w:p w14:paraId="29B0E18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0EBEAB6">
            <w:pPr>
              <w:spacing w:before="0" w:after="0"/>
              <w:ind w:left="135"/>
              <w:jc w:val="left"/>
            </w:pPr>
          </w:p>
        </w:tc>
        <w:tc>
          <w:tcPr>
            <w:tcW w:w="0" w:type="auto"/>
            <w:gridSpan w:val="3"/>
            <w:tcMar>
              <w:top w:w="50" w:type="dxa"/>
              <w:left w:w="100" w:type="dxa"/>
            </w:tcMar>
            <w:vAlign w:val="center"/>
          </w:tcPr>
          <w:p w14:paraId="0703D603">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1A95F90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1CADB3B">
            <w:pPr>
              <w:spacing w:before="0" w:after="0"/>
              <w:ind w:left="135"/>
              <w:jc w:val="left"/>
            </w:pPr>
          </w:p>
        </w:tc>
      </w:tr>
      <w:tr w14:paraId="72DB9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2638D1">
            <w:pPr>
              <w:jc w:val="left"/>
            </w:pPr>
          </w:p>
        </w:tc>
        <w:tc>
          <w:tcPr>
            <w:tcW w:w="0" w:type="auto"/>
            <w:vMerge w:val="continue"/>
            <w:tcBorders>
              <w:top w:val="nil"/>
            </w:tcBorders>
            <w:tcMar>
              <w:top w:w="50" w:type="dxa"/>
              <w:left w:w="100" w:type="dxa"/>
            </w:tcMar>
          </w:tcPr>
          <w:p w14:paraId="244C0296">
            <w:pPr>
              <w:jc w:val="left"/>
            </w:pPr>
          </w:p>
        </w:tc>
        <w:tc>
          <w:tcPr>
            <w:tcW w:w="977" w:type="dxa"/>
            <w:tcMar>
              <w:top w:w="50" w:type="dxa"/>
              <w:left w:w="100" w:type="dxa"/>
            </w:tcMar>
            <w:vAlign w:val="center"/>
          </w:tcPr>
          <w:p w14:paraId="14B8A7E4">
            <w:pPr>
              <w:spacing w:before="0" w:after="0"/>
              <w:ind w:left="135"/>
              <w:jc w:val="left"/>
            </w:pPr>
            <w:r>
              <w:rPr>
                <w:rFonts w:ascii="Times New Roman" w:hAnsi="Times New Roman"/>
                <w:b/>
                <w:i w:val="0"/>
                <w:color w:val="000000"/>
                <w:sz w:val="24"/>
              </w:rPr>
              <w:t xml:space="preserve">Всего </w:t>
            </w:r>
          </w:p>
          <w:p w14:paraId="7797A0B1">
            <w:pPr>
              <w:spacing w:before="0" w:after="0"/>
              <w:ind w:left="135"/>
              <w:jc w:val="left"/>
            </w:pPr>
          </w:p>
        </w:tc>
        <w:tc>
          <w:tcPr>
            <w:tcW w:w="1699" w:type="dxa"/>
            <w:tcMar>
              <w:top w:w="50" w:type="dxa"/>
              <w:left w:w="100" w:type="dxa"/>
            </w:tcMar>
            <w:vAlign w:val="center"/>
          </w:tcPr>
          <w:p w14:paraId="762C2BD4">
            <w:pPr>
              <w:spacing w:before="0" w:after="0"/>
              <w:ind w:left="135"/>
              <w:jc w:val="left"/>
            </w:pPr>
            <w:r>
              <w:rPr>
                <w:rFonts w:ascii="Times New Roman" w:hAnsi="Times New Roman"/>
                <w:b/>
                <w:i w:val="0"/>
                <w:color w:val="000000"/>
                <w:sz w:val="24"/>
              </w:rPr>
              <w:t xml:space="preserve">Контрольные работы </w:t>
            </w:r>
          </w:p>
          <w:p w14:paraId="7B7FABF1">
            <w:pPr>
              <w:spacing w:before="0" w:after="0"/>
              <w:ind w:left="135"/>
              <w:jc w:val="left"/>
            </w:pPr>
          </w:p>
        </w:tc>
        <w:tc>
          <w:tcPr>
            <w:tcW w:w="1787" w:type="dxa"/>
            <w:tcMar>
              <w:top w:w="50" w:type="dxa"/>
              <w:left w:w="100" w:type="dxa"/>
            </w:tcMar>
            <w:vAlign w:val="center"/>
          </w:tcPr>
          <w:p w14:paraId="5DEDBCA5">
            <w:pPr>
              <w:spacing w:before="0" w:after="0"/>
              <w:ind w:left="135"/>
              <w:jc w:val="left"/>
            </w:pPr>
            <w:r>
              <w:rPr>
                <w:rFonts w:ascii="Times New Roman" w:hAnsi="Times New Roman"/>
                <w:b/>
                <w:i w:val="0"/>
                <w:color w:val="000000"/>
                <w:sz w:val="24"/>
              </w:rPr>
              <w:t xml:space="preserve">Практические работы </w:t>
            </w:r>
          </w:p>
          <w:p w14:paraId="622989F6">
            <w:pPr>
              <w:spacing w:before="0" w:after="0"/>
              <w:ind w:left="135"/>
              <w:jc w:val="left"/>
            </w:pPr>
          </w:p>
        </w:tc>
        <w:tc>
          <w:tcPr>
            <w:tcW w:w="0" w:type="auto"/>
            <w:vMerge w:val="continue"/>
            <w:tcBorders>
              <w:top w:val="nil"/>
            </w:tcBorders>
            <w:tcMar>
              <w:top w:w="50" w:type="dxa"/>
              <w:left w:w="100" w:type="dxa"/>
            </w:tcMar>
          </w:tcPr>
          <w:p w14:paraId="7E1D81F4">
            <w:pPr>
              <w:jc w:val="left"/>
            </w:pPr>
          </w:p>
        </w:tc>
      </w:tr>
      <w:tr w14:paraId="483C2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B0CD07">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Тепловые явления</w:t>
            </w:r>
          </w:p>
        </w:tc>
      </w:tr>
      <w:tr w14:paraId="58EAD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A72C334">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1FC50176">
            <w:pPr>
              <w:spacing w:before="0" w:after="0"/>
              <w:ind w:left="135"/>
              <w:jc w:val="left"/>
            </w:pPr>
            <w:r>
              <w:rPr>
                <w:rFonts w:ascii="Times New Roman" w:hAnsi="Times New Roman"/>
                <w:b w:val="0"/>
                <w:i w:val="0"/>
                <w:color w:val="000000"/>
                <w:sz w:val="24"/>
              </w:rPr>
              <w:t>Строение и свойства вещества</w:t>
            </w:r>
          </w:p>
        </w:tc>
        <w:tc>
          <w:tcPr>
            <w:tcW w:w="977" w:type="dxa"/>
            <w:tcMar>
              <w:top w:w="50" w:type="dxa"/>
              <w:left w:w="100" w:type="dxa"/>
            </w:tcMar>
            <w:vAlign w:val="center"/>
          </w:tcPr>
          <w:p w14:paraId="0F681618">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0B1ABD6A">
            <w:pPr>
              <w:spacing w:before="0" w:after="0" w:line="276" w:lineRule="auto"/>
              <w:ind w:left="135"/>
              <w:jc w:val="center"/>
              <w:rPr>
                <w:rFonts w:hint="default"/>
                <w:lang w:val="ru-RU"/>
              </w:rPr>
            </w:pPr>
            <w:r>
              <w:rPr>
                <w:rFonts w:hint="default"/>
                <w:lang w:val="ru-RU"/>
              </w:rPr>
              <w:t>1</w:t>
            </w:r>
          </w:p>
        </w:tc>
        <w:tc>
          <w:tcPr>
            <w:tcW w:w="1787" w:type="dxa"/>
            <w:tcMar>
              <w:top w:w="50" w:type="dxa"/>
              <w:left w:w="100" w:type="dxa"/>
            </w:tcMar>
            <w:vAlign w:val="center"/>
          </w:tcPr>
          <w:p w14:paraId="0F06CEAF">
            <w:pPr>
              <w:spacing w:before="0" w:after="0" w:line="276" w:lineRule="auto"/>
              <w:ind w:left="135"/>
              <w:jc w:val="center"/>
              <w:rPr>
                <w:rFonts w:hint="default"/>
                <w:lang w:val="ru-RU"/>
              </w:rPr>
            </w:pPr>
            <w:r>
              <w:rPr>
                <w:rFonts w:hint="default"/>
                <w:lang w:val="ru-RU"/>
              </w:rPr>
              <w:t>0</w:t>
            </w:r>
          </w:p>
        </w:tc>
        <w:tc>
          <w:tcPr>
            <w:tcW w:w="2646" w:type="dxa"/>
            <w:tcMar>
              <w:top w:w="50" w:type="dxa"/>
              <w:left w:w="100" w:type="dxa"/>
            </w:tcMar>
            <w:vAlign w:val="center"/>
          </w:tcPr>
          <w:p w14:paraId="3F3D48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49FD2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F0DD966">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7EF1931B">
            <w:pPr>
              <w:spacing w:before="0" w:after="0"/>
              <w:ind w:left="135"/>
              <w:jc w:val="left"/>
            </w:pPr>
            <w:r>
              <w:rPr>
                <w:rFonts w:ascii="Times New Roman" w:hAnsi="Times New Roman"/>
                <w:b w:val="0"/>
                <w:i w:val="0"/>
                <w:color w:val="000000"/>
                <w:sz w:val="24"/>
              </w:rPr>
              <w:t>Тепловые процессы</w:t>
            </w:r>
          </w:p>
        </w:tc>
        <w:tc>
          <w:tcPr>
            <w:tcW w:w="977" w:type="dxa"/>
            <w:tcMar>
              <w:top w:w="50" w:type="dxa"/>
              <w:left w:w="100" w:type="dxa"/>
            </w:tcMar>
            <w:vAlign w:val="center"/>
          </w:tcPr>
          <w:p w14:paraId="03144B1C">
            <w:pPr>
              <w:spacing w:before="0" w:after="0" w:line="276" w:lineRule="auto"/>
              <w:ind w:left="135"/>
              <w:jc w:val="center"/>
            </w:pPr>
            <w:r>
              <w:rPr>
                <w:rFonts w:ascii="Times New Roman" w:hAnsi="Times New Roman"/>
                <w:b w:val="0"/>
                <w:i w:val="0"/>
                <w:color w:val="000000"/>
                <w:sz w:val="24"/>
              </w:rPr>
              <w:t xml:space="preserve"> 21 </w:t>
            </w:r>
          </w:p>
        </w:tc>
        <w:tc>
          <w:tcPr>
            <w:tcW w:w="1699" w:type="dxa"/>
            <w:tcMar>
              <w:top w:w="50" w:type="dxa"/>
              <w:left w:w="100" w:type="dxa"/>
            </w:tcMar>
            <w:vAlign w:val="center"/>
          </w:tcPr>
          <w:p w14:paraId="35E4DDD5">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5E8F2377">
            <w:pPr>
              <w:spacing w:before="0" w:after="0" w:line="276" w:lineRule="auto"/>
              <w:ind w:left="135"/>
              <w:jc w:val="center"/>
            </w:pPr>
            <w:r>
              <w:rPr>
                <w:rFonts w:ascii="Times New Roman" w:hAnsi="Times New Roman"/>
                <w:b w:val="0"/>
                <w:i w:val="0"/>
                <w:color w:val="000000"/>
                <w:sz w:val="24"/>
              </w:rPr>
              <w:t xml:space="preserve"> 5 </w:t>
            </w:r>
          </w:p>
        </w:tc>
        <w:tc>
          <w:tcPr>
            <w:tcW w:w="2646" w:type="dxa"/>
            <w:tcMar>
              <w:top w:w="50" w:type="dxa"/>
              <w:left w:w="100" w:type="dxa"/>
            </w:tcMar>
            <w:vAlign w:val="center"/>
          </w:tcPr>
          <w:p w14:paraId="3E3C2A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54AE7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083E6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548097E">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70888EF9">
            <w:pPr>
              <w:jc w:val="left"/>
            </w:pPr>
          </w:p>
        </w:tc>
      </w:tr>
      <w:tr w14:paraId="3D84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4BF2BA">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Электрические и магнитные явления</w:t>
            </w:r>
          </w:p>
        </w:tc>
      </w:tr>
      <w:tr w14:paraId="742DF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799E0AD">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5C37347F">
            <w:pPr>
              <w:spacing w:before="0" w:after="0"/>
              <w:ind w:left="135"/>
              <w:jc w:val="left"/>
            </w:pPr>
            <w:r>
              <w:rPr>
                <w:rFonts w:ascii="Times New Roman" w:hAnsi="Times New Roman"/>
                <w:b w:val="0"/>
                <w:i w:val="0"/>
                <w:color w:val="000000"/>
                <w:sz w:val="24"/>
              </w:rPr>
              <w:t>Электрические заряды. Заряженные тела и их взаимодействие</w:t>
            </w:r>
          </w:p>
        </w:tc>
        <w:tc>
          <w:tcPr>
            <w:tcW w:w="977" w:type="dxa"/>
            <w:tcMar>
              <w:top w:w="50" w:type="dxa"/>
              <w:left w:w="100" w:type="dxa"/>
            </w:tcMar>
            <w:vAlign w:val="center"/>
          </w:tcPr>
          <w:p w14:paraId="6240453C">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39ED17BE">
            <w:pPr>
              <w:spacing w:before="0" w:after="0" w:line="276" w:lineRule="auto"/>
              <w:ind w:left="135"/>
              <w:jc w:val="center"/>
              <w:rPr>
                <w:rFonts w:hint="default"/>
                <w:lang w:val="ru-RU"/>
              </w:rPr>
            </w:pPr>
            <w:r>
              <w:rPr>
                <w:rFonts w:hint="default"/>
                <w:lang w:val="ru-RU"/>
              </w:rPr>
              <w:t>0</w:t>
            </w:r>
          </w:p>
        </w:tc>
        <w:tc>
          <w:tcPr>
            <w:tcW w:w="1787" w:type="dxa"/>
            <w:tcMar>
              <w:top w:w="50" w:type="dxa"/>
              <w:left w:w="100" w:type="dxa"/>
            </w:tcMar>
            <w:vAlign w:val="center"/>
          </w:tcPr>
          <w:p w14:paraId="3343A639">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6A13A9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7CC9B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9641B6A">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781DCD0">
            <w:pPr>
              <w:spacing w:before="0" w:after="0"/>
              <w:ind w:left="135"/>
              <w:jc w:val="left"/>
            </w:pPr>
            <w:r>
              <w:rPr>
                <w:rFonts w:ascii="Times New Roman" w:hAnsi="Times New Roman"/>
                <w:b w:val="0"/>
                <w:i w:val="0"/>
                <w:color w:val="000000"/>
                <w:sz w:val="24"/>
              </w:rPr>
              <w:t>Постоянный электрический ток</w:t>
            </w:r>
          </w:p>
        </w:tc>
        <w:tc>
          <w:tcPr>
            <w:tcW w:w="977" w:type="dxa"/>
            <w:tcMar>
              <w:top w:w="50" w:type="dxa"/>
              <w:left w:w="100" w:type="dxa"/>
            </w:tcMar>
            <w:vAlign w:val="center"/>
          </w:tcPr>
          <w:p w14:paraId="550ECE10">
            <w:pPr>
              <w:spacing w:before="0" w:after="0" w:line="276" w:lineRule="auto"/>
              <w:ind w:left="135"/>
              <w:jc w:val="center"/>
            </w:pPr>
            <w:r>
              <w:rPr>
                <w:rFonts w:ascii="Times New Roman" w:hAnsi="Times New Roman"/>
                <w:b w:val="0"/>
                <w:i w:val="0"/>
                <w:color w:val="000000"/>
                <w:sz w:val="24"/>
              </w:rPr>
              <w:t xml:space="preserve"> 20 </w:t>
            </w:r>
          </w:p>
        </w:tc>
        <w:tc>
          <w:tcPr>
            <w:tcW w:w="1699" w:type="dxa"/>
            <w:tcMar>
              <w:top w:w="50" w:type="dxa"/>
              <w:left w:w="100" w:type="dxa"/>
            </w:tcMar>
            <w:vAlign w:val="center"/>
          </w:tcPr>
          <w:p w14:paraId="28EEBCCF">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563963BB">
            <w:pPr>
              <w:spacing w:before="0" w:after="0" w:line="276" w:lineRule="auto"/>
              <w:ind w:left="135"/>
              <w:jc w:val="center"/>
            </w:pPr>
            <w:r>
              <w:rPr>
                <w:rFonts w:ascii="Times New Roman" w:hAnsi="Times New Roman"/>
                <w:b w:val="0"/>
                <w:i w:val="0"/>
                <w:color w:val="000000"/>
                <w:sz w:val="24"/>
              </w:rPr>
              <w:t xml:space="preserve"> 7 </w:t>
            </w:r>
          </w:p>
        </w:tc>
        <w:tc>
          <w:tcPr>
            <w:tcW w:w="2646" w:type="dxa"/>
            <w:tcMar>
              <w:top w:w="50" w:type="dxa"/>
              <w:left w:w="100" w:type="dxa"/>
            </w:tcMar>
            <w:vAlign w:val="center"/>
          </w:tcPr>
          <w:p w14:paraId="5A8B4D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396F4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635FA59">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18D40629">
            <w:pPr>
              <w:spacing w:before="0" w:after="0"/>
              <w:ind w:left="135"/>
              <w:jc w:val="left"/>
            </w:pPr>
            <w:r>
              <w:rPr>
                <w:rFonts w:ascii="Times New Roman" w:hAnsi="Times New Roman"/>
                <w:b w:val="0"/>
                <w:i w:val="0"/>
                <w:color w:val="000000"/>
                <w:sz w:val="24"/>
              </w:rPr>
              <w:t>Магнитные явления</w:t>
            </w:r>
          </w:p>
        </w:tc>
        <w:tc>
          <w:tcPr>
            <w:tcW w:w="977" w:type="dxa"/>
            <w:tcMar>
              <w:top w:w="50" w:type="dxa"/>
              <w:left w:w="100" w:type="dxa"/>
            </w:tcMar>
            <w:vAlign w:val="center"/>
          </w:tcPr>
          <w:p w14:paraId="3CE83587">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B800A6C">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A872BD4">
            <w:pPr>
              <w:spacing w:before="0" w:after="0" w:line="276" w:lineRule="auto"/>
              <w:ind w:left="135"/>
              <w:jc w:val="center"/>
            </w:pPr>
            <w:r>
              <w:rPr>
                <w:rFonts w:ascii="Times New Roman" w:hAnsi="Times New Roman"/>
                <w:b w:val="0"/>
                <w:i w:val="0"/>
                <w:color w:val="000000"/>
                <w:sz w:val="24"/>
              </w:rPr>
              <w:t xml:space="preserve"> 1.5 </w:t>
            </w:r>
          </w:p>
        </w:tc>
        <w:tc>
          <w:tcPr>
            <w:tcW w:w="2646" w:type="dxa"/>
            <w:tcMar>
              <w:top w:w="50" w:type="dxa"/>
              <w:left w:w="100" w:type="dxa"/>
            </w:tcMar>
            <w:vAlign w:val="center"/>
          </w:tcPr>
          <w:p w14:paraId="3583EF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69C18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76D7C56">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4CB4279C">
            <w:pPr>
              <w:spacing w:before="0" w:after="0"/>
              <w:ind w:left="135"/>
              <w:jc w:val="left"/>
            </w:pPr>
            <w:r>
              <w:rPr>
                <w:rFonts w:ascii="Times New Roman" w:hAnsi="Times New Roman"/>
                <w:b w:val="0"/>
                <w:i w:val="0"/>
                <w:color w:val="000000"/>
                <w:sz w:val="24"/>
              </w:rPr>
              <w:t>Электромагнитная индукция</w:t>
            </w:r>
          </w:p>
        </w:tc>
        <w:tc>
          <w:tcPr>
            <w:tcW w:w="977" w:type="dxa"/>
            <w:tcMar>
              <w:top w:w="50" w:type="dxa"/>
              <w:left w:w="100" w:type="dxa"/>
            </w:tcMar>
            <w:vAlign w:val="center"/>
          </w:tcPr>
          <w:p w14:paraId="5B40D862">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7D1125EC">
            <w:pPr>
              <w:spacing w:before="0" w:after="0" w:line="276" w:lineRule="auto"/>
              <w:ind w:left="135"/>
              <w:jc w:val="center"/>
            </w:pPr>
          </w:p>
        </w:tc>
        <w:tc>
          <w:tcPr>
            <w:tcW w:w="1787" w:type="dxa"/>
            <w:tcMar>
              <w:top w:w="50" w:type="dxa"/>
              <w:left w:w="100" w:type="dxa"/>
            </w:tcMar>
            <w:vAlign w:val="center"/>
          </w:tcPr>
          <w:p w14:paraId="6183CFD5">
            <w:pPr>
              <w:spacing w:before="0" w:after="0" w:line="276" w:lineRule="auto"/>
              <w:ind w:left="135"/>
              <w:jc w:val="center"/>
            </w:pPr>
          </w:p>
        </w:tc>
        <w:tc>
          <w:tcPr>
            <w:tcW w:w="2646" w:type="dxa"/>
            <w:tcMar>
              <w:top w:w="50" w:type="dxa"/>
              <w:left w:w="100" w:type="dxa"/>
            </w:tcMar>
            <w:vAlign w:val="center"/>
          </w:tcPr>
          <w:p w14:paraId="2380E7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6D75B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C492E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EABC101">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3"/>
            <w:tcMar>
              <w:top w:w="50" w:type="dxa"/>
              <w:left w:w="100" w:type="dxa"/>
            </w:tcMar>
            <w:vAlign w:val="center"/>
          </w:tcPr>
          <w:p w14:paraId="42396768">
            <w:pPr>
              <w:jc w:val="left"/>
            </w:pPr>
          </w:p>
        </w:tc>
      </w:tr>
      <w:tr w14:paraId="51C2E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077E1F">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6027E646">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78CEBDCB">
            <w:pPr>
              <w:spacing w:before="0" w:after="0" w:line="276" w:lineRule="auto"/>
              <w:ind w:left="135"/>
              <w:jc w:val="center"/>
            </w:pPr>
          </w:p>
        </w:tc>
        <w:tc>
          <w:tcPr>
            <w:tcW w:w="1787" w:type="dxa"/>
            <w:tcMar>
              <w:top w:w="50" w:type="dxa"/>
              <w:left w:w="100" w:type="dxa"/>
            </w:tcMar>
            <w:vAlign w:val="center"/>
          </w:tcPr>
          <w:p w14:paraId="5133F9EF">
            <w:pPr>
              <w:spacing w:before="0" w:after="0" w:line="276" w:lineRule="auto"/>
              <w:ind w:left="135"/>
              <w:jc w:val="center"/>
            </w:pPr>
          </w:p>
        </w:tc>
        <w:tc>
          <w:tcPr>
            <w:tcW w:w="2646" w:type="dxa"/>
            <w:tcMar>
              <w:top w:w="50" w:type="dxa"/>
              <w:left w:w="100" w:type="dxa"/>
            </w:tcMar>
            <w:vAlign w:val="center"/>
          </w:tcPr>
          <w:p w14:paraId="5F70F149">
            <w:pPr>
              <w:spacing w:before="0" w:after="0"/>
              <w:ind w:left="135"/>
              <w:jc w:val="left"/>
            </w:pPr>
          </w:p>
        </w:tc>
      </w:tr>
      <w:tr w14:paraId="257CA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4FC213">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2D3C643C">
            <w:pPr>
              <w:spacing w:before="0" w:after="0" w:line="276" w:lineRule="auto"/>
              <w:ind w:left="135"/>
              <w:jc w:val="center"/>
            </w:pPr>
            <w:r>
              <w:rPr>
                <w:rFonts w:ascii="Times New Roman" w:hAnsi="Times New Roman"/>
                <w:b w:val="0"/>
                <w:i w:val="0"/>
                <w:color w:val="000000"/>
                <w:sz w:val="24"/>
              </w:rPr>
              <w:t xml:space="preserve"> 68 </w:t>
            </w:r>
          </w:p>
        </w:tc>
        <w:tc>
          <w:tcPr>
            <w:tcW w:w="1699" w:type="dxa"/>
            <w:tcMar>
              <w:top w:w="50" w:type="dxa"/>
              <w:left w:w="100" w:type="dxa"/>
            </w:tcMar>
            <w:vAlign w:val="center"/>
          </w:tcPr>
          <w:p w14:paraId="2C0B9EC1">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 </w:t>
            </w:r>
          </w:p>
        </w:tc>
        <w:tc>
          <w:tcPr>
            <w:tcW w:w="1787" w:type="dxa"/>
            <w:tcMar>
              <w:top w:w="50" w:type="dxa"/>
              <w:left w:w="100" w:type="dxa"/>
            </w:tcMar>
            <w:vAlign w:val="center"/>
          </w:tcPr>
          <w:p w14:paraId="7925FB59">
            <w:pPr>
              <w:spacing w:before="0" w:after="0" w:line="276" w:lineRule="auto"/>
              <w:ind w:left="135"/>
              <w:jc w:val="center"/>
            </w:pPr>
            <w:r>
              <w:rPr>
                <w:rFonts w:ascii="Times New Roman" w:hAnsi="Times New Roman"/>
                <w:b w:val="0"/>
                <w:i w:val="0"/>
                <w:color w:val="000000"/>
                <w:sz w:val="24"/>
              </w:rPr>
              <w:t xml:space="preserve"> 14.5 </w:t>
            </w:r>
          </w:p>
        </w:tc>
        <w:tc>
          <w:tcPr>
            <w:tcW w:w="2646" w:type="dxa"/>
            <w:tcMar>
              <w:top w:w="50" w:type="dxa"/>
              <w:left w:w="100" w:type="dxa"/>
            </w:tcMar>
            <w:vAlign w:val="center"/>
          </w:tcPr>
          <w:p w14:paraId="55A26A70">
            <w:pPr>
              <w:jc w:val="left"/>
            </w:pPr>
          </w:p>
        </w:tc>
      </w:tr>
    </w:tbl>
    <w:p w14:paraId="354585DD">
      <w:pPr>
        <w:sectPr>
          <w:pgSz w:w="16383" w:h="11906" w:orient="landscape"/>
          <w:cols w:space="720" w:num="1"/>
        </w:sectPr>
      </w:pPr>
    </w:p>
    <w:p w14:paraId="0B03AC67">
      <w:pPr>
        <w:sectPr>
          <w:pgSz w:w="16383" w:h="11906" w:orient="landscape"/>
          <w:cols w:space="720" w:num="1"/>
        </w:sectPr>
      </w:pPr>
    </w:p>
    <w:p w14:paraId="7540C0C1">
      <w:pPr>
        <w:sectPr>
          <w:pgSz w:w="16383" w:h="11906" w:orient="landscape"/>
          <w:cols w:space="720" w:num="1"/>
        </w:sectPr>
      </w:pPr>
      <w:bookmarkStart w:id="13" w:name="block-56684837"/>
    </w:p>
    <w:bookmarkEnd w:id="12"/>
    <w:bookmarkEnd w:id="13"/>
    <w:p w14:paraId="188518AA">
      <w:pPr>
        <w:spacing w:before="0" w:after="0"/>
        <w:ind w:left="120"/>
        <w:jc w:val="left"/>
      </w:pPr>
      <w:bookmarkStart w:id="14" w:name="block-56684838"/>
      <w:r>
        <w:rPr>
          <w:rFonts w:ascii="Times New Roman" w:hAnsi="Times New Roman"/>
          <w:b/>
          <w:i w:val="0"/>
          <w:color w:val="000000"/>
          <w:sz w:val="28"/>
        </w:rPr>
        <w:t xml:space="preserve"> ПОУРОЧНОЕ ПЛАНИРОВАНИЕ </w:t>
      </w:r>
    </w:p>
    <w:p w14:paraId="244E17F5">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4140"/>
        <w:gridCol w:w="1086"/>
        <w:gridCol w:w="1236"/>
        <w:gridCol w:w="1387"/>
        <w:gridCol w:w="1433"/>
        <w:gridCol w:w="2799"/>
      </w:tblGrid>
      <w:tr w14:paraId="72456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14:paraId="5D072AFD">
            <w:pPr>
              <w:spacing w:before="0" w:after="0"/>
              <w:ind w:left="135"/>
              <w:jc w:val="left"/>
            </w:pPr>
            <w:r>
              <w:rPr>
                <w:rFonts w:ascii="Times New Roman" w:hAnsi="Times New Roman"/>
                <w:b/>
                <w:i w:val="0"/>
                <w:color w:val="000000"/>
                <w:sz w:val="24"/>
              </w:rPr>
              <w:t xml:space="preserve">№ п/п </w:t>
            </w:r>
          </w:p>
          <w:p w14:paraId="601AB9E2">
            <w:pPr>
              <w:spacing w:before="0" w:after="0"/>
              <w:ind w:left="135"/>
              <w:jc w:val="left"/>
            </w:pPr>
          </w:p>
        </w:tc>
        <w:tc>
          <w:tcPr>
            <w:tcW w:w="3344" w:type="dxa"/>
            <w:vMerge w:val="restart"/>
            <w:tcMar>
              <w:top w:w="50" w:type="dxa"/>
              <w:left w:w="100" w:type="dxa"/>
            </w:tcMar>
            <w:vAlign w:val="center"/>
          </w:tcPr>
          <w:p w14:paraId="5D9351B1">
            <w:pPr>
              <w:spacing w:before="0" w:after="0"/>
              <w:ind w:left="135"/>
              <w:jc w:val="left"/>
            </w:pPr>
            <w:r>
              <w:rPr>
                <w:rFonts w:ascii="Times New Roman" w:hAnsi="Times New Roman"/>
                <w:b/>
                <w:i w:val="0"/>
                <w:color w:val="000000"/>
                <w:sz w:val="24"/>
              </w:rPr>
              <w:t xml:space="preserve">Тема урока </w:t>
            </w:r>
          </w:p>
          <w:p w14:paraId="3E263F5A">
            <w:pPr>
              <w:spacing w:before="0" w:after="0"/>
              <w:ind w:left="135"/>
              <w:jc w:val="left"/>
            </w:pPr>
          </w:p>
        </w:tc>
        <w:tc>
          <w:tcPr>
            <w:tcW w:w="0" w:type="auto"/>
            <w:gridSpan w:val="3"/>
            <w:tcMar>
              <w:top w:w="50" w:type="dxa"/>
              <w:left w:w="100" w:type="dxa"/>
            </w:tcMar>
            <w:vAlign w:val="center"/>
          </w:tcPr>
          <w:p w14:paraId="1434DF67">
            <w:pPr>
              <w:spacing w:before="0" w:after="0"/>
              <w:ind w:left="0"/>
              <w:jc w:val="left"/>
            </w:pPr>
            <w:r>
              <w:rPr>
                <w:rFonts w:ascii="Times New Roman" w:hAnsi="Times New Roman"/>
                <w:b/>
                <w:i w:val="0"/>
                <w:color w:val="000000"/>
                <w:sz w:val="24"/>
              </w:rPr>
              <w:t>Количество часов</w:t>
            </w:r>
          </w:p>
        </w:tc>
        <w:tc>
          <w:tcPr>
            <w:tcW w:w="1223" w:type="dxa"/>
            <w:vMerge w:val="restart"/>
            <w:tcMar>
              <w:top w:w="50" w:type="dxa"/>
              <w:left w:w="100" w:type="dxa"/>
            </w:tcMar>
            <w:vAlign w:val="center"/>
          </w:tcPr>
          <w:p w14:paraId="03448BDB">
            <w:pPr>
              <w:spacing w:before="0" w:after="0"/>
              <w:ind w:left="135"/>
              <w:jc w:val="left"/>
            </w:pPr>
            <w:r>
              <w:rPr>
                <w:rFonts w:ascii="Times New Roman" w:hAnsi="Times New Roman"/>
                <w:b/>
                <w:i w:val="0"/>
                <w:color w:val="000000"/>
                <w:sz w:val="24"/>
              </w:rPr>
              <w:t xml:space="preserve">Дата изучения </w:t>
            </w:r>
          </w:p>
          <w:p w14:paraId="6377F29E">
            <w:pPr>
              <w:spacing w:before="0" w:after="0"/>
              <w:ind w:left="135"/>
              <w:jc w:val="left"/>
            </w:pPr>
          </w:p>
        </w:tc>
        <w:tc>
          <w:tcPr>
            <w:tcW w:w="1935" w:type="dxa"/>
            <w:vMerge w:val="restart"/>
            <w:tcMar>
              <w:top w:w="50" w:type="dxa"/>
              <w:left w:w="100" w:type="dxa"/>
            </w:tcMar>
            <w:vAlign w:val="center"/>
          </w:tcPr>
          <w:p w14:paraId="03EA7B4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4A799A1">
            <w:pPr>
              <w:spacing w:before="0" w:after="0"/>
              <w:ind w:left="135"/>
              <w:jc w:val="left"/>
            </w:pPr>
          </w:p>
        </w:tc>
      </w:tr>
      <w:tr w14:paraId="22615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A3DA9D">
            <w:pPr>
              <w:jc w:val="left"/>
            </w:pPr>
          </w:p>
        </w:tc>
        <w:tc>
          <w:tcPr>
            <w:tcW w:w="0" w:type="auto"/>
            <w:vMerge w:val="continue"/>
            <w:tcBorders>
              <w:top w:val="nil"/>
            </w:tcBorders>
            <w:tcMar>
              <w:top w:w="50" w:type="dxa"/>
              <w:left w:w="100" w:type="dxa"/>
            </w:tcMar>
          </w:tcPr>
          <w:p w14:paraId="78A23026">
            <w:pPr>
              <w:jc w:val="left"/>
            </w:pPr>
          </w:p>
        </w:tc>
        <w:tc>
          <w:tcPr>
            <w:tcW w:w="794" w:type="dxa"/>
            <w:tcMar>
              <w:top w:w="50" w:type="dxa"/>
              <w:left w:w="100" w:type="dxa"/>
            </w:tcMar>
            <w:vAlign w:val="center"/>
          </w:tcPr>
          <w:p w14:paraId="698BF68D">
            <w:pPr>
              <w:spacing w:before="0" w:after="0"/>
              <w:ind w:left="135"/>
              <w:jc w:val="left"/>
            </w:pPr>
            <w:r>
              <w:rPr>
                <w:rFonts w:ascii="Times New Roman" w:hAnsi="Times New Roman"/>
                <w:b/>
                <w:i w:val="0"/>
                <w:color w:val="000000"/>
                <w:sz w:val="24"/>
              </w:rPr>
              <w:t xml:space="preserve">Всего </w:t>
            </w:r>
          </w:p>
          <w:p w14:paraId="4CED4007">
            <w:pPr>
              <w:spacing w:before="0" w:after="0"/>
              <w:ind w:left="135"/>
              <w:jc w:val="left"/>
            </w:pPr>
          </w:p>
        </w:tc>
        <w:tc>
          <w:tcPr>
            <w:tcW w:w="1487" w:type="dxa"/>
            <w:tcMar>
              <w:top w:w="50" w:type="dxa"/>
              <w:left w:w="100" w:type="dxa"/>
            </w:tcMar>
            <w:vAlign w:val="center"/>
          </w:tcPr>
          <w:p w14:paraId="28073A45">
            <w:pPr>
              <w:spacing w:before="0" w:after="0"/>
              <w:ind w:left="135"/>
              <w:jc w:val="left"/>
            </w:pPr>
            <w:r>
              <w:rPr>
                <w:rFonts w:ascii="Times New Roman" w:hAnsi="Times New Roman"/>
                <w:b/>
                <w:i w:val="0"/>
                <w:color w:val="000000"/>
                <w:sz w:val="24"/>
              </w:rPr>
              <w:t xml:space="preserve">Контрольные работы </w:t>
            </w:r>
          </w:p>
          <w:p w14:paraId="0563EA95">
            <w:pPr>
              <w:spacing w:before="0" w:after="0"/>
              <w:ind w:left="135"/>
              <w:jc w:val="left"/>
            </w:pPr>
          </w:p>
        </w:tc>
        <w:tc>
          <w:tcPr>
            <w:tcW w:w="1589" w:type="dxa"/>
            <w:tcMar>
              <w:top w:w="50" w:type="dxa"/>
              <w:left w:w="100" w:type="dxa"/>
            </w:tcMar>
            <w:vAlign w:val="center"/>
          </w:tcPr>
          <w:p w14:paraId="56477828">
            <w:pPr>
              <w:spacing w:before="0" w:after="0"/>
              <w:ind w:left="135"/>
              <w:jc w:val="left"/>
            </w:pPr>
            <w:r>
              <w:rPr>
                <w:rFonts w:ascii="Times New Roman" w:hAnsi="Times New Roman"/>
                <w:b/>
                <w:i w:val="0"/>
                <w:color w:val="000000"/>
                <w:sz w:val="24"/>
              </w:rPr>
              <w:t xml:space="preserve">Практические работы </w:t>
            </w:r>
          </w:p>
          <w:p w14:paraId="41F33AC2">
            <w:pPr>
              <w:spacing w:before="0" w:after="0"/>
              <w:ind w:left="135"/>
              <w:jc w:val="left"/>
            </w:pPr>
          </w:p>
        </w:tc>
        <w:tc>
          <w:tcPr>
            <w:tcW w:w="0" w:type="auto"/>
            <w:vMerge w:val="continue"/>
            <w:tcBorders>
              <w:top w:val="nil"/>
            </w:tcBorders>
            <w:tcMar>
              <w:top w:w="50" w:type="dxa"/>
              <w:left w:w="100" w:type="dxa"/>
            </w:tcMar>
          </w:tcPr>
          <w:p w14:paraId="3E537C0B">
            <w:pPr>
              <w:jc w:val="left"/>
            </w:pPr>
          </w:p>
        </w:tc>
        <w:tc>
          <w:tcPr>
            <w:tcW w:w="0" w:type="auto"/>
            <w:vMerge w:val="continue"/>
            <w:tcBorders>
              <w:top w:val="nil"/>
            </w:tcBorders>
            <w:tcMar>
              <w:top w:w="50" w:type="dxa"/>
              <w:left w:w="100" w:type="dxa"/>
            </w:tcMar>
          </w:tcPr>
          <w:p w14:paraId="36CBC6ED">
            <w:pPr>
              <w:jc w:val="left"/>
            </w:pPr>
          </w:p>
        </w:tc>
      </w:tr>
      <w:tr w14:paraId="6B691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EC34D60">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22D83EA5">
            <w:pPr>
              <w:spacing w:before="0" w:after="0"/>
              <w:ind w:left="135"/>
              <w:jc w:val="left"/>
            </w:pPr>
            <w:r>
              <w:rPr>
                <w:rFonts w:ascii="Times New Roman" w:hAnsi="Times New Roman"/>
                <w:b w:val="0"/>
                <w:i w:val="0"/>
                <w:color w:val="000000"/>
                <w:sz w:val="24"/>
              </w:rPr>
              <w:t>Основные положения молекулярно-кинетической теории и их опытные подтверждения</w:t>
            </w:r>
          </w:p>
        </w:tc>
        <w:tc>
          <w:tcPr>
            <w:tcW w:w="794" w:type="dxa"/>
            <w:tcMar>
              <w:top w:w="50" w:type="dxa"/>
              <w:left w:w="100" w:type="dxa"/>
            </w:tcMar>
            <w:vAlign w:val="center"/>
          </w:tcPr>
          <w:p w14:paraId="2C0845D3">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BF99E1F">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2EE3A21">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0848B7BC">
            <w:pPr>
              <w:spacing w:before="0" w:after="0"/>
              <w:ind w:left="135"/>
              <w:jc w:val="left"/>
            </w:pPr>
            <w:r>
              <w:rPr>
                <w:rFonts w:ascii="Times New Roman" w:hAnsi="Times New Roman"/>
                <w:b w:val="0"/>
                <w:i w:val="0"/>
                <w:color w:val="000000"/>
                <w:sz w:val="24"/>
              </w:rPr>
              <w:t xml:space="preserve"> 04.09.2025 </w:t>
            </w:r>
          </w:p>
        </w:tc>
        <w:tc>
          <w:tcPr>
            <w:tcW w:w="1935" w:type="dxa"/>
            <w:tcMar>
              <w:top w:w="50" w:type="dxa"/>
              <w:left w:w="100" w:type="dxa"/>
            </w:tcMar>
            <w:vAlign w:val="center"/>
          </w:tcPr>
          <w:p w14:paraId="0B2C21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"https://m.edsoo.ru/ff0a5256" \h </w:instrText>
            </w:r>
            <w:r>
              <w:fldChar w:fldCharType="separate"/>
            </w:r>
            <w:r>
              <w:rPr>
                <w:rFonts w:ascii="Times New Roman" w:hAnsi="Times New Roman"/>
                <w:b w:val="0"/>
                <w:i w:val="0"/>
                <w:color w:val="0000FF"/>
                <w:sz w:val="22"/>
                <w:u w:val="single"/>
              </w:rPr>
              <w:t>https://m.edsoo.ru/ff0a5256</w:t>
            </w:r>
            <w:r>
              <w:rPr>
                <w:rFonts w:ascii="Times New Roman" w:hAnsi="Times New Roman"/>
                <w:b w:val="0"/>
                <w:i w:val="0"/>
                <w:color w:val="0000FF"/>
                <w:sz w:val="22"/>
                <w:u w:val="single"/>
              </w:rPr>
              <w:fldChar w:fldCharType="end"/>
            </w:r>
          </w:p>
        </w:tc>
      </w:tr>
      <w:tr w14:paraId="212E4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5845D9A">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0B86B7C7">
            <w:pPr>
              <w:spacing w:before="0" w:after="0"/>
              <w:ind w:left="135"/>
              <w:jc w:val="left"/>
            </w:pPr>
            <w:r>
              <w:rPr>
                <w:rFonts w:ascii="Times New Roman" w:hAnsi="Times New Roman"/>
                <w:b w:val="0"/>
                <w:i w:val="0"/>
                <w:color w:val="000000"/>
                <w:sz w:val="24"/>
              </w:rPr>
              <w:t>Масса и размер атомов и молекул</w:t>
            </w:r>
          </w:p>
        </w:tc>
        <w:tc>
          <w:tcPr>
            <w:tcW w:w="794" w:type="dxa"/>
            <w:tcMar>
              <w:top w:w="50" w:type="dxa"/>
              <w:left w:w="100" w:type="dxa"/>
            </w:tcMar>
            <w:vAlign w:val="center"/>
          </w:tcPr>
          <w:p w14:paraId="7FEC76F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DF267E6">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3EF0D792">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72E0FBF2">
            <w:pPr>
              <w:spacing w:before="0" w:after="0"/>
              <w:ind w:left="135"/>
              <w:jc w:val="left"/>
            </w:pPr>
            <w:r>
              <w:rPr>
                <w:rFonts w:ascii="Times New Roman" w:hAnsi="Times New Roman"/>
                <w:b w:val="0"/>
                <w:i w:val="0"/>
                <w:color w:val="000000"/>
                <w:sz w:val="24"/>
              </w:rPr>
              <w:t xml:space="preserve"> 05.09.2025 </w:t>
            </w:r>
          </w:p>
        </w:tc>
        <w:tc>
          <w:tcPr>
            <w:tcW w:w="1935" w:type="dxa"/>
            <w:tcMar>
              <w:top w:w="50" w:type="dxa"/>
              <w:left w:w="100" w:type="dxa"/>
            </w:tcMar>
            <w:vAlign w:val="center"/>
          </w:tcPr>
          <w:p w14:paraId="34B34172">
            <w:pPr>
              <w:spacing w:before="0" w:after="0"/>
              <w:ind w:left="135"/>
              <w:jc w:val="left"/>
            </w:pPr>
          </w:p>
        </w:tc>
      </w:tr>
      <w:tr w14:paraId="39894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8FF0C16">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79467569">
            <w:pPr>
              <w:spacing w:before="0" w:after="0"/>
              <w:ind w:left="135"/>
              <w:jc w:val="left"/>
            </w:pPr>
            <w:r>
              <w:rPr>
                <w:rFonts w:ascii="Times New Roman" w:hAnsi="Times New Roman"/>
                <w:b w:val="0"/>
                <w:i w:val="0"/>
                <w:color w:val="000000"/>
                <w:sz w:val="24"/>
              </w:rPr>
              <w:t>Модели твёрдого, жидкого и газообразного состояний вещества</w:t>
            </w:r>
          </w:p>
        </w:tc>
        <w:tc>
          <w:tcPr>
            <w:tcW w:w="794" w:type="dxa"/>
            <w:tcMar>
              <w:top w:w="50" w:type="dxa"/>
              <w:left w:w="100" w:type="dxa"/>
            </w:tcMar>
            <w:vAlign w:val="center"/>
          </w:tcPr>
          <w:p w14:paraId="5390880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957F51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5444D44">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63FE6773">
            <w:pPr>
              <w:spacing w:before="0" w:after="0"/>
              <w:ind w:left="135"/>
              <w:jc w:val="left"/>
            </w:pPr>
            <w:r>
              <w:rPr>
                <w:rFonts w:ascii="Times New Roman" w:hAnsi="Times New Roman"/>
                <w:b w:val="0"/>
                <w:i w:val="0"/>
                <w:color w:val="000000"/>
                <w:sz w:val="24"/>
              </w:rPr>
              <w:t xml:space="preserve"> 11.09.2025 </w:t>
            </w:r>
          </w:p>
        </w:tc>
        <w:tc>
          <w:tcPr>
            <w:tcW w:w="1935" w:type="dxa"/>
            <w:tcMar>
              <w:top w:w="50" w:type="dxa"/>
              <w:left w:w="100" w:type="dxa"/>
            </w:tcMar>
            <w:vAlign w:val="center"/>
          </w:tcPr>
          <w:p w14:paraId="79123F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"https://m.edsoo.ru/ff0a540e" \h </w:instrText>
            </w:r>
            <w:r>
              <w:fldChar w:fldCharType="separate"/>
            </w:r>
            <w:r>
              <w:rPr>
                <w:rFonts w:ascii="Times New Roman" w:hAnsi="Times New Roman"/>
                <w:b w:val="0"/>
                <w:i w:val="0"/>
                <w:color w:val="0000FF"/>
                <w:sz w:val="22"/>
                <w:u w:val="single"/>
              </w:rPr>
              <w:t>https://m.edsoo.ru/ff0a540e</w:t>
            </w:r>
            <w:r>
              <w:rPr>
                <w:rFonts w:ascii="Times New Roman" w:hAnsi="Times New Roman"/>
                <w:b w:val="0"/>
                <w:i w:val="0"/>
                <w:color w:val="0000FF"/>
                <w:sz w:val="22"/>
                <w:u w:val="single"/>
              </w:rPr>
              <w:fldChar w:fldCharType="end"/>
            </w:r>
          </w:p>
        </w:tc>
      </w:tr>
      <w:tr w14:paraId="2A914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DA21B9D">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029A26C5">
            <w:pPr>
              <w:spacing w:before="0" w:after="0"/>
              <w:ind w:left="135"/>
              <w:jc w:val="left"/>
            </w:pPr>
            <w:r>
              <w:rPr>
                <w:rFonts w:ascii="Times New Roman" w:hAnsi="Times New Roman"/>
                <w:b w:val="0"/>
                <w:i w:val="0"/>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14:paraId="64852C9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65449F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F105E1F">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E088398">
            <w:pPr>
              <w:spacing w:before="0" w:after="0"/>
              <w:ind w:left="135"/>
              <w:jc w:val="left"/>
            </w:pPr>
            <w:r>
              <w:rPr>
                <w:rFonts w:ascii="Times New Roman" w:hAnsi="Times New Roman"/>
                <w:b w:val="0"/>
                <w:i w:val="0"/>
                <w:color w:val="000000"/>
                <w:sz w:val="24"/>
              </w:rPr>
              <w:t xml:space="preserve"> 12.09.2025 </w:t>
            </w:r>
          </w:p>
        </w:tc>
        <w:tc>
          <w:tcPr>
            <w:tcW w:w="1935" w:type="dxa"/>
            <w:tcMar>
              <w:top w:w="50" w:type="dxa"/>
              <w:left w:w="100" w:type="dxa"/>
            </w:tcMar>
            <w:vAlign w:val="center"/>
          </w:tcPr>
          <w:p w14:paraId="18310C5B">
            <w:pPr>
              <w:spacing w:before="0" w:after="0"/>
              <w:ind w:left="135"/>
              <w:jc w:val="left"/>
            </w:pPr>
          </w:p>
        </w:tc>
      </w:tr>
      <w:tr w14:paraId="47999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82206EC">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0D99B5D8">
            <w:pPr>
              <w:spacing w:before="0" w:after="0"/>
              <w:ind w:left="135"/>
              <w:jc w:val="left"/>
            </w:pPr>
            <w:r>
              <w:rPr>
                <w:rFonts w:ascii="Times New Roman" w:hAnsi="Times New Roman"/>
                <w:b w:val="0"/>
                <w:i w:val="0"/>
                <w:color w:val="000000"/>
                <w:sz w:val="24"/>
              </w:rPr>
              <w:t>Стартовая контрольная работа.</w:t>
            </w:r>
          </w:p>
        </w:tc>
        <w:tc>
          <w:tcPr>
            <w:tcW w:w="794" w:type="dxa"/>
            <w:tcMar>
              <w:top w:w="50" w:type="dxa"/>
              <w:left w:w="100" w:type="dxa"/>
            </w:tcMar>
            <w:vAlign w:val="center"/>
          </w:tcPr>
          <w:p w14:paraId="5232787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7939EFF">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49ECECCE">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796E05B8">
            <w:pPr>
              <w:spacing w:before="0" w:after="0"/>
              <w:ind w:left="135"/>
              <w:jc w:val="left"/>
            </w:pPr>
            <w:r>
              <w:rPr>
                <w:rFonts w:ascii="Times New Roman" w:hAnsi="Times New Roman"/>
                <w:b w:val="0"/>
                <w:i w:val="0"/>
                <w:color w:val="000000"/>
                <w:sz w:val="24"/>
              </w:rPr>
              <w:t xml:space="preserve"> 18.09.2025 </w:t>
            </w:r>
          </w:p>
        </w:tc>
        <w:tc>
          <w:tcPr>
            <w:tcW w:w="1935" w:type="dxa"/>
            <w:tcMar>
              <w:top w:w="50" w:type="dxa"/>
              <w:left w:w="100" w:type="dxa"/>
            </w:tcMar>
            <w:vAlign w:val="center"/>
          </w:tcPr>
          <w:p w14:paraId="0DBCE4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"https://m.edsoo.ru/ff0a5800" \h </w:instrText>
            </w:r>
            <w:r>
              <w:fldChar w:fldCharType="separate"/>
            </w:r>
            <w:r>
              <w:rPr>
                <w:rFonts w:ascii="Times New Roman" w:hAnsi="Times New Roman"/>
                <w:b w:val="0"/>
                <w:i w:val="0"/>
                <w:color w:val="0000FF"/>
                <w:sz w:val="22"/>
                <w:u w:val="single"/>
              </w:rPr>
              <w:t>https://m.edsoo.ru/ff0a5800</w:t>
            </w:r>
            <w:r>
              <w:rPr>
                <w:rFonts w:ascii="Times New Roman" w:hAnsi="Times New Roman"/>
                <w:b w:val="0"/>
                <w:i w:val="0"/>
                <w:color w:val="0000FF"/>
                <w:sz w:val="22"/>
                <w:u w:val="single"/>
              </w:rPr>
              <w:fldChar w:fldCharType="end"/>
            </w:r>
          </w:p>
        </w:tc>
      </w:tr>
      <w:tr w14:paraId="14AFF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B2F00CF">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32E8B6B2">
            <w:pPr>
              <w:spacing w:before="0" w:after="0"/>
              <w:ind w:left="135"/>
              <w:jc w:val="left"/>
            </w:pPr>
            <w:r>
              <w:rPr>
                <w:rFonts w:ascii="Times New Roman" w:hAnsi="Times New Roman"/>
                <w:b w:val="0"/>
                <w:i w:val="0"/>
                <w:color w:val="000000"/>
                <w:sz w:val="24"/>
              </w:rPr>
              <w:t>Кристаллические и аморфные тела. Смачивание и капиллярность. Поверхностное натяжение</w:t>
            </w:r>
          </w:p>
        </w:tc>
        <w:tc>
          <w:tcPr>
            <w:tcW w:w="794" w:type="dxa"/>
            <w:tcMar>
              <w:top w:w="50" w:type="dxa"/>
              <w:left w:w="100" w:type="dxa"/>
            </w:tcMar>
            <w:vAlign w:val="center"/>
          </w:tcPr>
          <w:p w14:paraId="795FF04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7520886">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9069783">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D401F17">
            <w:pPr>
              <w:spacing w:before="0" w:after="0"/>
              <w:ind w:left="135"/>
              <w:jc w:val="left"/>
            </w:pPr>
            <w:r>
              <w:rPr>
                <w:rFonts w:ascii="Times New Roman" w:hAnsi="Times New Roman"/>
                <w:b w:val="0"/>
                <w:i w:val="0"/>
                <w:color w:val="000000"/>
                <w:sz w:val="24"/>
              </w:rPr>
              <w:t xml:space="preserve"> 19.09.2025 </w:t>
            </w:r>
          </w:p>
        </w:tc>
        <w:tc>
          <w:tcPr>
            <w:tcW w:w="1935" w:type="dxa"/>
            <w:tcMar>
              <w:top w:w="50" w:type="dxa"/>
              <w:left w:w="100" w:type="dxa"/>
            </w:tcMar>
            <w:vAlign w:val="center"/>
          </w:tcPr>
          <w:p w14:paraId="4C3A9D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"https://m.edsoo.ru/ff0a5530" \h </w:instrText>
            </w:r>
            <w:r>
              <w:fldChar w:fldCharType="separate"/>
            </w:r>
            <w:r>
              <w:rPr>
                <w:rFonts w:ascii="Times New Roman" w:hAnsi="Times New Roman"/>
                <w:b w:val="0"/>
                <w:i w:val="0"/>
                <w:color w:val="0000FF"/>
                <w:sz w:val="22"/>
                <w:u w:val="single"/>
              </w:rPr>
              <w:t>https://m.edsoo.ru/ff0a5530</w:t>
            </w:r>
            <w:r>
              <w:rPr>
                <w:rFonts w:ascii="Times New Roman" w:hAnsi="Times New Roman"/>
                <w:b w:val="0"/>
                <w:i w:val="0"/>
                <w:color w:val="0000FF"/>
                <w:sz w:val="22"/>
                <w:u w:val="single"/>
              </w:rPr>
              <w:fldChar w:fldCharType="end"/>
            </w:r>
          </w:p>
        </w:tc>
      </w:tr>
      <w:tr w14:paraId="6DB0E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3A7FA07">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5E97D29F">
            <w:pPr>
              <w:spacing w:before="0" w:after="0"/>
              <w:ind w:left="135"/>
              <w:jc w:val="left"/>
            </w:pPr>
            <w:r>
              <w:rPr>
                <w:rFonts w:ascii="Times New Roman" w:hAnsi="Times New Roman"/>
                <w:b w:val="0"/>
                <w:i w:val="0"/>
                <w:color w:val="000000"/>
                <w:sz w:val="24"/>
              </w:rPr>
              <w:t>Тепловое расширение и сжатие</w:t>
            </w:r>
          </w:p>
        </w:tc>
        <w:tc>
          <w:tcPr>
            <w:tcW w:w="794" w:type="dxa"/>
            <w:tcMar>
              <w:top w:w="50" w:type="dxa"/>
              <w:left w:w="100" w:type="dxa"/>
            </w:tcMar>
            <w:vAlign w:val="center"/>
          </w:tcPr>
          <w:p w14:paraId="2F3DA308">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EF25C66">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3618B7C">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C2E8A4D">
            <w:pPr>
              <w:spacing w:before="0" w:after="0"/>
              <w:ind w:left="135"/>
              <w:jc w:val="left"/>
            </w:pPr>
            <w:r>
              <w:rPr>
                <w:rFonts w:ascii="Times New Roman" w:hAnsi="Times New Roman"/>
                <w:b w:val="0"/>
                <w:i w:val="0"/>
                <w:color w:val="000000"/>
                <w:sz w:val="24"/>
              </w:rPr>
              <w:t xml:space="preserve"> 25.09.2025 </w:t>
            </w:r>
          </w:p>
        </w:tc>
        <w:tc>
          <w:tcPr>
            <w:tcW w:w="1935" w:type="dxa"/>
            <w:tcMar>
              <w:top w:w="50" w:type="dxa"/>
              <w:left w:w="100" w:type="dxa"/>
            </w:tcMar>
            <w:vAlign w:val="center"/>
          </w:tcPr>
          <w:p w14:paraId="6E1506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"https://m.edsoo.ru/ff0a5a26" \h </w:instrText>
            </w:r>
            <w:r>
              <w:fldChar w:fldCharType="separate"/>
            </w:r>
            <w:r>
              <w:rPr>
                <w:rFonts w:ascii="Times New Roman" w:hAnsi="Times New Roman"/>
                <w:b w:val="0"/>
                <w:i w:val="0"/>
                <w:color w:val="0000FF"/>
                <w:sz w:val="22"/>
                <w:u w:val="single"/>
              </w:rPr>
              <w:t>https://m.edsoo.ru/ff0a5a26</w:t>
            </w:r>
            <w:r>
              <w:rPr>
                <w:rFonts w:ascii="Times New Roman" w:hAnsi="Times New Roman"/>
                <w:b w:val="0"/>
                <w:i w:val="0"/>
                <w:color w:val="0000FF"/>
                <w:sz w:val="22"/>
                <w:u w:val="single"/>
              </w:rPr>
              <w:fldChar w:fldCharType="end"/>
            </w:r>
          </w:p>
        </w:tc>
      </w:tr>
      <w:tr w14:paraId="6D560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F7557B">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784AFF63">
            <w:pPr>
              <w:spacing w:before="0" w:after="0"/>
              <w:ind w:left="135"/>
              <w:jc w:val="left"/>
            </w:pPr>
            <w:r>
              <w:rPr>
                <w:rFonts w:ascii="Times New Roman" w:hAnsi="Times New Roman"/>
                <w:b w:val="0"/>
                <w:i w:val="0"/>
                <w:color w:val="000000"/>
                <w:sz w:val="24"/>
              </w:rPr>
              <w:t>Температура. Связь температуры со скоростью теплового движения частиц</w:t>
            </w:r>
          </w:p>
        </w:tc>
        <w:tc>
          <w:tcPr>
            <w:tcW w:w="794" w:type="dxa"/>
            <w:tcMar>
              <w:top w:w="50" w:type="dxa"/>
              <w:left w:w="100" w:type="dxa"/>
            </w:tcMar>
            <w:vAlign w:val="center"/>
          </w:tcPr>
          <w:p w14:paraId="07285BB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2749C3B">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0ECA1BB">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771C29B0">
            <w:pPr>
              <w:spacing w:before="0" w:after="0"/>
              <w:ind w:left="135"/>
              <w:jc w:val="left"/>
            </w:pPr>
            <w:r>
              <w:rPr>
                <w:rFonts w:ascii="Times New Roman" w:hAnsi="Times New Roman"/>
                <w:b w:val="0"/>
                <w:i w:val="0"/>
                <w:color w:val="000000"/>
                <w:sz w:val="24"/>
              </w:rPr>
              <w:t xml:space="preserve"> 26.09.2025 </w:t>
            </w:r>
          </w:p>
        </w:tc>
        <w:tc>
          <w:tcPr>
            <w:tcW w:w="1935" w:type="dxa"/>
            <w:tcMar>
              <w:top w:w="50" w:type="dxa"/>
              <w:left w:w="100" w:type="dxa"/>
            </w:tcMar>
            <w:vAlign w:val="center"/>
          </w:tcPr>
          <w:p w14:paraId="76DE098B">
            <w:pPr>
              <w:spacing w:before="0" w:after="0"/>
              <w:ind w:left="135"/>
              <w:jc w:val="left"/>
            </w:pPr>
          </w:p>
        </w:tc>
      </w:tr>
      <w:tr w14:paraId="73781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46753C7">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331A8206">
            <w:pPr>
              <w:spacing w:before="0" w:after="0"/>
              <w:ind w:left="135"/>
              <w:jc w:val="left"/>
            </w:pPr>
            <w:r>
              <w:rPr>
                <w:rFonts w:ascii="Times New Roman" w:hAnsi="Times New Roman"/>
                <w:b w:val="0"/>
                <w:i w:val="0"/>
                <w:color w:val="000000"/>
                <w:sz w:val="24"/>
              </w:rPr>
              <w:t>Внутренняя энергия. Способы изменения внутренней энергии</w:t>
            </w:r>
          </w:p>
        </w:tc>
        <w:tc>
          <w:tcPr>
            <w:tcW w:w="794" w:type="dxa"/>
            <w:tcMar>
              <w:top w:w="50" w:type="dxa"/>
              <w:left w:w="100" w:type="dxa"/>
            </w:tcMar>
            <w:vAlign w:val="center"/>
          </w:tcPr>
          <w:p w14:paraId="49BA29E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F9CCA1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88CFDD6">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1A73D1B">
            <w:pPr>
              <w:spacing w:before="0" w:after="0"/>
              <w:ind w:left="135"/>
              <w:jc w:val="left"/>
            </w:pPr>
            <w:r>
              <w:rPr>
                <w:rFonts w:ascii="Times New Roman" w:hAnsi="Times New Roman"/>
                <w:b w:val="0"/>
                <w:i w:val="0"/>
                <w:color w:val="000000"/>
                <w:sz w:val="24"/>
              </w:rPr>
              <w:t xml:space="preserve"> 02.10.2025 </w:t>
            </w:r>
          </w:p>
        </w:tc>
        <w:tc>
          <w:tcPr>
            <w:tcW w:w="1935" w:type="dxa"/>
            <w:tcMar>
              <w:top w:w="50" w:type="dxa"/>
              <w:left w:w="100" w:type="dxa"/>
            </w:tcMar>
            <w:vAlign w:val="center"/>
          </w:tcPr>
          <w:p w14:paraId="2E3F81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"https://m.edsoo.ru/ff0a5c60" \h </w:instrText>
            </w:r>
            <w:r>
              <w:fldChar w:fldCharType="separate"/>
            </w:r>
            <w:r>
              <w:rPr>
                <w:rFonts w:ascii="Times New Roman" w:hAnsi="Times New Roman"/>
                <w:b w:val="0"/>
                <w:i w:val="0"/>
                <w:color w:val="0000FF"/>
                <w:sz w:val="22"/>
                <w:u w:val="single"/>
              </w:rPr>
              <w:t>https://m.edsoo.ru/ff0a5c60</w:t>
            </w:r>
            <w:r>
              <w:rPr>
                <w:rFonts w:ascii="Times New Roman" w:hAnsi="Times New Roman"/>
                <w:b w:val="0"/>
                <w:i w:val="0"/>
                <w:color w:val="0000FF"/>
                <w:sz w:val="22"/>
                <w:u w:val="single"/>
              </w:rPr>
              <w:fldChar w:fldCharType="end"/>
            </w:r>
          </w:p>
        </w:tc>
      </w:tr>
      <w:tr w14:paraId="3CA20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4C4F5E8">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01A2DC73">
            <w:pPr>
              <w:spacing w:before="0" w:after="0"/>
              <w:ind w:left="135"/>
              <w:jc w:val="left"/>
            </w:pPr>
            <w:r>
              <w:rPr>
                <w:rFonts w:ascii="Times New Roman" w:hAnsi="Times New Roman"/>
                <w:b w:val="0"/>
                <w:i w:val="0"/>
                <w:color w:val="000000"/>
                <w:sz w:val="24"/>
              </w:rPr>
              <w:t>Виды теплопередачи</w:t>
            </w:r>
          </w:p>
        </w:tc>
        <w:tc>
          <w:tcPr>
            <w:tcW w:w="794" w:type="dxa"/>
            <w:tcMar>
              <w:top w:w="50" w:type="dxa"/>
              <w:left w:w="100" w:type="dxa"/>
            </w:tcMar>
            <w:vAlign w:val="center"/>
          </w:tcPr>
          <w:p w14:paraId="0DA90273">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928A06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679560A">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625012F7">
            <w:pPr>
              <w:spacing w:before="0" w:after="0"/>
              <w:ind w:left="135"/>
              <w:jc w:val="left"/>
            </w:pPr>
            <w:r>
              <w:rPr>
                <w:rFonts w:ascii="Times New Roman" w:hAnsi="Times New Roman"/>
                <w:b w:val="0"/>
                <w:i w:val="0"/>
                <w:color w:val="000000"/>
                <w:sz w:val="24"/>
              </w:rPr>
              <w:t xml:space="preserve"> 03.10.2025 </w:t>
            </w:r>
          </w:p>
        </w:tc>
        <w:tc>
          <w:tcPr>
            <w:tcW w:w="1935" w:type="dxa"/>
            <w:tcMar>
              <w:top w:w="50" w:type="dxa"/>
              <w:left w:w="100" w:type="dxa"/>
            </w:tcMar>
            <w:vAlign w:val="center"/>
          </w:tcPr>
          <w:p w14:paraId="678F0C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"https://m.edsoo.ru/ff0a6412" \h </w:instrText>
            </w:r>
            <w:r>
              <w:fldChar w:fldCharType="separate"/>
            </w:r>
            <w:r>
              <w:rPr>
                <w:rFonts w:ascii="Times New Roman" w:hAnsi="Times New Roman"/>
                <w:b w:val="0"/>
                <w:i w:val="0"/>
                <w:color w:val="0000FF"/>
                <w:sz w:val="22"/>
                <w:u w:val="single"/>
              </w:rPr>
              <w:t>https://m.edsoo.ru/ff0a6412</w:t>
            </w:r>
            <w:r>
              <w:rPr>
                <w:rFonts w:ascii="Times New Roman" w:hAnsi="Times New Roman"/>
                <w:b w:val="0"/>
                <w:i w:val="0"/>
                <w:color w:val="0000FF"/>
                <w:sz w:val="22"/>
                <w:u w:val="single"/>
              </w:rPr>
              <w:fldChar w:fldCharType="end"/>
            </w:r>
          </w:p>
        </w:tc>
      </w:tr>
      <w:tr w14:paraId="6A489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08A5B08">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5FFC8C0E">
            <w:pPr>
              <w:spacing w:before="0" w:after="0"/>
              <w:ind w:left="135"/>
              <w:jc w:val="left"/>
            </w:pPr>
            <w:r>
              <w:rPr>
                <w:rFonts w:ascii="Times New Roman" w:hAnsi="Times New Roman"/>
                <w:b w:val="0"/>
                <w:i w:val="0"/>
                <w:color w:val="000000"/>
                <w:sz w:val="24"/>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14:paraId="20697B9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880AAB0">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13883CC">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64CCFD5">
            <w:pPr>
              <w:spacing w:before="0" w:after="0"/>
              <w:ind w:left="135"/>
              <w:jc w:val="left"/>
            </w:pPr>
            <w:r>
              <w:rPr>
                <w:rFonts w:ascii="Times New Roman" w:hAnsi="Times New Roman"/>
                <w:b w:val="0"/>
                <w:i w:val="0"/>
                <w:color w:val="000000"/>
                <w:sz w:val="24"/>
              </w:rPr>
              <w:t xml:space="preserve"> 09.10.2025 </w:t>
            </w:r>
          </w:p>
        </w:tc>
        <w:tc>
          <w:tcPr>
            <w:tcW w:w="1935" w:type="dxa"/>
            <w:tcMar>
              <w:top w:w="50" w:type="dxa"/>
              <w:left w:w="100" w:type="dxa"/>
            </w:tcMar>
            <w:vAlign w:val="center"/>
          </w:tcPr>
          <w:p w14:paraId="3296FD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"https://m.edsoo.ru/ff0a65c0" \h </w:instrText>
            </w:r>
            <w:r>
              <w:fldChar w:fldCharType="separate"/>
            </w:r>
            <w:r>
              <w:rPr>
                <w:rFonts w:ascii="Times New Roman" w:hAnsi="Times New Roman"/>
                <w:b w:val="0"/>
                <w:i w:val="0"/>
                <w:color w:val="0000FF"/>
                <w:sz w:val="22"/>
                <w:u w:val="single"/>
              </w:rPr>
              <w:t>https://m.edsoo.ru/ff0a65c0</w:t>
            </w:r>
            <w:r>
              <w:rPr>
                <w:rFonts w:ascii="Times New Roman" w:hAnsi="Times New Roman"/>
                <w:b w:val="0"/>
                <w:i w:val="0"/>
                <w:color w:val="0000FF"/>
                <w:sz w:val="22"/>
                <w:u w:val="single"/>
              </w:rPr>
              <w:fldChar w:fldCharType="end"/>
            </w:r>
          </w:p>
        </w:tc>
      </w:tr>
      <w:tr w14:paraId="62528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CF77C78">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7D2B5F98">
            <w:pPr>
              <w:spacing w:before="0" w:after="0"/>
              <w:ind w:left="135"/>
              <w:jc w:val="left"/>
            </w:pPr>
            <w:r>
              <w:rPr>
                <w:rFonts w:ascii="Times New Roman" w:hAnsi="Times New Roman"/>
                <w:b w:val="0"/>
                <w:i w:val="0"/>
                <w:color w:val="000000"/>
                <w:sz w:val="24"/>
              </w:rPr>
              <w:t>Количество теплоты. Удельная теплоемкость</w:t>
            </w:r>
          </w:p>
        </w:tc>
        <w:tc>
          <w:tcPr>
            <w:tcW w:w="794" w:type="dxa"/>
            <w:tcMar>
              <w:top w:w="50" w:type="dxa"/>
              <w:left w:w="100" w:type="dxa"/>
            </w:tcMar>
            <w:vAlign w:val="center"/>
          </w:tcPr>
          <w:p w14:paraId="41315B5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9E48BD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3116F55">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00697CB7">
            <w:pPr>
              <w:spacing w:before="0" w:after="0"/>
              <w:ind w:left="135"/>
              <w:jc w:val="left"/>
            </w:pPr>
            <w:r>
              <w:rPr>
                <w:rFonts w:ascii="Times New Roman" w:hAnsi="Times New Roman"/>
                <w:b w:val="0"/>
                <w:i w:val="0"/>
                <w:color w:val="000000"/>
                <w:sz w:val="24"/>
              </w:rPr>
              <w:t xml:space="preserve"> 10.10.2025 </w:t>
            </w:r>
          </w:p>
        </w:tc>
        <w:tc>
          <w:tcPr>
            <w:tcW w:w="1935" w:type="dxa"/>
            <w:tcMar>
              <w:top w:w="50" w:type="dxa"/>
              <w:left w:w="100" w:type="dxa"/>
            </w:tcMar>
            <w:vAlign w:val="center"/>
          </w:tcPr>
          <w:p w14:paraId="5138CB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"https://m.edsoo.ru/ff0a6976" \h </w:instrText>
            </w:r>
            <w:r>
              <w:fldChar w:fldCharType="separate"/>
            </w:r>
            <w:r>
              <w:rPr>
                <w:rFonts w:ascii="Times New Roman" w:hAnsi="Times New Roman"/>
                <w:b w:val="0"/>
                <w:i w:val="0"/>
                <w:color w:val="0000FF"/>
                <w:sz w:val="22"/>
                <w:u w:val="single"/>
              </w:rPr>
              <w:t>https://m.edsoo.ru/ff0a6976</w:t>
            </w:r>
            <w:r>
              <w:rPr>
                <w:rFonts w:ascii="Times New Roman" w:hAnsi="Times New Roman"/>
                <w:b w:val="0"/>
                <w:i w:val="0"/>
                <w:color w:val="0000FF"/>
                <w:sz w:val="22"/>
                <w:u w:val="single"/>
              </w:rPr>
              <w:fldChar w:fldCharType="end"/>
            </w:r>
          </w:p>
        </w:tc>
      </w:tr>
      <w:tr w14:paraId="1328C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57D7C5E">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75E5B5FA">
            <w:pPr>
              <w:spacing w:before="0" w:after="0"/>
              <w:ind w:left="135"/>
              <w:jc w:val="left"/>
            </w:pPr>
            <w:r>
              <w:rPr>
                <w:rFonts w:ascii="Times New Roman" w:hAnsi="Times New Roman"/>
                <w:b w:val="0"/>
                <w:i w:val="0"/>
                <w:color w:val="000000"/>
                <w:sz w:val="24"/>
              </w:rPr>
              <w:t>Уравнение теплового баланса. Теплообмен и тепловое равновесие</w:t>
            </w:r>
          </w:p>
        </w:tc>
        <w:tc>
          <w:tcPr>
            <w:tcW w:w="794" w:type="dxa"/>
            <w:tcMar>
              <w:top w:w="50" w:type="dxa"/>
              <w:left w:w="100" w:type="dxa"/>
            </w:tcMar>
            <w:vAlign w:val="center"/>
          </w:tcPr>
          <w:p w14:paraId="5E524E5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41AEC2E">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A5158B9">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3B2FD01">
            <w:pPr>
              <w:spacing w:before="0" w:after="0"/>
              <w:ind w:left="135"/>
              <w:jc w:val="left"/>
            </w:pPr>
            <w:r>
              <w:rPr>
                <w:rFonts w:ascii="Times New Roman" w:hAnsi="Times New Roman"/>
                <w:b w:val="0"/>
                <w:i w:val="0"/>
                <w:color w:val="000000"/>
                <w:sz w:val="24"/>
              </w:rPr>
              <w:t xml:space="preserve"> 16.10.2025 </w:t>
            </w:r>
          </w:p>
        </w:tc>
        <w:tc>
          <w:tcPr>
            <w:tcW w:w="1935" w:type="dxa"/>
            <w:tcMar>
              <w:top w:w="50" w:type="dxa"/>
              <w:left w:w="100" w:type="dxa"/>
            </w:tcMar>
            <w:vAlign w:val="center"/>
          </w:tcPr>
          <w:p w14:paraId="370421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"https://m.edsoo.ru/ff0a7088" \h </w:instrText>
            </w:r>
            <w:r>
              <w:fldChar w:fldCharType="separate"/>
            </w:r>
            <w:r>
              <w:rPr>
                <w:rFonts w:ascii="Times New Roman" w:hAnsi="Times New Roman"/>
                <w:b w:val="0"/>
                <w:i w:val="0"/>
                <w:color w:val="0000FF"/>
                <w:sz w:val="22"/>
                <w:u w:val="single"/>
              </w:rPr>
              <w:t>https://m.edsoo.ru/ff0a7088</w:t>
            </w:r>
            <w:r>
              <w:rPr>
                <w:rFonts w:ascii="Times New Roman" w:hAnsi="Times New Roman"/>
                <w:b w:val="0"/>
                <w:i w:val="0"/>
                <w:color w:val="0000FF"/>
                <w:sz w:val="22"/>
                <w:u w:val="single"/>
              </w:rPr>
              <w:fldChar w:fldCharType="end"/>
            </w:r>
          </w:p>
        </w:tc>
      </w:tr>
      <w:tr w14:paraId="1C81D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2F2AA0E">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39E4E522">
            <w:pPr>
              <w:spacing w:before="0" w:after="0"/>
              <w:ind w:left="135"/>
              <w:jc w:val="left"/>
            </w:pPr>
            <w:r>
              <w:rPr>
                <w:rFonts w:ascii="Times New Roman" w:hAnsi="Times New Roman"/>
                <w:b w:val="0"/>
                <w:i w:val="0"/>
                <w:color w:val="000000"/>
                <w:sz w:val="24"/>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14:paraId="2770600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1F38829">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121CE554">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1239A6D">
            <w:pPr>
              <w:spacing w:before="0" w:after="0"/>
              <w:ind w:left="135"/>
              <w:jc w:val="left"/>
            </w:pPr>
            <w:r>
              <w:rPr>
                <w:rFonts w:ascii="Times New Roman" w:hAnsi="Times New Roman"/>
                <w:b w:val="0"/>
                <w:i w:val="0"/>
                <w:color w:val="000000"/>
                <w:sz w:val="24"/>
              </w:rPr>
              <w:t xml:space="preserve"> 17.10.2025 </w:t>
            </w:r>
          </w:p>
        </w:tc>
        <w:tc>
          <w:tcPr>
            <w:tcW w:w="1935" w:type="dxa"/>
            <w:tcMar>
              <w:top w:w="50" w:type="dxa"/>
              <w:left w:w="100" w:type="dxa"/>
            </w:tcMar>
            <w:vAlign w:val="center"/>
          </w:tcPr>
          <w:p w14:paraId="7A75CD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"https://m.edsoo.ru/ff0a6a98" \h </w:instrText>
            </w:r>
            <w:r>
              <w:fldChar w:fldCharType="separate"/>
            </w:r>
            <w:r>
              <w:rPr>
                <w:rFonts w:ascii="Times New Roman" w:hAnsi="Times New Roman"/>
                <w:b w:val="0"/>
                <w:i w:val="0"/>
                <w:color w:val="0000FF"/>
                <w:sz w:val="22"/>
                <w:u w:val="single"/>
              </w:rPr>
              <w:t>https://m.edsoo.ru/ff0a6a98</w:t>
            </w:r>
            <w:r>
              <w:rPr>
                <w:rFonts w:ascii="Times New Roman" w:hAnsi="Times New Roman"/>
                <w:b w:val="0"/>
                <w:i w:val="0"/>
                <w:color w:val="0000FF"/>
                <w:sz w:val="22"/>
                <w:u w:val="single"/>
              </w:rPr>
              <w:fldChar w:fldCharType="end"/>
            </w:r>
          </w:p>
        </w:tc>
      </w:tr>
      <w:tr w14:paraId="76263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89C5E33">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02E79027">
            <w:pPr>
              <w:spacing w:before="0" w:after="0"/>
              <w:ind w:left="135"/>
              <w:jc w:val="left"/>
            </w:pPr>
            <w:r>
              <w:rPr>
                <w:rFonts w:ascii="Times New Roman" w:hAnsi="Times New Roman"/>
                <w:b w:val="0"/>
                <w:i w:val="0"/>
                <w:color w:val="000000"/>
                <w:sz w:val="24"/>
              </w:rPr>
              <w:t>Лабораторная работа "Определение удельной теплоемкости вещества"</w:t>
            </w:r>
          </w:p>
        </w:tc>
        <w:tc>
          <w:tcPr>
            <w:tcW w:w="794" w:type="dxa"/>
            <w:tcMar>
              <w:top w:w="50" w:type="dxa"/>
              <w:left w:w="100" w:type="dxa"/>
            </w:tcMar>
            <w:vAlign w:val="center"/>
          </w:tcPr>
          <w:p w14:paraId="046C670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FCAB8CF">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C8DFE19">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0157A73">
            <w:pPr>
              <w:spacing w:before="0" w:after="0"/>
              <w:ind w:left="135"/>
              <w:jc w:val="left"/>
            </w:pPr>
            <w:r>
              <w:rPr>
                <w:rFonts w:ascii="Times New Roman" w:hAnsi="Times New Roman"/>
                <w:b w:val="0"/>
                <w:i w:val="0"/>
                <w:color w:val="000000"/>
                <w:sz w:val="24"/>
              </w:rPr>
              <w:t xml:space="preserve"> 23.10.2025 </w:t>
            </w:r>
          </w:p>
        </w:tc>
        <w:tc>
          <w:tcPr>
            <w:tcW w:w="1935" w:type="dxa"/>
            <w:tcMar>
              <w:top w:w="50" w:type="dxa"/>
              <w:left w:w="100" w:type="dxa"/>
            </w:tcMar>
            <w:vAlign w:val="center"/>
          </w:tcPr>
          <w:p w14:paraId="39934A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"https://m.edsoo.ru/ff0a6bb0" \h </w:instrText>
            </w:r>
            <w:r>
              <w:fldChar w:fldCharType="separate"/>
            </w:r>
            <w:r>
              <w:rPr>
                <w:rFonts w:ascii="Times New Roman" w:hAnsi="Times New Roman"/>
                <w:b w:val="0"/>
                <w:i w:val="0"/>
                <w:color w:val="0000FF"/>
                <w:sz w:val="22"/>
                <w:u w:val="single"/>
              </w:rPr>
              <w:t>https://m.edsoo.ru/ff0a6bb0</w:t>
            </w:r>
            <w:r>
              <w:rPr>
                <w:rFonts w:ascii="Times New Roman" w:hAnsi="Times New Roman"/>
                <w:b w:val="0"/>
                <w:i w:val="0"/>
                <w:color w:val="0000FF"/>
                <w:sz w:val="22"/>
                <w:u w:val="single"/>
              </w:rPr>
              <w:fldChar w:fldCharType="end"/>
            </w:r>
          </w:p>
        </w:tc>
      </w:tr>
      <w:tr w14:paraId="7C52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76CCD1">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7F580202">
            <w:pPr>
              <w:spacing w:before="0" w:after="0"/>
              <w:ind w:left="135"/>
              <w:jc w:val="left"/>
            </w:pPr>
            <w:r>
              <w:rPr>
                <w:rFonts w:ascii="Times New Roman" w:hAnsi="Times New Roman"/>
                <w:b w:val="0"/>
                <w:i w:val="0"/>
                <w:color w:val="000000"/>
                <w:sz w:val="24"/>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14:paraId="74D609E8">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EC4AE9D">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27E95CBB">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B886F54">
            <w:pPr>
              <w:spacing w:before="0" w:after="0"/>
              <w:ind w:left="135"/>
              <w:jc w:val="left"/>
            </w:pPr>
            <w:r>
              <w:rPr>
                <w:rFonts w:ascii="Times New Roman" w:hAnsi="Times New Roman"/>
                <w:b w:val="0"/>
                <w:i w:val="0"/>
                <w:color w:val="000000"/>
                <w:sz w:val="24"/>
              </w:rPr>
              <w:t xml:space="preserve"> 24.10.2025 </w:t>
            </w:r>
          </w:p>
        </w:tc>
        <w:tc>
          <w:tcPr>
            <w:tcW w:w="1935" w:type="dxa"/>
            <w:tcMar>
              <w:top w:w="50" w:type="dxa"/>
              <w:left w:w="100" w:type="dxa"/>
            </w:tcMar>
            <w:vAlign w:val="center"/>
          </w:tcPr>
          <w:p w14:paraId="6414C0B2">
            <w:pPr>
              <w:spacing w:before="0" w:after="0"/>
              <w:ind w:left="135"/>
              <w:jc w:val="left"/>
            </w:pPr>
          </w:p>
        </w:tc>
      </w:tr>
      <w:tr w14:paraId="6EC59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81303C6">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5BE12543">
            <w:pPr>
              <w:spacing w:before="0" w:after="0"/>
              <w:ind w:left="135"/>
              <w:jc w:val="left"/>
            </w:pPr>
            <w:r>
              <w:rPr>
                <w:rFonts w:ascii="Times New Roman" w:hAnsi="Times New Roman"/>
                <w:b w:val="0"/>
                <w:i w:val="0"/>
                <w:color w:val="000000"/>
                <w:sz w:val="24"/>
              </w:rPr>
              <w:t>Энергия топлива. Удельная теплота сгорания</w:t>
            </w:r>
          </w:p>
        </w:tc>
        <w:tc>
          <w:tcPr>
            <w:tcW w:w="794" w:type="dxa"/>
            <w:tcMar>
              <w:top w:w="50" w:type="dxa"/>
              <w:left w:w="100" w:type="dxa"/>
            </w:tcMar>
            <w:vAlign w:val="center"/>
          </w:tcPr>
          <w:p w14:paraId="4CE80F9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9563284">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9A8A57A">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78F0895">
            <w:pPr>
              <w:spacing w:before="0" w:after="0"/>
              <w:ind w:left="135"/>
              <w:jc w:val="left"/>
            </w:pPr>
            <w:r>
              <w:rPr>
                <w:rFonts w:ascii="Times New Roman" w:hAnsi="Times New Roman"/>
                <w:b w:val="0"/>
                <w:i w:val="0"/>
                <w:color w:val="000000"/>
                <w:sz w:val="24"/>
              </w:rPr>
              <w:t xml:space="preserve"> 06.11.2025 </w:t>
            </w:r>
          </w:p>
        </w:tc>
        <w:tc>
          <w:tcPr>
            <w:tcW w:w="1935" w:type="dxa"/>
            <w:tcMar>
              <w:top w:w="50" w:type="dxa"/>
              <w:left w:w="100" w:type="dxa"/>
            </w:tcMar>
            <w:vAlign w:val="center"/>
          </w:tcPr>
          <w:p w14:paraId="7FA9BD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"https://m.edsoo.ru/ff0a7b5a" \h </w:instrText>
            </w:r>
            <w:r>
              <w:fldChar w:fldCharType="separate"/>
            </w:r>
            <w:r>
              <w:rPr>
                <w:rFonts w:ascii="Times New Roman" w:hAnsi="Times New Roman"/>
                <w:b w:val="0"/>
                <w:i w:val="0"/>
                <w:color w:val="0000FF"/>
                <w:sz w:val="22"/>
                <w:u w:val="single"/>
              </w:rPr>
              <w:t>https://m.edsoo.ru/ff0a7b5a</w:t>
            </w:r>
            <w:r>
              <w:rPr>
                <w:rFonts w:ascii="Times New Roman" w:hAnsi="Times New Roman"/>
                <w:b w:val="0"/>
                <w:i w:val="0"/>
                <w:color w:val="0000FF"/>
                <w:sz w:val="22"/>
                <w:u w:val="single"/>
              </w:rPr>
              <w:fldChar w:fldCharType="end"/>
            </w:r>
          </w:p>
        </w:tc>
      </w:tr>
      <w:tr w14:paraId="7C58F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58A3F34">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57D1D94F">
            <w:pPr>
              <w:spacing w:before="0" w:after="0"/>
              <w:ind w:left="135"/>
              <w:jc w:val="left"/>
            </w:pPr>
            <w:r>
              <w:rPr>
                <w:rFonts w:ascii="Times New Roman" w:hAnsi="Times New Roman"/>
                <w:b w:val="0"/>
                <w:i w:val="0"/>
                <w:color w:val="000000"/>
                <w:sz w:val="24"/>
              </w:rPr>
              <w:t>Плавление и отвердевание кристаллических тел. Удельная теплота плавления</w:t>
            </w:r>
          </w:p>
        </w:tc>
        <w:tc>
          <w:tcPr>
            <w:tcW w:w="794" w:type="dxa"/>
            <w:tcMar>
              <w:top w:w="50" w:type="dxa"/>
              <w:left w:w="100" w:type="dxa"/>
            </w:tcMar>
            <w:vAlign w:val="center"/>
          </w:tcPr>
          <w:p w14:paraId="0FAB36C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8820C7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316BA277">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11A79E2">
            <w:pPr>
              <w:spacing w:before="0" w:after="0"/>
              <w:ind w:left="135"/>
              <w:jc w:val="left"/>
            </w:pPr>
            <w:r>
              <w:rPr>
                <w:rFonts w:ascii="Times New Roman" w:hAnsi="Times New Roman"/>
                <w:b w:val="0"/>
                <w:i w:val="0"/>
                <w:color w:val="000000"/>
                <w:sz w:val="24"/>
              </w:rPr>
              <w:t xml:space="preserve"> 07.11.2025 </w:t>
            </w:r>
          </w:p>
        </w:tc>
        <w:tc>
          <w:tcPr>
            <w:tcW w:w="1935" w:type="dxa"/>
            <w:tcMar>
              <w:top w:w="50" w:type="dxa"/>
              <w:left w:w="100" w:type="dxa"/>
            </w:tcMar>
            <w:vAlign w:val="center"/>
          </w:tcPr>
          <w:p w14:paraId="56AAAD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"https://m.edsoo.ru/ff0a71d2" \h </w:instrText>
            </w:r>
            <w:r>
              <w:fldChar w:fldCharType="separate"/>
            </w:r>
            <w:r>
              <w:rPr>
                <w:rFonts w:ascii="Times New Roman" w:hAnsi="Times New Roman"/>
                <w:b w:val="0"/>
                <w:i w:val="0"/>
                <w:color w:val="0000FF"/>
                <w:sz w:val="22"/>
                <w:u w:val="single"/>
              </w:rPr>
              <w:t>https://m.edsoo.ru/ff0a71d2</w:t>
            </w:r>
            <w:r>
              <w:rPr>
                <w:rFonts w:ascii="Times New Roman" w:hAnsi="Times New Roman"/>
                <w:b w:val="0"/>
                <w:i w:val="0"/>
                <w:color w:val="0000FF"/>
                <w:sz w:val="22"/>
                <w:u w:val="single"/>
              </w:rPr>
              <w:fldChar w:fldCharType="end"/>
            </w:r>
          </w:p>
        </w:tc>
      </w:tr>
      <w:tr w14:paraId="6ADE7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75D1DE7">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142A7502">
            <w:pPr>
              <w:spacing w:before="0" w:after="0"/>
              <w:ind w:left="135"/>
              <w:jc w:val="left"/>
            </w:pPr>
            <w:r>
              <w:rPr>
                <w:rFonts w:ascii="Times New Roman" w:hAnsi="Times New Roman"/>
                <w:b w:val="0"/>
                <w:i w:val="0"/>
                <w:color w:val="000000"/>
                <w:sz w:val="24"/>
              </w:rPr>
              <w:t>Лабораторная работа "Определение удельной теплоты плавления льда"</w:t>
            </w:r>
          </w:p>
        </w:tc>
        <w:tc>
          <w:tcPr>
            <w:tcW w:w="794" w:type="dxa"/>
            <w:tcMar>
              <w:top w:w="50" w:type="dxa"/>
              <w:left w:w="100" w:type="dxa"/>
            </w:tcMar>
            <w:vAlign w:val="center"/>
          </w:tcPr>
          <w:p w14:paraId="09D739E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294FBAF">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7ACD4C3E">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698CCF3D">
            <w:pPr>
              <w:spacing w:before="0" w:after="0"/>
              <w:ind w:left="135"/>
              <w:jc w:val="left"/>
            </w:pPr>
            <w:r>
              <w:rPr>
                <w:rFonts w:ascii="Times New Roman" w:hAnsi="Times New Roman"/>
                <w:b w:val="0"/>
                <w:i w:val="0"/>
                <w:color w:val="000000"/>
                <w:sz w:val="24"/>
              </w:rPr>
              <w:t xml:space="preserve"> 13.11.2025 </w:t>
            </w:r>
          </w:p>
        </w:tc>
        <w:tc>
          <w:tcPr>
            <w:tcW w:w="1935" w:type="dxa"/>
            <w:tcMar>
              <w:top w:w="50" w:type="dxa"/>
              <w:left w:w="100" w:type="dxa"/>
            </w:tcMar>
            <w:vAlign w:val="center"/>
          </w:tcPr>
          <w:p w14:paraId="5CA240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"https://m.edsoo.ru/ff0a72fe" \h </w:instrText>
            </w:r>
            <w:r>
              <w:fldChar w:fldCharType="separate"/>
            </w:r>
            <w:r>
              <w:rPr>
                <w:rFonts w:ascii="Times New Roman" w:hAnsi="Times New Roman"/>
                <w:b w:val="0"/>
                <w:i w:val="0"/>
                <w:color w:val="0000FF"/>
                <w:sz w:val="22"/>
                <w:u w:val="single"/>
              </w:rPr>
              <w:t>https://m.edsoo.ru/ff0a72fe</w:t>
            </w:r>
            <w:r>
              <w:rPr>
                <w:rFonts w:ascii="Times New Roman" w:hAnsi="Times New Roman"/>
                <w:b w:val="0"/>
                <w:i w:val="0"/>
                <w:color w:val="0000FF"/>
                <w:sz w:val="22"/>
                <w:u w:val="single"/>
              </w:rPr>
              <w:fldChar w:fldCharType="end"/>
            </w:r>
          </w:p>
        </w:tc>
      </w:tr>
      <w:tr w14:paraId="3B113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0F1F00C">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4C6A435D">
            <w:pPr>
              <w:spacing w:before="0" w:after="0"/>
              <w:ind w:left="135"/>
              <w:jc w:val="left"/>
            </w:pPr>
            <w:r>
              <w:rPr>
                <w:rFonts w:ascii="Times New Roman" w:hAnsi="Times New Roman"/>
                <w:b w:val="0"/>
                <w:i w:val="0"/>
                <w:color w:val="000000"/>
                <w:sz w:val="24"/>
              </w:rPr>
              <w:t>Парообразование и конденсация. Испарение</w:t>
            </w:r>
          </w:p>
        </w:tc>
        <w:tc>
          <w:tcPr>
            <w:tcW w:w="794" w:type="dxa"/>
            <w:tcMar>
              <w:top w:w="50" w:type="dxa"/>
              <w:left w:w="100" w:type="dxa"/>
            </w:tcMar>
            <w:vAlign w:val="center"/>
          </w:tcPr>
          <w:p w14:paraId="7876350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D3AD563">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4F59580">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7662976">
            <w:pPr>
              <w:spacing w:before="0" w:after="0"/>
              <w:ind w:left="135"/>
              <w:jc w:val="left"/>
            </w:pPr>
            <w:r>
              <w:rPr>
                <w:rFonts w:ascii="Times New Roman" w:hAnsi="Times New Roman"/>
                <w:b w:val="0"/>
                <w:i w:val="0"/>
                <w:color w:val="000000"/>
                <w:sz w:val="24"/>
              </w:rPr>
              <w:t xml:space="preserve"> 14.11.2025 </w:t>
            </w:r>
          </w:p>
        </w:tc>
        <w:tc>
          <w:tcPr>
            <w:tcW w:w="1935" w:type="dxa"/>
            <w:tcMar>
              <w:top w:w="50" w:type="dxa"/>
              <w:left w:w="100" w:type="dxa"/>
            </w:tcMar>
            <w:vAlign w:val="center"/>
          </w:tcPr>
          <w:p w14:paraId="4F9D79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"https://m.edsoo.ru/ff0a740c" \h </w:instrText>
            </w:r>
            <w:r>
              <w:fldChar w:fldCharType="separate"/>
            </w:r>
            <w:r>
              <w:rPr>
                <w:rFonts w:ascii="Times New Roman" w:hAnsi="Times New Roman"/>
                <w:b w:val="0"/>
                <w:i w:val="0"/>
                <w:color w:val="0000FF"/>
                <w:sz w:val="22"/>
                <w:u w:val="single"/>
              </w:rPr>
              <w:t>https://m.edsoo.ru/ff0a740c</w:t>
            </w:r>
            <w:r>
              <w:rPr>
                <w:rFonts w:ascii="Times New Roman" w:hAnsi="Times New Roman"/>
                <w:b w:val="0"/>
                <w:i w:val="0"/>
                <w:color w:val="0000FF"/>
                <w:sz w:val="22"/>
                <w:u w:val="single"/>
              </w:rPr>
              <w:fldChar w:fldCharType="end"/>
            </w:r>
          </w:p>
        </w:tc>
      </w:tr>
      <w:tr w14:paraId="10E4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4502362">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5601A1E0">
            <w:pPr>
              <w:spacing w:before="0" w:after="0"/>
              <w:ind w:left="135"/>
              <w:jc w:val="left"/>
            </w:pPr>
            <w:r>
              <w:rPr>
                <w:rFonts w:ascii="Times New Roman" w:hAnsi="Times New Roman"/>
                <w:b w:val="0"/>
                <w:i w:val="0"/>
                <w:color w:val="000000"/>
                <w:sz w:val="24"/>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14:paraId="48362718">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C17320B">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7DE7C486">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775BC20B">
            <w:pPr>
              <w:spacing w:before="0" w:after="0"/>
              <w:ind w:left="135"/>
              <w:jc w:val="left"/>
            </w:pPr>
            <w:r>
              <w:rPr>
                <w:rFonts w:ascii="Times New Roman" w:hAnsi="Times New Roman"/>
                <w:b w:val="0"/>
                <w:i w:val="0"/>
                <w:color w:val="000000"/>
                <w:sz w:val="24"/>
              </w:rPr>
              <w:t xml:space="preserve"> 20.11.2025 </w:t>
            </w:r>
          </w:p>
        </w:tc>
        <w:tc>
          <w:tcPr>
            <w:tcW w:w="1935" w:type="dxa"/>
            <w:tcMar>
              <w:top w:w="50" w:type="dxa"/>
              <w:left w:w="100" w:type="dxa"/>
            </w:tcMar>
            <w:vAlign w:val="center"/>
          </w:tcPr>
          <w:p w14:paraId="32A9C6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"https://m.edsoo.ru/ff0a786c" \h </w:instrText>
            </w:r>
            <w:r>
              <w:fldChar w:fldCharType="separate"/>
            </w:r>
            <w:r>
              <w:rPr>
                <w:rFonts w:ascii="Times New Roman" w:hAnsi="Times New Roman"/>
                <w:b w:val="0"/>
                <w:i w:val="0"/>
                <w:color w:val="0000FF"/>
                <w:sz w:val="22"/>
                <w:u w:val="single"/>
              </w:rPr>
              <w:t>https://m.edsoo.ru/ff0a786c</w:t>
            </w:r>
            <w:r>
              <w:rPr>
                <w:rFonts w:ascii="Times New Roman" w:hAnsi="Times New Roman"/>
                <w:b w:val="0"/>
                <w:i w:val="0"/>
                <w:color w:val="0000FF"/>
                <w:sz w:val="22"/>
                <w:u w:val="single"/>
              </w:rPr>
              <w:fldChar w:fldCharType="end"/>
            </w:r>
          </w:p>
        </w:tc>
      </w:tr>
      <w:tr w14:paraId="22BE9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B1CBB6E">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40DCCEA9">
            <w:pPr>
              <w:spacing w:before="0" w:after="0"/>
              <w:ind w:left="135"/>
              <w:jc w:val="left"/>
            </w:pPr>
            <w:r>
              <w:rPr>
                <w:rFonts w:ascii="Times New Roman" w:hAnsi="Times New Roman"/>
                <w:b w:val="0"/>
                <w:i w:val="0"/>
                <w:color w:val="000000"/>
                <w:sz w:val="24"/>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14:paraId="01DC8EC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DCC459D">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D559F5D">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43D438C6">
            <w:pPr>
              <w:spacing w:before="0" w:after="0"/>
              <w:ind w:left="135"/>
              <w:jc w:val="left"/>
            </w:pPr>
            <w:r>
              <w:rPr>
                <w:rFonts w:ascii="Times New Roman" w:hAnsi="Times New Roman"/>
                <w:b w:val="0"/>
                <w:i w:val="0"/>
                <w:color w:val="000000"/>
                <w:sz w:val="24"/>
              </w:rPr>
              <w:t xml:space="preserve"> 21.11.2025 </w:t>
            </w:r>
          </w:p>
        </w:tc>
        <w:tc>
          <w:tcPr>
            <w:tcW w:w="1935" w:type="dxa"/>
            <w:tcMar>
              <w:top w:w="50" w:type="dxa"/>
              <w:left w:w="100" w:type="dxa"/>
            </w:tcMar>
            <w:vAlign w:val="center"/>
          </w:tcPr>
          <w:p w14:paraId="08B317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"https://m.edsoo.ru/ff0a7628" \h </w:instrText>
            </w:r>
            <w:r>
              <w:fldChar w:fldCharType="separate"/>
            </w:r>
            <w:r>
              <w:rPr>
                <w:rFonts w:ascii="Times New Roman" w:hAnsi="Times New Roman"/>
                <w:b w:val="0"/>
                <w:i w:val="0"/>
                <w:color w:val="0000FF"/>
                <w:sz w:val="22"/>
                <w:u w:val="single"/>
              </w:rPr>
              <w:t>https://m.edsoo.ru/ff0a7628</w:t>
            </w:r>
            <w:r>
              <w:rPr>
                <w:rFonts w:ascii="Times New Roman" w:hAnsi="Times New Roman"/>
                <w:b w:val="0"/>
                <w:i w:val="0"/>
                <w:color w:val="0000FF"/>
                <w:sz w:val="22"/>
                <w:u w:val="single"/>
              </w:rPr>
              <w:fldChar w:fldCharType="end"/>
            </w:r>
          </w:p>
        </w:tc>
      </w:tr>
      <w:tr w14:paraId="145D5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6B23165">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3F5F30D1">
            <w:pPr>
              <w:spacing w:before="0" w:after="0"/>
              <w:ind w:left="135"/>
              <w:jc w:val="left"/>
            </w:pPr>
            <w:r>
              <w:rPr>
                <w:rFonts w:ascii="Times New Roman" w:hAnsi="Times New Roman"/>
                <w:b w:val="0"/>
                <w:i w:val="0"/>
                <w:color w:val="000000"/>
                <w:sz w:val="24"/>
              </w:rPr>
              <w:t>Решение задач на определение влажности воздуха</w:t>
            </w:r>
          </w:p>
        </w:tc>
        <w:tc>
          <w:tcPr>
            <w:tcW w:w="794" w:type="dxa"/>
            <w:tcMar>
              <w:top w:w="50" w:type="dxa"/>
              <w:left w:w="100" w:type="dxa"/>
            </w:tcMar>
            <w:vAlign w:val="center"/>
          </w:tcPr>
          <w:p w14:paraId="774DC845">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EC33A83">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D080BD5">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CC666CE">
            <w:pPr>
              <w:spacing w:before="0" w:after="0"/>
              <w:ind w:left="135"/>
              <w:jc w:val="left"/>
            </w:pPr>
            <w:r>
              <w:rPr>
                <w:rFonts w:ascii="Times New Roman" w:hAnsi="Times New Roman"/>
                <w:b w:val="0"/>
                <w:i w:val="0"/>
                <w:color w:val="000000"/>
                <w:sz w:val="24"/>
              </w:rPr>
              <w:t xml:space="preserve"> 27.11.2025 </w:t>
            </w:r>
          </w:p>
        </w:tc>
        <w:tc>
          <w:tcPr>
            <w:tcW w:w="1935" w:type="dxa"/>
            <w:tcMar>
              <w:top w:w="50" w:type="dxa"/>
              <w:left w:w="100" w:type="dxa"/>
            </w:tcMar>
            <w:vAlign w:val="center"/>
          </w:tcPr>
          <w:p w14:paraId="49FD9F62">
            <w:pPr>
              <w:spacing w:before="0" w:after="0"/>
              <w:ind w:left="135"/>
              <w:jc w:val="left"/>
            </w:pPr>
          </w:p>
        </w:tc>
      </w:tr>
      <w:tr w14:paraId="40A87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C4F5E5F">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0EDEB1FF">
            <w:pPr>
              <w:spacing w:before="0" w:after="0"/>
              <w:ind w:left="135"/>
              <w:jc w:val="left"/>
            </w:pPr>
            <w:r>
              <w:rPr>
                <w:rFonts w:ascii="Times New Roman" w:hAnsi="Times New Roman"/>
                <w:b w:val="0"/>
                <w:i w:val="0"/>
                <w:color w:val="000000"/>
                <w:sz w:val="24"/>
              </w:rPr>
              <w:t>Принципы работы тепловых двигателей̆. Паровая турбина. Двигатель внутреннего сгорания</w:t>
            </w:r>
          </w:p>
        </w:tc>
        <w:tc>
          <w:tcPr>
            <w:tcW w:w="794" w:type="dxa"/>
            <w:tcMar>
              <w:top w:w="50" w:type="dxa"/>
              <w:left w:w="100" w:type="dxa"/>
            </w:tcMar>
            <w:vAlign w:val="center"/>
          </w:tcPr>
          <w:p w14:paraId="281136CC">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8A8C47B">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3DACC0F">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14658EB">
            <w:pPr>
              <w:spacing w:before="0" w:after="0"/>
              <w:ind w:left="135"/>
              <w:jc w:val="left"/>
            </w:pPr>
            <w:r>
              <w:rPr>
                <w:rFonts w:ascii="Times New Roman" w:hAnsi="Times New Roman"/>
                <w:b w:val="0"/>
                <w:i w:val="0"/>
                <w:color w:val="000000"/>
                <w:sz w:val="24"/>
              </w:rPr>
              <w:t xml:space="preserve"> 28.11.2025 </w:t>
            </w:r>
          </w:p>
        </w:tc>
        <w:tc>
          <w:tcPr>
            <w:tcW w:w="1935" w:type="dxa"/>
            <w:tcMar>
              <w:top w:w="50" w:type="dxa"/>
              <w:left w:w="100" w:type="dxa"/>
            </w:tcMar>
            <w:vAlign w:val="center"/>
          </w:tcPr>
          <w:p w14:paraId="6D4A995E">
            <w:pPr>
              <w:spacing w:before="0" w:after="0"/>
              <w:ind w:left="135"/>
              <w:jc w:val="left"/>
            </w:pPr>
          </w:p>
        </w:tc>
      </w:tr>
      <w:tr w14:paraId="0E41F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BBBC917">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717B9855">
            <w:pPr>
              <w:spacing w:before="0" w:after="0"/>
              <w:ind w:left="135"/>
              <w:jc w:val="left"/>
            </w:pPr>
            <w:r>
              <w:rPr>
                <w:rFonts w:ascii="Times New Roman" w:hAnsi="Times New Roman"/>
                <w:b w:val="0"/>
                <w:i w:val="0"/>
                <w:color w:val="000000"/>
                <w:sz w:val="24"/>
              </w:rPr>
              <w:t>КПД теплового двигателя. Тепловые двигатели и защита окружающей̆ среды</w:t>
            </w:r>
          </w:p>
        </w:tc>
        <w:tc>
          <w:tcPr>
            <w:tcW w:w="794" w:type="dxa"/>
            <w:tcMar>
              <w:top w:w="50" w:type="dxa"/>
              <w:left w:w="100" w:type="dxa"/>
            </w:tcMar>
            <w:vAlign w:val="center"/>
          </w:tcPr>
          <w:p w14:paraId="5F0BBBE9">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0D3E3D6">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FE7A80E">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2114801">
            <w:pPr>
              <w:spacing w:before="0" w:after="0"/>
              <w:ind w:left="135"/>
              <w:jc w:val="left"/>
            </w:pPr>
            <w:r>
              <w:rPr>
                <w:rFonts w:ascii="Times New Roman" w:hAnsi="Times New Roman"/>
                <w:b w:val="0"/>
                <w:i w:val="0"/>
                <w:color w:val="000000"/>
                <w:sz w:val="24"/>
              </w:rPr>
              <w:t xml:space="preserve"> 04.12.2025 </w:t>
            </w:r>
          </w:p>
        </w:tc>
        <w:tc>
          <w:tcPr>
            <w:tcW w:w="1935" w:type="dxa"/>
            <w:tcMar>
              <w:top w:w="50" w:type="dxa"/>
              <w:left w:w="100" w:type="dxa"/>
            </w:tcMar>
            <w:vAlign w:val="center"/>
          </w:tcPr>
          <w:p w14:paraId="7FF109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"https://m.edsoo.ru/ff0a7c7c" \h </w:instrText>
            </w:r>
            <w:r>
              <w:fldChar w:fldCharType="separate"/>
            </w:r>
            <w:r>
              <w:rPr>
                <w:rFonts w:ascii="Times New Roman" w:hAnsi="Times New Roman"/>
                <w:b w:val="0"/>
                <w:i w:val="0"/>
                <w:color w:val="0000FF"/>
                <w:sz w:val="22"/>
                <w:u w:val="single"/>
              </w:rPr>
              <w:t>https://m.edsoo.ru/ff0a7c7c</w:t>
            </w:r>
            <w:r>
              <w:rPr>
                <w:rFonts w:ascii="Times New Roman" w:hAnsi="Times New Roman"/>
                <w:b w:val="0"/>
                <w:i w:val="0"/>
                <w:color w:val="0000FF"/>
                <w:sz w:val="22"/>
                <w:u w:val="single"/>
              </w:rPr>
              <w:fldChar w:fldCharType="end"/>
            </w:r>
          </w:p>
        </w:tc>
      </w:tr>
      <w:tr w14:paraId="3334F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B3E80C4">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79B1E5AF">
            <w:pPr>
              <w:spacing w:before="0" w:after="0"/>
              <w:ind w:left="135"/>
              <w:jc w:val="left"/>
            </w:pPr>
            <w:r>
              <w:rPr>
                <w:rFonts w:ascii="Times New Roman" w:hAnsi="Times New Roman"/>
                <w:b w:val="0"/>
                <w:i w:val="0"/>
                <w:color w:val="000000"/>
                <w:sz w:val="24"/>
              </w:rPr>
              <w:t>Закон сохранения и превращения энергии в тепловых процессах</w:t>
            </w:r>
          </w:p>
        </w:tc>
        <w:tc>
          <w:tcPr>
            <w:tcW w:w="794" w:type="dxa"/>
            <w:tcMar>
              <w:top w:w="50" w:type="dxa"/>
              <w:left w:w="100" w:type="dxa"/>
            </w:tcMar>
            <w:vAlign w:val="center"/>
          </w:tcPr>
          <w:p w14:paraId="21F0847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D273AB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993EBE1">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2BD7D2B">
            <w:pPr>
              <w:spacing w:before="0" w:after="0"/>
              <w:ind w:left="135"/>
              <w:jc w:val="left"/>
            </w:pPr>
            <w:r>
              <w:rPr>
                <w:rFonts w:ascii="Times New Roman" w:hAnsi="Times New Roman"/>
                <w:b w:val="0"/>
                <w:i w:val="0"/>
                <w:color w:val="000000"/>
                <w:sz w:val="24"/>
              </w:rPr>
              <w:t xml:space="preserve"> 05.12.2025 </w:t>
            </w:r>
          </w:p>
        </w:tc>
        <w:tc>
          <w:tcPr>
            <w:tcW w:w="1935" w:type="dxa"/>
            <w:tcMar>
              <w:top w:w="50" w:type="dxa"/>
              <w:left w:w="100" w:type="dxa"/>
            </w:tcMar>
            <w:vAlign w:val="center"/>
          </w:tcPr>
          <w:p w14:paraId="69551E70">
            <w:pPr>
              <w:spacing w:before="0" w:after="0"/>
              <w:ind w:left="135"/>
              <w:jc w:val="left"/>
            </w:pPr>
          </w:p>
        </w:tc>
      </w:tr>
      <w:tr w14:paraId="367E6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C3440A3">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6D774D17">
            <w:pPr>
              <w:spacing w:before="0" w:after="0"/>
              <w:ind w:left="135"/>
              <w:jc w:val="left"/>
            </w:pPr>
            <w:r>
              <w:rPr>
                <w:rFonts w:ascii="Times New Roman" w:hAnsi="Times New Roman"/>
                <w:b w:val="0"/>
                <w:i w:val="0"/>
                <w:color w:val="000000"/>
                <w:sz w:val="24"/>
              </w:rPr>
              <w:t>Подготовка к контрольной работе по теме "Тепловые явления. Изменение агрегатных состояний вещества"</w:t>
            </w:r>
          </w:p>
        </w:tc>
        <w:tc>
          <w:tcPr>
            <w:tcW w:w="794" w:type="dxa"/>
            <w:tcMar>
              <w:top w:w="50" w:type="dxa"/>
              <w:left w:w="100" w:type="dxa"/>
            </w:tcMar>
            <w:vAlign w:val="center"/>
          </w:tcPr>
          <w:p w14:paraId="12AD35A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DF3B307">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501693D">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0BB083D0">
            <w:pPr>
              <w:spacing w:before="0" w:after="0"/>
              <w:ind w:left="135"/>
              <w:jc w:val="left"/>
            </w:pPr>
            <w:r>
              <w:rPr>
                <w:rFonts w:ascii="Times New Roman" w:hAnsi="Times New Roman"/>
                <w:b w:val="0"/>
                <w:i w:val="0"/>
                <w:color w:val="000000"/>
                <w:sz w:val="24"/>
              </w:rPr>
              <w:t xml:space="preserve"> 11.12.2025 </w:t>
            </w:r>
          </w:p>
        </w:tc>
        <w:tc>
          <w:tcPr>
            <w:tcW w:w="1935" w:type="dxa"/>
            <w:tcMar>
              <w:top w:w="50" w:type="dxa"/>
              <w:left w:w="100" w:type="dxa"/>
            </w:tcMar>
            <w:vAlign w:val="center"/>
          </w:tcPr>
          <w:p w14:paraId="3D697B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"https://m.edsoo.ru/ff0a83f2" \h </w:instrText>
            </w:r>
            <w:r>
              <w:fldChar w:fldCharType="separate"/>
            </w:r>
            <w:r>
              <w:rPr>
                <w:rFonts w:ascii="Times New Roman" w:hAnsi="Times New Roman"/>
                <w:b w:val="0"/>
                <w:i w:val="0"/>
                <w:color w:val="0000FF"/>
                <w:sz w:val="22"/>
                <w:u w:val="single"/>
              </w:rPr>
              <w:t>https://m.edsoo.ru/ff0a83f2</w:t>
            </w:r>
            <w:r>
              <w:rPr>
                <w:rFonts w:ascii="Times New Roman" w:hAnsi="Times New Roman"/>
                <w:b w:val="0"/>
                <w:i w:val="0"/>
                <w:color w:val="0000FF"/>
                <w:sz w:val="22"/>
                <w:u w:val="single"/>
              </w:rPr>
              <w:fldChar w:fldCharType="end"/>
            </w:r>
          </w:p>
        </w:tc>
      </w:tr>
      <w:tr w14:paraId="3F82A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506ECCB">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4570C772">
            <w:pPr>
              <w:spacing w:before="0" w:after="0"/>
              <w:ind w:left="135"/>
              <w:jc w:val="left"/>
            </w:pPr>
            <w:r>
              <w:rPr>
                <w:rFonts w:ascii="Times New Roman" w:hAnsi="Times New Roman"/>
                <w:b w:val="0"/>
                <w:i w:val="0"/>
                <w:color w:val="000000"/>
                <w:sz w:val="24"/>
              </w:rPr>
              <w:t>Контрольная работа по теме "Тепловые явления. Изменение агрегатных состояний вещества"</w:t>
            </w:r>
          </w:p>
        </w:tc>
        <w:tc>
          <w:tcPr>
            <w:tcW w:w="794" w:type="dxa"/>
            <w:tcMar>
              <w:top w:w="50" w:type="dxa"/>
              <w:left w:w="100" w:type="dxa"/>
            </w:tcMar>
            <w:vAlign w:val="center"/>
          </w:tcPr>
          <w:p w14:paraId="58BA5F6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8AAA4D5">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5418162D">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5094590A">
            <w:pPr>
              <w:spacing w:before="0" w:after="0"/>
              <w:ind w:left="135"/>
              <w:jc w:val="left"/>
            </w:pPr>
            <w:r>
              <w:rPr>
                <w:rFonts w:ascii="Times New Roman" w:hAnsi="Times New Roman"/>
                <w:b w:val="0"/>
                <w:i w:val="0"/>
                <w:color w:val="000000"/>
                <w:sz w:val="24"/>
              </w:rPr>
              <w:t xml:space="preserve"> 12.12.2025 </w:t>
            </w:r>
          </w:p>
        </w:tc>
        <w:tc>
          <w:tcPr>
            <w:tcW w:w="1935" w:type="dxa"/>
            <w:tcMar>
              <w:top w:w="50" w:type="dxa"/>
              <w:left w:w="100" w:type="dxa"/>
            </w:tcMar>
            <w:vAlign w:val="center"/>
          </w:tcPr>
          <w:p w14:paraId="6CA3F2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"https://m.edsoo.ru/ff0a86ae" \h </w:instrText>
            </w:r>
            <w:r>
              <w:fldChar w:fldCharType="separate"/>
            </w:r>
            <w:r>
              <w:rPr>
                <w:rFonts w:ascii="Times New Roman" w:hAnsi="Times New Roman"/>
                <w:b w:val="0"/>
                <w:i w:val="0"/>
                <w:color w:val="0000FF"/>
                <w:sz w:val="22"/>
                <w:u w:val="single"/>
              </w:rPr>
              <w:t>https://m.edsoo.ru/ff0a86ae</w:t>
            </w:r>
            <w:r>
              <w:rPr>
                <w:rFonts w:ascii="Times New Roman" w:hAnsi="Times New Roman"/>
                <w:b w:val="0"/>
                <w:i w:val="0"/>
                <w:color w:val="0000FF"/>
                <w:sz w:val="22"/>
                <w:u w:val="single"/>
              </w:rPr>
              <w:fldChar w:fldCharType="end"/>
            </w:r>
          </w:p>
        </w:tc>
      </w:tr>
      <w:tr w14:paraId="2E398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F1A6C27">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31F42FA7">
            <w:pPr>
              <w:spacing w:before="0" w:after="0"/>
              <w:ind w:left="135"/>
              <w:jc w:val="left"/>
            </w:pPr>
            <w:r>
              <w:rPr>
                <w:rFonts w:ascii="Times New Roman" w:hAnsi="Times New Roman"/>
                <w:b w:val="0"/>
                <w:i w:val="0"/>
                <w:color w:val="000000"/>
                <w:sz w:val="24"/>
              </w:rPr>
              <w:t>Электризация тел. Два рода электрических зарядов</w:t>
            </w:r>
          </w:p>
        </w:tc>
        <w:tc>
          <w:tcPr>
            <w:tcW w:w="794" w:type="dxa"/>
            <w:tcMar>
              <w:top w:w="50" w:type="dxa"/>
              <w:left w:w="100" w:type="dxa"/>
            </w:tcMar>
            <w:vAlign w:val="center"/>
          </w:tcPr>
          <w:p w14:paraId="22C80A0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841B88F">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F33CEBF">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4B14241">
            <w:pPr>
              <w:spacing w:before="0" w:after="0"/>
              <w:ind w:left="135"/>
              <w:jc w:val="left"/>
            </w:pPr>
            <w:r>
              <w:rPr>
                <w:rFonts w:ascii="Times New Roman" w:hAnsi="Times New Roman"/>
                <w:b w:val="0"/>
                <w:i w:val="0"/>
                <w:color w:val="000000"/>
                <w:sz w:val="24"/>
              </w:rPr>
              <w:t xml:space="preserve"> 18.12.2025 </w:t>
            </w:r>
          </w:p>
        </w:tc>
        <w:tc>
          <w:tcPr>
            <w:tcW w:w="1935" w:type="dxa"/>
            <w:tcMar>
              <w:top w:w="50" w:type="dxa"/>
              <w:left w:w="100" w:type="dxa"/>
            </w:tcMar>
            <w:vAlign w:val="center"/>
          </w:tcPr>
          <w:p w14:paraId="4DE41CDD">
            <w:pPr>
              <w:spacing w:before="0" w:after="0"/>
              <w:ind w:left="135"/>
              <w:jc w:val="left"/>
            </w:pPr>
          </w:p>
        </w:tc>
      </w:tr>
      <w:tr w14:paraId="2FBD0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3FCCCFA">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536A3A24">
            <w:pPr>
              <w:spacing w:before="0" w:after="0"/>
              <w:ind w:left="135"/>
              <w:jc w:val="left"/>
            </w:pPr>
            <w:r>
              <w:rPr>
                <w:rFonts w:ascii="Times New Roman" w:hAnsi="Times New Roman"/>
                <w:b w:val="0"/>
                <w:i w:val="0"/>
                <w:color w:val="000000"/>
                <w:sz w:val="24"/>
              </w:rPr>
              <w:t>Урок-исследование "Электризация тел индукцией и при соприкосновении"</w:t>
            </w:r>
          </w:p>
        </w:tc>
        <w:tc>
          <w:tcPr>
            <w:tcW w:w="794" w:type="dxa"/>
            <w:tcMar>
              <w:top w:w="50" w:type="dxa"/>
              <w:left w:w="100" w:type="dxa"/>
            </w:tcMar>
            <w:vAlign w:val="center"/>
          </w:tcPr>
          <w:p w14:paraId="4FD54582">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D407A90">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0EFDCC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ACA9402">
            <w:pPr>
              <w:spacing w:before="0" w:after="0"/>
              <w:ind w:left="135"/>
              <w:jc w:val="left"/>
            </w:pPr>
            <w:r>
              <w:rPr>
                <w:rFonts w:ascii="Times New Roman" w:hAnsi="Times New Roman"/>
                <w:b w:val="0"/>
                <w:i w:val="0"/>
                <w:color w:val="000000"/>
                <w:sz w:val="24"/>
              </w:rPr>
              <w:t xml:space="preserve"> 19.12.2025 </w:t>
            </w:r>
          </w:p>
        </w:tc>
        <w:tc>
          <w:tcPr>
            <w:tcW w:w="1935" w:type="dxa"/>
            <w:tcMar>
              <w:top w:w="50" w:type="dxa"/>
              <w:left w:w="100" w:type="dxa"/>
            </w:tcMar>
            <w:vAlign w:val="center"/>
          </w:tcPr>
          <w:p w14:paraId="7B1F38B1">
            <w:pPr>
              <w:spacing w:before="0" w:after="0"/>
              <w:ind w:left="135"/>
              <w:jc w:val="left"/>
            </w:pPr>
          </w:p>
        </w:tc>
      </w:tr>
      <w:tr w14:paraId="549BC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79E46D4">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5DD76826">
            <w:pPr>
              <w:spacing w:before="0" w:after="0"/>
              <w:ind w:left="135"/>
              <w:jc w:val="left"/>
            </w:pPr>
            <w:r>
              <w:rPr>
                <w:rFonts w:ascii="Times New Roman" w:hAnsi="Times New Roman"/>
                <w:b w:val="0"/>
                <w:i w:val="0"/>
                <w:color w:val="000000"/>
                <w:sz w:val="24"/>
              </w:rPr>
              <w:t>Взаимодействие заряженных тел. Закон Кулона</w:t>
            </w:r>
          </w:p>
        </w:tc>
        <w:tc>
          <w:tcPr>
            <w:tcW w:w="794" w:type="dxa"/>
            <w:tcMar>
              <w:top w:w="50" w:type="dxa"/>
              <w:left w:w="100" w:type="dxa"/>
            </w:tcMar>
            <w:vAlign w:val="center"/>
          </w:tcPr>
          <w:p w14:paraId="6FAB209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4C96962">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F6AFC8C">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78014C3">
            <w:pPr>
              <w:spacing w:before="0" w:after="0"/>
              <w:ind w:left="135"/>
              <w:jc w:val="left"/>
            </w:pPr>
            <w:r>
              <w:rPr>
                <w:rFonts w:ascii="Times New Roman" w:hAnsi="Times New Roman"/>
                <w:b w:val="0"/>
                <w:i w:val="0"/>
                <w:color w:val="000000"/>
                <w:sz w:val="24"/>
              </w:rPr>
              <w:t xml:space="preserve"> 25.12.2025 </w:t>
            </w:r>
          </w:p>
        </w:tc>
        <w:tc>
          <w:tcPr>
            <w:tcW w:w="1935" w:type="dxa"/>
            <w:tcMar>
              <w:top w:w="50" w:type="dxa"/>
              <w:left w:w="100" w:type="dxa"/>
            </w:tcMar>
            <w:vAlign w:val="center"/>
          </w:tcPr>
          <w:p w14:paraId="386F11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"https://m.edsoo.ru/ff0a87e4" \h </w:instrText>
            </w:r>
            <w:r>
              <w:fldChar w:fldCharType="separate"/>
            </w:r>
            <w:r>
              <w:rPr>
                <w:rFonts w:ascii="Times New Roman" w:hAnsi="Times New Roman"/>
                <w:b w:val="0"/>
                <w:i w:val="0"/>
                <w:color w:val="0000FF"/>
                <w:sz w:val="22"/>
                <w:u w:val="single"/>
              </w:rPr>
              <w:t>https://m.edsoo.ru/ff0a87e4</w:t>
            </w:r>
            <w:r>
              <w:rPr>
                <w:rFonts w:ascii="Times New Roman" w:hAnsi="Times New Roman"/>
                <w:b w:val="0"/>
                <w:i w:val="0"/>
                <w:color w:val="0000FF"/>
                <w:sz w:val="22"/>
                <w:u w:val="single"/>
              </w:rPr>
              <w:fldChar w:fldCharType="end"/>
            </w:r>
          </w:p>
        </w:tc>
      </w:tr>
      <w:tr w14:paraId="6CFBF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2394A8">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01532263">
            <w:pPr>
              <w:spacing w:before="0" w:after="0"/>
              <w:ind w:left="135"/>
              <w:jc w:val="left"/>
            </w:pPr>
            <w:r>
              <w:rPr>
                <w:rFonts w:ascii="Times New Roman" w:hAnsi="Times New Roman"/>
                <w:b w:val="0"/>
                <w:i w:val="0"/>
                <w:color w:val="000000"/>
                <w:sz w:val="24"/>
              </w:rPr>
              <w:t>Электрическое поле. Напряженность электрического поля. Принцип суперпозиции электрических полей</w:t>
            </w:r>
          </w:p>
        </w:tc>
        <w:tc>
          <w:tcPr>
            <w:tcW w:w="794" w:type="dxa"/>
            <w:tcMar>
              <w:top w:w="50" w:type="dxa"/>
              <w:left w:w="100" w:type="dxa"/>
            </w:tcMar>
            <w:vAlign w:val="center"/>
          </w:tcPr>
          <w:p w14:paraId="228BBA6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64CA1A3">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27752177">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D76E6E7">
            <w:pPr>
              <w:spacing w:before="0" w:after="0"/>
              <w:ind w:left="135"/>
              <w:jc w:val="left"/>
            </w:pPr>
            <w:r>
              <w:rPr>
                <w:rFonts w:ascii="Times New Roman" w:hAnsi="Times New Roman"/>
                <w:b w:val="0"/>
                <w:i w:val="0"/>
                <w:color w:val="000000"/>
                <w:sz w:val="24"/>
              </w:rPr>
              <w:t xml:space="preserve"> 26.12.2025 </w:t>
            </w:r>
          </w:p>
        </w:tc>
        <w:tc>
          <w:tcPr>
            <w:tcW w:w="1935" w:type="dxa"/>
            <w:tcMar>
              <w:top w:w="50" w:type="dxa"/>
              <w:left w:w="100" w:type="dxa"/>
            </w:tcMar>
            <w:vAlign w:val="center"/>
          </w:tcPr>
          <w:p w14:paraId="724418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"https://m.edsoo.ru/ff0a8a0a" \h </w:instrText>
            </w:r>
            <w:r>
              <w:fldChar w:fldCharType="separate"/>
            </w:r>
            <w:r>
              <w:rPr>
                <w:rFonts w:ascii="Times New Roman" w:hAnsi="Times New Roman"/>
                <w:b w:val="0"/>
                <w:i w:val="0"/>
                <w:color w:val="0000FF"/>
                <w:sz w:val="22"/>
                <w:u w:val="single"/>
              </w:rPr>
              <w:t>https://m.edsoo.ru/ff0a8a0a</w:t>
            </w:r>
            <w:r>
              <w:rPr>
                <w:rFonts w:ascii="Times New Roman" w:hAnsi="Times New Roman"/>
                <w:b w:val="0"/>
                <w:i w:val="0"/>
                <w:color w:val="0000FF"/>
                <w:sz w:val="22"/>
                <w:u w:val="single"/>
              </w:rPr>
              <w:fldChar w:fldCharType="end"/>
            </w:r>
          </w:p>
        </w:tc>
      </w:tr>
      <w:tr w14:paraId="4E72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88B7599">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05EF1055">
            <w:pPr>
              <w:spacing w:before="0" w:after="0"/>
              <w:ind w:left="135"/>
              <w:jc w:val="left"/>
            </w:pPr>
            <w:r>
              <w:rPr>
                <w:rFonts w:ascii="Times New Roman" w:hAnsi="Times New Roman"/>
                <w:b w:val="0"/>
                <w:i w:val="0"/>
                <w:color w:val="000000"/>
                <w:sz w:val="24"/>
              </w:rPr>
              <w:t>Носители электрических зарядов. Элементарный заряд. Строение атома</w:t>
            </w:r>
          </w:p>
        </w:tc>
        <w:tc>
          <w:tcPr>
            <w:tcW w:w="794" w:type="dxa"/>
            <w:tcMar>
              <w:top w:w="50" w:type="dxa"/>
              <w:left w:w="100" w:type="dxa"/>
            </w:tcMar>
            <w:vAlign w:val="center"/>
          </w:tcPr>
          <w:p w14:paraId="4BB2773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C0CBD8A">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4CFC5D3">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7528D64">
            <w:pPr>
              <w:spacing w:before="0" w:after="0"/>
              <w:ind w:left="135"/>
              <w:jc w:val="left"/>
            </w:pPr>
            <w:r>
              <w:rPr>
                <w:rFonts w:ascii="Times New Roman" w:hAnsi="Times New Roman"/>
                <w:b w:val="0"/>
                <w:i w:val="0"/>
                <w:color w:val="000000"/>
                <w:sz w:val="24"/>
              </w:rPr>
              <w:t xml:space="preserve"> 15.01.2026 </w:t>
            </w:r>
          </w:p>
        </w:tc>
        <w:tc>
          <w:tcPr>
            <w:tcW w:w="1935" w:type="dxa"/>
            <w:tcMar>
              <w:top w:w="50" w:type="dxa"/>
              <w:left w:w="100" w:type="dxa"/>
            </w:tcMar>
            <w:vAlign w:val="center"/>
          </w:tcPr>
          <w:p w14:paraId="083C2CBC">
            <w:pPr>
              <w:spacing w:before="0" w:after="0"/>
              <w:ind w:left="135"/>
              <w:jc w:val="left"/>
            </w:pPr>
          </w:p>
        </w:tc>
      </w:tr>
      <w:tr w14:paraId="25934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F678FC5">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3C2432B8">
            <w:pPr>
              <w:spacing w:before="0" w:after="0"/>
              <w:ind w:left="135"/>
              <w:jc w:val="left"/>
            </w:pPr>
            <w:r>
              <w:rPr>
                <w:rFonts w:ascii="Times New Roman" w:hAnsi="Times New Roman"/>
                <w:b w:val="0"/>
                <w:i w:val="0"/>
                <w:color w:val="000000"/>
                <w:sz w:val="24"/>
              </w:rPr>
              <w:t>Проводники и диэлектрики. Закон сохранения электрического заряда</w:t>
            </w:r>
          </w:p>
        </w:tc>
        <w:tc>
          <w:tcPr>
            <w:tcW w:w="794" w:type="dxa"/>
            <w:tcMar>
              <w:top w:w="50" w:type="dxa"/>
              <w:left w:w="100" w:type="dxa"/>
            </w:tcMar>
            <w:vAlign w:val="center"/>
          </w:tcPr>
          <w:p w14:paraId="1F49F2D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CE5A5B0">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2D38BEE">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64490C97">
            <w:pPr>
              <w:spacing w:before="0" w:after="0"/>
              <w:ind w:left="135"/>
              <w:jc w:val="left"/>
            </w:pPr>
            <w:r>
              <w:rPr>
                <w:rFonts w:ascii="Times New Roman" w:hAnsi="Times New Roman"/>
                <w:b w:val="0"/>
                <w:i w:val="0"/>
                <w:color w:val="000000"/>
                <w:sz w:val="24"/>
              </w:rPr>
              <w:t xml:space="preserve"> 16.01.2026 </w:t>
            </w:r>
          </w:p>
        </w:tc>
        <w:tc>
          <w:tcPr>
            <w:tcW w:w="1935" w:type="dxa"/>
            <w:tcMar>
              <w:top w:w="50" w:type="dxa"/>
              <w:left w:w="100" w:type="dxa"/>
            </w:tcMar>
            <w:vAlign w:val="center"/>
          </w:tcPr>
          <w:p w14:paraId="7C9FF3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"https://m.edsoo.ru/ff0a8ef6" \h </w:instrText>
            </w:r>
            <w:r>
              <w:fldChar w:fldCharType="separate"/>
            </w:r>
            <w:r>
              <w:rPr>
                <w:rFonts w:ascii="Times New Roman" w:hAnsi="Times New Roman"/>
                <w:b w:val="0"/>
                <w:i w:val="0"/>
                <w:color w:val="0000FF"/>
                <w:sz w:val="22"/>
                <w:u w:val="single"/>
              </w:rPr>
              <w:t>https://m.edsoo.ru/ff0a8ef6</w:t>
            </w:r>
            <w:r>
              <w:rPr>
                <w:rFonts w:ascii="Times New Roman" w:hAnsi="Times New Roman"/>
                <w:b w:val="0"/>
                <w:i w:val="0"/>
                <w:color w:val="0000FF"/>
                <w:sz w:val="22"/>
                <w:u w:val="single"/>
              </w:rPr>
              <w:fldChar w:fldCharType="end"/>
            </w:r>
          </w:p>
        </w:tc>
      </w:tr>
      <w:tr w14:paraId="0A476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4BD3864">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3AD603BE">
            <w:pPr>
              <w:spacing w:before="0" w:after="0"/>
              <w:ind w:left="135"/>
              <w:jc w:val="left"/>
            </w:pPr>
            <w:r>
              <w:rPr>
                <w:rFonts w:ascii="Times New Roman" w:hAnsi="Times New Roman"/>
                <w:b w:val="0"/>
                <w:i w:val="0"/>
                <w:color w:val="000000"/>
                <w:sz w:val="24"/>
              </w:rPr>
              <w:t>Решение задач на применение свойств электрических зарядов</w:t>
            </w:r>
          </w:p>
        </w:tc>
        <w:tc>
          <w:tcPr>
            <w:tcW w:w="794" w:type="dxa"/>
            <w:tcMar>
              <w:top w:w="50" w:type="dxa"/>
              <w:left w:w="100" w:type="dxa"/>
            </w:tcMar>
            <w:vAlign w:val="center"/>
          </w:tcPr>
          <w:p w14:paraId="227D139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8028C99">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ED9D16C">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8E18F83">
            <w:pPr>
              <w:spacing w:before="0" w:after="0"/>
              <w:ind w:left="135"/>
              <w:jc w:val="left"/>
            </w:pPr>
            <w:r>
              <w:rPr>
                <w:rFonts w:ascii="Times New Roman" w:hAnsi="Times New Roman"/>
                <w:b w:val="0"/>
                <w:i w:val="0"/>
                <w:color w:val="000000"/>
                <w:sz w:val="24"/>
              </w:rPr>
              <w:t xml:space="preserve"> 22.01.2026 </w:t>
            </w:r>
          </w:p>
        </w:tc>
        <w:tc>
          <w:tcPr>
            <w:tcW w:w="1935" w:type="dxa"/>
            <w:tcMar>
              <w:top w:w="50" w:type="dxa"/>
              <w:left w:w="100" w:type="dxa"/>
            </w:tcMar>
            <w:vAlign w:val="center"/>
          </w:tcPr>
          <w:p w14:paraId="43EC54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"https://m.edsoo.ru/ff0a90cc" \h </w:instrText>
            </w:r>
            <w:r>
              <w:fldChar w:fldCharType="separate"/>
            </w:r>
            <w:r>
              <w:rPr>
                <w:rFonts w:ascii="Times New Roman" w:hAnsi="Times New Roman"/>
                <w:b w:val="0"/>
                <w:i w:val="0"/>
                <w:color w:val="0000FF"/>
                <w:sz w:val="22"/>
                <w:u w:val="single"/>
              </w:rPr>
              <w:t>https://m.edsoo.ru/ff0a90cc</w:t>
            </w:r>
            <w:r>
              <w:rPr>
                <w:rFonts w:ascii="Times New Roman" w:hAnsi="Times New Roman"/>
                <w:b w:val="0"/>
                <w:i w:val="0"/>
                <w:color w:val="0000FF"/>
                <w:sz w:val="22"/>
                <w:u w:val="single"/>
              </w:rPr>
              <w:fldChar w:fldCharType="end"/>
            </w:r>
          </w:p>
        </w:tc>
      </w:tr>
      <w:tr w14:paraId="3DDE0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1854AB2">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63B392AA">
            <w:pPr>
              <w:spacing w:before="0" w:after="0"/>
              <w:ind w:left="135"/>
              <w:jc w:val="left"/>
            </w:pPr>
            <w:r>
              <w:rPr>
                <w:rFonts w:ascii="Times New Roman" w:hAnsi="Times New Roman"/>
                <w:b w:val="0"/>
                <w:i w:val="0"/>
                <w:color w:val="000000"/>
                <w:sz w:val="24"/>
              </w:rPr>
              <w:t>Электрический ток, условия его существования. Источники электрического тока</w:t>
            </w:r>
          </w:p>
        </w:tc>
        <w:tc>
          <w:tcPr>
            <w:tcW w:w="794" w:type="dxa"/>
            <w:tcMar>
              <w:top w:w="50" w:type="dxa"/>
              <w:left w:w="100" w:type="dxa"/>
            </w:tcMar>
            <w:vAlign w:val="center"/>
          </w:tcPr>
          <w:p w14:paraId="5B1EE3C7">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F0F1B3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66A43F3">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F69C7FF">
            <w:pPr>
              <w:spacing w:before="0" w:after="0"/>
              <w:ind w:left="135"/>
              <w:jc w:val="left"/>
            </w:pPr>
            <w:r>
              <w:rPr>
                <w:rFonts w:ascii="Times New Roman" w:hAnsi="Times New Roman"/>
                <w:b w:val="0"/>
                <w:i w:val="0"/>
                <w:color w:val="000000"/>
                <w:sz w:val="24"/>
              </w:rPr>
              <w:t xml:space="preserve"> 23.01.2026 </w:t>
            </w:r>
          </w:p>
        </w:tc>
        <w:tc>
          <w:tcPr>
            <w:tcW w:w="1935" w:type="dxa"/>
            <w:tcMar>
              <w:top w:w="50" w:type="dxa"/>
              <w:left w:w="100" w:type="dxa"/>
            </w:tcMar>
            <w:vAlign w:val="center"/>
          </w:tcPr>
          <w:p w14:paraId="22770B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"https://m.edsoo.ru/ff0a95a4" \h </w:instrText>
            </w:r>
            <w:r>
              <w:fldChar w:fldCharType="separate"/>
            </w:r>
            <w:r>
              <w:rPr>
                <w:rFonts w:ascii="Times New Roman" w:hAnsi="Times New Roman"/>
                <w:b w:val="0"/>
                <w:i w:val="0"/>
                <w:color w:val="0000FF"/>
                <w:sz w:val="22"/>
                <w:u w:val="single"/>
              </w:rPr>
              <w:t>https://m.edsoo.ru/ff0a95a4</w:t>
            </w:r>
            <w:r>
              <w:rPr>
                <w:rFonts w:ascii="Times New Roman" w:hAnsi="Times New Roman"/>
                <w:b w:val="0"/>
                <w:i w:val="0"/>
                <w:color w:val="0000FF"/>
                <w:sz w:val="22"/>
                <w:u w:val="single"/>
              </w:rPr>
              <w:fldChar w:fldCharType="end"/>
            </w:r>
          </w:p>
        </w:tc>
      </w:tr>
      <w:tr w14:paraId="5427A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81BAF6F">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5D9E18BB">
            <w:pPr>
              <w:spacing w:before="0" w:after="0"/>
              <w:ind w:left="135"/>
              <w:jc w:val="left"/>
            </w:pPr>
            <w:r>
              <w:rPr>
                <w:rFonts w:ascii="Times New Roman" w:hAnsi="Times New Roman"/>
                <w:b w:val="0"/>
                <w:i w:val="0"/>
                <w:color w:val="000000"/>
                <w:sz w:val="24"/>
              </w:rPr>
              <w:t>Действия электрического тока</w:t>
            </w:r>
          </w:p>
        </w:tc>
        <w:tc>
          <w:tcPr>
            <w:tcW w:w="794" w:type="dxa"/>
            <w:tcMar>
              <w:top w:w="50" w:type="dxa"/>
              <w:left w:w="100" w:type="dxa"/>
            </w:tcMar>
            <w:vAlign w:val="center"/>
          </w:tcPr>
          <w:p w14:paraId="26BD9B9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AE0D9B7">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11844096">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0C3E8ED">
            <w:pPr>
              <w:spacing w:before="0" w:after="0"/>
              <w:ind w:left="135"/>
              <w:jc w:val="left"/>
            </w:pPr>
            <w:r>
              <w:rPr>
                <w:rFonts w:ascii="Times New Roman" w:hAnsi="Times New Roman"/>
                <w:b w:val="0"/>
                <w:i w:val="0"/>
                <w:color w:val="000000"/>
                <w:sz w:val="24"/>
              </w:rPr>
              <w:t xml:space="preserve"> 29.01.2026 </w:t>
            </w:r>
          </w:p>
        </w:tc>
        <w:tc>
          <w:tcPr>
            <w:tcW w:w="1935" w:type="dxa"/>
            <w:tcMar>
              <w:top w:w="50" w:type="dxa"/>
              <w:left w:w="100" w:type="dxa"/>
            </w:tcMar>
            <w:vAlign w:val="center"/>
          </w:tcPr>
          <w:p w14:paraId="5F43AE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"https://m.edsoo.ru/ff0a96b2" \h </w:instrText>
            </w:r>
            <w:r>
              <w:fldChar w:fldCharType="separate"/>
            </w:r>
            <w:r>
              <w:rPr>
                <w:rFonts w:ascii="Times New Roman" w:hAnsi="Times New Roman"/>
                <w:b w:val="0"/>
                <w:i w:val="0"/>
                <w:color w:val="0000FF"/>
                <w:sz w:val="22"/>
                <w:u w:val="single"/>
              </w:rPr>
              <w:t>https://m.edsoo.ru/ff0a96b2</w:t>
            </w:r>
            <w:r>
              <w:rPr>
                <w:rFonts w:ascii="Times New Roman" w:hAnsi="Times New Roman"/>
                <w:b w:val="0"/>
                <w:i w:val="0"/>
                <w:color w:val="0000FF"/>
                <w:sz w:val="22"/>
                <w:u w:val="single"/>
              </w:rPr>
              <w:fldChar w:fldCharType="end"/>
            </w:r>
          </w:p>
        </w:tc>
      </w:tr>
      <w:tr w14:paraId="72B07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743EA7F">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0481B27D">
            <w:pPr>
              <w:spacing w:before="0" w:after="0"/>
              <w:ind w:left="135"/>
              <w:jc w:val="left"/>
            </w:pPr>
            <w:r>
              <w:rPr>
                <w:rFonts w:ascii="Times New Roman" w:hAnsi="Times New Roman"/>
                <w:b w:val="0"/>
                <w:i w:val="0"/>
                <w:color w:val="000000"/>
                <w:sz w:val="24"/>
              </w:rPr>
              <w:t>Урок-исследование "Действие электрического поля на проводники и диэлектрики"</w:t>
            </w:r>
          </w:p>
        </w:tc>
        <w:tc>
          <w:tcPr>
            <w:tcW w:w="794" w:type="dxa"/>
            <w:tcMar>
              <w:top w:w="50" w:type="dxa"/>
              <w:left w:w="100" w:type="dxa"/>
            </w:tcMar>
            <w:vAlign w:val="center"/>
          </w:tcPr>
          <w:p w14:paraId="39FA0292">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0D90359">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3212B098">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E21E6B0">
            <w:pPr>
              <w:spacing w:before="0" w:after="0"/>
              <w:ind w:left="135"/>
              <w:jc w:val="left"/>
            </w:pPr>
            <w:r>
              <w:rPr>
                <w:rFonts w:ascii="Times New Roman" w:hAnsi="Times New Roman"/>
                <w:b w:val="0"/>
                <w:i w:val="0"/>
                <w:color w:val="000000"/>
                <w:sz w:val="24"/>
              </w:rPr>
              <w:t xml:space="preserve"> 30.01.2026 </w:t>
            </w:r>
          </w:p>
        </w:tc>
        <w:tc>
          <w:tcPr>
            <w:tcW w:w="1935" w:type="dxa"/>
            <w:tcMar>
              <w:top w:w="50" w:type="dxa"/>
              <w:left w:w="100" w:type="dxa"/>
            </w:tcMar>
            <w:vAlign w:val="center"/>
          </w:tcPr>
          <w:p w14:paraId="5A188D9D">
            <w:pPr>
              <w:spacing w:before="0" w:after="0"/>
              <w:ind w:left="135"/>
              <w:jc w:val="left"/>
            </w:pPr>
          </w:p>
        </w:tc>
      </w:tr>
      <w:tr w14:paraId="66CDA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7FC9C48">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7BF265BF">
            <w:pPr>
              <w:spacing w:before="0" w:after="0"/>
              <w:ind w:left="135"/>
              <w:jc w:val="left"/>
            </w:pPr>
            <w:r>
              <w:rPr>
                <w:rFonts w:ascii="Times New Roman" w:hAnsi="Times New Roman"/>
                <w:b w:val="0"/>
                <w:i w:val="0"/>
                <w:color w:val="000000"/>
                <w:sz w:val="24"/>
              </w:rPr>
              <w:t>Электрический ток в металлах, жидкостях и газах</w:t>
            </w:r>
          </w:p>
        </w:tc>
        <w:tc>
          <w:tcPr>
            <w:tcW w:w="794" w:type="dxa"/>
            <w:tcMar>
              <w:top w:w="50" w:type="dxa"/>
              <w:left w:w="100" w:type="dxa"/>
            </w:tcMar>
            <w:vAlign w:val="center"/>
          </w:tcPr>
          <w:p w14:paraId="52617DC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2D98AF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FF9FB65">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0CC84FDB">
            <w:pPr>
              <w:spacing w:before="0" w:after="0"/>
              <w:ind w:left="135"/>
              <w:jc w:val="left"/>
            </w:pPr>
            <w:r>
              <w:rPr>
                <w:rFonts w:ascii="Times New Roman" w:hAnsi="Times New Roman"/>
                <w:b w:val="0"/>
                <w:i w:val="0"/>
                <w:color w:val="000000"/>
                <w:sz w:val="24"/>
              </w:rPr>
              <w:t xml:space="preserve"> 05.02.2026 </w:t>
            </w:r>
          </w:p>
        </w:tc>
        <w:tc>
          <w:tcPr>
            <w:tcW w:w="1935" w:type="dxa"/>
            <w:tcMar>
              <w:top w:w="50" w:type="dxa"/>
              <w:left w:w="100" w:type="dxa"/>
            </w:tcMar>
            <w:vAlign w:val="center"/>
          </w:tcPr>
          <w:p w14:paraId="34C27B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"https://m.edsoo.ru/ff0a9838" \h </w:instrText>
            </w:r>
            <w:r>
              <w:fldChar w:fldCharType="separate"/>
            </w:r>
            <w:r>
              <w:rPr>
                <w:rFonts w:ascii="Times New Roman" w:hAnsi="Times New Roman"/>
                <w:b w:val="0"/>
                <w:i w:val="0"/>
                <w:color w:val="0000FF"/>
                <w:sz w:val="22"/>
                <w:u w:val="single"/>
              </w:rPr>
              <w:t>https://m.edsoo.ru/ff0a9838</w:t>
            </w:r>
            <w:r>
              <w:rPr>
                <w:rFonts w:ascii="Times New Roman" w:hAnsi="Times New Roman"/>
                <w:b w:val="0"/>
                <w:i w:val="0"/>
                <w:color w:val="0000FF"/>
                <w:sz w:val="22"/>
                <w:u w:val="single"/>
              </w:rPr>
              <w:fldChar w:fldCharType="end"/>
            </w:r>
          </w:p>
        </w:tc>
      </w:tr>
      <w:tr w14:paraId="481A4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1E4A8E1">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2D728F8C">
            <w:pPr>
              <w:spacing w:before="0" w:after="0"/>
              <w:ind w:left="135"/>
              <w:jc w:val="left"/>
            </w:pPr>
            <w:r>
              <w:rPr>
                <w:rFonts w:ascii="Times New Roman" w:hAnsi="Times New Roman"/>
                <w:b w:val="0"/>
                <w:i w:val="0"/>
                <w:color w:val="000000"/>
                <w:sz w:val="24"/>
              </w:rPr>
              <w:t>Электрическая цепь и её составные части</w:t>
            </w:r>
          </w:p>
        </w:tc>
        <w:tc>
          <w:tcPr>
            <w:tcW w:w="794" w:type="dxa"/>
            <w:tcMar>
              <w:top w:w="50" w:type="dxa"/>
              <w:left w:w="100" w:type="dxa"/>
            </w:tcMar>
            <w:vAlign w:val="center"/>
          </w:tcPr>
          <w:p w14:paraId="34FFED7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4BE4B9F">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19C7C3A3">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9726308">
            <w:pPr>
              <w:spacing w:before="0" w:after="0"/>
              <w:ind w:left="135"/>
              <w:jc w:val="left"/>
            </w:pPr>
            <w:r>
              <w:rPr>
                <w:rFonts w:ascii="Times New Roman" w:hAnsi="Times New Roman"/>
                <w:b w:val="0"/>
                <w:i w:val="0"/>
                <w:color w:val="000000"/>
                <w:sz w:val="24"/>
              </w:rPr>
              <w:t xml:space="preserve"> 06.02.2026 </w:t>
            </w:r>
          </w:p>
        </w:tc>
        <w:tc>
          <w:tcPr>
            <w:tcW w:w="1935" w:type="dxa"/>
            <w:tcMar>
              <w:top w:w="50" w:type="dxa"/>
              <w:left w:w="100" w:type="dxa"/>
            </w:tcMar>
            <w:vAlign w:val="center"/>
          </w:tcPr>
          <w:p w14:paraId="321FDA3D">
            <w:pPr>
              <w:spacing w:before="0" w:after="0"/>
              <w:ind w:left="135"/>
              <w:jc w:val="left"/>
            </w:pPr>
          </w:p>
        </w:tc>
      </w:tr>
      <w:tr w14:paraId="7187D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EEE03BB">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15A0CBF3">
            <w:pPr>
              <w:spacing w:before="0" w:after="0"/>
              <w:ind w:left="135"/>
              <w:jc w:val="left"/>
            </w:pPr>
            <w:r>
              <w:rPr>
                <w:rFonts w:ascii="Times New Roman" w:hAnsi="Times New Roman"/>
                <w:b w:val="0"/>
                <w:i w:val="0"/>
                <w:color w:val="000000"/>
                <w:sz w:val="24"/>
              </w:rPr>
              <w:t>Сила тока. Лабораторная работа "Измерение и регулирование силы тока"</w:t>
            </w:r>
          </w:p>
        </w:tc>
        <w:tc>
          <w:tcPr>
            <w:tcW w:w="794" w:type="dxa"/>
            <w:tcMar>
              <w:top w:w="50" w:type="dxa"/>
              <w:left w:w="100" w:type="dxa"/>
            </w:tcMar>
            <w:vAlign w:val="center"/>
          </w:tcPr>
          <w:p w14:paraId="1465AC93">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9A4EAA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5F3C12E">
            <w:pPr>
              <w:spacing w:before="0" w:after="0" w:line="276" w:lineRule="auto"/>
              <w:ind w:left="135"/>
              <w:jc w:val="center"/>
            </w:pPr>
            <w:r>
              <w:rPr>
                <w:rFonts w:ascii="Times New Roman" w:hAnsi="Times New Roman"/>
                <w:b w:val="0"/>
                <w:i w:val="0"/>
                <w:color w:val="000000"/>
                <w:sz w:val="24"/>
              </w:rPr>
              <w:t xml:space="preserve"> 0.5 </w:t>
            </w:r>
          </w:p>
        </w:tc>
        <w:tc>
          <w:tcPr>
            <w:tcW w:w="1223" w:type="dxa"/>
            <w:tcMar>
              <w:top w:w="50" w:type="dxa"/>
              <w:left w:w="100" w:type="dxa"/>
            </w:tcMar>
            <w:vAlign w:val="center"/>
          </w:tcPr>
          <w:p w14:paraId="017B8806">
            <w:pPr>
              <w:spacing w:before="0" w:after="0"/>
              <w:ind w:left="135"/>
              <w:jc w:val="left"/>
            </w:pPr>
            <w:r>
              <w:rPr>
                <w:rFonts w:ascii="Times New Roman" w:hAnsi="Times New Roman"/>
                <w:b w:val="0"/>
                <w:i w:val="0"/>
                <w:color w:val="000000"/>
                <w:sz w:val="24"/>
              </w:rPr>
              <w:t xml:space="preserve"> 12.02.2026 </w:t>
            </w:r>
          </w:p>
        </w:tc>
        <w:tc>
          <w:tcPr>
            <w:tcW w:w="1935" w:type="dxa"/>
            <w:tcMar>
              <w:top w:w="50" w:type="dxa"/>
              <w:left w:w="100" w:type="dxa"/>
            </w:tcMar>
            <w:vAlign w:val="center"/>
          </w:tcPr>
          <w:p w14:paraId="1F621D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"https://m.edsoo.ru/ff0a8bd6" \h </w:instrText>
            </w:r>
            <w:r>
              <w:fldChar w:fldCharType="separate"/>
            </w:r>
            <w:r>
              <w:rPr>
                <w:rFonts w:ascii="Times New Roman" w:hAnsi="Times New Roman"/>
                <w:b w:val="0"/>
                <w:i w:val="0"/>
                <w:color w:val="0000FF"/>
                <w:sz w:val="22"/>
                <w:u w:val="single"/>
              </w:rPr>
              <w:t>https://m.edsoo.ru/ff0a8bd6</w:t>
            </w:r>
            <w:r>
              <w:rPr>
                <w:rFonts w:ascii="Times New Roman" w:hAnsi="Times New Roman"/>
                <w:b w:val="0"/>
                <w:i w:val="0"/>
                <w:color w:val="0000FF"/>
                <w:sz w:val="22"/>
                <w:u w:val="single"/>
              </w:rPr>
              <w:fldChar w:fldCharType="end"/>
            </w:r>
          </w:p>
        </w:tc>
      </w:tr>
      <w:tr w14:paraId="54724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023D36A">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7476D439">
            <w:pPr>
              <w:spacing w:before="0" w:after="0"/>
              <w:ind w:left="135"/>
              <w:jc w:val="left"/>
            </w:pPr>
            <w:r>
              <w:rPr>
                <w:rFonts w:ascii="Times New Roman" w:hAnsi="Times New Roman"/>
                <w:b w:val="0"/>
                <w:i w:val="0"/>
                <w:color w:val="000000"/>
                <w:sz w:val="24"/>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14:paraId="28968F0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304187E">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E79CFE2">
            <w:pPr>
              <w:spacing w:before="0" w:after="0" w:line="276" w:lineRule="auto"/>
              <w:ind w:left="135"/>
              <w:jc w:val="center"/>
            </w:pPr>
            <w:r>
              <w:rPr>
                <w:rFonts w:ascii="Times New Roman" w:hAnsi="Times New Roman"/>
                <w:b w:val="0"/>
                <w:i w:val="0"/>
                <w:color w:val="000000"/>
                <w:sz w:val="24"/>
              </w:rPr>
              <w:t xml:space="preserve"> 0.5 </w:t>
            </w:r>
          </w:p>
        </w:tc>
        <w:tc>
          <w:tcPr>
            <w:tcW w:w="1223" w:type="dxa"/>
            <w:tcMar>
              <w:top w:w="50" w:type="dxa"/>
              <w:left w:w="100" w:type="dxa"/>
            </w:tcMar>
            <w:vAlign w:val="center"/>
          </w:tcPr>
          <w:p w14:paraId="7B3CB39A">
            <w:pPr>
              <w:spacing w:before="0" w:after="0"/>
              <w:ind w:left="135"/>
              <w:jc w:val="left"/>
            </w:pPr>
            <w:r>
              <w:rPr>
                <w:rFonts w:ascii="Times New Roman" w:hAnsi="Times New Roman"/>
                <w:b w:val="0"/>
                <w:i w:val="0"/>
                <w:color w:val="000000"/>
                <w:sz w:val="24"/>
              </w:rPr>
              <w:t xml:space="preserve"> 13.02.2026 </w:t>
            </w:r>
          </w:p>
        </w:tc>
        <w:tc>
          <w:tcPr>
            <w:tcW w:w="1935" w:type="dxa"/>
            <w:tcMar>
              <w:top w:w="50" w:type="dxa"/>
              <w:left w:w="100" w:type="dxa"/>
            </w:tcMar>
            <w:vAlign w:val="center"/>
          </w:tcPr>
          <w:p w14:paraId="67A63E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"https://m.edsoo.ru/ff0a9e14" \h </w:instrText>
            </w:r>
            <w:r>
              <w:fldChar w:fldCharType="separate"/>
            </w:r>
            <w:r>
              <w:rPr>
                <w:rFonts w:ascii="Times New Roman" w:hAnsi="Times New Roman"/>
                <w:b w:val="0"/>
                <w:i w:val="0"/>
                <w:color w:val="0000FF"/>
                <w:sz w:val="22"/>
                <w:u w:val="single"/>
              </w:rPr>
              <w:t>https://m.edsoo.ru/ff0a9e14</w:t>
            </w:r>
            <w:r>
              <w:rPr>
                <w:rFonts w:ascii="Times New Roman" w:hAnsi="Times New Roman"/>
                <w:b w:val="0"/>
                <w:i w:val="0"/>
                <w:color w:val="0000FF"/>
                <w:sz w:val="22"/>
                <w:u w:val="single"/>
              </w:rPr>
              <w:fldChar w:fldCharType="end"/>
            </w:r>
          </w:p>
        </w:tc>
      </w:tr>
      <w:tr w14:paraId="4E8C1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9A1EA9A">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16BB9EDB">
            <w:pPr>
              <w:spacing w:before="0" w:after="0"/>
              <w:ind w:left="135"/>
              <w:jc w:val="left"/>
            </w:pPr>
            <w:r>
              <w:rPr>
                <w:rFonts w:ascii="Times New Roman" w:hAnsi="Times New Roman"/>
                <w:b w:val="0"/>
                <w:i w:val="0"/>
                <w:color w:val="000000"/>
                <w:sz w:val="24"/>
              </w:rPr>
              <w:t>Сопротивление проводника. Удельное сопротивление вещества</w:t>
            </w:r>
          </w:p>
        </w:tc>
        <w:tc>
          <w:tcPr>
            <w:tcW w:w="794" w:type="dxa"/>
            <w:tcMar>
              <w:top w:w="50" w:type="dxa"/>
              <w:left w:w="100" w:type="dxa"/>
            </w:tcMar>
            <w:vAlign w:val="center"/>
          </w:tcPr>
          <w:p w14:paraId="6976BF19">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11A7BAE">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EF32C4D">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7D90E5A5">
            <w:pPr>
              <w:spacing w:before="0" w:after="0"/>
              <w:ind w:left="135"/>
              <w:jc w:val="left"/>
            </w:pPr>
            <w:r>
              <w:rPr>
                <w:rFonts w:ascii="Times New Roman" w:hAnsi="Times New Roman"/>
                <w:b w:val="0"/>
                <w:i w:val="0"/>
                <w:color w:val="000000"/>
                <w:sz w:val="24"/>
              </w:rPr>
              <w:t xml:space="preserve"> 19.02.2026 </w:t>
            </w:r>
          </w:p>
        </w:tc>
        <w:tc>
          <w:tcPr>
            <w:tcW w:w="1935" w:type="dxa"/>
            <w:tcMar>
              <w:top w:w="50" w:type="dxa"/>
              <w:left w:w="100" w:type="dxa"/>
            </w:tcMar>
            <w:vAlign w:val="center"/>
          </w:tcPr>
          <w:p w14:paraId="54BD96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"https://m.edsoo.ru/ff0aa738" \h </w:instrText>
            </w:r>
            <w: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14:paraId="1B092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0B55410">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4D7BCB99">
            <w:pPr>
              <w:spacing w:before="0" w:after="0"/>
              <w:ind w:left="135"/>
              <w:jc w:val="left"/>
            </w:pPr>
            <w:r>
              <w:rPr>
                <w:rFonts w:ascii="Times New Roman" w:hAnsi="Times New Roman"/>
                <w:b w:val="0"/>
                <w:i w:val="0"/>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14:paraId="5745645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7751424">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A2998D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9566D9B">
            <w:pPr>
              <w:spacing w:before="0" w:after="0"/>
              <w:ind w:left="135"/>
              <w:jc w:val="left"/>
            </w:pPr>
            <w:r>
              <w:rPr>
                <w:rFonts w:ascii="Times New Roman" w:hAnsi="Times New Roman"/>
                <w:b w:val="0"/>
                <w:i w:val="0"/>
                <w:color w:val="000000"/>
                <w:sz w:val="24"/>
              </w:rPr>
              <w:t xml:space="preserve"> 20.02.2026 </w:t>
            </w:r>
          </w:p>
        </w:tc>
        <w:tc>
          <w:tcPr>
            <w:tcW w:w="1935" w:type="dxa"/>
            <w:tcMar>
              <w:top w:w="50" w:type="dxa"/>
              <w:left w:w="100" w:type="dxa"/>
            </w:tcMar>
            <w:vAlign w:val="center"/>
          </w:tcPr>
          <w:p w14:paraId="75D2F1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"https://m.edsoo.ru/ff0aa738" \h </w:instrText>
            </w:r>
            <w: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14:paraId="65075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B73099">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72B9BC5A">
            <w:pPr>
              <w:spacing w:before="0" w:after="0"/>
              <w:ind w:left="135"/>
              <w:jc w:val="left"/>
            </w:pPr>
            <w:r>
              <w:rPr>
                <w:rFonts w:ascii="Times New Roman" w:hAnsi="Times New Roman"/>
                <w:b w:val="0"/>
                <w:i w:val="0"/>
                <w:color w:val="000000"/>
                <w:sz w:val="24"/>
              </w:rPr>
              <w:t>Зависимость силы тока от напряжения. Закон Ома для участка цепи</w:t>
            </w:r>
          </w:p>
        </w:tc>
        <w:tc>
          <w:tcPr>
            <w:tcW w:w="794" w:type="dxa"/>
            <w:tcMar>
              <w:top w:w="50" w:type="dxa"/>
              <w:left w:w="100" w:type="dxa"/>
            </w:tcMar>
            <w:vAlign w:val="center"/>
          </w:tcPr>
          <w:p w14:paraId="5F0725BA">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6BFE0ED">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353737E">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B5C5E18">
            <w:pPr>
              <w:spacing w:before="0" w:after="0"/>
              <w:ind w:left="135"/>
              <w:jc w:val="left"/>
            </w:pPr>
            <w:r>
              <w:rPr>
                <w:rFonts w:ascii="Times New Roman" w:hAnsi="Times New Roman"/>
                <w:b w:val="0"/>
                <w:i w:val="0"/>
                <w:color w:val="000000"/>
                <w:sz w:val="24"/>
              </w:rPr>
              <w:t xml:space="preserve"> 26.02.2026 </w:t>
            </w:r>
          </w:p>
        </w:tc>
        <w:tc>
          <w:tcPr>
            <w:tcW w:w="1935" w:type="dxa"/>
            <w:tcMar>
              <w:top w:w="50" w:type="dxa"/>
              <w:left w:w="100" w:type="dxa"/>
            </w:tcMar>
            <w:vAlign w:val="center"/>
          </w:tcPr>
          <w:p w14:paraId="6EA685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"https://m.edsoo.ru/ff0aa44a" \h </w:instrText>
            </w:r>
            <w:r>
              <w:fldChar w:fldCharType="separate"/>
            </w:r>
            <w:r>
              <w:rPr>
                <w:rFonts w:ascii="Times New Roman" w:hAnsi="Times New Roman"/>
                <w:b w:val="0"/>
                <w:i w:val="0"/>
                <w:color w:val="0000FF"/>
                <w:sz w:val="22"/>
                <w:u w:val="single"/>
              </w:rPr>
              <w:t>https://m.edsoo.ru/ff0aa44a</w:t>
            </w:r>
            <w:r>
              <w:rPr>
                <w:rFonts w:ascii="Times New Roman" w:hAnsi="Times New Roman"/>
                <w:b w:val="0"/>
                <w:i w:val="0"/>
                <w:color w:val="0000FF"/>
                <w:sz w:val="22"/>
                <w:u w:val="single"/>
              </w:rPr>
              <w:fldChar w:fldCharType="end"/>
            </w:r>
          </w:p>
        </w:tc>
      </w:tr>
      <w:tr w14:paraId="1057B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0FA1BD5">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4D391A80">
            <w:pPr>
              <w:spacing w:before="0" w:after="0"/>
              <w:ind w:left="135"/>
              <w:jc w:val="left"/>
            </w:pPr>
            <w:r>
              <w:rPr>
                <w:rFonts w:ascii="Times New Roman" w:hAnsi="Times New Roman"/>
                <w:b w:val="0"/>
                <w:i w:val="0"/>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14:paraId="44FD266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A513355">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5E59301">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104FBAA1">
            <w:pPr>
              <w:spacing w:before="0" w:after="0"/>
              <w:ind w:left="135"/>
              <w:jc w:val="left"/>
            </w:pPr>
            <w:r>
              <w:rPr>
                <w:rFonts w:ascii="Times New Roman" w:hAnsi="Times New Roman"/>
                <w:b w:val="0"/>
                <w:i w:val="0"/>
                <w:color w:val="000000"/>
                <w:sz w:val="24"/>
              </w:rPr>
              <w:t xml:space="preserve"> 27.02.2026 </w:t>
            </w:r>
          </w:p>
        </w:tc>
        <w:tc>
          <w:tcPr>
            <w:tcW w:w="1935" w:type="dxa"/>
            <w:tcMar>
              <w:top w:w="50" w:type="dxa"/>
              <w:left w:w="100" w:type="dxa"/>
            </w:tcMar>
            <w:vAlign w:val="center"/>
          </w:tcPr>
          <w:p w14:paraId="17636D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"https://m.edsoo.ru/ff0aa04e" \h </w:instrText>
            </w:r>
            <w:r>
              <w:fldChar w:fldCharType="separate"/>
            </w:r>
            <w:r>
              <w:rPr>
                <w:rFonts w:ascii="Times New Roman" w:hAnsi="Times New Roman"/>
                <w:b w:val="0"/>
                <w:i w:val="0"/>
                <w:color w:val="0000FF"/>
                <w:sz w:val="22"/>
                <w:u w:val="single"/>
              </w:rPr>
              <w:t>https://m.edsoo.ru/ff0aa04e</w:t>
            </w:r>
            <w:r>
              <w:rPr>
                <w:rFonts w:ascii="Times New Roman" w:hAnsi="Times New Roman"/>
                <w:b w:val="0"/>
                <w:i w:val="0"/>
                <w:color w:val="0000FF"/>
                <w:sz w:val="22"/>
                <w:u w:val="single"/>
              </w:rPr>
              <w:fldChar w:fldCharType="end"/>
            </w:r>
          </w:p>
        </w:tc>
      </w:tr>
      <w:tr w14:paraId="27160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8DF41C3">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4D5D87CC">
            <w:pPr>
              <w:spacing w:before="0" w:after="0"/>
              <w:ind w:left="135"/>
              <w:jc w:val="left"/>
            </w:pPr>
            <w:r>
              <w:rPr>
                <w:rFonts w:ascii="Times New Roman" w:hAnsi="Times New Roman"/>
                <w:b w:val="0"/>
                <w:i w:val="0"/>
                <w:color w:val="000000"/>
                <w:sz w:val="24"/>
              </w:rPr>
              <w:t>Последовательное и параллельное соединения проводников</w:t>
            </w:r>
          </w:p>
        </w:tc>
        <w:tc>
          <w:tcPr>
            <w:tcW w:w="794" w:type="dxa"/>
            <w:tcMar>
              <w:top w:w="50" w:type="dxa"/>
              <w:left w:w="100" w:type="dxa"/>
            </w:tcMar>
            <w:vAlign w:val="center"/>
          </w:tcPr>
          <w:p w14:paraId="2347646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0021957">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A9949D3">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D36C9FF">
            <w:pPr>
              <w:spacing w:before="0" w:after="0"/>
              <w:ind w:left="135"/>
              <w:jc w:val="left"/>
            </w:pPr>
            <w:r>
              <w:rPr>
                <w:rFonts w:ascii="Times New Roman" w:hAnsi="Times New Roman"/>
                <w:b w:val="0"/>
                <w:i w:val="0"/>
                <w:color w:val="000000"/>
                <w:sz w:val="24"/>
              </w:rPr>
              <w:t xml:space="preserve"> 05.03.2026 </w:t>
            </w:r>
          </w:p>
        </w:tc>
        <w:tc>
          <w:tcPr>
            <w:tcW w:w="1935" w:type="dxa"/>
            <w:tcMar>
              <w:top w:w="50" w:type="dxa"/>
              <w:left w:w="100" w:type="dxa"/>
            </w:tcMar>
            <w:vAlign w:val="center"/>
          </w:tcPr>
          <w:p w14:paraId="16D2B275">
            <w:pPr>
              <w:spacing w:before="0" w:after="0"/>
              <w:ind w:left="135"/>
              <w:jc w:val="left"/>
            </w:pPr>
          </w:p>
        </w:tc>
      </w:tr>
      <w:tr w14:paraId="56486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1CC51A9">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2CC7D4C0">
            <w:pPr>
              <w:spacing w:before="0" w:after="0"/>
              <w:ind w:left="135"/>
              <w:jc w:val="left"/>
            </w:pPr>
            <w:r>
              <w:rPr>
                <w:rFonts w:ascii="Times New Roman" w:hAnsi="Times New Roman"/>
                <w:b w:val="0"/>
                <w:i w:val="0"/>
                <w:color w:val="000000"/>
                <w:sz w:val="24"/>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14:paraId="508DB9D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39F898B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E46B419">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29D6F1F4">
            <w:pPr>
              <w:spacing w:before="0" w:after="0"/>
              <w:ind w:left="135"/>
              <w:jc w:val="left"/>
            </w:pPr>
            <w:r>
              <w:rPr>
                <w:rFonts w:ascii="Times New Roman" w:hAnsi="Times New Roman"/>
                <w:b w:val="0"/>
                <w:i w:val="0"/>
                <w:color w:val="000000"/>
                <w:sz w:val="24"/>
              </w:rPr>
              <w:t xml:space="preserve"> 06.03.2026 </w:t>
            </w:r>
          </w:p>
        </w:tc>
        <w:tc>
          <w:tcPr>
            <w:tcW w:w="1935" w:type="dxa"/>
            <w:tcMar>
              <w:top w:w="50" w:type="dxa"/>
              <w:left w:w="100" w:type="dxa"/>
            </w:tcMar>
            <w:vAlign w:val="center"/>
          </w:tcPr>
          <w:p w14:paraId="4A3006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"https://m.edsoo.ru/ff0aaa58" \h </w:instrText>
            </w:r>
            <w:r>
              <w:fldChar w:fldCharType="separate"/>
            </w:r>
            <w:r>
              <w:rPr>
                <w:rFonts w:ascii="Times New Roman" w:hAnsi="Times New Roman"/>
                <w:b w:val="0"/>
                <w:i w:val="0"/>
                <w:color w:val="0000FF"/>
                <w:sz w:val="22"/>
                <w:u w:val="single"/>
              </w:rPr>
              <w:t>https://m.edsoo.ru/ff0aaa58</w:t>
            </w:r>
            <w:r>
              <w:rPr>
                <w:rFonts w:ascii="Times New Roman" w:hAnsi="Times New Roman"/>
                <w:b w:val="0"/>
                <w:i w:val="0"/>
                <w:color w:val="0000FF"/>
                <w:sz w:val="22"/>
                <w:u w:val="single"/>
              </w:rPr>
              <w:fldChar w:fldCharType="end"/>
            </w:r>
          </w:p>
        </w:tc>
      </w:tr>
      <w:tr w14:paraId="0F626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740F18F">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1847FC60">
            <w:pPr>
              <w:spacing w:before="0" w:after="0"/>
              <w:ind w:left="135"/>
              <w:jc w:val="left"/>
            </w:pPr>
            <w:r>
              <w:rPr>
                <w:rFonts w:ascii="Times New Roman" w:hAnsi="Times New Roman"/>
                <w:b w:val="0"/>
                <w:i w:val="0"/>
                <w:color w:val="000000"/>
                <w:sz w:val="24"/>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14:paraId="1865AF7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6BC503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70D082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36E302F3">
            <w:pPr>
              <w:spacing w:before="0" w:after="0"/>
              <w:ind w:left="135"/>
              <w:jc w:val="left"/>
            </w:pPr>
            <w:r>
              <w:rPr>
                <w:rFonts w:ascii="Times New Roman" w:hAnsi="Times New Roman"/>
                <w:b w:val="0"/>
                <w:i w:val="0"/>
                <w:color w:val="000000"/>
                <w:sz w:val="24"/>
              </w:rPr>
              <w:t xml:space="preserve"> 12.03.2026 </w:t>
            </w:r>
          </w:p>
        </w:tc>
        <w:tc>
          <w:tcPr>
            <w:tcW w:w="1935" w:type="dxa"/>
            <w:tcMar>
              <w:top w:w="50" w:type="dxa"/>
              <w:left w:w="100" w:type="dxa"/>
            </w:tcMar>
            <w:vAlign w:val="center"/>
          </w:tcPr>
          <w:p w14:paraId="4D6FB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"https://m.edsoo.ru/ff0aad1e" \h </w:instrText>
            </w:r>
            <w:r>
              <w:fldChar w:fldCharType="separate"/>
            </w:r>
            <w:r>
              <w:rPr>
                <w:rFonts w:ascii="Times New Roman" w:hAnsi="Times New Roman"/>
                <w:b w:val="0"/>
                <w:i w:val="0"/>
                <w:color w:val="0000FF"/>
                <w:sz w:val="22"/>
                <w:u w:val="single"/>
              </w:rPr>
              <w:t>https://m.edsoo.ru/ff0aad1e</w:t>
            </w:r>
            <w:r>
              <w:rPr>
                <w:rFonts w:ascii="Times New Roman" w:hAnsi="Times New Roman"/>
                <w:b w:val="0"/>
                <w:i w:val="0"/>
                <w:color w:val="0000FF"/>
                <w:sz w:val="22"/>
                <w:u w:val="single"/>
              </w:rPr>
              <w:fldChar w:fldCharType="end"/>
            </w:r>
          </w:p>
        </w:tc>
      </w:tr>
      <w:tr w14:paraId="3C01A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A6AFA16">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413EACF5">
            <w:pPr>
              <w:spacing w:before="0" w:after="0"/>
              <w:ind w:left="135"/>
              <w:jc w:val="left"/>
            </w:pPr>
            <w:r>
              <w:rPr>
                <w:rFonts w:ascii="Times New Roman" w:hAnsi="Times New Roman"/>
                <w:b w:val="0"/>
                <w:i w:val="0"/>
                <w:color w:val="000000"/>
                <w:sz w:val="24"/>
              </w:rPr>
              <w:t>Решение задач на применение закона Ома для различного соединения проводников</w:t>
            </w:r>
          </w:p>
        </w:tc>
        <w:tc>
          <w:tcPr>
            <w:tcW w:w="794" w:type="dxa"/>
            <w:tcMar>
              <w:top w:w="50" w:type="dxa"/>
              <w:left w:w="100" w:type="dxa"/>
            </w:tcMar>
            <w:vAlign w:val="center"/>
          </w:tcPr>
          <w:p w14:paraId="3C14D7B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13CA9CD">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F572778">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5C31AEF">
            <w:pPr>
              <w:spacing w:before="0" w:after="0"/>
              <w:ind w:left="135"/>
              <w:jc w:val="left"/>
            </w:pPr>
            <w:r>
              <w:rPr>
                <w:rFonts w:ascii="Times New Roman" w:hAnsi="Times New Roman"/>
                <w:b w:val="0"/>
                <w:i w:val="0"/>
                <w:color w:val="000000"/>
                <w:sz w:val="24"/>
              </w:rPr>
              <w:t xml:space="preserve"> 13.03.2026 </w:t>
            </w:r>
          </w:p>
        </w:tc>
        <w:tc>
          <w:tcPr>
            <w:tcW w:w="1935" w:type="dxa"/>
            <w:tcMar>
              <w:top w:w="50" w:type="dxa"/>
              <w:left w:w="100" w:type="dxa"/>
            </w:tcMar>
            <w:vAlign w:val="center"/>
          </w:tcPr>
          <w:p w14:paraId="5E765B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"https://m.edsoo.ru/ff0aaf8a" \h </w:instrText>
            </w:r>
            <w:r>
              <w:fldChar w:fldCharType="separate"/>
            </w:r>
            <w:r>
              <w:rPr>
                <w:rFonts w:ascii="Times New Roman" w:hAnsi="Times New Roman"/>
                <w:b w:val="0"/>
                <w:i w:val="0"/>
                <w:color w:val="0000FF"/>
                <w:sz w:val="22"/>
                <w:u w:val="single"/>
              </w:rPr>
              <w:t>https://m.edsoo.ru/ff0aaf8a</w:t>
            </w:r>
            <w:r>
              <w:rPr>
                <w:rFonts w:ascii="Times New Roman" w:hAnsi="Times New Roman"/>
                <w:b w:val="0"/>
                <w:i w:val="0"/>
                <w:color w:val="0000FF"/>
                <w:sz w:val="22"/>
                <w:u w:val="single"/>
              </w:rPr>
              <w:fldChar w:fldCharType="end"/>
            </w:r>
          </w:p>
        </w:tc>
      </w:tr>
      <w:tr w14:paraId="5123E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6FA8967">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46A5A116">
            <w:pPr>
              <w:spacing w:before="0" w:after="0"/>
              <w:ind w:left="135"/>
              <w:jc w:val="left"/>
            </w:pPr>
            <w:r>
              <w:rPr>
                <w:rFonts w:ascii="Times New Roman" w:hAnsi="Times New Roman"/>
                <w:b w:val="0"/>
                <w:i w:val="0"/>
                <w:color w:val="000000"/>
                <w:sz w:val="24"/>
              </w:rPr>
              <w:t>Работа и мощность электрического тока. Закон Джоуля-Ленца</w:t>
            </w:r>
          </w:p>
        </w:tc>
        <w:tc>
          <w:tcPr>
            <w:tcW w:w="794" w:type="dxa"/>
            <w:tcMar>
              <w:top w:w="50" w:type="dxa"/>
              <w:left w:w="100" w:type="dxa"/>
            </w:tcMar>
            <w:vAlign w:val="center"/>
          </w:tcPr>
          <w:p w14:paraId="0573641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39F29FE">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2AF0BE2">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6100C23">
            <w:pPr>
              <w:spacing w:before="0" w:after="0"/>
              <w:ind w:left="135"/>
              <w:jc w:val="left"/>
            </w:pPr>
            <w:r>
              <w:rPr>
                <w:rFonts w:ascii="Times New Roman" w:hAnsi="Times New Roman"/>
                <w:b w:val="0"/>
                <w:i w:val="0"/>
                <w:color w:val="000000"/>
                <w:sz w:val="24"/>
              </w:rPr>
              <w:t xml:space="preserve"> 19.03.2026 </w:t>
            </w:r>
          </w:p>
        </w:tc>
        <w:tc>
          <w:tcPr>
            <w:tcW w:w="1935" w:type="dxa"/>
            <w:tcMar>
              <w:top w:w="50" w:type="dxa"/>
              <w:left w:w="100" w:type="dxa"/>
            </w:tcMar>
            <w:vAlign w:val="center"/>
          </w:tcPr>
          <w:p w14:paraId="520289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"https://m.edsoo.ru/ff0ab124" \h </w:instrText>
            </w:r>
            <w:r>
              <w:fldChar w:fldCharType="separate"/>
            </w:r>
            <w:r>
              <w:rPr>
                <w:rFonts w:ascii="Times New Roman" w:hAnsi="Times New Roman"/>
                <w:b w:val="0"/>
                <w:i w:val="0"/>
                <w:color w:val="0000FF"/>
                <w:sz w:val="22"/>
                <w:u w:val="single"/>
              </w:rPr>
              <w:t>https://m.edsoo.ru/ff0ab124</w:t>
            </w:r>
            <w:r>
              <w:rPr>
                <w:rFonts w:ascii="Times New Roman" w:hAnsi="Times New Roman"/>
                <w:b w:val="0"/>
                <w:i w:val="0"/>
                <w:color w:val="0000FF"/>
                <w:sz w:val="22"/>
                <w:u w:val="single"/>
              </w:rPr>
              <w:fldChar w:fldCharType="end"/>
            </w:r>
          </w:p>
        </w:tc>
      </w:tr>
      <w:tr w14:paraId="0FE21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0F35FCD">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0A5FF1DA">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94" w:type="dxa"/>
            <w:tcMar>
              <w:top w:w="50" w:type="dxa"/>
              <w:left w:w="100" w:type="dxa"/>
            </w:tcMar>
            <w:vAlign w:val="center"/>
          </w:tcPr>
          <w:p w14:paraId="77F4CC4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8BE0130">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BBE5120">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3C29FBD">
            <w:pPr>
              <w:spacing w:before="0" w:after="0"/>
              <w:ind w:left="135"/>
              <w:jc w:val="left"/>
            </w:pPr>
            <w:r>
              <w:rPr>
                <w:rFonts w:ascii="Times New Roman" w:hAnsi="Times New Roman"/>
                <w:b w:val="0"/>
                <w:i w:val="0"/>
                <w:color w:val="000000"/>
                <w:sz w:val="24"/>
              </w:rPr>
              <w:t xml:space="preserve"> 20.03.2026 </w:t>
            </w:r>
          </w:p>
        </w:tc>
        <w:tc>
          <w:tcPr>
            <w:tcW w:w="1935" w:type="dxa"/>
            <w:tcMar>
              <w:top w:w="50" w:type="dxa"/>
              <w:left w:w="100" w:type="dxa"/>
            </w:tcMar>
            <w:vAlign w:val="center"/>
          </w:tcPr>
          <w:p w14:paraId="107AE9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"https://m.edsoo.ru/ff0abd2c" \h </w:instrText>
            </w:r>
            <w:r>
              <w:fldChar w:fldCharType="separate"/>
            </w:r>
            <w:r>
              <w:rPr>
                <w:rFonts w:ascii="Times New Roman" w:hAnsi="Times New Roman"/>
                <w:b w:val="0"/>
                <w:i w:val="0"/>
                <w:color w:val="0000FF"/>
                <w:sz w:val="22"/>
                <w:u w:val="single"/>
              </w:rPr>
              <w:t>https://m.edsoo.ru/ff0abd2c</w:t>
            </w:r>
            <w:r>
              <w:rPr>
                <w:rFonts w:ascii="Times New Roman" w:hAnsi="Times New Roman"/>
                <w:b w:val="0"/>
                <w:i w:val="0"/>
                <w:color w:val="0000FF"/>
                <w:sz w:val="22"/>
                <w:u w:val="single"/>
              </w:rPr>
              <w:fldChar w:fldCharType="end"/>
            </w:r>
          </w:p>
        </w:tc>
      </w:tr>
      <w:tr w14:paraId="35FF7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D7F330D">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55CFDED8">
            <w:pPr>
              <w:spacing w:before="0" w:after="0"/>
              <w:ind w:left="135"/>
              <w:jc w:val="left"/>
            </w:pPr>
            <w:r>
              <w:rPr>
                <w:rFonts w:ascii="Times New Roman" w:hAnsi="Times New Roman"/>
                <w:b w:val="0"/>
                <w:i w:val="0"/>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794" w:type="dxa"/>
            <w:tcMar>
              <w:top w:w="50" w:type="dxa"/>
              <w:left w:w="100" w:type="dxa"/>
            </w:tcMar>
            <w:vAlign w:val="center"/>
          </w:tcPr>
          <w:p w14:paraId="1CE6F9CD">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5ED8CB8">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14CAC289">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4528E0D">
            <w:pPr>
              <w:spacing w:before="0" w:after="0"/>
              <w:ind w:left="135"/>
              <w:jc w:val="left"/>
            </w:pPr>
            <w:r>
              <w:rPr>
                <w:rFonts w:ascii="Times New Roman" w:hAnsi="Times New Roman"/>
                <w:b w:val="0"/>
                <w:i w:val="0"/>
                <w:color w:val="000000"/>
                <w:sz w:val="24"/>
              </w:rPr>
              <w:t xml:space="preserve"> 26.03.2026 </w:t>
            </w:r>
          </w:p>
        </w:tc>
        <w:tc>
          <w:tcPr>
            <w:tcW w:w="1935" w:type="dxa"/>
            <w:tcMar>
              <w:top w:w="50" w:type="dxa"/>
              <w:left w:w="100" w:type="dxa"/>
            </w:tcMar>
            <w:vAlign w:val="center"/>
          </w:tcPr>
          <w:p w14:paraId="67002C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"https://m.edsoo.ru/ff0abea8" \h </w:instrText>
            </w:r>
            <w:r>
              <w:fldChar w:fldCharType="separate"/>
            </w:r>
            <w:r>
              <w:rPr>
                <w:rFonts w:ascii="Times New Roman" w:hAnsi="Times New Roman"/>
                <w:b w:val="0"/>
                <w:i w:val="0"/>
                <w:color w:val="0000FF"/>
                <w:sz w:val="22"/>
                <w:u w:val="single"/>
              </w:rPr>
              <w:t>https://m.edsoo.ru/ff0abea8</w:t>
            </w:r>
            <w:r>
              <w:rPr>
                <w:rFonts w:ascii="Times New Roman" w:hAnsi="Times New Roman"/>
                <w:b w:val="0"/>
                <w:i w:val="0"/>
                <w:color w:val="0000FF"/>
                <w:sz w:val="22"/>
                <w:u w:val="single"/>
              </w:rPr>
              <w:fldChar w:fldCharType="end"/>
            </w:r>
          </w:p>
        </w:tc>
      </w:tr>
      <w:tr w14:paraId="04714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476CE0C">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229800A6">
            <w:pPr>
              <w:spacing w:before="0" w:after="0"/>
              <w:ind w:left="135"/>
              <w:jc w:val="left"/>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c>
          <w:tcPr>
            <w:tcW w:w="794" w:type="dxa"/>
            <w:tcMar>
              <w:top w:w="50" w:type="dxa"/>
              <w:left w:w="100" w:type="dxa"/>
            </w:tcMar>
            <w:vAlign w:val="center"/>
          </w:tcPr>
          <w:p w14:paraId="4A1C302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EB7A116">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19833A90">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AC0DFEF">
            <w:pPr>
              <w:spacing w:before="0" w:after="0"/>
              <w:ind w:left="135"/>
              <w:jc w:val="left"/>
            </w:pPr>
            <w:r>
              <w:rPr>
                <w:rFonts w:ascii="Times New Roman" w:hAnsi="Times New Roman"/>
                <w:b w:val="0"/>
                <w:i w:val="0"/>
                <w:color w:val="000000"/>
                <w:sz w:val="24"/>
              </w:rPr>
              <w:t xml:space="preserve"> 27.03.2026 </w:t>
            </w:r>
          </w:p>
        </w:tc>
        <w:tc>
          <w:tcPr>
            <w:tcW w:w="1935" w:type="dxa"/>
            <w:tcMar>
              <w:top w:w="50" w:type="dxa"/>
              <w:left w:w="100" w:type="dxa"/>
            </w:tcMar>
            <w:vAlign w:val="center"/>
          </w:tcPr>
          <w:p w14:paraId="598DF6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"https://m.edsoo.ru/ff0ab660" \h </w:instrText>
            </w:r>
            <w:r>
              <w:fldChar w:fldCharType="separate"/>
            </w:r>
            <w:r>
              <w:rPr>
                <w:rFonts w:ascii="Times New Roman" w:hAnsi="Times New Roman"/>
                <w:b w:val="0"/>
                <w:i w:val="0"/>
                <w:color w:val="0000FF"/>
                <w:sz w:val="22"/>
                <w:u w:val="single"/>
              </w:rPr>
              <w:t>https://m.edsoo.ru/ff0ab660</w:t>
            </w:r>
            <w:r>
              <w:rPr>
                <w:rFonts w:ascii="Times New Roman" w:hAnsi="Times New Roman"/>
                <w:b w:val="0"/>
                <w:i w:val="0"/>
                <w:color w:val="0000FF"/>
                <w:sz w:val="22"/>
                <w:u w:val="single"/>
              </w:rPr>
              <w:fldChar w:fldCharType="end"/>
            </w:r>
          </w:p>
        </w:tc>
      </w:tr>
      <w:tr w14:paraId="0E3AB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F65F10C">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2BA857C4">
            <w:pPr>
              <w:spacing w:before="0" w:after="0"/>
              <w:ind w:left="135"/>
              <w:jc w:val="left"/>
            </w:pPr>
            <w:r>
              <w:rPr>
                <w:rFonts w:ascii="Times New Roman" w:hAnsi="Times New Roman"/>
                <w:b w:val="0"/>
                <w:i w:val="0"/>
                <w:color w:val="000000"/>
                <w:sz w:val="24"/>
              </w:rPr>
              <w:t>Лабораторная работа "Определение работы и мощности электрического тока"</w:t>
            </w:r>
          </w:p>
        </w:tc>
        <w:tc>
          <w:tcPr>
            <w:tcW w:w="794" w:type="dxa"/>
            <w:tcMar>
              <w:top w:w="50" w:type="dxa"/>
              <w:left w:w="100" w:type="dxa"/>
            </w:tcMar>
            <w:vAlign w:val="center"/>
          </w:tcPr>
          <w:p w14:paraId="4B30BAF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7139C73C">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3E50841F">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8E5D6A7">
            <w:pPr>
              <w:spacing w:before="0" w:after="0"/>
              <w:ind w:left="135"/>
              <w:jc w:val="left"/>
            </w:pPr>
            <w:r>
              <w:rPr>
                <w:rFonts w:ascii="Times New Roman" w:hAnsi="Times New Roman"/>
                <w:b w:val="0"/>
                <w:i w:val="0"/>
                <w:color w:val="000000"/>
                <w:sz w:val="24"/>
              </w:rPr>
              <w:t xml:space="preserve"> 09.04.2026 </w:t>
            </w:r>
          </w:p>
        </w:tc>
        <w:tc>
          <w:tcPr>
            <w:tcW w:w="1935" w:type="dxa"/>
            <w:tcMar>
              <w:top w:w="50" w:type="dxa"/>
              <w:left w:w="100" w:type="dxa"/>
            </w:tcMar>
            <w:vAlign w:val="center"/>
          </w:tcPr>
          <w:p w14:paraId="6993CC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"https://m.edsoo.ru/ff0ab3e0" \h </w:instrText>
            </w:r>
            <w:r>
              <w:fldChar w:fldCharType="separate"/>
            </w:r>
            <w:r>
              <w:rPr>
                <w:rFonts w:ascii="Times New Roman" w:hAnsi="Times New Roman"/>
                <w:b w:val="0"/>
                <w:i w:val="0"/>
                <w:color w:val="0000FF"/>
                <w:sz w:val="22"/>
                <w:u w:val="single"/>
              </w:rPr>
              <w:t>https://m.edsoo.ru/ff0ab3e0</w:t>
            </w:r>
            <w:r>
              <w:rPr>
                <w:rFonts w:ascii="Times New Roman" w:hAnsi="Times New Roman"/>
                <w:b w:val="0"/>
                <w:i w:val="0"/>
                <w:color w:val="0000FF"/>
                <w:sz w:val="22"/>
                <w:u w:val="single"/>
              </w:rPr>
              <w:fldChar w:fldCharType="end"/>
            </w:r>
          </w:p>
        </w:tc>
      </w:tr>
      <w:tr w14:paraId="7E3F0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6F83E0D">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164298D5">
            <w:pPr>
              <w:spacing w:before="0" w:after="0"/>
              <w:ind w:left="135"/>
              <w:jc w:val="left"/>
            </w:pPr>
            <w:r>
              <w:rPr>
                <w:rFonts w:ascii="Times New Roman" w:hAnsi="Times New Roman"/>
                <w:b w:val="0"/>
                <w:i w:val="0"/>
                <w:color w:val="000000"/>
                <w:sz w:val="24"/>
              </w:rPr>
              <w:t>Постоянные магниты, их взаимодействие</w:t>
            </w:r>
          </w:p>
        </w:tc>
        <w:tc>
          <w:tcPr>
            <w:tcW w:w="794" w:type="dxa"/>
            <w:tcMar>
              <w:top w:w="50" w:type="dxa"/>
              <w:left w:w="100" w:type="dxa"/>
            </w:tcMar>
            <w:vAlign w:val="center"/>
          </w:tcPr>
          <w:p w14:paraId="5F9F714E">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2747593">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1F7799F4">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57EF6ED6">
            <w:pPr>
              <w:spacing w:before="0" w:after="0"/>
              <w:ind w:left="135"/>
              <w:jc w:val="left"/>
            </w:pPr>
            <w:r>
              <w:rPr>
                <w:rFonts w:ascii="Times New Roman" w:hAnsi="Times New Roman"/>
                <w:b w:val="0"/>
                <w:i w:val="0"/>
                <w:color w:val="000000"/>
                <w:sz w:val="24"/>
              </w:rPr>
              <w:t xml:space="preserve"> 10.04.2026 </w:t>
            </w:r>
          </w:p>
        </w:tc>
        <w:tc>
          <w:tcPr>
            <w:tcW w:w="1935" w:type="dxa"/>
            <w:tcMar>
              <w:top w:w="50" w:type="dxa"/>
              <w:left w:w="100" w:type="dxa"/>
            </w:tcMar>
            <w:vAlign w:val="center"/>
          </w:tcPr>
          <w:p w14:paraId="3BF1CCD0">
            <w:pPr>
              <w:spacing w:before="0" w:after="0"/>
              <w:ind w:left="135"/>
              <w:jc w:val="left"/>
            </w:pPr>
          </w:p>
        </w:tc>
      </w:tr>
      <w:tr w14:paraId="54E53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E2C1611">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224AD0C4">
            <w:pPr>
              <w:spacing w:before="0" w:after="0"/>
              <w:ind w:left="135"/>
              <w:jc w:val="left"/>
            </w:pPr>
            <w:r>
              <w:rPr>
                <w:rFonts w:ascii="Times New Roman" w:hAnsi="Times New Roman"/>
                <w:b w:val="0"/>
                <w:i w:val="0"/>
                <w:color w:val="000000"/>
                <w:sz w:val="24"/>
              </w:rPr>
              <w:t>Магнитное поле. Магнитное поле Земли и его значение для жизни на Земле</w:t>
            </w:r>
          </w:p>
        </w:tc>
        <w:tc>
          <w:tcPr>
            <w:tcW w:w="794" w:type="dxa"/>
            <w:tcMar>
              <w:top w:w="50" w:type="dxa"/>
              <w:left w:w="100" w:type="dxa"/>
            </w:tcMar>
            <w:vAlign w:val="center"/>
          </w:tcPr>
          <w:p w14:paraId="7AF26E98">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85AA341">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D1DF886">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DDD0D6A">
            <w:pPr>
              <w:spacing w:before="0" w:after="0"/>
              <w:ind w:left="135"/>
              <w:jc w:val="left"/>
            </w:pPr>
            <w:r>
              <w:rPr>
                <w:rFonts w:ascii="Times New Roman" w:hAnsi="Times New Roman"/>
                <w:b w:val="0"/>
                <w:i w:val="0"/>
                <w:color w:val="000000"/>
                <w:sz w:val="24"/>
              </w:rPr>
              <w:t xml:space="preserve"> 16.04.2026 </w:t>
            </w:r>
          </w:p>
        </w:tc>
        <w:tc>
          <w:tcPr>
            <w:tcW w:w="1935" w:type="dxa"/>
            <w:tcMar>
              <w:top w:w="50" w:type="dxa"/>
              <w:left w:w="100" w:type="dxa"/>
            </w:tcMar>
            <w:vAlign w:val="center"/>
          </w:tcPr>
          <w:p w14:paraId="5F1536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"https://m.edsoo.ru/ff0ac0ba" \h </w:instrText>
            </w:r>
            <w:r>
              <w:fldChar w:fldCharType="separate"/>
            </w:r>
            <w:r>
              <w:rPr>
                <w:rFonts w:ascii="Times New Roman" w:hAnsi="Times New Roman"/>
                <w:b w:val="0"/>
                <w:i w:val="0"/>
                <w:color w:val="0000FF"/>
                <w:sz w:val="22"/>
                <w:u w:val="single"/>
              </w:rPr>
              <w:t>https://m.edsoo.ru/ff0ac0ba</w:t>
            </w:r>
            <w:r>
              <w:rPr>
                <w:rFonts w:ascii="Times New Roman" w:hAnsi="Times New Roman"/>
                <w:b w:val="0"/>
                <w:i w:val="0"/>
                <w:color w:val="0000FF"/>
                <w:sz w:val="22"/>
                <w:u w:val="single"/>
              </w:rPr>
              <w:fldChar w:fldCharType="end"/>
            </w:r>
          </w:p>
        </w:tc>
      </w:tr>
      <w:tr w14:paraId="3F8DE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775EC76">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0692127C">
            <w:pPr>
              <w:spacing w:before="0" w:after="0"/>
              <w:ind w:left="135"/>
              <w:jc w:val="left"/>
            </w:pPr>
            <w:r>
              <w:rPr>
                <w:rFonts w:ascii="Times New Roman" w:hAnsi="Times New Roman"/>
                <w:b w:val="0"/>
                <w:i w:val="0"/>
                <w:color w:val="000000"/>
                <w:sz w:val="24"/>
              </w:rPr>
              <w:t>Урок-исследование "Изучение полей постоянных магнитов"</w:t>
            </w:r>
          </w:p>
        </w:tc>
        <w:tc>
          <w:tcPr>
            <w:tcW w:w="794" w:type="dxa"/>
            <w:tcMar>
              <w:top w:w="50" w:type="dxa"/>
              <w:left w:w="100" w:type="dxa"/>
            </w:tcMar>
            <w:vAlign w:val="center"/>
          </w:tcPr>
          <w:p w14:paraId="24ECB58B">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4A9FD43E">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27D88D42">
            <w:pPr>
              <w:spacing w:before="0" w:after="0" w:line="276" w:lineRule="auto"/>
              <w:ind w:left="135"/>
              <w:jc w:val="center"/>
            </w:pPr>
            <w:r>
              <w:rPr>
                <w:rFonts w:ascii="Times New Roman" w:hAnsi="Times New Roman"/>
                <w:b w:val="0"/>
                <w:i w:val="0"/>
                <w:color w:val="000000"/>
                <w:sz w:val="24"/>
              </w:rPr>
              <w:t xml:space="preserve"> 1 </w:t>
            </w:r>
          </w:p>
        </w:tc>
        <w:tc>
          <w:tcPr>
            <w:tcW w:w="1223" w:type="dxa"/>
            <w:tcMar>
              <w:top w:w="50" w:type="dxa"/>
              <w:left w:w="100" w:type="dxa"/>
            </w:tcMar>
            <w:vAlign w:val="center"/>
          </w:tcPr>
          <w:p w14:paraId="01AF419D">
            <w:pPr>
              <w:spacing w:before="0" w:after="0"/>
              <w:ind w:left="135"/>
              <w:jc w:val="left"/>
            </w:pPr>
            <w:r>
              <w:rPr>
                <w:rFonts w:ascii="Times New Roman" w:hAnsi="Times New Roman"/>
                <w:b w:val="0"/>
                <w:i w:val="0"/>
                <w:color w:val="000000"/>
                <w:sz w:val="24"/>
              </w:rPr>
              <w:t xml:space="preserve"> 17.04.2026 </w:t>
            </w:r>
          </w:p>
        </w:tc>
        <w:tc>
          <w:tcPr>
            <w:tcW w:w="1935" w:type="dxa"/>
            <w:tcMar>
              <w:top w:w="50" w:type="dxa"/>
              <w:left w:w="100" w:type="dxa"/>
            </w:tcMar>
            <w:vAlign w:val="center"/>
          </w:tcPr>
          <w:p w14:paraId="757FEA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"https://m.edsoo.ru/ff0ac3d0" \h </w:instrText>
            </w:r>
            <w:r>
              <w:fldChar w:fldCharType="separate"/>
            </w:r>
            <w:r>
              <w:rPr>
                <w:rFonts w:ascii="Times New Roman" w:hAnsi="Times New Roman"/>
                <w:b w:val="0"/>
                <w:i w:val="0"/>
                <w:color w:val="0000FF"/>
                <w:sz w:val="22"/>
                <w:u w:val="single"/>
              </w:rPr>
              <w:t>https://m.edsoo.ru/ff0ac3d0</w:t>
            </w:r>
            <w:r>
              <w:rPr>
                <w:rFonts w:ascii="Times New Roman" w:hAnsi="Times New Roman"/>
                <w:b w:val="0"/>
                <w:i w:val="0"/>
                <w:color w:val="0000FF"/>
                <w:sz w:val="22"/>
                <w:u w:val="single"/>
              </w:rPr>
              <w:fldChar w:fldCharType="end"/>
            </w:r>
          </w:p>
        </w:tc>
      </w:tr>
      <w:tr w14:paraId="78989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12CA7F4">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18193172">
            <w:pPr>
              <w:spacing w:before="0" w:after="0"/>
              <w:ind w:left="135"/>
              <w:jc w:val="left"/>
            </w:pPr>
            <w:r>
              <w:rPr>
                <w:rFonts w:ascii="Times New Roman" w:hAnsi="Times New Roman"/>
                <w:b w:val="0"/>
                <w:i w:val="0"/>
                <w:color w:val="000000"/>
                <w:sz w:val="24"/>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14:paraId="1E82755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540EA56">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356FD781">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09CAFC2A">
            <w:pPr>
              <w:spacing w:before="0" w:after="0"/>
              <w:ind w:left="135"/>
              <w:jc w:val="left"/>
            </w:pPr>
            <w:r>
              <w:rPr>
                <w:rFonts w:ascii="Times New Roman" w:hAnsi="Times New Roman"/>
                <w:b w:val="0"/>
                <w:i w:val="0"/>
                <w:color w:val="000000"/>
                <w:sz w:val="24"/>
              </w:rPr>
              <w:t xml:space="preserve"> 23.04.2026 </w:t>
            </w:r>
          </w:p>
        </w:tc>
        <w:tc>
          <w:tcPr>
            <w:tcW w:w="1935" w:type="dxa"/>
            <w:tcMar>
              <w:top w:w="50" w:type="dxa"/>
              <w:left w:w="100" w:type="dxa"/>
            </w:tcMar>
            <w:vAlign w:val="center"/>
          </w:tcPr>
          <w:p w14:paraId="305B14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"https://m.edsoo.ru/ff0acdc6" \h </w:instrText>
            </w:r>
            <w:r>
              <w:fldChar w:fldCharType="separate"/>
            </w:r>
            <w:r>
              <w:rPr>
                <w:rFonts w:ascii="Times New Roman" w:hAnsi="Times New Roman"/>
                <w:b w:val="0"/>
                <w:i w:val="0"/>
                <w:color w:val="0000FF"/>
                <w:sz w:val="22"/>
                <w:u w:val="single"/>
              </w:rPr>
              <w:t>https://m.edsoo.ru/ff0acdc6</w:t>
            </w:r>
            <w:r>
              <w:rPr>
                <w:rFonts w:ascii="Times New Roman" w:hAnsi="Times New Roman"/>
                <w:b w:val="0"/>
                <w:i w:val="0"/>
                <w:color w:val="0000FF"/>
                <w:sz w:val="22"/>
                <w:u w:val="single"/>
              </w:rPr>
              <w:fldChar w:fldCharType="end"/>
            </w:r>
          </w:p>
        </w:tc>
      </w:tr>
      <w:tr w14:paraId="23ABD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3274D4F">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329A9573">
            <w:pPr>
              <w:spacing w:before="0" w:after="0"/>
              <w:ind w:left="135"/>
              <w:jc w:val="left"/>
            </w:pPr>
            <w:r>
              <w:rPr>
                <w:rFonts w:ascii="Times New Roman" w:hAnsi="Times New Roman"/>
                <w:b w:val="0"/>
                <w:i w:val="0"/>
                <w:color w:val="000000"/>
                <w:sz w:val="24"/>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14:paraId="6204BAB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21DD400">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3FC9B415">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411BA732">
            <w:pPr>
              <w:spacing w:before="0" w:after="0"/>
              <w:ind w:left="135"/>
              <w:jc w:val="left"/>
            </w:pPr>
            <w:r>
              <w:rPr>
                <w:rFonts w:ascii="Times New Roman" w:hAnsi="Times New Roman"/>
                <w:b w:val="0"/>
                <w:i w:val="0"/>
                <w:color w:val="000000"/>
                <w:sz w:val="24"/>
              </w:rPr>
              <w:t xml:space="preserve"> 24.04.2026 </w:t>
            </w:r>
          </w:p>
        </w:tc>
        <w:tc>
          <w:tcPr>
            <w:tcW w:w="1935" w:type="dxa"/>
            <w:tcMar>
              <w:top w:w="50" w:type="dxa"/>
              <w:left w:w="100" w:type="dxa"/>
            </w:tcMar>
            <w:vAlign w:val="center"/>
          </w:tcPr>
          <w:p w14:paraId="63C0FF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"https://m.edsoo.ru/ff0ac1d2" \h </w:instrText>
            </w:r>
            <w:r>
              <w:fldChar w:fldCharType="separate"/>
            </w:r>
            <w:r>
              <w:rPr>
                <w:rFonts w:ascii="Times New Roman" w:hAnsi="Times New Roman"/>
                <w:b w:val="0"/>
                <w:i w:val="0"/>
                <w:color w:val="0000FF"/>
                <w:sz w:val="22"/>
                <w:u w:val="single"/>
              </w:rPr>
              <w:t>https://m.edsoo.ru/ff0ac1d2</w:t>
            </w:r>
            <w:r>
              <w:rPr>
                <w:rFonts w:ascii="Times New Roman" w:hAnsi="Times New Roman"/>
                <w:b w:val="0"/>
                <w:i w:val="0"/>
                <w:color w:val="0000FF"/>
                <w:sz w:val="22"/>
                <w:u w:val="single"/>
              </w:rPr>
              <w:fldChar w:fldCharType="end"/>
            </w:r>
          </w:p>
        </w:tc>
      </w:tr>
      <w:tr w14:paraId="3934C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5BFFFC8">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20B6E9C3">
            <w:pPr>
              <w:spacing w:before="0" w:after="0"/>
              <w:ind w:left="135"/>
              <w:jc w:val="left"/>
            </w:pPr>
            <w:r>
              <w:rPr>
                <w:rFonts w:ascii="Times New Roman" w:hAnsi="Times New Roman"/>
                <w:b w:val="0"/>
                <w:i w:val="0"/>
                <w:color w:val="000000"/>
                <w:sz w:val="24"/>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14:paraId="02879B51">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84C641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434B13A">
            <w:pPr>
              <w:spacing w:before="0" w:after="0" w:line="276" w:lineRule="auto"/>
              <w:ind w:left="135"/>
              <w:jc w:val="center"/>
            </w:pPr>
            <w:r>
              <w:rPr>
                <w:rFonts w:ascii="Times New Roman" w:hAnsi="Times New Roman"/>
                <w:b w:val="0"/>
                <w:i w:val="0"/>
                <w:color w:val="000000"/>
                <w:sz w:val="24"/>
              </w:rPr>
              <w:t xml:space="preserve"> 0.5 </w:t>
            </w:r>
          </w:p>
        </w:tc>
        <w:tc>
          <w:tcPr>
            <w:tcW w:w="1223" w:type="dxa"/>
            <w:tcMar>
              <w:top w:w="50" w:type="dxa"/>
              <w:left w:w="100" w:type="dxa"/>
            </w:tcMar>
            <w:vAlign w:val="center"/>
          </w:tcPr>
          <w:p w14:paraId="367B0196">
            <w:pPr>
              <w:spacing w:before="0" w:after="0"/>
              <w:ind w:left="135"/>
              <w:jc w:val="left"/>
            </w:pPr>
            <w:r>
              <w:rPr>
                <w:rFonts w:ascii="Times New Roman" w:hAnsi="Times New Roman"/>
                <w:b w:val="0"/>
                <w:i w:val="0"/>
                <w:color w:val="000000"/>
                <w:sz w:val="24"/>
              </w:rPr>
              <w:t xml:space="preserve"> 30.04.2026 </w:t>
            </w:r>
          </w:p>
        </w:tc>
        <w:tc>
          <w:tcPr>
            <w:tcW w:w="1935" w:type="dxa"/>
            <w:tcMar>
              <w:top w:w="50" w:type="dxa"/>
              <w:left w:w="100" w:type="dxa"/>
            </w:tcMar>
            <w:vAlign w:val="center"/>
          </w:tcPr>
          <w:p w14:paraId="79F2E8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"https://m.edsoo.ru/ff0ac74a" \h </w:instrText>
            </w:r>
            <w:r>
              <w:fldChar w:fldCharType="separate"/>
            </w:r>
            <w:r>
              <w:rPr>
                <w:rFonts w:ascii="Times New Roman" w:hAnsi="Times New Roman"/>
                <w:b w:val="0"/>
                <w:i w:val="0"/>
                <w:color w:val="0000FF"/>
                <w:sz w:val="22"/>
                <w:u w:val="single"/>
              </w:rPr>
              <w:t>https://m.edsoo.ru/ff0ac74a</w:t>
            </w:r>
            <w:r>
              <w:rPr>
                <w:rFonts w:ascii="Times New Roman" w:hAnsi="Times New Roman"/>
                <w:b w:val="0"/>
                <w:i w:val="0"/>
                <w:color w:val="0000FF"/>
                <w:sz w:val="22"/>
                <w:u w:val="single"/>
              </w:rPr>
              <w:fldChar w:fldCharType="end"/>
            </w:r>
          </w:p>
        </w:tc>
      </w:tr>
      <w:tr w14:paraId="44FCC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C5E8826">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3085DC1B">
            <w:pPr>
              <w:spacing w:before="0" w:after="0"/>
              <w:ind w:left="135"/>
              <w:jc w:val="left"/>
            </w:pPr>
            <w:r>
              <w:rPr>
                <w:rFonts w:ascii="Times New Roman" w:hAnsi="Times New Roman"/>
                <w:b w:val="0"/>
                <w:i w:val="0"/>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794" w:type="dxa"/>
            <w:tcMar>
              <w:top w:w="50" w:type="dxa"/>
              <w:left w:w="100" w:type="dxa"/>
            </w:tcMar>
            <w:vAlign w:val="center"/>
          </w:tcPr>
          <w:p w14:paraId="06B2E926">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70AD343">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693212DB">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A102BBC">
            <w:pPr>
              <w:spacing w:before="0" w:after="0"/>
              <w:ind w:left="135"/>
              <w:jc w:val="left"/>
            </w:pPr>
            <w:r>
              <w:rPr>
                <w:rFonts w:ascii="Times New Roman" w:hAnsi="Times New Roman"/>
                <w:b w:val="0"/>
                <w:i w:val="0"/>
                <w:color w:val="000000"/>
                <w:sz w:val="24"/>
              </w:rPr>
              <w:t xml:space="preserve"> 07.05.2026 </w:t>
            </w:r>
          </w:p>
        </w:tc>
        <w:tc>
          <w:tcPr>
            <w:tcW w:w="1935" w:type="dxa"/>
            <w:tcMar>
              <w:top w:w="50" w:type="dxa"/>
              <w:left w:w="100" w:type="dxa"/>
            </w:tcMar>
            <w:vAlign w:val="center"/>
          </w:tcPr>
          <w:p w14:paraId="4D8E85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"https://m.edsoo.ru/ff0ac86c" \h </w:instrText>
            </w:r>
            <w:r>
              <w:fldChar w:fldCharType="separate"/>
            </w:r>
            <w:r>
              <w:rPr>
                <w:rFonts w:ascii="Times New Roman" w:hAnsi="Times New Roman"/>
                <w:b w:val="0"/>
                <w:i w:val="0"/>
                <w:color w:val="0000FF"/>
                <w:sz w:val="22"/>
                <w:u w:val="single"/>
              </w:rPr>
              <w:t>https://m.edsoo.ru/ff0ac86c</w:t>
            </w:r>
            <w:r>
              <w:rPr>
                <w:rFonts w:ascii="Times New Roman" w:hAnsi="Times New Roman"/>
                <w:b w:val="0"/>
                <w:i w:val="0"/>
                <w:color w:val="0000FF"/>
                <w:sz w:val="22"/>
                <w:u w:val="single"/>
              </w:rPr>
              <w:fldChar w:fldCharType="end"/>
            </w:r>
          </w:p>
        </w:tc>
      </w:tr>
      <w:tr w14:paraId="003FD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EA3AE24">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173CE6F0">
            <w:pPr>
              <w:spacing w:before="0" w:after="0"/>
              <w:ind w:left="135"/>
              <w:jc w:val="left"/>
            </w:pPr>
            <w:r>
              <w:rPr>
                <w:rFonts w:ascii="Times New Roman" w:hAnsi="Times New Roman"/>
                <w:b w:val="0"/>
                <w:i w:val="0"/>
                <w:color w:val="000000"/>
                <w:sz w:val="24"/>
              </w:rPr>
              <w:t>Опыты Фарадея. Закон электромагнитной индукции. Правило Ленца</w:t>
            </w:r>
          </w:p>
        </w:tc>
        <w:tc>
          <w:tcPr>
            <w:tcW w:w="794" w:type="dxa"/>
            <w:tcMar>
              <w:top w:w="50" w:type="dxa"/>
              <w:left w:w="100" w:type="dxa"/>
            </w:tcMar>
            <w:vAlign w:val="center"/>
          </w:tcPr>
          <w:p w14:paraId="2D66FC5F">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162A6E94">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2AD49D1">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344459CB">
            <w:pPr>
              <w:spacing w:before="0" w:after="0"/>
              <w:ind w:left="135"/>
              <w:jc w:val="left"/>
            </w:pPr>
            <w:r>
              <w:rPr>
                <w:rFonts w:ascii="Times New Roman" w:hAnsi="Times New Roman"/>
                <w:b w:val="0"/>
                <w:i w:val="0"/>
                <w:color w:val="000000"/>
                <w:sz w:val="24"/>
              </w:rPr>
              <w:t xml:space="preserve"> 08.05.2026 </w:t>
            </w:r>
          </w:p>
        </w:tc>
        <w:tc>
          <w:tcPr>
            <w:tcW w:w="1935" w:type="dxa"/>
            <w:tcMar>
              <w:top w:w="50" w:type="dxa"/>
              <w:left w:w="100" w:type="dxa"/>
            </w:tcMar>
            <w:vAlign w:val="center"/>
          </w:tcPr>
          <w:p w14:paraId="2A6BBB8C">
            <w:pPr>
              <w:spacing w:before="0" w:after="0"/>
              <w:ind w:left="135"/>
              <w:jc w:val="left"/>
            </w:pPr>
          </w:p>
        </w:tc>
      </w:tr>
      <w:tr w14:paraId="1B7D0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530A1B3">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50DE6172">
            <w:pPr>
              <w:spacing w:before="0" w:after="0"/>
              <w:ind w:left="135"/>
              <w:jc w:val="left"/>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14:paraId="7422CB5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A3BE094">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03466E25">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3C90ADC">
            <w:pPr>
              <w:spacing w:before="0" w:after="0"/>
              <w:ind w:left="135"/>
              <w:jc w:val="left"/>
            </w:pPr>
            <w:r>
              <w:rPr>
                <w:rFonts w:ascii="Times New Roman" w:hAnsi="Times New Roman"/>
                <w:b w:val="0"/>
                <w:i w:val="0"/>
                <w:color w:val="000000"/>
                <w:sz w:val="24"/>
              </w:rPr>
              <w:t xml:space="preserve"> 14.05.2026 </w:t>
            </w:r>
          </w:p>
        </w:tc>
        <w:tc>
          <w:tcPr>
            <w:tcW w:w="1935" w:type="dxa"/>
            <w:tcMar>
              <w:top w:w="50" w:type="dxa"/>
              <w:left w:w="100" w:type="dxa"/>
            </w:tcMar>
            <w:vAlign w:val="center"/>
          </w:tcPr>
          <w:p w14:paraId="0451DBE0">
            <w:pPr>
              <w:spacing w:before="0" w:after="0"/>
              <w:ind w:left="135"/>
              <w:jc w:val="left"/>
            </w:pPr>
          </w:p>
        </w:tc>
      </w:tr>
      <w:tr w14:paraId="2C78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E81F562">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012C772F">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и магнитные явления"</w:t>
            </w:r>
          </w:p>
        </w:tc>
        <w:tc>
          <w:tcPr>
            <w:tcW w:w="794" w:type="dxa"/>
            <w:tcMar>
              <w:top w:w="50" w:type="dxa"/>
              <w:left w:w="100" w:type="dxa"/>
            </w:tcMar>
            <w:vAlign w:val="center"/>
          </w:tcPr>
          <w:p w14:paraId="0E3A976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66E9F646">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412B5F1A">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C0F6436">
            <w:pPr>
              <w:spacing w:before="0" w:after="0"/>
              <w:ind w:left="135"/>
              <w:jc w:val="left"/>
            </w:pPr>
            <w:r>
              <w:rPr>
                <w:rFonts w:ascii="Times New Roman" w:hAnsi="Times New Roman"/>
                <w:b w:val="0"/>
                <w:i w:val="0"/>
                <w:color w:val="000000"/>
                <w:sz w:val="24"/>
              </w:rPr>
              <w:t xml:space="preserve"> 15.05.2026 </w:t>
            </w:r>
          </w:p>
        </w:tc>
        <w:tc>
          <w:tcPr>
            <w:tcW w:w="1935" w:type="dxa"/>
            <w:tcMar>
              <w:top w:w="50" w:type="dxa"/>
              <w:left w:w="100" w:type="dxa"/>
            </w:tcMar>
            <w:vAlign w:val="center"/>
          </w:tcPr>
          <w:p w14:paraId="689FA16A">
            <w:pPr>
              <w:spacing w:before="0" w:after="0"/>
              <w:ind w:left="135"/>
              <w:jc w:val="left"/>
            </w:pPr>
          </w:p>
        </w:tc>
      </w:tr>
      <w:tr w14:paraId="54B6D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3893596">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2CB752D8">
            <w:pPr>
              <w:spacing w:before="0" w:after="0"/>
              <w:ind w:left="135"/>
              <w:jc w:val="left"/>
            </w:pPr>
            <w:r>
              <w:rPr>
                <w:rFonts w:ascii="Times New Roman" w:hAnsi="Times New Roman"/>
                <w:b w:val="0"/>
                <w:i w:val="0"/>
                <w:color w:val="000000"/>
                <w:sz w:val="24"/>
              </w:rPr>
              <w:t>Контрольная работа по теме "Электрические и магнитные явления"</w:t>
            </w:r>
          </w:p>
        </w:tc>
        <w:tc>
          <w:tcPr>
            <w:tcW w:w="794" w:type="dxa"/>
            <w:tcMar>
              <w:top w:w="50" w:type="dxa"/>
              <w:left w:w="100" w:type="dxa"/>
            </w:tcMar>
            <w:vAlign w:val="center"/>
          </w:tcPr>
          <w:p w14:paraId="6CE28430">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2BAF40C3">
            <w:pPr>
              <w:spacing w:before="0" w:after="0" w:line="276" w:lineRule="auto"/>
              <w:ind w:left="135"/>
              <w:jc w:val="center"/>
            </w:pPr>
            <w:r>
              <w:rPr>
                <w:rFonts w:ascii="Times New Roman" w:hAnsi="Times New Roman"/>
                <w:b w:val="0"/>
                <w:i w:val="0"/>
                <w:color w:val="000000"/>
                <w:sz w:val="24"/>
              </w:rPr>
              <w:t xml:space="preserve"> 1 </w:t>
            </w:r>
          </w:p>
        </w:tc>
        <w:tc>
          <w:tcPr>
            <w:tcW w:w="1589" w:type="dxa"/>
            <w:tcMar>
              <w:top w:w="50" w:type="dxa"/>
              <w:left w:w="100" w:type="dxa"/>
            </w:tcMar>
            <w:vAlign w:val="center"/>
          </w:tcPr>
          <w:p w14:paraId="24764930">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27234A24">
            <w:pPr>
              <w:spacing w:before="0" w:after="0"/>
              <w:ind w:left="135"/>
              <w:jc w:val="left"/>
            </w:pPr>
            <w:r>
              <w:rPr>
                <w:rFonts w:ascii="Times New Roman" w:hAnsi="Times New Roman"/>
                <w:b w:val="0"/>
                <w:i w:val="0"/>
                <w:color w:val="000000"/>
                <w:sz w:val="24"/>
              </w:rPr>
              <w:t xml:space="preserve"> 21.05.2026 </w:t>
            </w:r>
          </w:p>
        </w:tc>
        <w:tc>
          <w:tcPr>
            <w:tcW w:w="1935" w:type="dxa"/>
            <w:tcMar>
              <w:top w:w="50" w:type="dxa"/>
              <w:left w:w="100" w:type="dxa"/>
            </w:tcMar>
            <w:vAlign w:val="center"/>
          </w:tcPr>
          <w:p w14:paraId="4A3257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"https://m.edsoo.ru/ff0acb14" \h </w:instrText>
            </w:r>
            <w:r>
              <w:fldChar w:fldCharType="separate"/>
            </w:r>
            <w:r>
              <w:rPr>
                <w:rFonts w:ascii="Times New Roman" w:hAnsi="Times New Roman"/>
                <w:b w:val="0"/>
                <w:i w:val="0"/>
                <w:color w:val="0000FF"/>
                <w:sz w:val="22"/>
                <w:u w:val="single"/>
              </w:rPr>
              <w:t>https://m.edsoo.ru/ff0acb14</w:t>
            </w:r>
            <w:r>
              <w:rPr>
                <w:rFonts w:ascii="Times New Roman" w:hAnsi="Times New Roman"/>
                <w:b w:val="0"/>
                <w:i w:val="0"/>
                <w:color w:val="0000FF"/>
                <w:sz w:val="22"/>
                <w:u w:val="single"/>
              </w:rPr>
              <w:fldChar w:fldCharType="end"/>
            </w:r>
          </w:p>
        </w:tc>
      </w:tr>
      <w:tr w14:paraId="6DEF5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109406E">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1DE72DA0">
            <w:pPr>
              <w:spacing w:before="0" w:after="0"/>
              <w:ind w:left="135"/>
              <w:jc w:val="left"/>
            </w:pPr>
            <w:r>
              <w:rPr>
                <w:rFonts w:ascii="Times New Roman" w:hAnsi="Times New Roman"/>
                <w:b w:val="0"/>
                <w:i w:val="0"/>
                <w:color w:val="000000"/>
                <w:sz w:val="24"/>
              </w:rPr>
              <w:t>Резервный урок. Работа с текстами по теме "Тепловые явления"</w:t>
            </w:r>
          </w:p>
        </w:tc>
        <w:tc>
          <w:tcPr>
            <w:tcW w:w="794" w:type="dxa"/>
            <w:tcMar>
              <w:top w:w="50" w:type="dxa"/>
              <w:left w:w="100" w:type="dxa"/>
            </w:tcMar>
            <w:vAlign w:val="center"/>
          </w:tcPr>
          <w:p w14:paraId="460D58D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5C784188">
            <w:pPr>
              <w:spacing w:before="0" w:after="0" w:line="276" w:lineRule="auto"/>
              <w:ind w:left="135"/>
              <w:jc w:val="center"/>
            </w:pPr>
            <w:r>
              <w:rPr>
                <w:rFonts w:ascii="Times New Roman" w:hAnsi="Times New Roman"/>
                <w:b w:val="0"/>
                <w:i w:val="0"/>
                <w:color w:val="000000"/>
                <w:sz w:val="24"/>
              </w:rPr>
              <w:t xml:space="preserve"> 0 </w:t>
            </w:r>
          </w:p>
        </w:tc>
        <w:tc>
          <w:tcPr>
            <w:tcW w:w="1589" w:type="dxa"/>
            <w:tcMar>
              <w:top w:w="50" w:type="dxa"/>
              <w:left w:w="100" w:type="dxa"/>
            </w:tcMar>
            <w:vAlign w:val="center"/>
          </w:tcPr>
          <w:p w14:paraId="5CB81846">
            <w:pPr>
              <w:spacing w:before="0" w:after="0" w:line="276" w:lineRule="auto"/>
              <w:ind w:left="135"/>
              <w:jc w:val="center"/>
            </w:pPr>
            <w:r>
              <w:rPr>
                <w:rFonts w:ascii="Times New Roman" w:hAnsi="Times New Roman"/>
                <w:b w:val="0"/>
                <w:i w:val="0"/>
                <w:color w:val="000000"/>
                <w:sz w:val="24"/>
              </w:rPr>
              <w:t xml:space="preserve"> 0 </w:t>
            </w:r>
          </w:p>
        </w:tc>
        <w:tc>
          <w:tcPr>
            <w:tcW w:w="1223" w:type="dxa"/>
            <w:tcMar>
              <w:top w:w="50" w:type="dxa"/>
              <w:left w:w="100" w:type="dxa"/>
            </w:tcMar>
            <w:vAlign w:val="center"/>
          </w:tcPr>
          <w:p w14:paraId="13ED361B">
            <w:pPr>
              <w:spacing w:before="0" w:after="0"/>
              <w:ind w:left="135"/>
              <w:jc w:val="left"/>
            </w:pPr>
            <w:r>
              <w:rPr>
                <w:rFonts w:ascii="Times New Roman" w:hAnsi="Times New Roman"/>
                <w:b w:val="0"/>
                <w:i w:val="0"/>
                <w:color w:val="000000"/>
                <w:sz w:val="24"/>
              </w:rPr>
              <w:t xml:space="preserve"> 22.05.2026 </w:t>
            </w:r>
          </w:p>
        </w:tc>
        <w:tc>
          <w:tcPr>
            <w:tcW w:w="1935" w:type="dxa"/>
            <w:tcMar>
              <w:top w:w="50" w:type="dxa"/>
              <w:left w:w="100" w:type="dxa"/>
            </w:tcMar>
            <w:vAlign w:val="center"/>
          </w:tcPr>
          <w:p w14:paraId="1C7D66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"https://m.edsoo.ru/ff0acc5e" \h </w:instrText>
            </w:r>
            <w:r>
              <w:fldChar w:fldCharType="separate"/>
            </w:r>
            <w:r>
              <w:rPr>
                <w:rFonts w:ascii="Times New Roman" w:hAnsi="Times New Roman"/>
                <w:b w:val="0"/>
                <w:i w:val="0"/>
                <w:color w:val="0000FF"/>
                <w:sz w:val="22"/>
                <w:u w:val="single"/>
              </w:rPr>
              <w:t>https://m.edsoo.ru/ff0acc5e</w:t>
            </w:r>
            <w:r>
              <w:rPr>
                <w:rFonts w:ascii="Times New Roman" w:hAnsi="Times New Roman"/>
                <w:b w:val="0"/>
                <w:i w:val="0"/>
                <w:color w:val="0000FF"/>
                <w:sz w:val="22"/>
                <w:u w:val="single"/>
              </w:rPr>
              <w:fldChar w:fldCharType="end"/>
            </w:r>
          </w:p>
        </w:tc>
      </w:tr>
      <w:tr w14:paraId="79A62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5371D66">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7C480BFC">
            <w:pPr>
              <w:spacing w:before="0" w:after="0"/>
              <w:ind w:left="135"/>
              <w:jc w:val="left"/>
            </w:pPr>
            <w:r>
              <w:rPr>
                <w:rFonts w:ascii="Times New Roman" w:hAnsi="Times New Roman"/>
                <w:b w:val="0"/>
                <w:i w:val="0"/>
                <w:color w:val="000000"/>
                <w:sz w:val="24"/>
              </w:rPr>
              <w:t>Резервный урок. Работа с текстами по теме "Магнитные явления"</w:t>
            </w:r>
          </w:p>
        </w:tc>
        <w:tc>
          <w:tcPr>
            <w:tcW w:w="794" w:type="dxa"/>
            <w:tcMar>
              <w:top w:w="50" w:type="dxa"/>
              <w:left w:w="100" w:type="dxa"/>
            </w:tcMar>
            <w:vAlign w:val="center"/>
          </w:tcPr>
          <w:p w14:paraId="5234F1E4">
            <w:pPr>
              <w:spacing w:before="0" w:after="0" w:line="276" w:lineRule="auto"/>
              <w:ind w:left="135"/>
              <w:jc w:val="center"/>
            </w:pPr>
            <w:r>
              <w:rPr>
                <w:rFonts w:ascii="Times New Roman" w:hAnsi="Times New Roman"/>
                <w:b w:val="0"/>
                <w:i w:val="0"/>
                <w:color w:val="000000"/>
                <w:sz w:val="24"/>
              </w:rPr>
              <w:t xml:space="preserve"> 1 </w:t>
            </w:r>
          </w:p>
        </w:tc>
        <w:tc>
          <w:tcPr>
            <w:tcW w:w="1487" w:type="dxa"/>
            <w:tcMar>
              <w:top w:w="50" w:type="dxa"/>
              <w:left w:w="100" w:type="dxa"/>
            </w:tcMar>
            <w:vAlign w:val="center"/>
          </w:tcPr>
          <w:p w14:paraId="005DBCF3">
            <w:pPr>
              <w:spacing w:before="0" w:after="0" w:line="276" w:lineRule="auto"/>
              <w:ind w:left="135"/>
              <w:jc w:val="center"/>
            </w:pPr>
          </w:p>
        </w:tc>
        <w:tc>
          <w:tcPr>
            <w:tcW w:w="1589" w:type="dxa"/>
            <w:tcMar>
              <w:top w:w="50" w:type="dxa"/>
              <w:left w:w="100" w:type="dxa"/>
            </w:tcMar>
            <w:vAlign w:val="center"/>
          </w:tcPr>
          <w:p w14:paraId="534DCA0C">
            <w:pPr>
              <w:spacing w:before="0" w:after="0" w:line="276" w:lineRule="auto"/>
              <w:ind w:left="135"/>
              <w:jc w:val="center"/>
            </w:pPr>
          </w:p>
        </w:tc>
        <w:tc>
          <w:tcPr>
            <w:tcW w:w="1223" w:type="dxa"/>
            <w:tcMar>
              <w:top w:w="50" w:type="dxa"/>
              <w:left w:w="100" w:type="dxa"/>
            </w:tcMar>
            <w:vAlign w:val="center"/>
          </w:tcPr>
          <w:p w14:paraId="057F6D76">
            <w:pPr>
              <w:spacing w:before="0" w:after="0"/>
              <w:ind w:left="135"/>
              <w:jc w:val="left"/>
            </w:pPr>
          </w:p>
        </w:tc>
        <w:tc>
          <w:tcPr>
            <w:tcW w:w="1935" w:type="dxa"/>
            <w:tcMar>
              <w:top w:w="50" w:type="dxa"/>
              <w:left w:w="100" w:type="dxa"/>
            </w:tcMar>
            <w:vAlign w:val="center"/>
          </w:tcPr>
          <w:p w14:paraId="179F6E90">
            <w:pPr>
              <w:spacing w:before="0" w:after="0"/>
              <w:ind w:left="135"/>
              <w:jc w:val="left"/>
            </w:pPr>
          </w:p>
        </w:tc>
      </w:tr>
      <w:tr w14:paraId="3636B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10BC9B">
            <w:pPr>
              <w:spacing w:before="0" w:after="0"/>
              <w:ind w:left="135"/>
              <w:jc w:val="left"/>
            </w:pPr>
            <w:r>
              <w:rPr>
                <w:rFonts w:ascii="Times New Roman" w:hAnsi="Times New Roman"/>
                <w:b w:val="0"/>
                <w:i w:val="0"/>
                <w:color w:val="000000"/>
                <w:sz w:val="24"/>
              </w:rPr>
              <w:t>ОБЩЕЕ КОЛИЧЕСТВО ЧАСОВ ПО ПРОГРАММЕ</w:t>
            </w:r>
          </w:p>
        </w:tc>
        <w:tc>
          <w:tcPr>
            <w:tcW w:w="1248" w:type="dxa"/>
            <w:tcMar>
              <w:top w:w="50" w:type="dxa"/>
              <w:left w:w="100" w:type="dxa"/>
            </w:tcMar>
            <w:vAlign w:val="center"/>
          </w:tcPr>
          <w:p w14:paraId="47F17D7A">
            <w:pPr>
              <w:spacing w:before="0" w:after="0" w:line="276" w:lineRule="auto"/>
              <w:ind w:left="135"/>
              <w:jc w:val="center"/>
            </w:pPr>
            <w:r>
              <w:rPr>
                <w:rFonts w:ascii="Times New Roman" w:hAnsi="Times New Roman"/>
                <w:b w:val="0"/>
                <w:i w:val="0"/>
                <w:color w:val="000000"/>
                <w:sz w:val="24"/>
              </w:rPr>
              <w:t xml:space="preserve"> 68 </w:t>
            </w:r>
          </w:p>
        </w:tc>
        <w:tc>
          <w:tcPr>
            <w:tcW w:w="1487" w:type="dxa"/>
            <w:tcMar>
              <w:top w:w="50" w:type="dxa"/>
              <w:left w:w="100" w:type="dxa"/>
            </w:tcMar>
            <w:vAlign w:val="center"/>
          </w:tcPr>
          <w:p w14:paraId="1F9A5807">
            <w:pPr>
              <w:spacing w:before="0" w:after="0" w:line="276" w:lineRule="auto"/>
              <w:ind w:left="135"/>
              <w:jc w:val="center"/>
            </w:pPr>
            <w:r>
              <w:rPr>
                <w:rFonts w:ascii="Times New Roman" w:hAnsi="Times New Roman"/>
                <w:b w:val="0"/>
                <w:i w:val="0"/>
                <w:color w:val="000000"/>
                <w:sz w:val="24"/>
              </w:rPr>
              <w:t xml:space="preserve"> 5 </w:t>
            </w:r>
          </w:p>
        </w:tc>
        <w:tc>
          <w:tcPr>
            <w:tcW w:w="1589" w:type="dxa"/>
            <w:tcMar>
              <w:top w:w="50" w:type="dxa"/>
              <w:left w:w="100" w:type="dxa"/>
            </w:tcMar>
            <w:vAlign w:val="center"/>
          </w:tcPr>
          <w:p w14:paraId="2F8C8AC3">
            <w:pPr>
              <w:spacing w:before="0" w:after="0" w:line="276" w:lineRule="auto"/>
              <w:ind w:left="135"/>
              <w:jc w:val="center"/>
            </w:pPr>
            <w:r>
              <w:rPr>
                <w:rFonts w:ascii="Times New Roman" w:hAnsi="Times New Roman"/>
                <w:b w:val="0"/>
                <w:i w:val="0"/>
                <w:color w:val="000000"/>
                <w:sz w:val="24"/>
              </w:rPr>
              <w:t xml:space="preserve"> 14.5 </w:t>
            </w:r>
          </w:p>
        </w:tc>
        <w:tc>
          <w:tcPr>
            <w:tcW w:w="0" w:type="auto"/>
            <w:gridSpan w:val="2"/>
            <w:tcMar>
              <w:top w:w="50" w:type="dxa"/>
              <w:left w:w="100" w:type="dxa"/>
            </w:tcMar>
            <w:vAlign w:val="center"/>
          </w:tcPr>
          <w:p w14:paraId="5E19BE47">
            <w:pPr>
              <w:jc w:val="left"/>
            </w:pPr>
          </w:p>
        </w:tc>
      </w:tr>
    </w:tbl>
    <w:p w14:paraId="54647657">
      <w:pPr>
        <w:sectPr>
          <w:pgSz w:w="16383" w:h="11906" w:orient="landscape"/>
          <w:cols w:space="720" w:num="1"/>
        </w:sectPr>
      </w:pPr>
    </w:p>
    <w:p w14:paraId="447CFDB6">
      <w:pPr>
        <w:sectPr>
          <w:pgSz w:w="16383" w:h="11906" w:orient="landscape"/>
          <w:cols w:space="720" w:num="1"/>
        </w:sectPr>
      </w:pPr>
      <w:r>
        <w:rPr>
          <w:rFonts w:ascii="Times New Roman" w:hAnsi="Times New Roman"/>
          <w:b/>
          <w:i w:val="0"/>
          <w:color w:val="000000"/>
          <w:sz w:val="28"/>
        </w:rPr>
        <w:t xml:space="preserve"> </w:t>
      </w:r>
      <w:bookmarkStart w:id="15" w:name="block-56684838"/>
    </w:p>
    <w:bookmarkEnd w:id="14"/>
    <w:bookmarkEnd w:id="15"/>
    <w:p w14:paraId="620A70EB">
      <w:pPr>
        <w:spacing w:before="199" w:after="120" w:line="336" w:lineRule="auto"/>
        <w:ind w:left="120"/>
        <w:jc w:val="left"/>
      </w:pPr>
      <w:bookmarkStart w:id="16" w:name="block-56684839"/>
      <w:r>
        <w:rPr>
          <w:rFonts w:ascii="Times New Roman" w:hAnsi="Times New Roman"/>
          <w:b/>
          <w:i w:val="0"/>
          <w:color w:val="000000"/>
          <w:sz w:val="28"/>
        </w:rPr>
        <w:t>ПРОВЕРЯЕМЫЕ ПРЕДМЕТНЫЕ РЕЗУЛЬТАТЫ ОСВОЕНИЯ ОСНОВНОЙ ОБРАЗОВАТЕЛЬНОЙ ПРОГРАММЫ ОСНОВНОГО ОБЩЕГО ОБРАЗОВАНИЯ</w:t>
      </w:r>
    </w:p>
    <w:p w14:paraId="6D530D0A">
      <w:pPr>
        <w:spacing w:before="199" w:after="199"/>
        <w:ind w:left="120"/>
        <w:jc w:val="left"/>
      </w:pPr>
      <w:r>
        <w:rPr>
          <w:rFonts w:ascii="Times New Roman" w:hAnsi="Times New Roman"/>
          <w:b/>
          <w:i w:val="0"/>
          <w:color w:val="000000"/>
          <w:sz w:val="28"/>
        </w:rPr>
        <w:t>8 КЛАСС</w:t>
      </w:r>
    </w:p>
    <w:p w14:paraId="48CF34C0">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6964"/>
      </w:tblGrid>
      <w:tr w14:paraId="4F90A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6C67EAB6">
            <w:pPr>
              <w:spacing w:before="0" w:after="0"/>
              <w:ind w:left="272"/>
              <w:jc w:val="left"/>
            </w:pPr>
            <w:r>
              <w:rPr>
                <w:rFonts w:ascii="Times New Roman" w:hAnsi="Times New Roman"/>
                <w:b/>
                <w:i w:val="0"/>
                <w:color w:val="000000"/>
                <w:sz w:val="24"/>
              </w:rPr>
              <w:t xml:space="preserve"> Код проверяемого результата </w:t>
            </w:r>
          </w:p>
        </w:tc>
        <w:tc>
          <w:tcPr>
            <w:tcW w:w="12129" w:type="dxa"/>
            <w:tcMar>
              <w:top w:w="50" w:type="dxa"/>
              <w:left w:w="100" w:type="dxa"/>
            </w:tcMar>
            <w:vAlign w:val="center"/>
          </w:tcPr>
          <w:p w14:paraId="42C6EC66">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4DA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ABBD70A">
            <w:pPr>
              <w:spacing w:before="0" w:after="0" w:line="336" w:lineRule="auto"/>
              <w:ind w:left="365"/>
              <w:jc w:val="center"/>
            </w:pPr>
            <w:r>
              <w:rPr>
                <w:rFonts w:ascii="Times New Roman" w:hAnsi="Times New Roman"/>
                <w:b w:val="0"/>
                <w:i w:val="0"/>
                <w:color w:val="000000"/>
                <w:sz w:val="24"/>
              </w:rPr>
              <w:t>1.1</w:t>
            </w:r>
          </w:p>
        </w:tc>
        <w:tc>
          <w:tcPr>
            <w:tcW w:w="12129" w:type="dxa"/>
            <w:tcMar>
              <w:top w:w="50" w:type="dxa"/>
              <w:left w:w="100" w:type="dxa"/>
            </w:tcMar>
            <w:vAlign w:val="center"/>
          </w:tcPr>
          <w:p w14:paraId="0524ABEF">
            <w:pPr>
              <w:spacing w:before="0" w:after="0" w:line="336" w:lineRule="auto"/>
              <w:ind w:left="365"/>
              <w:jc w:val="both"/>
            </w:pPr>
            <w:r>
              <w:rPr>
                <w:rFonts w:ascii="Times New Roman" w:hAnsi="Times New Roman"/>
                <w:b w:val="0"/>
                <w:i w:val="0"/>
                <w:color w:val="000000"/>
                <w:sz w:val="24"/>
              </w:rPr>
              <w:t>использовать понятия</w:t>
            </w:r>
          </w:p>
        </w:tc>
      </w:tr>
      <w:tr w14:paraId="5CCD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61A7A832">
            <w:pPr>
              <w:spacing w:before="0" w:after="0" w:line="336" w:lineRule="auto"/>
              <w:ind w:left="365"/>
              <w:jc w:val="center"/>
            </w:pPr>
            <w:r>
              <w:rPr>
                <w:rFonts w:ascii="Times New Roman" w:hAnsi="Times New Roman"/>
                <w:b w:val="0"/>
                <w:i w:val="0"/>
                <w:color w:val="000000"/>
                <w:sz w:val="24"/>
              </w:rPr>
              <w:t>1.2</w:t>
            </w:r>
          </w:p>
        </w:tc>
        <w:tc>
          <w:tcPr>
            <w:tcW w:w="12129" w:type="dxa"/>
            <w:tcMar>
              <w:top w:w="50" w:type="dxa"/>
              <w:left w:w="100" w:type="dxa"/>
            </w:tcMar>
            <w:vAlign w:val="center"/>
          </w:tcPr>
          <w:p w14:paraId="355EAC67">
            <w:pPr>
              <w:spacing w:before="0" w:after="0" w:line="336" w:lineRule="auto"/>
              <w:ind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57878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966A9BE">
            <w:pPr>
              <w:spacing w:before="0" w:after="0" w:line="336" w:lineRule="auto"/>
              <w:ind w:left="365"/>
              <w:jc w:val="center"/>
            </w:pPr>
            <w:r>
              <w:rPr>
                <w:rFonts w:ascii="Times New Roman" w:hAnsi="Times New Roman"/>
                <w:b w:val="0"/>
                <w:i w:val="0"/>
                <w:color w:val="000000"/>
                <w:sz w:val="24"/>
              </w:rPr>
              <w:t>1.3</w:t>
            </w:r>
          </w:p>
        </w:tc>
        <w:tc>
          <w:tcPr>
            <w:tcW w:w="12129" w:type="dxa"/>
            <w:tcMar>
              <w:top w:w="50" w:type="dxa"/>
              <w:left w:w="100" w:type="dxa"/>
            </w:tcMar>
            <w:vAlign w:val="center"/>
          </w:tcPr>
          <w:p w14:paraId="1BBC2D1B">
            <w:pPr>
              <w:spacing w:before="0" w:after="0" w:line="336" w:lineRule="auto"/>
              <w:ind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6B5E1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6B80849">
            <w:pPr>
              <w:spacing w:before="0" w:after="0" w:line="336" w:lineRule="auto"/>
              <w:ind w:left="365"/>
              <w:jc w:val="center"/>
            </w:pPr>
            <w:r>
              <w:rPr>
                <w:rFonts w:ascii="Times New Roman" w:hAnsi="Times New Roman"/>
                <w:b w:val="0"/>
                <w:i w:val="0"/>
                <w:color w:val="000000"/>
                <w:sz w:val="24"/>
              </w:rPr>
              <w:t>1.4</w:t>
            </w:r>
          </w:p>
        </w:tc>
        <w:tc>
          <w:tcPr>
            <w:tcW w:w="12129" w:type="dxa"/>
            <w:tcMar>
              <w:top w:w="50" w:type="dxa"/>
              <w:left w:w="100" w:type="dxa"/>
            </w:tcMar>
            <w:vAlign w:val="center"/>
          </w:tcPr>
          <w:p w14:paraId="058325C7">
            <w:pPr>
              <w:spacing w:before="0" w:after="0" w:line="336" w:lineRule="auto"/>
              <w:ind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04D29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115CD90">
            <w:pPr>
              <w:spacing w:before="0" w:after="0" w:line="336" w:lineRule="auto"/>
              <w:ind w:left="365"/>
              <w:jc w:val="center"/>
            </w:pPr>
            <w:r>
              <w:rPr>
                <w:rFonts w:ascii="Times New Roman" w:hAnsi="Times New Roman"/>
                <w:b w:val="0"/>
                <w:i w:val="0"/>
                <w:color w:val="000000"/>
                <w:sz w:val="24"/>
              </w:rPr>
              <w:t>1.5</w:t>
            </w:r>
          </w:p>
        </w:tc>
        <w:tc>
          <w:tcPr>
            <w:tcW w:w="12129" w:type="dxa"/>
            <w:tcMar>
              <w:top w:w="50" w:type="dxa"/>
              <w:left w:w="100" w:type="dxa"/>
            </w:tcMar>
            <w:vAlign w:val="center"/>
          </w:tcPr>
          <w:p w14:paraId="5EEBAAB9">
            <w:pPr>
              <w:spacing w:before="0" w:after="0" w:line="336" w:lineRule="auto"/>
              <w:ind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7D15B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B17C567">
            <w:pPr>
              <w:spacing w:before="0" w:after="0" w:line="336" w:lineRule="auto"/>
              <w:ind w:left="365"/>
              <w:jc w:val="center"/>
            </w:pPr>
            <w:r>
              <w:rPr>
                <w:rFonts w:ascii="Times New Roman" w:hAnsi="Times New Roman"/>
                <w:b w:val="0"/>
                <w:i w:val="0"/>
                <w:color w:val="000000"/>
                <w:sz w:val="24"/>
              </w:rPr>
              <w:t>1.6</w:t>
            </w:r>
          </w:p>
        </w:tc>
        <w:tc>
          <w:tcPr>
            <w:tcW w:w="12129" w:type="dxa"/>
            <w:tcMar>
              <w:top w:w="50" w:type="dxa"/>
              <w:left w:w="100" w:type="dxa"/>
            </w:tcMar>
            <w:vAlign w:val="center"/>
          </w:tcPr>
          <w:p w14:paraId="7B215268">
            <w:pPr>
              <w:spacing w:before="0" w:after="0" w:line="336" w:lineRule="auto"/>
              <w:ind w:left="36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14:paraId="4E80B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C25B295">
            <w:pPr>
              <w:spacing w:before="0" w:after="0" w:line="336" w:lineRule="auto"/>
              <w:ind w:left="365"/>
              <w:jc w:val="center"/>
            </w:pPr>
            <w:r>
              <w:rPr>
                <w:rFonts w:ascii="Times New Roman" w:hAnsi="Times New Roman"/>
                <w:b w:val="0"/>
                <w:i w:val="0"/>
                <w:color w:val="000000"/>
                <w:sz w:val="24"/>
              </w:rPr>
              <w:t>1.7</w:t>
            </w:r>
          </w:p>
        </w:tc>
        <w:tc>
          <w:tcPr>
            <w:tcW w:w="12129" w:type="dxa"/>
            <w:tcMar>
              <w:top w:w="50" w:type="dxa"/>
              <w:left w:w="100" w:type="dxa"/>
            </w:tcMar>
            <w:vAlign w:val="center"/>
          </w:tcPr>
          <w:p w14:paraId="4DA029E4">
            <w:pPr>
              <w:spacing w:before="0" w:after="0" w:line="336" w:lineRule="auto"/>
              <w:ind w:left="365"/>
              <w:jc w:val="both"/>
            </w:pPr>
            <w:r>
              <w:rPr>
                <w:rFonts w:ascii="Times New Roman" w:hAnsi="Times New Roman"/>
                <w:b w:val="0"/>
                <w:i w:val="0"/>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14:paraId="7F5FD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F92F131">
            <w:pPr>
              <w:spacing w:before="0" w:after="0" w:line="336" w:lineRule="auto"/>
              <w:ind w:left="365"/>
              <w:jc w:val="center"/>
            </w:pPr>
            <w:r>
              <w:rPr>
                <w:rFonts w:ascii="Times New Roman" w:hAnsi="Times New Roman"/>
                <w:b w:val="0"/>
                <w:i w:val="0"/>
                <w:color w:val="000000"/>
                <w:sz w:val="24"/>
              </w:rPr>
              <w:t>1.8</w:t>
            </w:r>
          </w:p>
        </w:tc>
        <w:tc>
          <w:tcPr>
            <w:tcW w:w="12129" w:type="dxa"/>
            <w:tcMar>
              <w:top w:w="50" w:type="dxa"/>
              <w:left w:w="100" w:type="dxa"/>
            </w:tcMar>
            <w:vAlign w:val="center"/>
          </w:tcPr>
          <w:p w14:paraId="1B812B13">
            <w:pPr>
              <w:spacing w:before="0" w:after="0" w:line="336" w:lineRule="auto"/>
              <w:ind w:left="365"/>
              <w:jc w:val="both"/>
            </w:pPr>
            <w:r>
              <w:rPr>
                <w:rFonts w:ascii="Times New Roman" w:hAnsi="Times New Roman"/>
                <w:b w:val="0"/>
                <w:i w:val="0"/>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14:paraId="14AD8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E0F3115">
            <w:pPr>
              <w:spacing w:before="0" w:after="0" w:line="336" w:lineRule="auto"/>
              <w:ind w:left="365"/>
              <w:jc w:val="center"/>
            </w:pPr>
            <w:r>
              <w:rPr>
                <w:rFonts w:ascii="Times New Roman" w:hAnsi="Times New Roman"/>
                <w:b w:val="0"/>
                <w:i w:val="0"/>
                <w:color w:val="000000"/>
                <w:sz w:val="24"/>
              </w:rPr>
              <w:t>1.9</w:t>
            </w:r>
          </w:p>
        </w:tc>
        <w:tc>
          <w:tcPr>
            <w:tcW w:w="12129" w:type="dxa"/>
            <w:tcMar>
              <w:top w:w="50" w:type="dxa"/>
              <w:left w:w="100" w:type="dxa"/>
            </w:tcMar>
            <w:vAlign w:val="center"/>
          </w:tcPr>
          <w:p w14:paraId="2A9B3DDC">
            <w:pPr>
              <w:spacing w:before="0" w:after="0" w:line="336" w:lineRule="auto"/>
              <w:ind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14:paraId="7B7C0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0D3879E6">
            <w:pPr>
              <w:spacing w:before="0" w:after="0" w:line="336" w:lineRule="auto"/>
              <w:ind w:left="365"/>
              <w:jc w:val="center"/>
            </w:pPr>
            <w:r>
              <w:rPr>
                <w:rFonts w:ascii="Times New Roman" w:hAnsi="Times New Roman"/>
                <w:b w:val="0"/>
                <w:i w:val="0"/>
                <w:color w:val="000000"/>
                <w:sz w:val="24"/>
              </w:rPr>
              <w:t>1.10</w:t>
            </w:r>
          </w:p>
        </w:tc>
        <w:tc>
          <w:tcPr>
            <w:tcW w:w="12129" w:type="dxa"/>
            <w:tcMar>
              <w:top w:w="50" w:type="dxa"/>
              <w:left w:w="100" w:type="dxa"/>
            </w:tcMar>
            <w:vAlign w:val="center"/>
          </w:tcPr>
          <w:p w14:paraId="4AC11D64">
            <w:pPr>
              <w:spacing w:before="0" w:after="0" w:line="336" w:lineRule="auto"/>
              <w:ind w:left="365"/>
              <w:jc w:val="both"/>
            </w:pPr>
            <w:r>
              <w:rPr>
                <w:rFonts w:ascii="Times New Roman" w:hAnsi="Times New Roman"/>
                <w:b w:val="0"/>
                <w:i w:val="0"/>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14:paraId="227DD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51BAE3E">
            <w:pPr>
              <w:spacing w:before="0" w:after="0" w:line="336" w:lineRule="auto"/>
              <w:ind w:left="365"/>
              <w:jc w:val="center"/>
            </w:pPr>
            <w:r>
              <w:rPr>
                <w:rFonts w:ascii="Times New Roman" w:hAnsi="Times New Roman"/>
                <w:b w:val="0"/>
                <w:i w:val="0"/>
                <w:color w:val="000000"/>
                <w:sz w:val="24"/>
              </w:rPr>
              <w:t>1.11</w:t>
            </w:r>
          </w:p>
        </w:tc>
        <w:tc>
          <w:tcPr>
            <w:tcW w:w="12129" w:type="dxa"/>
            <w:tcMar>
              <w:top w:w="50" w:type="dxa"/>
              <w:left w:w="100" w:type="dxa"/>
            </w:tcMar>
            <w:vAlign w:val="center"/>
          </w:tcPr>
          <w:p w14:paraId="4817A9AC">
            <w:pPr>
              <w:spacing w:before="0" w:after="0" w:line="336" w:lineRule="auto"/>
              <w:ind w:left="36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14:paraId="5F234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4BF7161">
            <w:pPr>
              <w:spacing w:before="0" w:after="0" w:line="336" w:lineRule="auto"/>
              <w:ind w:left="365"/>
              <w:jc w:val="center"/>
            </w:pPr>
            <w:r>
              <w:rPr>
                <w:rFonts w:ascii="Times New Roman" w:hAnsi="Times New Roman"/>
                <w:b w:val="0"/>
                <w:i w:val="0"/>
                <w:color w:val="000000"/>
                <w:sz w:val="24"/>
              </w:rPr>
              <w:t>1.12</w:t>
            </w:r>
          </w:p>
        </w:tc>
        <w:tc>
          <w:tcPr>
            <w:tcW w:w="12129" w:type="dxa"/>
            <w:tcMar>
              <w:top w:w="50" w:type="dxa"/>
              <w:left w:w="100" w:type="dxa"/>
            </w:tcMar>
            <w:vAlign w:val="center"/>
          </w:tcPr>
          <w:p w14:paraId="05742FE1">
            <w:pPr>
              <w:spacing w:before="0" w:after="0" w:line="336" w:lineRule="auto"/>
              <w:ind w:left="36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14:paraId="3A6A2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29094D4">
            <w:pPr>
              <w:spacing w:before="0" w:after="0" w:line="336" w:lineRule="auto"/>
              <w:ind w:left="365"/>
              <w:jc w:val="center"/>
            </w:pPr>
            <w:r>
              <w:rPr>
                <w:rFonts w:ascii="Times New Roman" w:hAnsi="Times New Roman"/>
                <w:b w:val="0"/>
                <w:i w:val="0"/>
                <w:color w:val="000000"/>
                <w:sz w:val="24"/>
              </w:rPr>
              <w:t>1.13</w:t>
            </w:r>
          </w:p>
        </w:tc>
        <w:tc>
          <w:tcPr>
            <w:tcW w:w="12129" w:type="dxa"/>
            <w:tcMar>
              <w:top w:w="50" w:type="dxa"/>
              <w:left w:w="100" w:type="dxa"/>
            </w:tcMar>
            <w:vAlign w:val="center"/>
          </w:tcPr>
          <w:p w14:paraId="074A3D87">
            <w:pPr>
              <w:spacing w:before="0" w:after="0" w:line="336" w:lineRule="auto"/>
              <w:ind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0042C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21CF278">
            <w:pPr>
              <w:spacing w:before="0" w:after="0" w:line="336" w:lineRule="auto"/>
              <w:ind w:left="365"/>
              <w:jc w:val="center"/>
            </w:pPr>
            <w:r>
              <w:rPr>
                <w:rFonts w:ascii="Times New Roman" w:hAnsi="Times New Roman"/>
                <w:b w:val="0"/>
                <w:i w:val="0"/>
                <w:color w:val="000000"/>
                <w:sz w:val="24"/>
              </w:rPr>
              <w:t>1.14</w:t>
            </w:r>
          </w:p>
        </w:tc>
        <w:tc>
          <w:tcPr>
            <w:tcW w:w="12129" w:type="dxa"/>
            <w:tcMar>
              <w:top w:w="50" w:type="dxa"/>
              <w:left w:w="100" w:type="dxa"/>
            </w:tcMar>
            <w:vAlign w:val="center"/>
          </w:tcPr>
          <w:p w14:paraId="133018E7">
            <w:pPr>
              <w:spacing w:before="0" w:after="0" w:line="336" w:lineRule="auto"/>
              <w:ind w:left="36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38AC8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3C63289">
            <w:pPr>
              <w:spacing w:before="0" w:after="0" w:line="336" w:lineRule="auto"/>
              <w:ind w:left="365"/>
              <w:jc w:val="center"/>
            </w:pPr>
            <w:r>
              <w:rPr>
                <w:rFonts w:ascii="Times New Roman" w:hAnsi="Times New Roman"/>
                <w:b w:val="0"/>
                <w:i w:val="0"/>
                <w:color w:val="000000"/>
                <w:sz w:val="24"/>
              </w:rPr>
              <w:t>1.15</w:t>
            </w:r>
          </w:p>
        </w:tc>
        <w:tc>
          <w:tcPr>
            <w:tcW w:w="12129" w:type="dxa"/>
            <w:tcMar>
              <w:top w:w="50" w:type="dxa"/>
              <w:left w:w="100" w:type="dxa"/>
            </w:tcMar>
            <w:vAlign w:val="center"/>
          </w:tcPr>
          <w:p w14:paraId="20CD8862">
            <w:pPr>
              <w:spacing w:before="0" w:after="0" w:line="336" w:lineRule="auto"/>
              <w:ind w:left="365"/>
              <w:jc w:val="both"/>
            </w:pPr>
            <w:r>
              <w:rPr>
                <w:rFonts w:ascii="Times New Roman" w:hAnsi="Times New Roman"/>
                <w:b w:val="0"/>
                <w:i w:val="0"/>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14:paraId="2E046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780454D">
            <w:pPr>
              <w:spacing w:before="0" w:after="0" w:line="336" w:lineRule="auto"/>
              <w:ind w:left="365"/>
              <w:jc w:val="center"/>
            </w:pPr>
            <w:r>
              <w:rPr>
                <w:rFonts w:ascii="Times New Roman" w:hAnsi="Times New Roman"/>
                <w:b w:val="0"/>
                <w:i w:val="0"/>
                <w:color w:val="000000"/>
                <w:sz w:val="24"/>
              </w:rPr>
              <w:t>1.16</w:t>
            </w:r>
          </w:p>
        </w:tc>
        <w:tc>
          <w:tcPr>
            <w:tcW w:w="12129" w:type="dxa"/>
            <w:tcMar>
              <w:top w:w="50" w:type="dxa"/>
              <w:left w:w="100" w:type="dxa"/>
            </w:tcMar>
            <w:vAlign w:val="center"/>
          </w:tcPr>
          <w:p w14:paraId="7D67CE7A">
            <w:pPr>
              <w:spacing w:before="0" w:after="0" w:line="336" w:lineRule="auto"/>
              <w:ind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7E667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0E079921">
            <w:pPr>
              <w:spacing w:before="0" w:after="0" w:line="336" w:lineRule="auto"/>
              <w:ind w:left="365"/>
              <w:jc w:val="center"/>
            </w:pPr>
            <w:r>
              <w:rPr>
                <w:rFonts w:ascii="Times New Roman" w:hAnsi="Times New Roman"/>
                <w:b w:val="0"/>
                <w:i w:val="0"/>
                <w:color w:val="000000"/>
                <w:sz w:val="24"/>
              </w:rPr>
              <w:t>1.17</w:t>
            </w:r>
          </w:p>
        </w:tc>
        <w:tc>
          <w:tcPr>
            <w:tcW w:w="12129" w:type="dxa"/>
            <w:tcMar>
              <w:top w:w="50" w:type="dxa"/>
              <w:left w:w="100" w:type="dxa"/>
            </w:tcMar>
            <w:vAlign w:val="center"/>
          </w:tcPr>
          <w:p w14:paraId="54224933">
            <w:pPr>
              <w:spacing w:before="0" w:after="0" w:line="336" w:lineRule="auto"/>
              <w:ind w:left="365"/>
              <w:jc w:val="both"/>
            </w:pPr>
            <w:r>
              <w:rPr>
                <w:rFonts w:ascii="Times New Roman" w:hAnsi="Times New Roman"/>
                <w:b w:val="0"/>
                <w:i w:val="0"/>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14:paraId="31D33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AD636DD">
            <w:pPr>
              <w:spacing w:before="0" w:after="0" w:line="336" w:lineRule="auto"/>
              <w:ind w:left="365"/>
              <w:jc w:val="center"/>
            </w:pPr>
            <w:r>
              <w:rPr>
                <w:rFonts w:ascii="Times New Roman" w:hAnsi="Times New Roman"/>
                <w:b w:val="0"/>
                <w:i w:val="0"/>
                <w:color w:val="000000"/>
                <w:sz w:val="24"/>
              </w:rPr>
              <w:t>1.18</w:t>
            </w:r>
          </w:p>
        </w:tc>
        <w:tc>
          <w:tcPr>
            <w:tcW w:w="12129" w:type="dxa"/>
            <w:tcMar>
              <w:top w:w="50" w:type="dxa"/>
              <w:left w:w="100" w:type="dxa"/>
            </w:tcMar>
            <w:vAlign w:val="center"/>
          </w:tcPr>
          <w:p w14:paraId="1F0852D1">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57059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57330E1">
            <w:pPr>
              <w:spacing w:before="0" w:after="0" w:line="336" w:lineRule="auto"/>
              <w:ind w:left="365"/>
              <w:jc w:val="center"/>
            </w:pPr>
            <w:r>
              <w:rPr>
                <w:rFonts w:ascii="Times New Roman" w:hAnsi="Times New Roman"/>
                <w:b w:val="0"/>
                <w:i w:val="0"/>
                <w:color w:val="000000"/>
                <w:sz w:val="24"/>
              </w:rPr>
              <w:t>1.19</w:t>
            </w:r>
          </w:p>
        </w:tc>
        <w:tc>
          <w:tcPr>
            <w:tcW w:w="12129" w:type="dxa"/>
            <w:tcMar>
              <w:top w:w="50" w:type="dxa"/>
              <w:left w:w="100" w:type="dxa"/>
            </w:tcMar>
            <w:vAlign w:val="center"/>
          </w:tcPr>
          <w:p w14:paraId="2B3A1B0A">
            <w:pPr>
              <w:spacing w:before="0" w:after="0" w:line="336" w:lineRule="auto"/>
              <w:ind w:left="365"/>
              <w:jc w:val="both"/>
            </w:pPr>
            <w:r>
              <w:rPr>
                <w:rFonts w:ascii="Times New Roman" w:hAnsi="Times New Roman"/>
                <w:b w:val="0"/>
                <w:i w:val="0"/>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14:paraId="32106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4A0034E">
            <w:pPr>
              <w:spacing w:before="0" w:after="0" w:line="336" w:lineRule="auto"/>
              <w:ind w:left="365"/>
              <w:jc w:val="center"/>
            </w:pPr>
            <w:r>
              <w:rPr>
                <w:rFonts w:ascii="Times New Roman" w:hAnsi="Times New Roman"/>
                <w:b w:val="0"/>
                <w:i w:val="0"/>
                <w:color w:val="000000"/>
                <w:sz w:val="24"/>
              </w:rPr>
              <w:t>1.20</w:t>
            </w:r>
          </w:p>
        </w:tc>
        <w:tc>
          <w:tcPr>
            <w:tcW w:w="12129" w:type="dxa"/>
            <w:tcMar>
              <w:top w:w="50" w:type="dxa"/>
              <w:left w:w="100" w:type="dxa"/>
            </w:tcMar>
            <w:vAlign w:val="center"/>
          </w:tcPr>
          <w:p w14:paraId="4EB5749D">
            <w:pPr>
              <w:spacing w:before="0" w:after="0" w:line="336" w:lineRule="auto"/>
              <w:ind w:left="36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0C7D735A">
      <w:pPr>
        <w:spacing w:before="0" w:after="0"/>
        <w:ind w:left="120"/>
        <w:jc w:val="left"/>
      </w:pPr>
    </w:p>
    <w:p w14:paraId="5FACC1EB">
      <w:pPr>
        <w:spacing w:before="0" w:after="0"/>
        <w:ind w:left="120"/>
        <w:jc w:val="left"/>
      </w:pPr>
    </w:p>
    <w:p w14:paraId="6053E6D0">
      <w:pPr>
        <w:sectPr>
          <w:pgSz w:w="11906" w:h="16383"/>
          <w:cols w:space="720" w:num="1"/>
        </w:sectPr>
      </w:pPr>
      <w:bookmarkStart w:id="17" w:name="block-56684839"/>
    </w:p>
    <w:bookmarkEnd w:id="16"/>
    <w:bookmarkEnd w:id="17"/>
    <w:p w14:paraId="42934469">
      <w:pPr>
        <w:spacing w:before="199" w:after="120" w:line="336" w:lineRule="auto"/>
        <w:ind w:left="120"/>
        <w:jc w:val="left"/>
      </w:pPr>
      <w:bookmarkStart w:id="18" w:name="block-56684840"/>
      <w:r>
        <w:rPr>
          <w:rFonts w:ascii="Times New Roman" w:hAnsi="Times New Roman"/>
          <w:b/>
          <w:i w:val="0"/>
          <w:color w:val="000000"/>
          <w:sz w:val="28"/>
        </w:rPr>
        <w:t>ПРОВЕРЯЕМЫЕ ЭЛЕМЕНТЫ СОДЕРЖАНИЯ</w:t>
      </w:r>
    </w:p>
    <w:p w14:paraId="6C42ACFD">
      <w:pPr>
        <w:spacing w:before="199" w:after="199"/>
        <w:ind w:left="120"/>
        <w:jc w:val="left"/>
      </w:pPr>
      <w:r>
        <w:rPr>
          <w:rFonts w:ascii="Times New Roman" w:hAnsi="Times New Roman"/>
          <w:b/>
          <w:i w:val="0"/>
          <w:color w:val="000000"/>
          <w:sz w:val="28"/>
        </w:rPr>
        <w:t>8 КЛАСС</w:t>
      </w:r>
    </w:p>
    <w:p w14:paraId="3A8289C7">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1758"/>
        <w:gridCol w:w="5467"/>
      </w:tblGrid>
      <w:tr w14:paraId="2F9B0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tcMar>
              <w:top w:w="50" w:type="dxa"/>
              <w:left w:w="100" w:type="dxa"/>
            </w:tcMar>
            <w:vAlign w:val="center"/>
          </w:tcPr>
          <w:p w14:paraId="7ABA6299">
            <w:pPr>
              <w:spacing w:before="0" w:after="0"/>
              <w:ind w:left="272"/>
              <w:jc w:val="left"/>
            </w:pPr>
            <w:r>
              <w:rPr>
                <w:rFonts w:ascii="Times New Roman" w:hAnsi="Times New Roman"/>
                <w:b/>
                <w:i w:val="0"/>
                <w:color w:val="000000"/>
                <w:sz w:val="24"/>
              </w:rPr>
              <w:t xml:space="preserve"> Код раздела </w:t>
            </w:r>
          </w:p>
        </w:tc>
        <w:tc>
          <w:tcPr>
            <w:tcW w:w="2064" w:type="dxa"/>
            <w:tcMar>
              <w:top w:w="50" w:type="dxa"/>
              <w:left w:w="100" w:type="dxa"/>
            </w:tcMar>
            <w:vAlign w:val="center"/>
          </w:tcPr>
          <w:p w14:paraId="7FB29690">
            <w:pPr>
              <w:spacing w:before="0" w:after="0"/>
              <w:ind w:left="272"/>
              <w:jc w:val="left"/>
            </w:pPr>
            <w:r>
              <w:rPr>
                <w:rFonts w:ascii="Times New Roman" w:hAnsi="Times New Roman"/>
                <w:b/>
                <w:i w:val="0"/>
                <w:color w:val="000000"/>
                <w:sz w:val="24"/>
              </w:rPr>
              <w:t xml:space="preserve"> Код элемента </w:t>
            </w:r>
          </w:p>
        </w:tc>
        <w:tc>
          <w:tcPr>
            <w:tcW w:w="6666" w:type="dxa"/>
            <w:tcMar>
              <w:top w:w="50" w:type="dxa"/>
              <w:left w:w="100" w:type="dxa"/>
            </w:tcMar>
            <w:vAlign w:val="center"/>
          </w:tcPr>
          <w:p w14:paraId="4EAA95F5">
            <w:pPr>
              <w:spacing w:before="0" w:after="0"/>
              <w:ind w:left="272"/>
              <w:jc w:val="left"/>
            </w:pPr>
            <w:r>
              <w:rPr>
                <w:rFonts w:ascii="Times New Roman" w:hAnsi="Times New Roman"/>
                <w:b/>
                <w:i w:val="0"/>
                <w:color w:val="000000"/>
                <w:sz w:val="24"/>
              </w:rPr>
              <w:t xml:space="preserve"> Проверяемые элементы содержания </w:t>
            </w:r>
          </w:p>
        </w:tc>
      </w:tr>
      <w:tr w14:paraId="4D1D0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vMerge w:val="restart"/>
            <w:tcMar>
              <w:top w:w="50" w:type="dxa"/>
              <w:left w:w="100" w:type="dxa"/>
            </w:tcMar>
            <w:vAlign w:val="center"/>
          </w:tcPr>
          <w:p w14:paraId="2686F1C1">
            <w:pPr>
              <w:spacing w:before="0" w:after="0" w:line="360" w:lineRule="auto"/>
              <w:ind w:left="365"/>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1443B390">
            <w:pPr>
              <w:spacing w:before="0" w:after="0" w:line="360" w:lineRule="auto"/>
              <w:ind w:left="365"/>
              <w:jc w:val="left"/>
            </w:pPr>
            <w:r>
              <w:rPr>
                <w:rFonts w:ascii="Times New Roman" w:hAnsi="Times New Roman"/>
                <w:b w:val="0"/>
                <w:i w:val="0"/>
                <w:color w:val="000000"/>
                <w:sz w:val="24"/>
              </w:rPr>
              <w:t>ТЕПЛОВЫЕ ЯВЛЕНИЯ</w:t>
            </w:r>
          </w:p>
        </w:tc>
      </w:tr>
      <w:tr w14:paraId="35387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7468BF">
            <w:pPr>
              <w:jc w:val="left"/>
            </w:pPr>
          </w:p>
        </w:tc>
        <w:tc>
          <w:tcPr>
            <w:tcW w:w="2064" w:type="dxa"/>
            <w:tcMar>
              <w:top w:w="50" w:type="dxa"/>
              <w:left w:w="100" w:type="dxa"/>
            </w:tcMar>
            <w:vAlign w:val="center"/>
          </w:tcPr>
          <w:p w14:paraId="4F891CBB">
            <w:pPr>
              <w:spacing w:before="0" w:after="0" w:line="360" w:lineRule="auto"/>
              <w:ind w:left="365"/>
              <w:jc w:val="center"/>
            </w:pPr>
            <w:r>
              <w:rPr>
                <w:rFonts w:ascii="Times New Roman" w:hAnsi="Times New Roman"/>
                <w:b w:val="0"/>
                <w:i w:val="0"/>
                <w:color w:val="000000"/>
                <w:sz w:val="24"/>
              </w:rPr>
              <w:t>6.1</w:t>
            </w:r>
          </w:p>
        </w:tc>
        <w:tc>
          <w:tcPr>
            <w:tcW w:w="6666" w:type="dxa"/>
            <w:tcMar>
              <w:top w:w="50" w:type="dxa"/>
              <w:left w:w="100" w:type="dxa"/>
            </w:tcMar>
            <w:vAlign w:val="center"/>
          </w:tcPr>
          <w:p w14:paraId="7EE0B715">
            <w:pPr>
              <w:spacing w:before="0" w:after="0" w:line="360" w:lineRule="auto"/>
              <w:ind w:left="365"/>
              <w:jc w:val="both"/>
            </w:pPr>
            <w:r>
              <w:rPr>
                <w:rFonts w:ascii="Times New Roman" w:hAnsi="Times New Roman"/>
                <w:b w:val="0"/>
                <w:i w:val="0"/>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14:paraId="42FB4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B846A8">
            <w:pPr>
              <w:jc w:val="left"/>
            </w:pPr>
          </w:p>
        </w:tc>
        <w:tc>
          <w:tcPr>
            <w:tcW w:w="2064" w:type="dxa"/>
            <w:tcMar>
              <w:top w:w="50" w:type="dxa"/>
              <w:left w:w="100" w:type="dxa"/>
            </w:tcMar>
            <w:vAlign w:val="center"/>
          </w:tcPr>
          <w:p w14:paraId="5DE454E5">
            <w:pPr>
              <w:spacing w:before="0" w:after="0" w:line="360" w:lineRule="auto"/>
              <w:ind w:left="365"/>
              <w:jc w:val="center"/>
            </w:pPr>
            <w:r>
              <w:rPr>
                <w:rFonts w:ascii="Times New Roman" w:hAnsi="Times New Roman"/>
                <w:b w:val="0"/>
                <w:i w:val="0"/>
                <w:color w:val="000000"/>
                <w:sz w:val="24"/>
              </w:rPr>
              <w:t>6.2</w:t>
            </w:r>
          </w:p>
        </w:tc>
        <w:tc>
          <w:tcPr>
            <w:tcW w:w="6666" w:type="dxa"/>
            <w:tcMar>
              <w:top w:w="50" w:type="dxa"/>
              <w:left w:w="100" w:type="dxa"/>
            </w:tcMar>
            <w:vAlign w:val="center"/>
          </w:tcPr>
          <w:p w14:paraId="698F2209">
            <w:pPr>
              <w:spacing w:before="0" w:after="0" w:line="360" w:lineRule="auto"/>
              <w:ind w:left="365"/>
              <w:jc w:val="both"/>
            </w:pPr>
            <w:r>
              <w:rPr>
                <w:rFonts w:ascii="Times New Roman" w:hAnsi="Times New Roman"/>
                <w:b w:val="0"/>
                <w:i w:val="0"/>
                <w:color w:val="000000"/>
                <w:sz w:val="24"/>
              </w:rPr>
              <w:t>Модели твёрдого, жидкого и газообразного состояний вещества. Кристаллические и аморфные тела</w:t>
            </w:r>
          </w:p>
        </w:tc>
      </w:tr>
      <w:tr w14:paraId="619D3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07F3A2">
            <w:pPr>
              <w:jc w:val="left"/>
            </w:pPr>
          </w:p>
        </w:tc>
        <w:tc>
          <w:tcPr>
            <w:tcW w:w="2064" w:type="dxa"/>
            <w:tcMar>
              <w:top w:w="50" w:type="dxa"/>
              <w:left w:w="100" w:type="dxa"/>
            </w:tcMar>
            <w:vAlign w:val="center"/>
          </w:tcPr>
          <w:p w14:paraId="1B1F97D4">
            <w:pPr>
              <w:spacing w:before="0" w:after="0" w:line="360" w:lineRule="auto"/>
              <w:ind w:left="365"/>
              <w:jc w:val="center"/>
            </w:pPr>
            <w:r>
              <w:rPr>
                <w:rFonts w:ascii="Times New Roman" w:hAnsi="Times New Roman"/>
                <w:b w:val="0"/>
                <w:i w:val="0"/>
                <w:color w:val="000000"/>
                <w:sz w:val="24"/>
              </w:rPr>
              <w:t>6.3</w:t>
            </w:r>
          </w:p>
        </w:tc>
        <w:tc>
          <w:tcPr>
            <w:tcW w:w="6666" w:type="dxa"/>
            <w:tcMar>
              <w:top w:w="50" w:type="dxa"/>
              <w:left w:w="100" w:type="dxa"/>
            </w:tcMar>
            <w:vAlign w:val="center"/>
          </w:tcPr>
          <w:p w14:paraId="73F36AA0">
            <w:pPr>
              <w:spacing w:before="0" w:after="0" w:line="360" w:lineRule="auto"/>
              <w:ind w:left="365"/>
              <w:jc w:val="both"/>
            </w:pPr>
            <w:r>
              <w:rPr>
                <w:rFonts w:ascii="Times New Roman" w:hAnsi="Times New Roman"/>
                <w:b w:val="0"/>
                <w:i w:val="0"/>
                <w:color w:val="000000"/>
                <w:sz w:val="24"/>
              </w:rPr>
              <w:t>Объяснение свойств газов, жидкостей и твёрдых тел на основе положений молекулярнокинетической теории</w:t>
            </w:r>
          </w:p>
        </w:tc>
      </w:tr>
      <w:tr w14:paraId="51DCE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BEB048">
            <w:pPr>
              <w:jc w:val="left"/>
            </w:pPr>
          </w:p>
        </w:tc>
        <w:tc>
          <w:tcPr>
            <w:tcW w:w="2064" w:type="dxa"/>
            <w:tcMar>
              <w:top w:w="50" w:type="dxa"/>
              <w:left w:w="100" w:type="dxa"/>
            </w:tcMar>
            <w:vAlign w:val="center"/>
          </w:tcPr>
          <w:p w14:paraId="5856068F">
            <w:pPr>
              <w:spacing w:before="0" w:after="0" w:line="360" w:lineRule="auto"/>
              <w:ind w:left="365"/>
              <w:jc w:val="center"/>
            </w:pPr>
            <w:r>
              <w:rPr>
                <w:rFonts w:ascii="Times New Roman" w:hAnsi="Times New Roman"/>
                <w:b w:val="0"/>
                <w:i w:val="0"/>
                <w:color w:val="000000"/>
                <w:sz w:val="24"/>
              </w:rPr>
              <w:t>6.4</w:t>
            </w:r>
          </w:p>
        </w:tc>
        <w:tc>
          <w:tcPr>
            <w:tcW w:w="6666" w:type="dxa"/>
            <w:tcMar>
              <w:top w:w="50" w:type="dxa"/>
              <w:left w:w="100" w:type="dxa"/>
            </w:tcMar>
            <w:vAlign w:val="center"/>
          </w:tcPr>
          <w:p w14:paraId="4D6B0199">
            <w:pPr>
              <w:spacing w:before="0" w:after="0" w:line="360" w:lineRule="auto"/>
              <w:ind w:left="365"/>
              <w:jc w:val="both"/>
            </w:pPr>
            <w:r>
              <w:rPr>
                <w:rFonts w:ascii="Times New Roman" w:hAnsi="Times New Roman"/>
                <w:b w:val="0"/>
                <w:i w:val="0"/>
                <w:color w:val="000000"/>
                <w:sz w:val="24"/>
              </w:rPr>
              <w:t>Смачивание и капиллярные явления</w:t>
            </w:r>
          </w:p>
        </w:tc>
      </w:tr>
      <w:tr w14:paraId="652B0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3A6F87">
            <w:pPr>
              <w:jc w:val="left"/>
            </w:pPr>
          </w:p>
        </w:tc>
        <w:tc>
          <w:tcPr>
            <w:tcW w:w="2064" w:type="dxa"/>
            <w:tcMar>
              <w:top w:w="50" w:type="dxa"/>
              <w:left w:w="100" w:type="dxa"/>
            </w:tcMar>
            <w:vAlign w:val="center"/>
          </w:tcPr>
          <w:p w14:paraId="4C568F54">
            <w:pPr>
              <w:spacing w:before="0" w:after="0" w:line="360" w:lineRule="auto"/>
              <w:ind w:left="365"/>
              <w:jc w:val="center"/>
            </w:pPr>
            <w:r>
              <w:rPr>
                <w:rFonts w:ascii="Times New Roman" w:hAnsi="Times New Roman"/>
                <w:b w:val="0"/>
                <w:i w:val="0"/>
                <w:color w:val="000000"/>
                <w:sz w:val="24"/>
              </w:rPr>
              <w:t>6.5</w:t>
            </w:r>
          </w:p>
        </w:tc>
        <w:tc>
          <w:tcPr>
            <w:tcW w:w="6666" w:type="dxa"/>
            <w:tcMar>
              <w:top w:w="50" w:type="dxa"/>
              <w:left w:w="100" w:type="dxa"/>
            </w:tcMar>
            <w:vAlign w:val="center"/>
          </w:tcPr>
          <w:p w14:paraId="548711FD">
            <w:pPr>
              <w:spacing w:before="0" w:after="0" w:line="360" w:lineRule="auto"/>
              <w:ind w:left="365"/>
              <w:jc w:val="both"/>
            </w:pPr>
            <w:r>
              <w:rPr>
                <w:rFonts w:ascii="Times New Roman" w:hAnsi="Times New Roman"/>
                <w:b w:val="0"/>
                <w:i w:val="0"/>
                <w:color w:val="000000"/>
                <w:sz w:val="24"/>
              </w:rPr>
              <w:t>Тепловое расширение и сжатие</w:t>
            </w:r>
          </w:p>
        </w:tc>
      </w:tr>
      <w:tr w14:paraId="7ACE5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EEE7D6">
            <w:pPr>
              <w:jc w:val="left"/>
            </w:pPr>
          </w:p>
        </w:tc>
        <w:tc>
          <w:tcPr>
            <w:tcW w:w="2064" w:type="dxa"/>
            <w:tcMar>
              <w:top w:w="50" w:type="dxa"/>
              <w:left w:w="100" w:type="dxa"/>
            </w:tcMar>
            <w:vAlign w:val="center"/>
          </w:tcPr>
          <w:p w14:paraId="0052FA7B">
            <w:pPr>
              <w:spacing w:before="0" w:after="0" w:line="360" w:lineRule="auto"/>
              <w:ind w:left="365"/>
              <w:jc w:val="center"/>
            </w:pPr>
            <w:r>
              <w:rPr>
                <w:rFonts w:ascii="Times New Roman" w:hAnsi="Times New Roman"/>
                <w:b w:val="0"/>
                <w:i w:val="0"/>
                <w:color w:val="000000"/>
                <w:sz w:val="24"/>
              </w:rPr>
              <w:t>6.6</w:t>
            </w:r>
          </w:p>
        </w:tc>
        <w:tc>
          <w:tcPr>
            <w:tcW w:w="6666" w:type="dxa"/>
            <w:tcMar>
              <w:top w:w="50" w:type="dxa"/>
              <w:left w:w="100" w:type="dxa"/>
            </w:tcMar>
            <w:vAlign w:val="center"/>
          </w:tcPr>
          <w:p w14:paraId="7B986B73">
            <w:pPr>
              <w:spacing w:before="0" w:after="0" w:line="360" w:lineRule="auto"/>
              <w:ind w:left="365"/>
              <w:jc w:val="both"/>
            </w:pPr>
            <w:r>
              <w:rPr>
                <w:rFonts w:ascii="Times New Roman" w:hAnsi="Times New Roman"/>
                <w:b w:val="0"/>
                <w:i w:val="0"/>
                <w:color w:val="000000"/>
                <w:sz w:val="24"/>
              </w:rPr>
              <w:t>Температура. Связь температуры со скоростью теплового движения частиц</w:t>
            </w:r>
          </w:p>
        </w:tc>
      </w:tr>
      <w:tr w14:paraId="7DF2F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3AA7AE">
            <w:pPr>
              <w:jc w:val="left"/>
            </w:pPr>
          </w:p>
        </w:tc>
        <w:tc>
          <w:tcPr>
            <w:tcW w:w="2064" w:type="dxa"/>
            <w:tcMar>
              <w:top w:w="50" w:type="dxa"/>
              <w:left w:w="100" w:type="dxa"/>
            </w:tcMar>
            <w:vAlign w:val="center"/>
          </w:tcPr>
          <w:p w14:paraId="54D265B5">
            <w:pPr>
              <w:spacing w:before="0" w:after="0" w:line="360" w:lineRule="auto"/>
              <w:ind w:left="365"/>
              <w:jc w:val="center"/>
            </w:pPr>
            <w:r>
              <w:rPr>
                <w:rFonts w:ascii="Times New Roman" w:hAnsi="Times New Roman"/>
                <w:b w:val="0"/>
                <w:i w:val="0"/>
                <w:color w:val="000000"/>
                <w:sz w:val="24"/>
              </w:rPr>
              <w:t>6.7</w:t>
            </w:r>
          </w:p>
        </w:tc>
        <w:tc>
          <w:tcPr>
            <w:tcW w:w="6666" w:type="dxa"/>
            <w:tcMar>
              <w:top w:w="50" w:type="dxa"/>
              <w:left w:w="100" w:type="dxa"/>
            </w:tcMar>
            <w:vAlign w:val="center"/>
          </w:tcPr>
          <w:p w14:paraId="28977BF0">
            <w:pPr>
              <w:spacing w:before="0" w:after="0" w:line="360" w:lineRule="auto"/>
              <w:ind w:left="365"/>
              <w:jc w:val="both"/>
            </w:pPr>
            <w:r>
              <w:rPr>
                <w:rFonts w:ascii="Times New Roman" w:hAnsi="Times New Roman"/>
                <w:b w:val="0"/>
                <w:i w:val="0"/>
                <w:color w:val="000000"/>
                <w:sz w:val="24"/>
              </w:rPr>
              <w:t>Внутренняя энергия. Способы изменения внутренней энергии: теплопередача и совершение работы</w:t>
            </w:r>
          </w:p>
        </w:tc>
      </w:tr>
      <w:tr w14:paraId="31152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6AD08A">
            <w:pPr>
              <w:jc w:val="left"/>
            </w:pPr>
          </w:p>
        </w:tc>
        <w:tc>
          <w:tcPr>
            <w:tcW w:w="2064" w:type="dxa"/>
            <w:tcMar>
              <w:top w:w="50" w:type="dxa"/>
              <w:left w:w="100" w:type="dxa"/>
            </w:tcMar>
            <w:vAlign w:val="center"/>
          </w:tcPr>
          <w:p w14:paraId="2EFF3571">
            <w:pPr>
              <w:spacing w:before="0" w:after="0" w:line="360" w:lineRule="auto"/>
              <w:ind w:left="365"/>
              <w:jc w:val="center"/>
            </w:pPr>
            <w:r>
              <w:rPr>
                <w:rFonts w:ascii="Times New Roman" w:hAnsi="Times New Roman"/>
                <w:b w:val="0"/>
                <w:i w:val="0"/>
                <w:color w:val="000000"/>
                <w:sz w:val="24"/>
              </w:rPr>
              <w:t>6.8</w:t>
            </w:r>
          </w:p>
        </w:tc>
        <w:tc>
          <w:tcPr>
            <w:tcW w:w="6666" w:type="dxa"/>
            <w:tcMar>
              <w:top w:w="50" w:type="dxa"/>
              <w:left w:w="100" w:type="dxa"/>
            </w:tcMar>
            <w:vAlign w:val="center"/>
          </w:tcPr>
          <w:p w14:paraId="6C271089">
            <w:pPr>
              <w:spacing w:before="0" w:after="0" w:line="360" w:lineRule="auto"/>
              <w:ind w:left="365"/>
              <w:jc w:val="both"/>
            </w:pPr>
            <w:r>
              <w:rPr>
                <w:rFonts w:ascii="Times New Roman" w:hAnsi="Times New Roman"/>
                <w:b w:val="0"/>
                <w:i w:val="0"/>
                <w:color w:val="000000"/>
                <w:sz w:val="24"/>
              </w:rPr>
              <w:t>Виды теплопередачи: теплопроводность, конвекция, излучение</w:t>
            </w:r>
          </w:p>
        </w:tc>
      </w:tr>
      <w:tr w14:paraId="6F3AC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314923">
            <w:pPr>
              <w:jc w:val="left"/>
            </w:pPr>
          </w:p>
        </w:tc>
        <w:tc>
          <w:tcPr>
            <w:tcW w:w="2064" w:type="dxa"/>
            <w:tcMar>
              <w:top w:w="50" w:type="dxa"/>
              <w:left w:w="100" w:type="dxa"/>
            </w:tcMar>
            <w:vAlign w:val="center"/>
          </w:tcPr>
          <w:p w14:paraId="4F04E6B2">
            <w:pPr>
              <w:spacing w:before="0" w:after="0" w:line="360" w:lineRule="auto"/>
              <w:ind w:left="365"/>
              <w:jc w:val="center"/>
            </w:pPr>
            <w:r>
              <w:rPr>
                <w:rFonts w:ascii="Times New Roman" w:hAnsi="Times New Roman"/>
                <w:b w:val="0"/>
                <w:i w:val="0"/>
                <w:color w:val="000000"/>
                <w:sz w:val="24"/>
              </w:rPr>
              <w:t>6.9</w:t>
            </w:r>
          </w:p>
        </w:tc>
        <w:tc>
          <w:tcPr>
            <w:tcW w:w="6666" w:type="dxa"/>
            <w:tcMar>
              <w:top w:w="50" w:type="dxa"/>
              <w:left w:w="100" w:type="dxa"/>
            </w:tcMar>
            <w:vAlign w:val="center"/>
          </w:tcPr>
          <w:p w14:paraId="66AF9FFA">
            <w:pPr>
              <w:spacing w:before="0" w:after="0" w:line="360" w:lineRule="auto"/>
              <w:ind w:left="365"/>
              <w:jc w:val="both"/>
            </w:pPr>
            <w:r>
              <w:rPr>
                <w:rFonts w:ascii="Times New Roman" w:hAnsi="Times New Roman"/>
                <w:b w:val="0"/>
                <w:i w:val="0"/>
                <w:color w:val="000000"/>
                <w:sz w:val="24"/>
              </w:rPr>
              <w:t>Количество теплоты. Удельная теплоёмкость вещества</w:t>
            </w:r>
          </w:p>
        </w:tc>
      </w:tr>
      <w:tr w14:paraId="74F1B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22F603">
            <w:pPr>
              <w:jc w:val="left"/>
            </w:pPr>
          </w:p>
        </w:tc>
        <w:tc>
          <w:tcPr>
            <w:tcW w:w="2064" w:type="dxa"/>
            <w:tcMar>
              <w:top w:w="50" w:type="dxa"/>
              <w:left w:w="100" w:type="dxa"/>
            </w:tcMar>
            <w:vAlign w:val="center"/>
          </w:tcPr>
          <w:p w14:paraId="38944FB8">
            <w:pPr>
              <w:spacing w:before="0" w:after="0" w:line="360" w:lineRule="auto"/>
              <w:ind w:left="365"/>
              <w:jc w:val="center"/>
            </w:pPr>
            <w:r>
              <w:rPr>
                <w:rFonts w:ascii="Times New Roman" w:hAnsi="Times New Roman"/>
                <w:b w:val="0"/>
                <w:i w:val="0"/>
                <w:color w:val="000000"/>
                <w:sz w:val="24"/>
              </w:rPr>
              <w:t>6.10</w:t>
            </w:r>
          </w:p>
        </w:tc>
        <w:tc>
          <w:tcPr>
            <w:tcW w:w="6666" w:type="dxa"/>
            <w:tcMar>
              <w:top w:w="50" w:type="dxa"/>
              <w:left w:w="100" w:type="dxa"/>
            </w:tcMar>
            <w:vAlign w:val="center"/>
          </w:tcPr>
          <w:p w14:paraId="042247D4">
            <w:pPr>
              <w:spacing w:before="0" w:after="0" w:line="360" w:lineRule="auto"/>
              <w:ind w:left="365"/>
              <w:jc w:val="both"/>
            </w:pPr>
            <w:r>
              <w:rPr>
                <w:rFonts w:ascii="Times New Roman" w:hAnsi="Times New Roman"/>
                <w:b w:val="0"/>
                <w:i w:val="0"/>
                <w:color w:val="000000"/>
                <w:sz w:val="24"/>
              </w:rPr>
              <w:t>Теплообмен и тепловое равновесие. Уравнение теплового баланса</w:t>
            </w:r>
          </w:p>
        </w:tc>
      </w:tr>
      <w:tr w14:paraId="7CAB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A88DAB">
            <w:pPr>
              <w:jc w:val="left"/>
            </w:pPr>
          </w:p>
        </w:tc>
        <w:tc>
          <w:tcPr>
            <w:tcW w:w="2064" w:type="dxa"/>
            <w:tcMar>
              <w:top w:w="50" w:type="dxa"/>
              <w:left w:w="100" w:type="dxa"/>
            </w:tcMar>
            <w:vAlign w:val="center"/>
          </w:tcPr>
          <w:p w14:paraId="57DAA29C">
            <w:pPr>
              <w:spacing w:before="0" w:after="0" w:line="360" w:lineRule="auto"/>
              <w:ind w:left="365"/>
              <w:jc w:val="center"/>
            </w:pPr>
            <w:r>
              <w:rPr>
                <w:rFonts w:ascii="Times New Roman" w:hAnsi="Times New Roman"/>
                <w:b w:val="0"/>
                <w:i w:val="0"/>
                <w:color w:val="000000"/>
                <w:sz w:val="24"/>
              </w:rPr>
              <w:t>6.11</w:t>
            </w:r>
          </w:p>
        </w:tc>
        <w:tc>
          <w:tcPr>
            <w:tcW w:w="6666" w:type="dxa"/>
            <w:tcMar>
              <w:top w:w="50" w:type="dxa"/>
              <w:left w:w="100" w:type="dxa"/>
            </w:tcMar>
            <w:vAlign w:val="center"/>
          </w:tcPr>
          <w:p w14:paraId="6461B019">
            <w:pPr>
              <w:spacing w:before="0" w:after="0" w:line="360" w:lineRule="auto"/>
              <w:ind w:left="365"/>
              <w:jc w:val="both"/>
            </w:pPr>
            <w:r>
              <w:rPr>
                <w:rFonts w:ascii="Times New Roman" w:hAnsi="Times New Roman"/>
                <w:b w:val="0"/>
                <w:i w:val="0"/>
                <w:color w:val="000000"/>
                <w:sz w:val="24"/>
              </w:rPr>
              <w:t>Плавление и отвердевание кристаллических веществ. Удельная теплота плавления</w:t>
            </w:r>
          </w:p>
        </w:tc>
      </w:tr>
      <w:tr w14:paraId="58256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A45066">
            <w:pPr>
              <w:jc w:val="left"/>
            </w:pPr>
          </w:p>
        </w:tc>
        <w:tc>
          <w:tcPr>
            <w:tcW w:w="2064" w:type="dxa"/>
            <w:tcMar>
              <w:top w:w="50" w:type="dxa"/>
              <w:left w:w="100" w:type="dxa"/>
            </w:tcMar>
            <w:vAlign w:val="center"/>
          </w:tcPr>
          <w:p w14:paraId="21CE9CD9">
            <w:pPr>
              <w:spacing w:before="0" w:after="0" w:line="360" w:lineRule="auto"/>
              <w:ind w:left="365"/>
              <w:jc w:val="center"/>
            </w:pPr>
            <w:r>
              <w:rPr>
                <w:rFonts w:ascii="Times New Roman" w:hAnsi="Times New Roman"/>
                <w:b w:val="0"/>
                <w:i w:val="0"/>
                <w:color w:val="000000"/>
                <w:sz w:val="24"/>
              </w:rPr>
              <w:t>6.12</w:t>
            </w:r>
          </w:p>
        </w:tc>
        <w:tc>
          <w:tcPr>
            <w:tcW w:w="6666" w:type="dxa"/>
            <w:tcMar>
              <w:top w:w="50" w:type="dxa"/>
              <w:left w:w="100" w:type="dxa"/>
            </w:tcMar>
            <w:vAlign w:val="center"/>
          </w:tcPr>
          <w:p w14:paraId="2D4A2867">
            <w:pPr>
              <w:spacing w:before="0" w:after="0" w:line="360" w:lineRule="auto"/>
              <w:ind w:left="365"/>
              <w:jc w:val="both"/>
            </w:pPr>
            <w:r>
              <w:rPr>
                <w:rFonts w:ascii="Times New Roman" w:hAnsi="Times New Roman"/>
                <w:b w:val="0"/>
                <w:i w:val="0"/>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14:paraId="57A02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8AAC16">
            <w:pPr>
              <w:jc w:val="left"/>
            </w:pPr>
          </w:p>
        </w:tc>
        <w:tc>
          <w:tcPr>
            <w:tcW w:w="2064" w:type="dxa"/>
            <w:tcMar>
              <w:top w:w="50" w:type="dxa"/>
              <w:left w:w="100" w:type="dxa"/>
            </w:tcMar>
            <w:vAlign w:val="center"/>
          </w:tcPr>
          <w:p w14:paraId="32C1EF98">
            <w:pPr>
              <w:spacing w:before="0" w:after="0" w:line="360" w:lineRule="auto"/>
              <w:ind w:left="365"/>
              <w:jc w:val="center"/>
            </w:pPr>
            <w:r>
              <w:rPr>
                <w:rFonts w:ascii="Times New Roman" w:hAnsi="Times New Roman"/>
                <w:b w:val="0"/>
                <w:i w:val="0"/>
                <w:color w:val="000000"/>
                <w:sz w:val="24"/>
              </w:rPr>
              <w:t>6.13</w:t>
            </w:r>
          </w:p>
        </w:tc>
        <w:tc>
          <w:tcPr>
            <w:tcW w:w="6666" w:type="dxa"/>
            <w:tcMar>
              <w:top w:w="50" w:type="dxa"/>
              <w:left w:w="100" w:type="dxa"/>
            </w:tcMar>
            <w:vAlign w:val="center"/>
          </w:tcPr>
          <w:p w14:paraId="55648D8B">
            <w:pPr>
              <w:spacing w:before="0" w:after="0" w:line="360" w:lineRule="auto"/>
              <w:ind w:left="365"/>
              <w:jc w:val="both"/>
            </w:pPr>
            <w:r>
              <w:rPr>
                <w:rFonts w:ascii="Times New Roman" w:hAnsi="Times New Roman"/>
                <w:b w:val="0"/>
                <w:i w:val="0"/>
                <w:color w:val="000000"/>
                <w:sz w:val="24"/>
              </w:rPr>
              <w:t>Влажность воздуха</w:t>
            </w:r>
          </w:p>
        </w:tc>
      </w:tr>
      <w:tr w14:paraId="5A0F3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8EBD26">
            <w:pPr>
              <w:jc w:val="left"/>
            </w:pPr>
          </w:p>
        </w:tc>
        <w:tc>
          <w:tcPr>
            <w:tcW w:w="2064" w:type="dxa"/>
            <w:tcMar>
              <w:top w:w="50" w:type="dxa"/>
              <w:left w:w="100" w:type="dxa"/>
            </w:tcMar>
            <w:vAlign w:val="center"/>
          </w:tcPr>
          <w:p w14:paraId="76DB4065">
            <w:pPr>
              <w:spacing w:before="0" w:after="0" w:line="360" w:lineRule="auto"/>
              <w:ind w:left="365"/>
              <w:jc w:val="center"/>
            </w:pPr>
            <w:r>
              <w:rPr>
                <w:rFonts w:ascii="Times New Roman" w:hAnsi="Times New Roman"/>
                <w:b w:val="0"/>
                <w:i w:val="0"/>
                <w:color w:val="000000"/>
                <w:sz w:val="24"/>
              </w:rPr>
              <w:t>6.14</w:t>
            </w:r>
          </w:p>
        </w:tc>
        <w:tc>
          <w:tcPr>
            <w:tcW w:w="6666" w:type="dxa"/>
            <w:tcMar>
              <w:top w:w="50" w:type="dxa"/>
              <w:left w:w="100" w:type="dxa"/>
            </w:tcMar>
            <w:vAlign w:val="center"/>
          </w:tcPr>
          <w:p w14:paraId="43CFF702">
            <w:pPr>
              <w:spacing w:before="0" w:after="0" w:line="360" w:lineRule="auto"/>
              <w:ind w:left="365"/>
              <w:jc w:val="both"/>
            </w:pPr>
            <w:r>
              <w:rPr>
                <w:rFonts w:ascii="Times New Roman" w:hAnsi="Times New Roman"/>
                <w:b w:val="0"/>
                <w:i w:val="0"/>
                <w:color w:val="000000"/>
                <w:sz w:val="24"/>
              </w:rPr>
              <w:t>Энергия топлива. Удельная теплота сгорания</w:t>
            </w:r>
          </w:p>
        </w:tc>
      </w:tr>
      <w:tr w14:paraId="2BF28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11BB9E">
            <w:pPr>
              <w:jc w:val="left"/>
            </w:pPr>
          </w:p>
        </w:tc>
        <w:tc>
          <w:tcPr>
            <w:tcW w:w="2064" w:type="dxa"/>
            <w:tcMar>
              <w:top w:w="50" w:type="dxa"/>
              <w:left w:w="100" w:type="dxa"/>
            </w:tcMar>
            <w:vAlign w:val="center"/>
          </w:tcPr>
          <w:p w14:paraId="154FBDF2">
            <w:pPr>
              <w:spacing w:before="0" w:after="0" w:line="360" w:lineRule="auto"/>
              <w:ind w:left="365"/>
              <w:jc w:val="center"/>
            </w:pPr>
            <w:r>
              <w:rPr>
                <w:rFonts w:ascii="Times New Roman" w:hAnsi="Times New Roman"/>
                <w:b w:val="0"/>
                <w:i w:val="0"/>
                <w:color w:val="000000"/>
                <w:sz w:val="24"/>
              </w:rPr>
              <w:t>6.15</w:t>
            </w:r>
          </w:p>
        </w:tc>
        <w:tc>
          <w:tcPr>
            <w:tcW w:w="6666" w:type="dxa"/>
            <w:tcMar>
              <w:top w:w="50" w:type="dxa"/>
              <w:left w:w="100" w:type="dxa"/>
            </w:tcMar>
            <w:vAlign w:val="center"/>
          </w:tcPr>
          <w:p w14:paraId="542F2B75">
            <w:pPr>
              <w:spacing w:before="0" w:after="0" w:line="360" w:lineRule="auto"/>
              <w:ind w:left="365"/>
              <w:jc w:val="both"/>
            </w:pPr>
            <w:r>
              <w:rPr>
                <w:rFonts w:ascii="Times New Roman" w:hAnsi="Times New Roman"/>
                <w:b w:val="0"/>
                <w:i w:val="0"/>
                <w:color w:val="000000"/>
                <w:sz w:val="24"/>
              </w:rPr>
              <w:t>Принципы работы тепловых двигателей КПД теплового двигателя. Тепловые двигатели и защита окружающей среды</w:t>
            </w:r>
          </w:p>
        </w:tc>
      </w:tr>
      <w:tr w14:paraId="2FC72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8DD96A">
            <w:pPr>
              <w:jc w:val="left"/>
            </w:pPr>
          </w:p>
        </w:tc>
        <w:tc>
          <w:tcPr>
            <w:tcW w:w="2064" w:type="dxa"/>
            <w:tcMar>
              <w:top w:w="50" w:type="dxa"/>
              <w:left w:w="100" w:type="dxa"/>
            </w:tcMar>
            <w:vAlign w:val="center"/>
          </w:tcPr>
          <w:p w14:paraId="6219A4C9">
            <w:pPr>
              <w:spacing w:before="0" w:after="0" w:line="360" w:lineRule="auto"/>
              <w:ind w:left="365"/>
              <w:jc w:val="center"/>
            </w:pPr>
            <w:r>
              <w:rPr>
                <w:rFonts w:ascii="Times New Roman" w:hAnsi="Times New Roman"/>
                <w:b w:val="0"/>
                <w:i w:val="0"/>
                <w:color w:val="000000"/>
                <w:sz w:val="24"/>
              </w:rPr>
              <w:t>6.16</w:t>
            </w:r>
          </w:p>
        </w:tc>
        <w:tc>
          <w:tcPr>
            <w:tcW w:w="6666" w:type="dxa"/>
            <w:tcMar>
              <w:top w:w="50" w:type="dxa"/>
              <w:left w:w="100" w:type="dxa"/>
            </w:tcMar>
            <w:vAlign w:val="center"/>
          </w:tcPr>
          <w:p w14:paraId="6620BBCB">
            <w:pPr>
              <w:spacing w:before="0" w:after="0" w:line="360" w:lineRule="auto"/>
              <w:ind w:left="365"/>
              <w:jc w:val="both"/>
            </w:pPr>
            <w:r>
              <w:rPr>
                <w:rFonts w:ascii="Times New Roman" w:hAnsi="Times New Roman"/>
                <w:b w:val="0"/>
                <w:i w:val="0"/>
                <w:color w:val="000000"/>
                <w:sz w:val="24"/>
              </w:rPr>
              <w:t>Закон сохранения и превращения энергии в тепловых процессах</w:t>
            </w:r>
          </w:p>
        </w:tc>
      </w:tr>
      <w:tr w14:paraId="37E17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C7758B">
            <w:pPr>
              <w:jc w:val="left"/>
            </w:pPr>
          </w:p>
        </w:tc>
        <w:tc>
          <w:tcPr>
            <w:tcW w:w="2064" w:type="dxa"/>
            <w:tcMar>
              <w:top w:w="50" w:type="dxa"/>
              <w:left w:w="100" w:type="dxa"/>
            </w:tcMar>
            <w:vAlign w:val="center"/>
          </w:tcPr>
          <w:p w14:paraId="6AA05EA4">
            <w:pPr>
              <w:spacing w:before="0" w:after="0" w:line="360" w:lineRule="auto"/>
              <w:ind w:left="365"/>
              <w:jc w:val="center"/>
            </w:pPr>
            <w:r>
              <w:rPr>
                <w:rFonts w:ascii="Times New Roman" w:hAnsi="Times New Roman"/>
                <w:b w:val="0"/>
                <w:i w:val="0"/>
                <w:color w:val="000000"/>
                <w:sz w:val="24"/>
              </w:rPr>
              <w:t>6.17</w:t>
            </w:r>
          </w:p>
        </w:tc>
        <w:tc>
          <w:tcPr>
            <w:tcW w:w="6666" w:type="dxa"/>
            <w:tcMar>
              <w:top w:w="50" w:type="dxa"/>
              <w:left w:w="100" w:type="dxa"/>
            </w:tcMar>
            <w:vAlign w:val="center"/>
          </w:tcPr>
          <w:p w14:paraId="1EA1601B">
            <w:pPr>
              <w:spacing w:before="0" w:after="0" w:line="360" w:lineRule="auto"/>
              <w:ind w:left="365"/>
              <w:jc w:val="both"/>
            </w:pPr>
            <w:r>
              <w:rPr>
                <w:rFonts w:ascii="Times New Roman" w:hAnsi="Times New Roman"/>
                <w:b w:val="0"/>
                <w:i w:val="0"/>
                <w:color w:val="000000"/>
                <w:sz w:val="24"/>
              </w:rPr>
              <w:t xml:space="preserve">Практические работы: </w:t>
            </w:r>
          </w:p>
          <w:p w14:paraId="0ED0EC71">
            <w:pPr>
              <w:spacing w:before="0" w:after="0" w:line="360" w:lineRule="auto"/>
              <w:ind w:left="365"/>
              <w:jc w:val="both"/>
            </w:pPr>
            <w:r>
              <w:rPr>
                <w:rFonts w:ascii="Times New Roman" w:hAnsi="Times New Roman"/>
                <w:b w:val="0"/>
                <w:i w:val="0"/>
                <w:color w:val="000000"/>
                <w:sz w:val="24"/>
              </w:rPr>
              <w:t>Опыты по обнаружению действия сил молекулярного притяжения.</w:t>
            </w:r>
          </w:p>
          <w:p w14:paraId="36F7FF06">
            <w:pPr>
              <w:spacing w:before="0" w:after="0" w:line="360" w:lineRule="auto"/>
              <w:ind w:left="365"/>
              <w:jc w:val="both"/>
            </w:pPr>
            <w:r>
              <w:rPr>
                <w:rFonts w:ascii="Times New Roman" w:hAnsi="Times New Roman"/>
                <w:b w:val="0"/>
                <w:i w:val="0"/>
                <w:color w:val="000000"/>
                <w:sz w:val="24"/>
              </w:rPr>
              <w:t>Опыты по выращиванию кристаллов поваренной соли или сахара.</w:t>
            </w:r>
          </w:p>
          <w:p w14:paraId="7617F64C">
            <w:pPr>
              <w:spacing w:before="0" w:after="0" w:line="360" w:lineRule="auto"/>
              <w:ind w:left="365"/>
              <w:jc w:val="both"/>
            </w:pPr>
            <w:r>
              <w:rPr>
                <w:rFonts w:ascii="Times New Roman" w:hAnsi="Times New Roman"/>
                <w:b w:val="0"/>
                <w:i w:val="0"/>
                <w:color w:val="000000"/>
                <w:sz w:val="24"/>
              </w:rPr>
              <w:t xml:space="preserve">Опыты по наблюдению теплового расширения газов, жидкостей и твёрдых тел. </w:t>
            </w:r>
          </w:p>
          <w:p w14:paraId="599F1120">
            <w:pPr>
              <w:spacing w:before="0" w:after="0" w:line="360" w:lineRule="auto"/>
              <w:ind w:left="365"/>
              <w:jc w:val="both"/>
            </w:pPr>
            <w:r>
              <w:rPr>
                <w:rFonts w:ascii="Times New Roman" w:hAnsi="Times New Roman"/>
                <w:b w:val="0"/>
                <w:i w:val="0"/>
                <w:color w:val="000000"/>
                <w:sz w:val="24"/>
              </w:rPr>
              <w:t xml:space="preserve">Определение давления воздуха в баллоне шприца. </w:t>
            </w:r>
          </w:p>
          <w:p w14:paraId="7164A77A">
            <w:pPr>
              <w:spacing w:before="0" w:after="0" w:line="360" w:lineRule="auto"/>
              <w:ind w:left="365"/>
              <w:jc w:val="both"/>
            </w:pPr>
            <w:r>
              <w:rPr>
                <w:rFonts w:ascii="Times New Roman" w:hAnsi="Times New Roman"/>
                <w:b w:val="0"/>
                <w:i w:val="0"/>
                <w:color w:val="000000"/>
                <w:sz w:val="24"/>
              </w:rPr>
              <w:t xml:space="preserve">Опыты, демонстрирующие зависимость давления воздуха от его объёма и нагревания или охлаждения. </w:t>
            </w:r>
          </w:p>
          <w:p w14:paraId="1A834718">
            <w:pPr>
              <w:spacing w:before="0" w:after="0" w:line="360" w:lineRule="auto"/>
              <w:ind w:left="365"/>
              <w:jc w:val="both"/>
            </w:pPr>
            <w:r>
              <w:rPr>
                <w:rFonts w:ascii="Times New Roman" w:hAnsi="Times New Roman"/>
                <w:b w:val="0"/>
                <w:i w:val="0"/>
                <w:color w:val="000000"/>
                <w:sz w:val="24"/>
              </w:rPr>
              <w:t xml:space="preserve">Проверка гипотезы линейной зависимости длины столбика жидкости в термометрической трубке от температуры. </w:t>
            </w:r>
          </w:p>
          <w:p w14:paraId="553B4A70">
            <w:pPr>
              <w:spacing w:before="0" w:after="0" w:line="360" w:lineRule="auto"/>
              <w:ind w:left="365"/>
              <w:jc w:val="both"/>
            </w:pPr>
            <w:r>
              <w:rPr>
                <w:rFonts w:ascii="Times New Roman" w:hAnsi="Times New Roman"/>
                <w:b w:val="0"/>
                <w:i w:val="0"/>
                <w:color w:val="000000"/>
                <w:sz w:val="24"/>
              </w:rPr>
              <w:t xml:space="preserve">Наблюдение изменения внутренней энергии тела в результате теплопередачи и работы внешних сил. </w:t>
            </w:r>
          </w:p>
          <w:p w14:paraId="5C1C8575">
            <w:pPr>
              <w:spacing w:before="0" w:after="0" w:line="360" w:lineRule="auto"/>
              <w:ind w:left="365"/>
              <w:jc w:val="both"/>
            </w:pPr>
            <w:r>
              <w:rPr>
                <w:rFonts w:ascii="Times New Roman" w:hAnsi="Times New Roman"/>
                <w:b w:val="0"/>
                <w:i w:val="0"/>
                <w:color w:val="000000"/>
                <w:sz w:val="24"/>
              </w:rPr>
              <w:t xml:space="preserve">Исследование явления теплообмена при смешивании холодной и горячей воды. </w:t>
            </w:r>
          </w:p>
          <w:p w14:paraId="4B5D5C4C">
            <w:pPr>
              <w:spacing w:before="0" w:after="0" w:line="360" w:lineRule="auto"/>
              <w:ind w:left="365"/>
              <w:jc w:val="both"/>
            </w:pPr>
            <w:r>
              <w:rPr>
                <w:rFonts w:ascii="Times New Roman" w:hAnsi="Times New Roman"/>
                <w:b w:val="0"/>
                <w:i w:val="0"/>
                <w:color w:val="000000"/>
                <w:sz w:val="24"/>
              </w:rPr>
              <w:t xml:space="preserve">Определение количества теплоты, полученного водой при теплообмене с нагретым металлическим цилиндром. </w:t>
            </w:r>
          </w:p>
          <w:p w14:paraId="471C593F">
            <w:pPr>
              <w:spacing w:before="0" w:after="0" w:line="360" w:lineRule="auto"/>
              <w:ind w:left="365"/>
              <w:jc w:val="both"/>
            </w:pPr>
            <w:r>
              <w:rPr>
                <w:rFonts w:ascii="Times New Roman" w:hAnsi="Times New Roman"/>
                <w:b w:val="0"/>
                <w:i w:val="0"/>
                <w:color w:val="000000"/>
                <w:sz w:val="24"/>
              </w:rPr>
              <w:t xml:space="preserve">Определение удельной теплоёмкости вещества. </w:t>
            </w:r>
          </w:p>
          <w:p w14:paraId="1B31A7B1">
            <w:pPr>
              <w:spacing w:before="0" w:after="0" w:line="360" w:lineRule="auto"/>
              <w:ind w:left="365"/>
              <w:jc w:val="both"/>
            </w:pPr>
            <w:r>
              <w:rPr>
                <w:rFonts w:ascii="Times New Roman" w:hAnsi="Times New Roman"/>
                <w:b w:val="0"/>
                <w:i w:val="0"/>
                <w:color w:val="000000"/>
                <w:sz w:val="24"/>
              </w:rPr>
              <w:t xml:space="preserve">Исследование процесса испарения. </w:t>
            </w:r>
          </w:p>
          <w:p w14:paraId="52EF60D7">
            <w:pPr>
              <w:spacing w:before="0" w:after="0" w:line="360" w:lineRule="auto"/>
              <w:ind w:left="365"/>
              <w:jc w:val="both"/>
            </w:pPr>
            <w:r>
              <w:rPr>
                <w:rFonts w:ascii="Times New Roman" w:hAnsi="Times New Roman"/>
                <w:b w:val="0"/>
                <w:i w:val="0"/>
                <w:color w:val="000000"/>
                <w:sz w:val="24"/>
              </w:rPr>
              <w:t xml:space="preserve">Определение относительной влажности воздуха. </w:t>
            </w:r>
          </w:p>
          <w:p w14:paraId="0F602262">
            <w:pPr>
              <w:spacing w:before="0" w:after="0" w:line="360" w:lineRule="auto"/>
              <w:ind w:left="365"/>
              <w:jc w:val="both"/>
            </w:pPr>
            <w:r>
              <w:rPr>
                <w:rFonts w:ascii="Times New Roman" w:hAnsi="Times New Roman"/>
                <w:b w:val="0"/>
                <w:i w:val="0"/>
                <w:color w:val="000000"/>
                <w:sz w:val="24"/>
              </w:rPr>
              <w:t>Определение удельной теплоты плавления льда.</w:t>
            </w:r>
          </w:p>
        </w:tc>
      </w:tr>
      <w:tr w14:paraId="669A6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D32853">
            <w:pPr>
              <w:jc w:val="left"/>
            </w:pPr>
          </w:p>
        </w:tc>
        <w:tc>
          <w:tcPr>
            <w:tcW w:w="2064" w:type="dxa"/>
            <w:tcMar>
              <w:top w:w="50" w:type="dxa"/>
              <w:left w:w="100" w:type="dxa"/>
            </w:tcMar>
            <w:vAlign w:val="center"/>
          </w:tcPr>
          <w:p w14:paraId="73A48CB7">
            <w:pPr>
              <w:spacing w:before="0" w:after="0" w:line="360" w:lineRule="auto"/>
              <w:ind w:left="365"/>
              <w:jc w:val="center"/>
            </w:pPr>
            <w:r>
              <w:rPr>
                <w:rFonts w:ascii="Times New Roman" w:hAnsi="Times New Roman"/>
                <w:b w:val="0"/>
                <w:i w:val="0"/>
                <w:color w:val="000000"/>
                <w:sz w:val="24"/>
              </w:rPr>
              <w:t>6.18</w:t>
            </w:r>
          </w:p>
        </w:tc>
        <w:tc>
          <w:tcPr>
            <w:tcW w:w="6666" w:type="dxa"/>
            <w:tcMar>
              <w:top w:w="50" w:type="dxa"/>
              <w:left w:w="100" w:type="dxa"/>
            </w:tcMar>
            <w:vAlign w:val="center"/>
          </w:tcPr>
          <w:p w14:paraId="4903AF62">
            <w:pPr>
              <w:spacing w:before="0" w:after="0" w:line="360" w:lineRule="auto"/>
              <w:ind w:left="365"/>
              <w:jc w:val="both"/>
            </w:pPr>
            <w:r>
              <w:rPr>
                <w:rFonts w:ascii="Times New Roman" w:hAnsi="Times New Roman"/>
                <w:b w:val="0"/>
                <w:i w:val="0"/>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759B6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1D5F40">
            <w:pPr>
              <w:jc w:val="left"/>
            </w:pPr>
          </w:p>
        </w:tc>
        <w:tc>
          <w:tcPr>
            <w:tcW w:w="2064" w:type="dxa"/>
            <w:tcMar>
              <w:top w:w="50" w:type="dxa"/>
              <w:left w:w="100" w:type="dxa"/>
            </w:tcMar>
            <w:vAlign w:val="center"/>
          </w:tcPr>
          <w:p w14:paraId="0DF40B26">
            <w:pPr>
              <w:spacing w:before="0" w:after="0" w:line="360" w:lineRule="auto"/>
              <w:ind w:left="365"/>
              <w:jc w:val="center"/>
            </w:pPr>
            <w:r>
              <w:rPr>
                <w:rFonts w:ascii="Times New Roman" w:hAnsi="Times New Roman"/>
                <w:b w:val="0"/>
                <w:i w:val="0"/>
                <w:color w:val="000000"/>
                <w:sz w:val="24"/>
              </w:rPr>
              <w:t>6.19</w:t>
            </w:r>
          </w:p>
        </w:tc>
        <w:tc>
          <w:tcPr>
            <w:tcW w:w="6666" w:type="dxa"/>
            <w:tcMar>
              <w:top w:w="50" w:type="dxa"/>
              <w:left w:w="100" w:type="dxa"/>
            </w:tcMar>
            <w:vAlign w:val="center"/>
          </w:tcPr>
          <w:p w14:paraId="5D45B538">
            <w:pPr>
              <w:spacing w:before="0" w:after="0" w:line="360" w:lineRule="auto"/>
              <w:ind w:left="365"/>
              <w:jc w:val="both"/>
            </w:pPr>
            <w:r>
              <w:rPr>
                <w:rFonts w:ascii="Times New Roman" w:hAnsi="Times New Roman"/>
                <w:b w:val="0"/>
                <w:i w:val="0"/>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5F342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vMerge w:val="restart"/>
            <w:tcMar>
              <w:top w:w="50" w:type="dxa"/>
              <w:left w:w="100" w:type="dxa"/>
            </w:tcMar>
            <w:vAlign w:val="center"/>
          </w:tcPr>
          <w:p w14:paraId="70C9C10D">
            <w:pPr>
              <w:spacing w:before="0" w:after="0" w:line="360" w:lineRule="auto"/>
              <w:ind w:left="365"/>
              <w:jc w:val="center"/>
            </w:pPr>
            <w:r>
              <w:rPr>
                <w:rFonts w:ascii="Times New Roman" w:hAnsi="Times New Roman"/>
                <w:b w:val="0"/>
                <w:i w:val="0"/>
                <w:color w:val="000000"/>
                <w:sz w:val="24"/>
              </w:rPr>
              <w:t>7</w:t>
            </w:r>
          </w:p>
        </w:tc>
        <w:tc>
          <w:tcPr>
            <w:tcW w:w="0" w:type="auto"/>
            <w:gridSpan w:val="2"/>
            <w:tcMar>
              <w:top w:w="50" w:type="dxa"/>
              <w:left w:w="100" w:type="dxa"/>
            </w:tcMar>
            <w:vAlign w:val="center"/>
          </w:tcPr>
          <w:p w14:paraId="51FC5F81">
            <w:pPr>
              <w:spacing w:before="0" w:after="0" w:line="360" w:lineRule="auto"/>
              <w:ind w:left="365"/>
              <w:jc w:val="left"/>
            </w:pPr>
            <w:r>
              <w:rPr>
                <w:rFonts w:ascii="Times New Roman" w:hAnsi="Times New Roman"/>
                <w:b w:val="0"/>
                <w:i w:val="0"/>
                <w:color w:val="000000"/>
                <w:sz w:val="24"/>
              </w:rPr>
              <w:t>ЭЛЕКТРИЧЕСКИЕ И МАГНИТНЫЕ ЯВЛЕНИЯ</w:t>
            </w:r>
          </w:p>
        </w:tc>
      </w:tr>
      <w:tr w14:paraId="0A593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C33C11">
            <w:pPr>
              <w:jc w:val="left"/>
            </w:pPr>
          </w:p>
        </w:tc>
        <w:tc>
          <w:tcPr>
            <w:tcW w:w="2064" w:type="dxa"/>
            <w:tcMar>
              <w:top w:w="50" w:type="dxa"/>
              <w:left w:w="100" w:type="dxa"/>
            </w:tcMar>
            <w:vAlign w:val="center"/>
          </w:tcPr>
          <w:p w14:paraId="063B838B">
            <w:pPr>
              <w:spacing w:before="0" w:after="0" w:line="360" w:lineRule="auto"/>
              <w:ind w:left="365"/>
              <w:jc w:val="center"/>
            </w:pPr>
            <w:r>
              <w:rPr>
                <w:rFonts w:ascii="Times New Roman" w:hAnsi="Times New Roman"/>
                <w:b w:val="0"/>
                <w:i w:val="0"/>
                <w:color w:val="000000"/>
                <w:sz w:val="24"/>
              </w:rPr>
              <w:t>7.1</w:t>
            </w:r>
          </w:p>
        </w:tc>
        <w:tc>
          <w:tcPr>
            <w:tcW w:w="6666" w:type="dxa"/>
            <w:tcMar>
              <w:top w:w="50" w:type="dxa"/>
              <w:left w:w="100" w:type="dxa"/>
            </w:tcMar>
            <w:vAlign w:val="center"/>
          </w:tcPr>
          <w:p w14:paraId="3D0A6E16">
            <w:pPr>
              <w:spacing w:before="0" w:after="0" w:line="360" w:lineRule="auto"/>
              <w:ind w:left="365"/>
              <w:jc w:val="both"/>
            </w:pPr>
            <w:r>
              <w:rPr>
                <w:rFonts w:ascii="Times New Roman" w:hAnsi="Times New Roman"/>
                <w:b w:val="0"/>
                <w:i w:val="0"/>
                <w:color w:val="000000"/>
                <w:sz w:val="24"/>
              </w:rPr>
              <w:t>Электризация тел. Два рода электрических зарядов</w:t>
            </w:r>
          </w:p>
        </w:tc>
      </w:tr>
      <w:tr w14:paraId="2E522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050ABF">
            <w:pPr>
              <w:jc w:val="left"/>
            </w:pPr>
          </w:p>
        </w:tc>
        <w:tc>
          <w:tcPr>
            <w:tcW w:w="2064" w:type="dxa"/>
            <w:tcMar>
              <w:top w:w="50" w:type="dxa"/>
              <w:left w:w="100" w:type="dxa"/>
            </w:tcMar>
            <w:vAlign w:val="center"/>
          </w:tcPr>
          <w:p w14:paraId="1A0FCDB4">
            <w:pPr>
              <w:spacing w:before="0" w:after="0" w:line="360" w:lineRule="auto"/>
              <w:ind w:left="365"/>
              <w:jc w:val="center"/>
            </w:pPr>
            <w:r>
              <w:rPr>
                <w:rFonts w:ascii="Times New Roman" w:hAnsi="Times New Roman"/>
                <w:b w:val="0"/>
                <w:i w:val="0"/>
                <w:color w:val="000000"/>
                <w:sz w:val="24"/>
              </w:rPr>
              <w:t>7.2</w:t>
            </w:r>
          </w:p>
        </w:tc>
        <w:tc>
          <w:tcPr>
            <w:tcW w:w="6666" w:type="dxa"/>
            <w:tcMar>
              <w:top w:w="50" w:type="dxa"/>
              <w:left w:w="100" w:type="dxa"/>
            </w:tcMar>
            <w:vAlign w:val="center"/>
          </w:tcPr>
          <w:p w14:paraId="685FF644">
            <w:pPr>
              <w:spacing w:before="0" w:after="0" w:line="360" w:lineRule="auto"/>
              <w:ind w:left="365"/>
              <w:jc w:val="both"/>
            </w:pPr>
            <w:r>
              <w:rPr>
                <w:rFonts w:ascii="Times New Roman" w:hAnsi="Times New Roman"/>
                <w:b w:val="0"/>
                <w:i w:val="0"/>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14:paraId="7553A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D4ECC9">
            <w:pPr>
              <w:jc w:val="left"/>
            </w:pPr>
          </w:p>
        </w:tc>
        <w:tc>
          <w:tcPr>
            <w:tcW w:w="2064" w:type="dxa"/>
            <w:tcMar>
              <w:top w:w="50" w:type="dxa"/>
              <w:left w:w="100" w:type="dxa"/>
            </w:tcMar>
            <w:vAlign w:val="center"/>
          </w:tcPr>
          <w:p w14:paraId="40C592B0">
            <w:pPr>
              <w:spacing w:before="0" w:after="0" w:line="360" w:lineRule="auto"/>
              <w:ind w:left="365"/>
              <w:jc w:val="center"/>
            </w:pPr>
            <w:r>
              <w:rPr>
                <w:rFonts w:ascii="Times New Roman" w:hAnsi="Times New Roman"/>
                <w:b w:val="0"/>
                <w:i w:val="0"/>
                <w:color w:val="000000"/>
                <w:sz w:val="24"/>
              </w:rPr>
              <w:t>7.3</w:t>
            </w:r>
          </w:p>
        </w:tc>
        <w:tc>
          <w:tcPr>
            <w:tcW w:w="6666" w:type="dxa"/>
            <w:tcMar>
              <w:top w:w="50" w:type="dxa"/>
              <w:left w:w="100" w:type="dxa"/>
            </w:tcMar>
            <w:vAlign w:val="center"/>
          </w:tcPr>
          <w:p w14:paraId="5A927878">
            <w:pPr>
              <w:spacing w:before="0" w:after="0" w:line="360" w:lineRule="auto"/>
              <w:ind w:left="36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14:paraId="2FF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58263F">
            <w:pPr>
              <w:jc w:val="left"/>
            </w:pPr>
          </w:p>
        </w:tc>
        <w:tc>
          <w:tcPr>
            <w:tcW w:w="2064" w:type="dxa"/>
            <w:tcMar>
              <w:top w:w="50" w:type="dxa"/>
              <w:left w:w="100" w:type="dxa"/>
            </w:tcMar>
            <w:vAlign w:val="center"/>
          </w:tcPr>
          <w:p w14:paraId="56EA21E6">
            <w:pPr>
              <w:spacing w:before="0" w:after="0" w:line="360" w:lineRule="auto"/>
              <w:ind w:left="365"/>
              <w:jc w:val="center"/>
            </w:pPr>
            <w:r>
              <w:rPr>
                <w:rFonts w:ascii="Times New Roman" w:hAnsi="Times New Roman"/>
                <w:b w:val="0"/>
                <w:i w:val="0"/>
                <w:color w:val="000000"/>
                <w:sz w:val="24"/>
              </w:rPr>
              <w:t>7.4</w:t>
            </w:r>
          </w:p>
        </w:tc>
        <w:tc>
          <w:tcPr>
            <w:tcW w:w="6666" w:type="dxa"/>
            <w:tcMar>
              <w:top w:w="50" w:type="dxa"/>
              <w:left w:w="100" w:type="dxa"/>
            </w:tcMar>
            <w:vAlign w:val="center"/>
          </w:tcPr>
          <w:p w14:paraId="60B3C73F">
            <w:pPr>
              <w:spacing w:before="0" w:after="0" w:line="360" w:lineRule="auto"/>
              <w:ind w:left="365"/>
              <w:jc w:val="both"/>
            </w:pPr>
            <w:r>
              <w:rPr>
                <w:rFonts w:ascii="Times New Roman" w:hAnsi="Times New Roman"/>
                <w:b w:val="0"/>
                <w:i w:val="0"/>
                <w:color w:val="000000"/>
                <w:sz w:val="24"/>
              </w:rPr>
              <w:t>Носители электрических зарядов. Элементарный электрический заряд. Строение атома. Проводники и диэлектрики</w:t>
            </w:r>
          </w:p>
        </w:tc>
      </w:tr>
      <w:tr w14:paraId="68D3E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DE7B6A">
            <w:pPr>
              <w:jc w:val="left"/>
            </w:pPr>
          </w:p>
        </w:tc>
        <w:tc>
          <w:tcPr>
            <w:tcW w:w="2064" w:type="dxa"/>
            <w:tcMar>
              <w:top w:w="50" w:type="dxa"/>
              <w:left w:w="100" w:type="dxa"/>
            </w:tcMar>
            <w:vAlign w:val="center"/>
          </w:tcPr>
          <w:p w14:paraId="6A4CB775">
            <w:pPr>
              <w:spacing w:before="0" w:after="0" w:line="360" w:lineRule="auto"/>
              <w:ind w:left="365"/>
              <w:jc w:val="center"/>
            </w:pPr>
            <w:r>
              <w:rPr>
                <w:rFonts w:ascii="Times New Roman" w:hAnsi="Times New Roman"/>
                <w:b w:val="0"/>
                <w:i w:val="0"/>
                <w:color w:val="000000"/>
                <w:sz w:val="24"/>
              </w:rPr>
              <w:t>7.5</w:t>
            </w:r>
          </w:p>
        </w:tc>
        <w:tc>
          <w:tcPr>
            <w:tcW w:w="6666" w:type="dxa"/>
            <w:tcMar>
              <w:top w:w="50" w:type="dxa"/>
              <w:left w:w="100" w:type="dxa"/>
            </w:tcMar>
            <w:vAlign w:val="center"/>
          </w:tcPr>
          <w:p w14:paraId="404562C7">
            <w:pPr>
              <w:spacing w:before="0" w:after="0" w:line="360" w:lineRule="auto"/>
              <w:ind w:left="365"/>
              <w:jc w:val="both"/>
            </w:pPr>
            <w:r>
              <w:rPr>
                <w:rFonts w:ascii="Times New Roman" w:hAnsi="Times New Roman"/>
                <w:b w:val="0"/>
                <w:i w:val="0"/>
                <w:color w:val="000000"/>
                <w:sz w:val="24"/>
              </w:rPr>
              <w:t>Закон сохранения электрического заряда</w:t>
            </w:r>
          </w:p>
        </w:tc>
      </w:tr>
      <w:tr w14:paraId="02FB5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966129">
            <w:pPr>
              <w:jc w:val="left"/>
            </w:pPr>
          </w:p>
        </w:tc>
        <w:tc>
          <w:tcPr>
            <w:tcW w:w="2064" w:type="dxa"/>
            <w:tcMar>
              <w:top w:w="50" w:type="dxa"/>
              <w:left w:w="100" w:type="dxa"/>
            </w:tcMar>
            <w:vAlign w:val="center"/>
          </w:tcPr>
          <w:p w14:paraId="56DFAE9E">
            <w:pPr>
              <w:spacing w:before="0" w:after="0" w:line="360" w:lineRule="auto"/>
              <w:ind w:left="365"/>
              <w:jc w:val="center"/>
            </w:pPr>
            <w:r>
              <w:rPr>
                <w:rFonts w:ascii="Times New Roman" w:hAnsi="Times New Roman"/>
                <w:b w:val="0"/>
                <w:i w:val="0"/>
                <w:color w:val="000000"/>
                <w:sz w:val="24"/>
              </w:rPr>
              <w:t>7.6</w:t>
            </w:r>
          </w:p>
        </w:tc>
        <w:tc>
          <w:tcPr>
            <w:tcW w:w="6666" w:type="dxa"/>
            <w:tcMar>
              <w:top w:w="50" w:type="dxa"/>
              <w:left w:w="100" w:type="dxa"/>
            </w:tcMar>
            <w:vAlign w:val="center"/>
          </w:tcPr>
          <w:p w14:paraId="759D3F26">
            <w:pPr>
              <w:spacing w:before="0" w:after="0" w:line="360" w:lineRule="auto"/>
              <w:ind w:left="365"/>
              <w:jc w:val="both"/>
            </w:pPr>
            <w:r>
              <w:rPr>
                <w:rFonts w:ascii="Times New Roman" w:hAnsi="Times New Roman"/>
                <w:b w:val="0"/>
                <w:i w:val="0"/>
                <w:color w:val="000000"/>
                <w:sz w:val="24"/>
              </w:rPr>
              <w:t>Электрический ток. Условия существования электрического тока. Источники постоянного тока</w:t>
            </w:r>
          </w:p>
        </w:tc>
      </w:tr>
      <w:tr w14:paraId="4D42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CDE4F3">
            <w:pPr>
              <w:jc w:val="left"/>
            </w:pPr>
          </w:p>
        </w:tc>
        <w:tc>
          <w:tcPr>
            <w:tcW w:w="2064" w:type="dxa"/>
            <w:tcMar>
              <w:top w:w="50" w:type="dxa"/>
              <w:left w:w="100" w:type="dxa"/>
            </w:tcMar>
            <w:vAlign w:val="center"/>
          </w:tcPr>
          <w:p w14:paraId="7422F750">
            <w:pPr>
              <w:spacing w:before="0" w:after="0" w:line="360" w:lineRule="auto"/>
              <w:ind w:left="365"/>
              <w:jc w:val="center"/>
            </w:pPr>
            <w:r>
              <w:rPr>
                <w:rFonts w:ascii="Times New Roman" w:hAnsi="Times New Roman"/>
                <w:b w:val="0"/>
                <w:i w:val="0"/>
                <w:color w:val="000000"/>
                <w:sz w:val="24"/>
              </w:rPr>
              <w:t>7.7</w:t>
            </w:r>
          </w:p>
        </w:tc>
        <w:tc>
          <w:tcPr>
            <w:tcW w:w="6666" w:type="dxa"/>
            <w:tcMar>
              <w:top w:w="50" w:type="dxa"/>
              <w:left w:w="100" w:type="dxa"/>
            </w:tcMar>
            <w:vAlign w:val="center"/>
          </w:tcPr>
          <w:p w14:paraId="78F3735D">
            <w:pPr>
              <w:spacing w:before="0" w:after="0" w:line="360" w:lineRule="auto"/>
              <w:ind w:left="365"/>
              <w:jc w:val="both"/>
            </w:pPr>
            <w:r>
              <w:rPr>
                <w:rFonts w:ascii="Times New Roman" w:hAnsi="Times New Roman"/>
                <w:b w:val="0"/>
                <w:i w:val="0"/>
                <w:color w:val="000000"/>
                <w:sz w:val="24"/>
              </w:rPr>
              <w:t>Действия электрического тока (тепловое, химическое, магнитное). Электрический ток в жидкостях и газах</w:t>
            </w:r>
          </w:p>
        </w:tc>
      </w:tr>
      <w:tr w14:paraId="1C379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F34D61">
            <w:pPr>
              <w:jc w:val="left"/>
            </w:pPr>
          </w:p>
        </w:tc>
        <w:tc>
          <w:tcPr>
            <w:tcW w:w="2064" w:type="dxa"/>
            <w:tcMar>
              <w:top w:w="50" w:type="dxa"/>
              <w:left w:w="100" w:type="dxa"/>
            </w:tcMar>
            <w:vAlign w:val="center"/>
          </w:tcPr>
          <w:p w14:paraId="5F5B731D">
            <w:pPr>
              <w:spacing w:before="0" w:after="0" w:line="360" w:lineRule="auto"/>
              <w:ind w:left="365"/>
              <w:jc w:val="center"/>
            </w:pPr>
            <w:r>
              <w:rPr>
                <w:rFonts w:ascii="Times New Roman" w:hAnsi="Times New Roman"/>
                <w:b w:val="0"/>
                <w:i w:val="0"/>
                <w:color w:val="000000"/>
                <w:sz w:val="24"/>
              </w:rPr>
              <w:t>7.8</w:t>
            </w:r>
          </w:p>
        </w:tc>
        <w:tc>
          <w:tcPr>
            <w:tcW w:w="6666" w:type="dxa"/>
            <w:tcMar>
              <w:top w:w="50" w:type="dxa"/>
              <w:left w:w="100" w:type="dxa"/>
            </w:tcMar>
            <w:vAlign w:val="center"/>
          </w:tcPr>
          <w:p w14:paraId="62E6AD83">
            <w:pPr>
              <w:spacing w:before="0" w:after="0" w:line="360" w:lineRule="auto"/>
              <w:ind w:left="365"/>
              <w:jc w:val="both"/>
            </w:pPr>
            <w:r>
              <w:rPr>
                <w:rFonts w:ascii="Times New Roman" w:hAnsi="Times New Roman"/>
                <w:b w:val="0"/>
                <w:i w:val="0"/>
                <w:color w:val="000000"/>
                <w:sz w:val="24"/>
              </w:rPr>
              <w:t>Электрическая цепь. Сила тока. Электрическое напряжение</w:t>
            </w:r>
          </w:p>
        </w:tc>
      </w:tr>
      <w:tr w14:paraId="2D6C9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3C5D4C">
            <w:pPr>
              <w:jc w:val="left"/>
            </w:pPr>
          </w:p>
        </w:tc>
        <w:tc>
          <w:tcPr>
            <w:tcW w:w="2064" w:type="dxa"/>
            <w:tcMar>
              <w:top w:w="50" w:type="dxa"/>
              <w:left w:w="100" w:type="dxa"/>
            </w:tcMar>
            <w:vAlign w:val="center"/>
          </w:tcPr>
          <w:p w14:paraId="49AA6221">
            <w:pPr>
              <w:spacing w:before="0" w:after="0" w:line="360" w:lineRule="auto"/>
              <w:ind w:left="365"/>
              <w:jc w:val="center"/>
            </w:pPr>
            <w:r>
              <w:rPr>
                <w:rFonts w:ascii="Times New Roman" w:hAnsi="Times New Roman"/>
                <w:b w:val="0"/>
                <w:i w:val="0"/>
                <w:color w:val="000000"/>
                <w:sz w:val="24"/>
              </w:rPr>
              <w:t>7.9</w:t>
            </w:r>
          </w:p>
        </w:tc>
        <w:tc>
          <w:tcPr>
            <w:tcW w:w="6666" w:type="dxa"/>
            <w:tcMar>
              <w:top w:w="50" w:type="dxa"/>
              <w:left w:w="100" w:type="dxa"/>
            </w:tcMar>
            <w:vAlign w:val="center"/>
          </w:tcPr>
          <w:p w14:paraId="706E8B82">
            <w:pPr>
              <w:spacing w:before="0" w:after="0" w:line="360" w:lineRule="auto"/>
              <w:ind w:left="365"/>
              <w:jc w:val="both"/>
            </w:pPr>
            <w:r>
              <w:rPr>
                <w:rFonts w:ascii="Times New Roman" w:hAnsi="Times New Roman"/>
                <w:b w:val="0"/>
                <w:i w:val="0"/>
                <w:color w:val="000000"/>
                <w:sz w:val="24"/>
              </w:rPr>
              <w:t>Сопротивление проводника. Удельное сопротивление вещества</w:t>
            </w:r>
          </w:p>
        </w:tc>
      </w:tr>
      <w:tr w14:paraId="05029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02D2AA">
            <w:pPr>
              <w:jc w:val="left"/>
            </w:pPr>
          </w:p>
        </w:tc>
        <w:tc>
          <w:tcPr>
            <w:tcW w:w="2064" w:type="dxa"/>
            <w:tcMar>
              <w:top w:w="50" w:type="dxa"/>
              <w:left w:w="100" w:type="dxa"/>
            </w:tcMar>
            <w:vAlign w:val="center"/>
          </w:tcPr>
          <w:p w14:paraId="373DEC3B">
            <w:pPr>
              <w:spacing w:before="0" w:after="0" w:line="360" w:lineRule="auto"/>
              <w:ind w:left="365"/>
              <w:jc w:val="center"/>
            </w:pPr>
            <w:r>
              <w:rPr>
                <w:rFonts w:ascii="Times New Roman" w:hAnsi="Times New Roman"/>
                <w:b w:val="0"/>
                <w:i w:val="0"/>
                <w:color w:val="000000"/>
                <w:sz w:val="24"/>
              </w:rPr>
              <w:t>7.10</w:t>
            </w:r>
          </w:p>
        </w:tc>
        <w:tc>
          <w:tcPr>
            <w:tcW w:w="6666" w:type="dxa"/>
            <w:tcMar>
              <w:top w:w="50" w:type="dxa"/>
              <w:left w:w="100" w:type="dxa"/>
            </w:tcMar>
            <w:vAlign w:val="center"/>
          </w:tcPr>
          <w:p w14:paraId="7B1F99ED">
            <w:pPr>
              <w:spacing w:before="0" w:after="0" w:line="360" w:lineRule="auto"/>
              <w:ind w:left="365"/>
              <w:jc w:val="both"/>
            </w:pPr>
            <w:r>
              <w:rPr>
                <w:rFonts w:ascii="Times New Roman" w:hAnsi="Times New Roman"/>
                <w:b w:val="0"/>
                <w:i w:val="0"/>
                <w:color w:val="000000"/>
                <w:sz w:val="24"/>
              </w:rPr>
              <w:t>Закон Ома для участка цепи</w:t>
            </w:r>
          </w:p>
        </w:tc>
      </w:tr>
      <w:tr w14:paraId="08860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168D8C">
            <w:pPr>
              <w:jc w:val="left"/>
            </w:pPr>
          </w:p>
        </w:tc>
        <w:tc>
          <w:tcPr>
            <w:tcW w:w="2064" w:type="dxa"/>
            <w:tcMar>
              <w:top w:w="50" w:type="dxa"/>
              <w:left w:w="100" w:type="dxa"/>
            </w:tcMar>
            <w:vAlign w:val="center"/>
          </w:tcPr>
          <w:p w14:paraId="3B19932A">
            <w:pPr>
              <w:spacing w:before="0" w:after="0" w:line="360" w:lineRule="auto"/>
              <w:ind w:left="365"/>
              <w:jc w:val="center"/>
            </w:pPr>
            <w:r>
              <w:rPr>
                <w:rFonts w:ascii="Times New Roman" w:hAnsi="Times New Roman"/>
                <w:b w:val="0"/>
                <w:i w:val="0"/>
                <w:color w:val="000000"/>
                <w:sz w:val="24"/>
              </w:rPr>
              <w:t>7.11</w:t>
            </w:r>
          </w:p>
        </w:tc>
        <w:tc>
          <w:tcPr>
            <w:tcW w:w="6666" w:type="dxa"/>
            <w:tcMar>
              <w:top w:w="50" w:type="dxa"/>
              <w:left w:w="100" w:type="dxa"/>
            </w:tcMar>
            <w:vAlign w:val="center"/>
          </w:tcPr>
          <w:p w14:paraId="03730253">
            <w:pPr>
              <w:spacing w:before="0" w:after="0" w:line="360" w:lineRule="auto"/>
              <w:ind w:left="365"/>
              <w:jc w:val="both"/>
            </w:pPr>
            <w:r>
              <w:rPr>
                <w:rFonts w:ascii="Times New Roman" w:hAnsi="Times New Roman"/>
                <w:b w:val="0"/>
                <w:i w:val="0"/>
                <w:color w:val="000000"/>
                <w:sz w:val="24"/>
              </w:rPr>
              <w:t>Последовательное и параллельное соединение проводников</w:t>
            </w:r>
          </w:p>
        </w:tc>
      </w:tr>
      <w:tr w14:paraId="4C0F6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884966">
            <w:pPr>
              <w:jc w:val="left"/>
            </w:pPr>
          </w:p>
        </w:tc>
        <w:tc>
          <w:tcPr>
            <w:tcW w:w="2064" w:type="dxa"/>
            <w:tcMar>
              <w:top w:w="50" w:type="dxa"/>
              <w:left w:w="100" w:type="dxa"/>
            </w:tcMar>
            <w:vAlign w:val="center"/>
          </w:tcPr>
          <w:p w14:paraId="3928E837">
            <w:pPr>
              <w:spacing w:before="0" w:after="0" w:line="360" w:lineRule="auto"/>
              <w:ind w:left="365"/>
              <w:jc w:val="center"/>
            </w:pPr>
            <w:r>
              <w:rPr>
                <w:rFonts w:ascii="Times New Roman" w:hAnsi="Times New Roman"/>
                <w:b w:val="0"/>
                <w:i w:val="0"/>
                <w:color w:val="000000"/>
                <w:sz w:val="24"/>
              </w:rPr>
              <w:t>7.12</w:t>
            </w:r>
          </w:p>
        </w:tc>
        <w:tc>
          <w:tcPr>
            <w:tcW w:w="6666" w:type="dxa"/>
            <w:tcMar>
              <w:top w:w="50" w:type="dxa"/>
              <w:left w:w="100" w:type="dxa"/>
            </w:tcMar>
            <w:vAlign w:val="center"/>
          </w:tcPr>
          <w:p w14:paraId="2973502F">
            <w:pPr>
              <w:spacing w:before="0" w:after="0" w:line="360" w:lineRule="auto"/>
              <w:ind w:left="365"/>
              <w:jc w:val="both"/>
            </w:pPr>
            <w:r>
              <w:rPr>
                <w:rFonts w:ascii="Times New Roman" w:hAnsi="Times New Roman"/>
                <w:b w:val="0"/>
                <w:i w:val="0"/>
                <w:color w:val="000000"/>
                <w:sz w:val="24"/>
              </w:rPr>
              <w:t>Работа и мощность электрического тока. Закон Джоуля – Ленца</w:t>
            </w:r>
          </w:p>
        </w:tc>
      </w:tr>
      <w:tr w14:paraId="3FF22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8CE004">
            <w:pPr>
              <w:jc w:val="left"/>
            </w:pPr>
          </w:p>
        </w:tc>
        <w:tc>
          <w:tcPr>
            <w:tcW w:w="2064" w:type="dxa"/>
            <w:tcMar>
              <w:top w:w="50" w:type="dxa"/>
              <w:left w:w="100" w:type="dxa"/>
            </w:tcMar>
            <w:vAlign w:val="center"/>
          </w:tcPr>
          <w:p w14:paraId="56D4F62D">
            <w:pPr>
              <w:spacing w:before="0" w:after="0" w:line="360" w:lineRule="auto"/>
              <w:ind w:left="365"/>
              <w:jc w:val="center"/>
            </w:pPr>
            <w:r>
              <w:rPr>
                <w:rFonts w:ascii="Times New Roman" w:hAnsi="Times New Roman"/>
                <w:b w:val="0"/>
                <w:i w:val="0"/>
                <w:color w:val="000000"/>
                <w:sz w:val="24"/>
              </w:rPr>
              <w:t>7.13</w:t>
            </w:r>
          </w:p>
        </w:tc>
        <w:tc>
          <w:tcPr>
            <w:tcW w:w="6666" w:type="dxa"/>
            <w:tcMar>
              <w:top w:w="50" w:type="dxa"/>
              <w:left w:w="100" w:type="dxa"/>
            </w:tcMar>
            <w:vAlign w:val="center"/>
          </w:tcPr>
          <w:p w14:paraId="3C6C0962">
            <w:pPr>
              <w:spacing w:before="0" w:after="0" w:line="360" w:lineRule="auto"/>
              <w:ind w:left="365"/>
              <w:jc w:val="both"/>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r>
      <w:tr w14:paraId="322E1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EF0945">
            <w:pPr>
              <w:jc w:val="left"/>
            </w:pPr>
          </w:p>
        </w:tc>
        <w:tc>
          <w:tcPr>
            <w:tcW w:w="2064" w:type="dxa"/>
            <w:tcMar>
              <w:top w:w="50" w:type="dxa"/>
              <w:left w:w="100" w:type="dxa"/>
            </w:tcMar>
            <w:vAlign w:val="center"/>
          </w:tcPr>
          <w:p w14:paraId="065CB198">
            <w:pPr>
              <w:spacing w:before="0" w:after="0" w:line="360" w:lineRule="auto"/>
              <w:ind w:left="365"/>
              <w:jc w:val="center"/>
            </w:pPr>
            <w:r>
              <w:rPr>
                <w:rFonts w:ascii="Times New Roman" w:hAnsi="Times New Roman"/>
                <w:b w:val="0"/>
                <w:i w:val="0"/>
                <w:color w:val="000000"/>
                <w:sz w:val="24"/>
              </w:rPr>
              <w:t>7.14</w:t>
            </w:r>
          </w:p>
        </w:tc>
        <w:tc>
          <w:tcPr>
            <w:tcW w:w="6666" w:type="dxa"/>
            <w:tcMar>
              <w:top w:w="50" w:type="dxa"/>
              <w:left w:w="100" w:type="dxa"/>
            </w:tcMar>
            <w:vAlign w:val="center"/>
          </w:tcPr>
          <w:p w14:paraId="2AA510F6">
            <w:pPr>
              <w:spacing w:before="0" w:after="0" w:line="360" w:lineRule="auto"/>
              <w:ind w:left="365"/>
              <w:jc w:val="both"/>
            </w:pPr>
            <w:r>
              <w:rPr>
                <w:rFonts w:ascii="Times New Roman" w:hAnsi="Times New Roman"/>
                <w:b w:val="0"/>
                <w:i w:val="0"/>
                <w:color w:val="000000"/>
                <w:sz w:val="24"/>
              </w:rPr>
              <w:t>Постоянные магниты. Взаимодействие постоянных магнитов</w:t>
            </w:r>
          </w:p>
        </w:tc>
      </w:tr>
      <w:tr w14:paraId="01B5C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CFD53B">
            <w:pPr>
              <w:jc w:val="left"/>
            </w:pPr>
          </w:p>
        </w:tc>
        <w:tc>
          <w:tcPr>
            <w:tcW w:w="2064" w:type="dxa"/>
            <w:tcMar>
              <w:top w:w="50" w:type="dxa"/>
              <w:left w:w="100" w:type="dxa"/>
            </w:tcMar>
            <w:vAlign w:val="center"/>
          </w:tcPr>
          <w:p w14:paraId="3C682A16">
            <w:pPr>
              <w:spacing w:before="0" w:after="0" w:line="360" w:lineRule="auto"/>
              <w:ind w:left="365"/>
              <w:jc w:val="center"/>
            </w:pPr>
            <w:r>
              <w:rPr>
                <w:rFonts w:ascii="Times New Roman" w:hAnsi="Times New Roman"/>
                <w:b w:val="0"/>
                <w:i w:val="0"/>
                <w:color w:val="000000"/>
                <w:sz w:val="24"/>
              </w:rPr>
              <w:t>7.15</w:t>
            </w:r>
          </w:p>
        </w:tc>
        <w:tc>
          <w:tcPr>
            <w:tcW w:w="6666" w:type="dxa"/>
            <w:tcMar>
              <w:top w:w="50" w:type="dxa"/>
              <w:left w:w="100" w:type="dxa"/>
            </w:tcMar>
            <w:vAlign w:val="center"/>
          </w:tcPr>
          <w:p w14:paraId="38FB8EFE">
            <w:pPr>
              <w:spacing w:before="0" w:after="0" w:line="360" w:lineRule="auto"/>
              <w:ind w:left="365"/>
              <w:jc w:val="both"/>
            </w:pPr>
            <w:r>
              <w:rPr>
                <w:rFonts w:ascii="Times New Roman" w:hAnsi="Times New Roman"/>
                <w:b w:val="0"/>
                <w:i w:val="0"/>
                <w:color w:val="000000"/>
                <w:sz w:val="24"/>
              </w:rPr>
              <w:t>Магнитное поле. Магнитное поле Земли и его значение для жизни на Земле</w:t>
            </w:r>
          </w:p>
        </w:tc>
      </w:tr>
      <w:tr w14:paraId="5966E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C0FB801">
            <w:pPr>
              <w:jc w:val="left"/>
            </w:pPr>
          </w:p>
        </w:tc>
        <w:tc>
          <w:tcPr>
            <w:tcW w:w="2064" w:type="dxa"/>
            <w:tcMar>
              <w:top w:w="50" w:type="dxa"/>
              <w:left w:w="100" w:type="dxa"/>
            </w:tcMar>
            <w:vAlign w:val="center"/>
          </w:tcPr>
          <w:p w14:paraId="08818ED7">
            <w:pPr>
              <w:spacing w:before="0" w:after="0" w:line="360" w:lineRule="auto"/>
              <w:ind w:left="365"/>
              <w:jc w:val="center"/>
            </w:pPr>
            <w:r>
              <w:rPr>
                <w:rFonts w:ascii="Times New Roman" w:hAnsi="Times New Roman"/>
                <w:b w:val="0"/>
                <w:i w:val="0"/>
                <w:color w:val="000000"/>
                <w:sz w:val="24"/>
              </w:rPr>
              <w:t>7.16</w:t>
            </w:r>
          </w:p>
        </w:tc>
        <w:tc>
          <w:tcPr>
            <w:tcW w:w="6666" w:type="dxa"/>
            <w:tcMar>
              <w:top w:w="50" w:type="dxa"/>
              <w:left w:w="100" w:type="dxa"/>
            </w:tcMar>
            <w:vAlign w:val="center"/>
          </w:tcPr>
          <w:p w14:paraId="7CC92416">
            <w:pPr>
              <w:spacing w:before="0" w:after="0" w:line="360" w:lineRule="auto"/>
              <w:ind w:left="365"/>
              <w:jc w:val="both"/>
            </w:pPr>
            <w:r>
              <w:rPr>
                <w:rFonts w:ascii="Times New Roman" w:hAnsi="Times New Roman"/>
                <w:b w:val="0"/>
                <w:i w:val="0"/>
                <w:color w:val="000000"/>
                <w:sz w:val="24"/>
              </w:rPr>
              <w:t>Опыт Эрстеда. Магнитное поле электрического тока. Применение электромагнитов в технике</w:t>
            </w:r>
          </w:p>
        </w:tc>
      </w:tr>
      <w:tr w14:paraId="10542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49FB39">
            <w:pPr>
              <w:jc w:val="left"/>
            </w:pPr>
          </w:p>
        </w:tc>
        <w:tc>
          <w:tcPr>
            <w:tcW w:w="2064" w:type="dxa"/>
            <w:tcMar>
              <w:top w:w="50" w:type="dxa"/>
              <w:left w:w="100" w:type="dxa"/>
            </w:tcMar>
            <w:vAlign w:val="center"/>
          </w:tcPr>
          <w:p w14:paraId="7AB5E0E2">
            <w:pPr>
              <w:spacing w:before="0" w:after="0" w:line="360" w:lineRule="auto"/>
              <w:ind w:left="365"/>
              <w:jc w:val="center"/>
            </w:pPr>
            <w:r>
              <w:rPr>
                <w:rFonts w:ascii="Times New Roman" w:hAnsi="Times New Roman"/>
                <w:b w:val="0"/>
                <w:i w:val="0"/>
                <w:color w:val="000000"/>
                <w:sz w:val="24"/>
              </w:rPr>
              <w:t>7.17</w:t>
            </w:r>
          </w:p>
        </w:tc>
        <w:tc>
          <w:tcPr>
            <w:tcW w:w="6666" w:type="dxa"/>
            <w:tcMar>
              <w:top w:w="50" w:type="dxa"/>
              <w:left w:w="100" w:type="dxa"/>
            </w:tcMar>
            <w:vAlign w:val="center"/>
          </w:tcPr>
          <w:p w14:paraId="45D5A758">
            <w:pPr>
              <w:spacing w:before="0" w:after="0" w:line="360" w:lineRule="auto"/>
              <w:ind w:left="365"/>
              <w:jc w:val="both"/>
            </w:pPr>
            <w:r>
              <w:rPr>
                <w:rFonts w:ascii="Times New Roman" w:hAnsi="Times New Roman"/>
                <w:b w:val="0"/>
                <w:i w:val="0"/>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14:paraId="2058E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C8879F">
            <w:pPr>
              <w:jc w:val="left"/>
            </w:pPr>
          </w:p>
        </w:tc>
        <w:tc>
          <w:tcPr>
            <w:tcW w:w="2064" w:type="dxa"/>
            <w:tcMar>
              <w:top w:w="50" w:type="dxa"/>
              <w:left w:w="100" w:type="dxa"/>
            </w:tcMar>
            <w:vAlign w:val="center"/>
          </w:tcPr>
          <w:p w14:paraId="5340C514">
            <w:pPr>
              <w:spacing w:before="0" w:after="0" w:line="360" w:lineRule="auto"/>
              <w:ind w:left="365"/>
              <w:jc w:val="center"/>
            </w:pPr>
            <w:r>
              <w:rPr>
                <w:rFonts w:ascii="Times New Roman" w:hAnsi="Times New Roman"/>
                <w:b w:val="0"/>
                <w:i w:val="0"/>
                <w:color w:val="000000"/>
                <w:sz w:val="24"/>
              </w:rPr>
              <w:t>7.18</w:t>
            </w:r>
          </w:p>
        </w:tc>
        <w:tc>
          <w:tcPr>
            <w:tcW w:w="6666" w:type="dxa"/>
            <w:tcMar>
              <w:top w:w="50" w:type="dxa"/>
              <w:left w:w="100" w:type="dxa"/>
            </w:tcMar>
            <w:vAlign w:val="center"/>
          </w:tcPr>
          <w:p w14:paraId="3A7B5174">
            <w:pPr>
              <w:spacing w:before="0" w:after="0" w:line="360" w:lineRule="auto"/>
              <w:ind w:left="365"/>
              <w:jc w:val="both"/>
            </w:pPr>
            <w:r>
              <w:rPr>
                <w:rFonts w:ascii="Times New Roman" w:hAnsi="Times New Roman"/>
                <w:b w:val="0"/>
                <w:i w:val="0"/>
                <w:color w:val="000000"/>
                <w:sz w:val="24"/>
              </w:rPr>
              <w:t>Опыты Фарадея. Явление электромагнитной индукции. Правило Ленца</w:t>
            </w:r>
          </w:p>
        </w:tc>
      </w:tr>
      <w:tr w14:paraId="069A9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33AB86">
            <w:pPr>
              <w:jc w:val="left"/>
            </w:pPr>
          </w:p>
        </w:tc>
        <w:tc>
          <w:tcPr>
            <w:tcW w:w="2064" w:type="dxa"/>
            <w:tcMar>
              <w:top w:w="50" w:type="dxa"/>
              <w:left w:w="100" w:type="dxa"/>
            </w:tcMar>
            <w:vAlign w:val="center"/>
          </w:tcPr>
          <w:p w14:paraId="001AD8EE">
            <w:pPr>
              <w:spacing w:before="0" w:after="0" w:line="360" w:lineRule="auto"/>
              <w:ind w:left="365"/>
              <w:jc w:val="center"/>
            </w:pPr>
            <w:r>
              <w:rPr>
                <w:rFonts w:ascii="Times New Roman" w:hAnsi="Times New Roman"/>
                <w:b w:val="0"/>
                <w:i w:val="0"/>
                <w:color w:val="000000"/>
                <w:sz w:val="24"/>
              </w:rPr>
              <w:t>7.19</w:t>
            </w:r>
          </w:p>
        </w:tc>
        <w:tc>
          <w:tcPr>
            <w:tcW w:w="6666" w:type="dxa"/>
            <w:tcMar>
              <w:top w:w="50" w:type="dxa"/>
              <w:left w:w="100" w:type="dxa"/>
            </w:tcMar>
            <w:vAlign w:val="center"/>
          </w:tcPr>
          <w:p w14:paraId="3B3E2E44">
            <w:pPr>
              <w:spacing w:before="0" w:after="0" w:line="360" w:lineRule="auto"/>
              <w:ind w:left="365"/>
              <w:jc w:val="both"/>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r>
      <w:tr w14:paraId="4449C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2319ED">
            <w:pPr>
              <w:jc w:val="left"/>
            </w:pPr>
          </w:p>
        </w:tc>
        <w:tc>
          <w:tcPr>
            <w:tcW w:w="2064" w:type="dxa"/>
            <w:tcMar>
              <w:top w:w="50" w:type="dxa"/>
              <w:left w:w="100" w:type="dxa"/>
            </w:tcMar>
            <w:vAlign w:val="center"/>
          </w:tcPr>
          <w:p w14:paraId="03FDF8A3">
            <w:pPr>
              <w:spacing w:before="0" w:after="0" w:line="360" w:lineRule="auto"/>
              <w:ind w:left="365"/>
              <w:jc w:val="center"/>
            </w:pPr>
            <w:r>
              <w:rPr>
                <w:rFonts w:ascii="Times New Roman" w:hAnsi="Times New Roman"/>
                <w:b w:val="0"/>
                <w:i w:val="0"/>
                <w:color w:val="000000"/>
                <w:sz w:val="24"/>
              </w:rPr>
              <w:t>7.20</w:t>
            </w:r>
          </w:p>
        </w:tc>
        <w:tc>
          <w:tcPr>
            <w:tcW w:w="6666" w:type="dxa"/>
            <w:tcMar>
              <w:top w:w="50" w:type="dxa"/>
              <w:left w:w="100" w:type="dxa"/>
            </w:tcMar>
            <w:vAlign w:val="center"/>
          </w:tcPr>
          <w:p w14:paraId="49A13282">
            <w:pPr>
              <w:spacing w:before="0" w:after="0" w:line="360" w:lineRule="auto"/>
              <w:ind w:left="365"/>
              <w:jc w:val="both"/>
            </w:pPr>
            <w:r>
              <w:rPr>
                <w:rFonts w:ascii="Times New Roman" w:hAnsi="Times New Roman"/>
                <w:b w:val="0"/>
                <w:i w:val="0"/>
                <w:color w:val="000000"/>
                <w:sz w:val="24"/>
              </w:rPr>
              <w:t xml:space="preserve">Практические работы: </w:t>
            </w:r>
          </w:p>
          <w:p w14:paraId="668EA876">
            <w:pPr>
              <w:spacing w:before="0" w:after="0" w:line="360" w:lineRule="auto"/>
              <w:ind w:left="365"/>
              <w:jc w:val="both"/>
            </w:pPr>
            <w:r>
              <w:rPr>
                <w:rFonts w:ascii="Times New Roman" w:hAnsi="Times New Roman"/>
                <w:b w:val="0"/>
                <w:i w:val="0"/>
                <w:color w:val="000000"/>
                <w:sz w:val="24"/>
              </w:rPr>
              <w:t xml:space="preserve">Опыты по наблюдению электризации тел индукцией и при соприкосновении. </w:t>
            </w:r>
          </w:p>
          <w:p w14:paraId="6503DB7B">
            <w:pPr>
              <w:spacing w:before="0" w:after="0" w:line="360" w:lineRule="auto"/>
              <w:ind w:left="365"/>
              <w:jc w:val="both"/>
            </w:pPr>
            <w:r>
              <w:rPr>
                <w:rFonts w:ascii="Times New Roman" w:hAnsi="Times New Roman"/>
                <w:b w:val="0"/>
                <w:i w:val="0"/>
                <w:color w:val="000000"/>
                <w:sz w:val="24"/>
              </w:rPr>
              <w:t xml:space="preserve">Исследование действия электрического поля на проводники и диэлектрики. </w:t>
            </w:r>
          </w:p>
          <w:p w14:paraId="6B3603A5">
            <w:pPr>
              <w:spacing w:before="0" w:after="0" w:line="360" w:lineRule="auto"/>
              <w:ind w:left="365"/>
              <w:jc w:val="both"/>
            </w:pPr>
            <w:r>
              <w:rPr>
                <w:rFonts w:ascii="Times New Roman" w:hAnsi="Times New Roman"/>
                <w:b w:val="0"/>
                <w:i w:val="0"/>
                <w:color w:val="000000"/>
                <w:sz w:val="24"/>
              </w:rPr>
              <w:t xml:space="preserve">Сборка и проверка работы электрической цепи постоянного тока. </w:t>
            </w:r>
          </w:p>
          <w:p w14:paraId="3ACFB4B4">
            <w:pPr>
              <w:spacing w:before="0" w:after="0" w:line="360" w:lineRule="auto"/>
              <w:ind w:left="365"/>
              <w:jc w:val="both"/>
            </w:pPr>
            <w:r>
              <w:rPr>
                <w:rFonts w:ascii="Times New Roman" w:hAnsi="Times New Roman"/>
                <w:b w:val="0"/>
                <w:i w:val="0"/>
                <w:color w:val="000000"/>
                <w:sz w:val="24"/>
              </w:rPr>
              <w:t xml:space="preserve">Измерение и регулирование силы тока. </w:t>
            </w:r>
          </w:p>
          <w:p w14:paraId="0485BFED">
            <w:pPr>
              <w:spacing w:before="0" w:after="0" w:line="360" w:lineRule="auto"/>
              <w:ind w:left="365"/>
              <w:jc w:val="both"/>
            </w:pPr>
            <w:r>
              <w:rPr>
                <w:rFonts w:ascii="Times New Roman" w:hAnsi="Times New Roman"/>
                <w:b w:val="0"/>
                <w:i w:val="0"/>
                <w:color w:val="000000"/>
                <w:sz w:val="24"/>
              </w:rPr>
              <w:t xml:space="preserve">Измерение и регулирование напряжения. </w:t>
            </w:r>
          </w:p>
          <w:p w14:paraId="6090A57B">
            <w:pPr>
              <w:spacing w:before="0" w:after="0" w:line="360" w:lineRule="auto"/>
              <w:ind w:left="365"/>
              <w:jc w:val="both"/>
            </w:pPr>
            <w:r>
              <w:rPr>
                <w:rFonts w:ascii="Times New Roman" w:hAnsi="Times New Roman"/>
                <w:b w:val="0"/>
                <w:i w:val="0"/>
                <w:color w:val="000000"/>
                <w:sz w:val="24"/>
              </w:rPr>
              <w:t xml:space="preserve">Исследование зависимости силы тока, идущего через резистор, от сопротивления резистора и напряжения на резисторе. </w:t>
            </w:r>
          </w:p>
          <w:p w14:paraId="15266C86">
            <w:pPr>
              <w:spacing w:before="0" w:after="0" w:line="360" w:lineRule="auto"/>
              <w:ind w:left="365"/>
              <w:jc w:val="both"/>
            </w:pPr>
            <w:r>
              <w:rPr>
                <w:rFonts w:ascii="Times New Roman" w:hAnsi="Times New Roman"/>
                <w:b w:val="0"/>
                <w:i w:val="0"/>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EAA5709">
            <w:pPr>
              <w:spacing w:before="0" w:after="0" w:line="360" w:lineRule="auto"/>
              <w:ind w:left="365"/>
              <w:jc w:val="both"/>
            </w:pPr>
            <w:r>
              <w:rPr>
                <w:rFonts w:ascii="Times New Roman" w:hAnsi="Times New Roman"/>
                <w:b w:val="0"/>
                <w:i w:val="0"/>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14:paraId="1A71D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1849B9">
            <w:pPr>
              <w:jc w:val="left"/>
            </w:pPr>
          </w:p>
        </w:tc>
        <w:tc>
          <w:tcPr>
            <w:tcW w:w="2064" w:type="dxa"/>
            <w:tcMar>
              <w:top w:w="50" w:type="dxa"/>
              <w:left w:w="100" w:type="dxa"/>
            </w:tcMar>
            <w:vAlign w:val="center"/>
          </w:tcPr>
          <w:p w14:paraId="162035D4">
            <w:pPr>
              <w:spacing w:before="0" w:after="0" w:line="360" w:lineRule="auto"/>
              <w:ind w:left="365"/>
              <w:jc w:val="center"/>
            </w:pPr>
            <w:r>
              <w:rPr>
                <w:rFonts w:ascii="Times New Roman" w:hAnsi="Times New Roman"/>
                <w:b w:val="0"/>
                <w:i w:val="0"/>
                <w:color w:val="000000"/>
                <w:sz w:val="24"/>
              </w:rPr>
              <w:t>7.21</w:t>
            </w:r>
          </w:p>
        </w:tc>
        <w:tc>
          <w:tcPr>
            <w:tcW w:w="6666" w:type="dxa"/>
            <w:tcMar>
              <w:top w:w="50" w:type="dxa"/>
              <w:left w:w="100" w:type="dxa"/>
            </w:tcMar>
            <w:vAlign w:val="center"/>
          </w:tcPr>
          <w:p w14:paraId="60FAA154">
            <w:pPr>
              <w:spacing w:before="0" w:after="0" w:line="360" w:lineRule="auto"/>
              <w:ind w:left="365"/>
              <w:jc w:val="both"/>
            </w:pPr>
            <w:r>
              <w:rPr>
                <w:rFonts w:ascii="Times New Roman" w:hAnsi="Times New Roman"/>
                <w:b w:val="0"/>
                <w:i w:val="0"/>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3818B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07326B">
            <w:pPr>
              <w:jc w:val="left"/>
            </w:pPr>
          </w:p>
        </w:tc>
        <w:tc>
          <w:tcPr>
            <w:tcW w:w="2064" w:type="dxa"/>
            <w:tcMar>
              <w:top w:w="50" w:type="dxa"/>
              <w:left w:w="100" w:type="dxa"/>
            </w:tcMar>
            <w:vAlign w:val="center"/>
          </w:tcPr>
          <w:p w14:paraId="025E1DE3">
            <w:pPr>
              <w:spacing w:before="0" w:after="0" w:line="360" w:lineRule="auto"/>
              <w:ind w:left="365"/>
              <w:jc w:val="center"/>
            </w:pPr>
            <w:r>
              <w:rPr>
                <w:rFonts w:ascii="Times New Roman" w:hAnsi="Times New Roman"/>
                <w:b w:val="0"/>
                <w:i w:val="0"/>
                <w:color w:val="000000"/>
                <w:sz w:val="24"/>
              </w:rPr>
              <w:t>7.22</w:t>
            </w:r>
          </w:p>
        </w:tc>
        <w:tc>
          <w:tcPr>
            <w:tcW w:w="6666" w:type="dxa"/>
            <w:tcMar>
              <w:top w:w="50" w:type="dxa"/>
              <w:left w:w="100" w:type="dxa"/>
            </w:tcMar>
            <w:vAlign w:val="center"/>
          </w:tcPr>
          <w:p w14:paraId="0861713E">
            <w:pPr>
              <w:spacing w:before="0" w:after="0" w:line="360" w:lineRule="auto"/>
              <w:ind w:left="365"/>
              <w:jc w:val="both"/>
            </w:pPr>
            <w:r>
              <w:rPr>
                <w:rFonts w:ascii="Times New Roman" w:hAnsi="Times New Roman"/>
                <w:b w:val="0"/>
                <w:i w:val="0"/>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27DF3367">
      <w:pPr>
        <w:spacing w:before="0" w:after="0"/>
        <w:ind w:left="120"/>
        <w:jc w:val="left"/>
      </w:pPr>
    </w:p>
    <w:bookmarkEnd w:id="18"/>
    <w:p w14:paraId="7FFC6380">
      <w:pPr>
        <w:spacing w:before="0" w:after="0"/>
        <w:ind w:left="120"/>
        <w:jc w:val="left"/>
        <w:rPr>
          <w:rFonts w:ascii="Times New Roman" w:hAnsi="Times New Roman"/>
          <w:b/>
          <w:i w:val="0"/>
          <w:color w:val="000000"/>
          <w:sz w:val="28"/>
        </w:rPr>
      </w:pPr>
      <w:bookmarkStart w:id="19" w:name="block-56684842"/>
    </w:p>
    <w:p w14:paraId="142EDC73">
      <w:pPr>
        <w:spacing w:before="0" w:after="0"/>
        <w:ind w:left="120"/>
        <w:jc w:val="left"/>
        <w:rPr>
          <w:rFonts w:ascii="Times New Roman" w:hAnsi="Times New Roman"/>
          <w:b/>
          <w:i w:val="0"/>
          <w:color w:val="000000"/>
          <w:sz w:val="28"/>
        </w:rPr>
      </w:pPr>
    </w:p>
    <w:p w14:paraId="00873027">
      <w:pPr>
        <w:spacing w:before="0" w:after="0"/>
        <w:ind w:left="120"/>
        <w:jc w:val="left"/>
        <w:rPr>
          <w:rFonts w:ascii="Times New Roman" w:hAnsi="Times New Roman"/>
          <w:b/>
          <w:i w:val="0"/>
          <w:color w:val="000000"/>
          <w:sz w:val="28"/>
        </w:rPr>
      </w:pPr>
    </w:p>
    <w:p w14:paraId="40B3A126">
      <w:pPr>
        <w:spacing w:before="0" w:after="0"/>
        <w:ind w:left="120"/>
        <w:jc w:val="left"/>
        <w:rPr>
          <w:rFonts w:ascii="Times New Roman" w:hAnsi="Times New Roman"/>
          <w:b/>
          <w:i w:val="0"/>
          <w:color w:val="000000"/>
          <w:sz w:val="28"/>
        </w:rPr>
      </w:pPr>
    </w:p>
    <w:p w14:paraId="1AFD6B6B">
      <w:pPr>
        <w:spacing w:before="0" w:after="0"/>
        <w:ind w:left="120"/>
        <w:jc w:val="left"/>
        <w:rPr>
          <w:rFonts w:ascii="Times New Roman" w:hAnsi="Times New Roman"/>
          <w:b/>
          <w:i w:val="0"/>
          <w:color w:val="000000"/>
          <w:sz w:val="28"/>
        </w:rPr>
      </w:pPr>
    </w:p>
    <w:p w14:paraId="53A23457">
      <w:pPr>
        <w:spacing w:before="0" w:after="0"/>
        <w:ind w:left="120"/>
        <w:jc w:val="left"/>
        <w:rPr>
          <w:rFonts w:ascii="Times New Roman" w:hAnsi="Times New Roman"/>
          <w:b/>
          <w:i w:val="0"/>
          <w:color w:val="000000"/>
          <w:sz w:val="28"/>
        </w:rPr>
      </w:pPr>
    </w:p>
    <w:p w14:paraId="4692D1E2">
      <w:pPr>
        <w:spacing w:before="0" w:after="0"/>
        <w:ind w:left="120"/>
        <w:jc w:val="left"/>
        <w:rPr>
          <w:rFonts w:ascii="Times New Roman" w:hAnsi="Times New Roman"/>
          <w:b/>
          <w:i w:val="0"/>
          <w:color w:val="000000"/>
          <w:sz w:val="28"/>
        </w:rPr>
      </w:pPr>
    </w:p>
    <w:p w14:paraId="2A2E9E56">
      <w:pPr>
        <w:spacing w:before="0" w:after="0"/>
        <w:ind w:left="120"/>
        <w:jc w:val="left"/>
        <w:rPr>
          <w:rFonts w:ascii="Times New Roman" w:hAnsi="Times New Roman"/>
          <w:b/>
          <w:i w:val="0"/>
          <w:color w:val="000000"/>
          <w:sz w:val="28"/>
        </w:rPr>
      </w:pPr>
    </w:p>
    <w:p w14:paraId="43F65D3F">
      <w:pPr>
        <w:spacing w:before="0" w:after="0"/>
        <w:ind w:left="120"/>
        <w:jc w:val="left"/>
        <w:rPr>
          <w:rFonts w:ascii="Times New Roman" w:hAnsi="Times New Roman"/>
          <w:b/>
          <w:i w:val="0"/>
          <w:color w:val="000000"/>
          <w:sz w:val="28"/>
        </w:rPr>
      </w:pPr>
    </w:p>
    <w:p w14:paraId="0122FB9D">
      <w:pPr>
        <w:spacing w:before="0" w:after="0"/>
        <w:ind w:left="120"/>
        <w:jc w:val="left"/>
        <w:rPr>
          <w:rFonts w:ascii="Times New Roman" w:hAnsi="Times New Roman"/>
          <w:b/>
          <w:i w:val="0"/>
          <w:color w:val="000000"/>
          <w:sz w:val="28"/>
        </w:rPr>
      </w:pPr>
    </w:p>
    <w:p w14:paraId="5773AC62">
      <w:pPr>
        <w:spacing w:before="0" w:after="0"/>
        <w:ind w:left="120"/>
        <w:jc w:val="left"/>
        <w:rPr>
          <w:rFonts w:ascii="Times New Roman" w:hAnsi="Times New Roman"/>
          <w:b/>
          <w:i w:val="0"/>
          <w:color w:val="000000"/>
          <w:sz w:val="28"/>
        </w:rPr>
      </w:pPr>
    </w:p>
    <w:p w14:paraId="075B8986">
      <w:pPr>
        <w:spacing w:before="0" w:after="0"/>
        <w:ind w:left="120"/>
        <w:jc w:val="left"/>
        <w:rPr>
          <w:rFonts w:ascii="Times New Roman" w:hAnsi="Times New Roman"/>
          <w:b/>
          <w:i w:val="0"/>
          <w:color w:val="000000"/>
          <w:sz w:val="28"/>
        </w:rPr>
      </w:pPr>
    </w:p>
    <w:p w14:paraId="4C7D7C6F">
      <w:pPr>
        <w:spacing w:before="0" w:after="0"/>
        <w:ind w:left="120"/>
        <w:jc w:val="left"/>
        <w:rPr>
          <w:rFonts w:ascii="Times New Roman" w:hAnsi="Times New Roman"/>
          <w:b/>
          <w:i w:val="0"/>
          <w:color w:val="000000"/>
          <w:sz w:val="28"/>
        </w:rPr>
      </w:pPr>
    </w:p>
    <w:p w14:paraId="4729B9EC">
      <w:pPr>
        <w:spacing w:before="0" w:after="0"/>
        <w:ind w:left="120"/>
        <w:jc w:val="left"/>
        <w:rPr>
          <w:rFonts w:ascii="Times New Roman" w:hAnsi="Times New Roman"/>
          <w:b/>
          <w:i w:val="0"/>
          <w:color w:val="000000"/>
          <w:sz w:val="28"/>
        </w:rPr>
      </w:pPr>
    </w:p>
    <w:p w14:paraId="60CE0291">
      <w:pPr>
        <w:spacing w:before="0" w:after="0"/>
        <w:ind w:left="120"/>
        <w:jc w:val="left"/>
        <w:rPr>
          <w:rFonts w:ascii="Times New Roman" w:hAnsi="Times New Roman"/>
          <w:b/>
          <w:i w:val="0"/>
          <w:color w:val="000000"/>
          <w:sz w:val="28"/>
        </w:rPr>
      </w:pPr>
    </w:p>
    <w:p w14:paraId="49676CF1">
      <w:pPr>
        <w:spacing w:before="0" w:after="0"/>
        <w:ind w:left="120"/>
        <w:jc w:val="left"/>
        <w:rPr>
          <w:rFonts w:ascii="Times New Roman" w:hAnsi="Times New Roman"/>
          <w:b/>
          <w:i w:val="0"/>
          <w:color w:val="000000"/>
          <w:sz w:val="28"/>
        </w:rPr>
      </w:pPr>
    </w:p>
    <w:p w14:paraId="0AE2C956">
      <w:pPr>
        <w:spacing w:before="0" w:after="0"/>
        <w:ind w:left="120"/>
        <w:jc w:val="left"/>
        <w:rPr>
          <w:rFonts w:ascii="Times New Roman" w:hAnsi="Times New Roman"/>
          <w:b/>
          <w:i w:val="0"/>
          <w:color w:val="000000"/>
          <w:sz w:val="28"/>
        </w:rPr>
      </w:pPr>
    </w:p>
    <w:p w14:paraId="12E53FF0">
      <w:pPr>
        <w:spacing w:before="0" w:after="0"/>
        <w:ind w:left="120"/>
        <w:jc w:val="left"/>
        <w:rPr>
          <w:rFonts w:ascii="Times New Roman" w:hAnsi="Times New Roman"/>
          <w:b/>
          <w:i w:val="0"/>
          <w:color w:val="000000"/>
          <w:sz w:val="28"/>
        </w:rPr>
      </w:pPr>
    </w:p>
    <w:p w14:paraId="7FE3C8FC">
      <w:pPr>
        <w:spacing w:before="0" w:after="0"/>
        <w:ind w:left="120"/>
        <w:jc w:val="left"/>
        <w:rPr>
          <w:rFonts w:ascii="Times New Roman" w:hAnsi="Times New Roman"/>
          <w:b/>
          <w:i w:val="0"/>
          <w:color w:val="000000"/>
          <w:sz w:val="28"/>
        </w:rPr>
      </w:pPr>
    </w:p>
    <w:p w14:paraId="742DF1B0">
      <w:pPr>
        <w:spacing w:before="0" w:after="0"/>
        <w:ind w:left="120"/>
        <w:jc w:val="left"/>
        <w:rPr>
          <w:rFonts w:ascii="Times New Roman" w:hAnsi="Times New Roman"/>
          <w:b/>
          <w:i w:val="0"/>
          <w:color w:val="000000"/>
          <w:sz w:val="28"/>
        </w:rPr>
      </w:pPr>
    </w:p>
    <w:p w14:paraId="19E25D5D">
      <w:pPr>
        <w:spacing w:before="0" w:after="0"/>
        <w:ind w:left="120"/>
        <w:jc w:val="left"/>
        <w:rPr>
          <w:rFonts w:ascii="Times New Roman" w:hAnsi="Times New Roman"/>
          <w:b/>
          <w:i w:val="0"/>
          <w:color w:val="000000"/>
          <w:sz w:val="28"/>
        </w:rPr>
      </w:pPr>
    </w:p>
    <w:p w14:paraId="69CB8757">
      <w:pPr>
        <w:spacing w:before="0" w:after="0"/>
        <w:ind w:left="120"/>
        <w:jc w:val="left"/>
        <w:rPr>
          <w:rFonts w:ascii="Times New Roman" w:hAnsi="Times New Roman"/>
          <w:b/>
          <w:i w:val="0"/>
          <w:color w:val="000000"/>
          <w:sz w:val="28"/>
        </w:rPr>
      </w:pPr>
    </w:p>
    <w:p w14:paraId="4E18636D">
      <w:pPr>
        <w:spacing w:before="0" w:after="0"/>
        <w:ind w:left="120"/>
        <w:jc w:val="left"/>
        <w:rPr>
          <w:rFonts w:ascii="Times New Roman" w:hAnsi="Times New Roman"/>
          <w:b/>
          <w:i w:val="0"/>
          <w:color w:val="000000"/>
          <w:sz w:val="28"/>
        </w:rPr>
      </w:pPr>
    </w:p>
    <w:p w14:paraId="1B3B2D73">
      <w:pPr>
        <w:spacing w:before="0" w:after="0"/>
        <w:ind w:left="120"/>
        <w:jc w:val="left"/>
        <w:rPr>
          <w:rFonts w:ascii="Times New Roman" w:hAnsi="Times New Roman"/>
          <w:b/>
          <w:i w:val="0"/>
          <w:color w:val="000000"/>
          <w:sz w:val="28"/>
        </w:rPr>
      </w:pPr>
    </w:p>
    <w:p w14:paraId="45EA7D34">
      <w:pPr>
        <w:spacing w:before="0" w:after="0"/>
        <w:ind w:left="120"/>
        <w:jc w:val="left"/>
        <w:rPr>
          <w:rFonts w:ascii="Times New Roman" w:hAnsi="Times New Roman"/>
          <w:b/>
          <w:i w:val="0"/>
          <w:color w:val="000000"/>
          <w:sz w:val="28"/>
        </w:rPr>
      </w:pPr>
    </w:p>
    <w:p w14:paraId="3E6A4629">
      <w:pPr>
        <w:spacing w:before="0" w:after="0"/>
        <w:ind w:left="120"/>
        <w:jc w:val="left"/>
        <w:rPr>
          <w:rFonts w:ascii="Times New Roman" w:hAnsi="Times New Roman"/>
          <w:b/>
          <w:i w:val="0"/>
          <w:color w:val="000000"/>
          <w:sz w:val="28"/>
        </w:rPr>
      </w:pPr>
    </w:p>
    <w:p w14:paraId="31FE9A94">
      <w:pPr>
        <w:spacing w:before="0" w:after="0"/>
        <w:ind w:left="120"/>
        <w:jc w:val="left"/>
        <w:rPr>
          <w:rFonts w:ascii="Times New Roman" w:hAnsi="Times New Roman"/>
          <w:b/>
          <w:i w:val="0"/>
          <w:color w:val="000000"/>
          <w:sz w:val="28"/>
        </w:rPr>
      </w:pPr>
    </w:p>
    <w:p w14:paraId="13A87115">
      <w:pPr>
        <w:spacing w:before="0" w:after="0"/>
        <w:ind w:left="120"/>
        <w:jc w:val="left"/>
        <w:rPr>
          <w:rFonts w:ascii="Times New Roman" w:hAnsi="Times New Roman"/>
          <w:b/>
          <w:i w:val="0"/>
          <w:color w:val="000000"/>
          <w:sz w:val="28"/>
        </w:rPr>
      </w:pPr>
    </w:p>
    <w:p w14:paraId="4AFFBC5D">
      <w:pPr>
        <w:spacing w:before="0" w:after="0"/>
        <w:ind w:left="120"/>
        <w:jc w:val="left"/>
        <w:rPr>
          <w:rFonts w:ascii="Times New Roman" w:hAnsi="Times New Roman"/>
          <w:b/>
          <w:i w:val="0"/>
          <w:color w:val="000000"/>
          <w:sz w:val="28"/>
        </w:rPr>
      </w:pPr>
    </w:p>
    <w:p w14:paraId="05D5E52B">
      <w:pPr>
        <w:spacing w:before="0" w:after="0"/>
        <w:ind w:left="120"/>
        <w:jc w:val="left"/>
        <w:rPr>
          <w:rFonts w:ascii="Times New Roman" w:hAnsi="Times New Roman"/>
          <w:b/>
          <w:i w:val="0"/>
          <w:color w:val="000000"/>
          <w:sz w:val="28"/>
        </w:rPr>
      </w:pPr>
    </w:p>
    <w:p w14:paraId="660C204D">
      <w:pPr>
        <w:spacing w:before="0" w:after="0"/>
        <w:ind w:left="120"/>
        <w:jc w:val="left"/>
        <w:rPr>
          <w:rFonts w:ascii="Times New Roman" w:hAnsi="Times New Roman"/>
          <w:b/>
          <w:i w:val="0"/>
          <w:color w:val="000000"/>
          <w:sz w:val="28"/>
        </w:rPr>
      </w:pPr>
    </w:p>
    <w:p w14:paraId="74029127">
      <w:pPr>
        <w:spacing w:before="0" w:after="0"/>
        <w:ind w:left="120"/>
        <w:jc w:val="left"/>
        <w:rPr>
          <w:rFonts w:ascii="Times New Roman" w:hAnsi="Times New Roman"/>
          <w:b/>
          <w:i w:val="0"/>
          <w:color w:val="000000"/>
          <w:sz w:val="28"/>
        </w:rPr>
      </w:pPr>
    </w:p>
    <w:p w14:paraId="6E7939FF">
      <w:pPr>
        <w:spacing w:before="0" w:after="0"/>
        <w:ind w:left="120"/>
        <w:jc w:val="left"/>
      </w:pPr>
      <w:r>
        <w:rPr>
          <w:rFonts w:ascii="Times New Roman" w:hAnsi="Times New Roman"/>
          <w:b/>
          <w:i w:val="0"/>
          <w:color w:val="000000"/>
          <w:sz w:val="28"/>
        </w:rPr>
        <w:t>УЧЕБНО-МЕТОДИЧЕСКОЕ ОБЕСПЕЧЕНИЕ ОБРАЗОВАТЕЛЬНОГО ПРОЦЕССА</w:t>
      </w:r>
    </w:p>
    <w:p w14:paraId="67D13728">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71FB883">
      <w:pPr>
        <w:spacing w:before="0" w:after="0" w:line="480" w:lineRule="auto"/>
        <w:ind w:left="120"/>
        <w:jc w:val="left"/>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Физика, 8 класс/Перышкин И.М., Гутник Е.М., ООО «ДРОФА»; АО «Издательство«Просвещение»;</w:t>
      </w:r>
    </w:p>
    <w:p w14:paraId="668DA702">
      <w:pPr>
        <w:spacing w:before="0" w:after="0"/>
        <w:ind w:left="120"/>
        <w:jc w:val="left"/>
      </w:pPr>
    </w:p>
    <w:p w14:paraId="053F8BC6">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208A95AC">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000000"/>
          <w:spacing w:val="0"/>
          <w:shd w:val="clear" w:fill="FFFFFF"/>
        </w:rPr>
        <w:t>Сборник задач по физике 7-9 кл. (В.И. Лукашик, Е.В. Иванова), 2020 г.</w:t>
      </w:r>
    </w:p>
    <w:p w14:paraId="278A25A6">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212529"/>
          <w:spacing w:val="0"/>
          <w:shd w:val="clear" w:fill="FFFFFF"/>
        </w:rPr>
        <w:t>Сборник задач по физике 9-11 кл. (А.П Рымкевич), 1986 г.</w:t>
      </w:r>
    </w:p>
    <w:p w14:paraId="3FD821D0">
      <w:pPr>
        <w:spacing w:before="0" w:after="0" w:line="480" w:lineRule="auto"/>
        <w:jc w:val="left"/>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1"/>
          <w:szCs w:val="21"/>
          <w:shd w:val="clear" w:fill="FFFFFF"/>
        </w:rPr>
        <w:t>Уроки физики в 7-8 кл., Пособие для учителей, 2000 г.</w:t>
      </w:r>
    </w:p>
    <w:p w14:paraId="16A95C8D">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212529"/>
          <w:spacing w:val="0"/>
          <w:shd w:val="clear" w:fill="FFFFFF"/>
        </w:rPr>
        <w:t>Н.И. Слепнева Тесты 8 кл., М., 2018 г.</w:t>
      </w:r>
    </w:p>
    <w:p w14:paraId="234A0B81">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212529"/>
          <w:spacing w:val="0"/>
          <w:shd w:val="clear" w:fill="FFFFFF"/>
        </w:rPr>
        <w:t>Н.В. Филонович методическое пособие к учебнику А.В. Перышкина 7, 8 кл. М., 2018 г.</w:t>
      </w:r>
    </w:p>
    <w:p w14:paraId="6D1DEAFE">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cs="Times New Roman"/>
        </w:rPr>
      </w:pPr>
      <w:r>
        <w:rPr>
          <w:rFonts w:hint="default" w:ascii="Times New Roman" w:hAnsi="Times New Roman" w:eastAsia="sans-serif" w:cs="Times New Roman"/>
          <w:i w:val="0"/>
          <w:iCs w:val="0"/>
          <w:caps w:val="0"/>
          <w:color w:val="000000"/>
          <w:spacing w:val="0"/>
          <w:shd w:val="clear" w:fill="FFFFFF"/>
        </w:rPr>
        <w:t>А.Е. Марон, Е.А. марон, С.В. Позойский</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Сборник вопросов и задач к учебнику А.В.Перышкина 7, 8 кл. М., 2018 г</w:t>
      </w:r>
    </w:p>
    <w:p w14:paraId="3052C40C">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A624A37">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bookmarkStart w:id="20" w:name="block-56684842"/>
      <w:r>
        <w:rPr>
          <w:rFonts w:hint="default" w:ascii="Times New Roman" w:hAnsi="Times New Roman" w:eastAsia="sans-serif" w:cs="Times New Roman"/>
          <w:i w:val="0"/>
          <w:iCs w:val="0"/>
          <w:caps w:val="0"/>
          <w:color w:val="000000"/>
          <w:spacing w:val="0"/>
          <w:shd w:val="clear" w:fill="FFFFFF"/>
        </w:rPr>
        <w:t>Библиотека – всё по предмету «Физика». – Режим доступа: http://www.proshkolu.ru</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Видеоопыты на уроках. – Режим доступа: http://fizika-class.narod.ru</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Единая коллекция цифровых образовательных ресурсов. – Режим доступа: http://school-</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collection.edu.ru</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Интересные материалы к урокам физики по темам; тесты по темам; наглядные пособия к урокам. –Режим доступа: http://class-fizika.narod.ru</w:t>
      </w:r>
    </w:p>
    <w:p w14:paraId="2165B90F">
      <w:pPr>
        <w:pStyle w:val="14"/>
        <w:keepNext w:val="0"/>
        <w:keepLines w:val="0"/>
        <w:widowControl/>
        <w:suppressLineNumbers w:val="0"/>
        <w:pBdr>
          <w:bottom w:val="none" w:color="auto" w:sz="0" w:space="0"/>
        </w:pBdr>
        <w:shd w:val="clear" w:fill="FFFFFF"/>
        <w:spacing w:before="0" w:beforeAutospacing="0" w:line="300" w:lineRule="atLeast"/>
        <w:ind w:left="0" w:firstLine="0"/>
        <w:sectPr>
          <w:pgSz w:w="11906" w:h="16383"/>
          <w:cols w:space="720" w:num="1"/>
        </w:sectPr>
      </w:pPr>
      <w:r>
        <w:rPr>
          <w:rFonts w:hint="default" w:ascii="Times New Roman" w:hAnsi="Times New Roman" w:eastAsia="sans-serif" w:cs="Times New Roman"/>
          <w:i w:val="0"/>
          <w:iCs w:val="0"/>
          <w:caps w:val="0"/>
          <w:color w:val="000000"/>
          <w:spacing w:val="0"/>
          <w:shd w:val="clear" w:fill="FFFFFF"/>
        </w:rPr>
        <w:t>Цифровые образовательные ресурсы. – Режим доступа: http://www.openclass.ru 6. Электронные учебники по физике. – Режим доступа: </w:t>
      </w:r>
      <w:r>
        <w:rPr>
          <w:rFonts w:hint="default" w:ascii="Times New Roman" w:hAnsi="Times New Roman" w:eastAsia="sans-serif" w:cs="Times New Roman"/>
          <w:i w:val="0"/>
          <w:iCs w:val="0"/>
          <w:caps w:val="0"/>
          <w:color w:val="BA3100"/>
          <w:spacing w:val="0"/>
          <w:shd w:val="clear" w:fill="FFFFFF"/>
        </w:rPr>
        <w:fldChar w:fldCharType="begin"/>
      </w:r>
      <w:r>
        <w:rPr>
          <w:rFonts w:hint="default" w:ascii="Times New Roman" w:hAnsi="Times New Roman" w:eastAsia="sans-serif" w:cs="Times New Roman"/>
          <w:i w:val="0"/>
          <w:iCs w:val="0"/>
          <w:caps w:val="0"/>
          <w:color w:val="BA3100"/>
          <w:spacing w:val="0"/>
          <w:shd w:val="clear" w:fill="FFFFFF"/>
        </w:rPr>
        <w:instrText xml:space="preserve"> HYPERLINK "http://www.fizika.ru/" </w:instrText>
      </w:r>
      <w:r>
        <w:rPr>
          <w:rFonts w:hint="default" w:ascii="Times New Roman" w:hAnsi="Times New Roman" w:eastAsia="sans-serif" w:cs="Times New Roman"/>
          <w:i w:val="0"/>
          <w:iCs w:val="0"/>
          <w:caps w:val="0"/>
          <w:color w:val="BA3100"/>
          <w:spacing w:val="0"/>
          <w:shd w:val="clear" w:fill="FFFFFF"/>
        </w:rPr>
        <w:fldChar w:fldCharType="separate"/>
      </w:r>
      <w:r>
        <w:rPr>
          <w:rStyle w:val="9"/>
          <w:rFonts w:hint="default" w:ascii="Times New Roman" w:hAnsi="Times New Roman" w:eastAsia="sans-serif" w:cs="Times New Roman"/>
          <w:i w:val="0"/>
          <w:iCs w:val="0"/>
          <w:caps w:val="0"/>
          <w:color w:val="0000FF"/>
          <w:spacing w:val="0"/>
          <w:shd w:val="clear" w:fill="FFFFFF"/>
        </w:rPr>
        <w:t>http://www.fizika.ru</w:t>
      </w:r>
      <w:r>
        <w:rPr>
          <w:rFonts w:hint="default" w:ascii="Times New Roman" w:hAnsi="Times New Roman" w:eastAsia="sans-serif" w:cs="Times New Roman"/>
          <w:i w:val="0"/>
          <w:iCs w:val="0"/>
          <w:caps w:val="0"/>
          <w:color w:val="BA3100"/>
          <w:spacing w:val="0"/>
          <w:shd w:val="clear" w:fill="FFFFFF"/>
        </w:rPr>
        <w:fldChar w:fldCharType="end"/>
      </w:r>
    </w:p>
    <w:bookmarkEnd w:id="19"/>
    <w:bookmarkEnd w:id="20"/>
    <w:p w14:paraId="6C4542BE"/>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27"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27" w:hanging="360"/>
      </w:pPr>
      <w:rPr>
        <w:rFonts w:hint="default" w:ascii="Symbol" w:hAnsi="Symbol"/>
      </w:rPr>
    </w:lvl>
  </w:abstractNum>
  <w:abstractNum w:abstractNumId="2">
    <w:nsid w:val="9288B902"/>
    <w:multiLevelType w:val="singleLevel"/>
    <w:tmpl w:val="9288B902"/>
    <w:lvl w:ilvl="0" w:tentative="0">
      <w:start w:val="1"/>
      <w:numFmt w:val="bullet"/>
      <w:lvlText w:val=""/>
      <w:lvlJc w:val="left"/>
      <w:pPr>
        <w:ind w:left="927" w:hanging="360"/>
      </w:pPr>
      <w:rPr>
        <w:rFonts w:hint="default" w:ascii="Symbol" w:hAnsi="Symbol"/>
      </w:rPr>
    </w:lvl>
  </w:abstractNum>
  <w:abstractNum w:abstractNumId="3">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4">
    <w:nsid w:val="DCBA6B53"/>
    <w:multiLevelType w:val="singleLevel"/>
    <w:tmpl w:val="DCBA6B53"/>
    <w:lvl w:ilvl="0" w:tentative="0">
      <w:start w:val="1"/>
      <w:numFmt w:val="decimal"/>
      <w:lvlText w:val="%1."/>
      <w:lvlJc w:val="left"/>
      <w:pPr>
        <w:ind w:left="960" w:hanging="360"/>
      </w:pPr>
    </w:lvl>
  </w:abstractNum>
  <w:abstractNum w:abstractNumId="5">
    <w:nsid w:val="F4B5D9F5"/>
    <w:multiLevelType w:val="singleLevel"/>
    <w:tmpl w:val="F4B5D9F5"/>
    <w:lvl w:ilvl="0" w:tentative="0">
      <w:start w:val="1"/>
      <w:numFmt w:val="decimal"/>
      <w:lvlText w:val="%1."/>
      <w:lvlJc w:val="left"/>
      <w:pPr>
        <w:ind w:left="960" w:hanging="360"/>
      </w:pPr>
    </w:lvl>
  </w:abstractNum>
  <w:abstractNum w:abstractNumId="6">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7">
    <w:nsid w:val="2470EC97"/>
    <w:multiLevelType w:val="singleLevel"/>
    <w:tmpl w:val="2470EC97"/>
    <w:lvl w:ilvl="0" w:tentative="0">
      <w:start w:val="1"/>
      <w:numFmt w:val="decimal"/>
      <w:lvlText w:val="%1."/>
      <w:lvlJc w:val="left"/>
      <w:pPr>
        <w:ind w:left="960" w:hanging="360"/>
      </w:pPr>
    </w:lvl>
  </w:abstractNum>
  <w:abstractNum w:abstractNumId="8">
    <w:nsid w:val="39A0D9AC"/>
    <w:multiLevelType w:val="singleLevel"/>
    <w:tmpl w:val="39A0D9AC"/>
    <w:lvl w:ilvl="0" w:tentative="0">
      <w:start w:val="1"/>
      <w:numFmt w:val="bullet"/>
      <w:lvlText w:val=""/>
      <w:lvlJc w:val="left"/>
      <w:pPr>
        <w:ind w:left="927" w:hanging="360"/>
      </w:pPr>
      <w:rPr>
        <w:rFonts w:hint="default" w:ascii="Symbol" w:hAnsi="Symbol"/>
      </w:rPr>
    </w:lvl>
  </w:abstractNum>
  <w:abstractNum w:abstractNumId="9">
    <w:nsid w:val="4D4DC07F"/>
    <w:multiLevelType w:val="singleLevel"/>
    <w:tmpl w:val="4D4DC07F"/>
    <w:lvl w:ilvl="0" w:tentative="0">
      <w:start w:val="1"/>
      <w:numFmt w:val="decimal"/>
      <w:lvlText w:val="%1."/>
      <w:lvlJc w:val="left"/>
      <w:pPr>
        <w:ind w:left="960" w:hanging="360"/>
      </w:pPr>
    </w:lvl>
  </w:abstractNum>
  <w:abstractNum w:abstractNumId="10">
    <w:nsid w:val="4D94DA66"/>
    <w:multiLevelType w:val="singleLevel"/>
    <w:tmpl w:val="4D94DA66"/>
    <w:lvl w:ilvl="0" w:tentative="0">
      <w:start w:val="1"/>
      <w:numFmt w:val="bullet"/>
      <w:lvlText w:val=""/>
      <w:lvlJc w:val="left"/>
      <w:pPr>
        <w:ind w:left="927" w:hanging="360"/>
      </w:pPr>
      <w:rPr>
        <w:rFonts w:hint="default" w:ascii="Symbol" w:hAnsi="Symbol"/>
      </w:rPr>
    </w:lvl>
  </w:abstractNum>
  <w:abstractNum w:abstractNumId="11">
    <w:nsid w:val="58765686"/>
    <w:multiLevelType w:val="singleLevel"/>
    <w:tmpl w:val="58765686"/>
    <w:lvl w:ilvl="0" w:tentative="0">
      <w:start w:val="1"/>
      <w:numFmt w:val="bullet"/>
      <w:lvlText w:val=""/>
      <w:lvlJc w:val="left"/>
      <w:pPr>
        <w:ind w:left="927" w:hanging="360"/>
      </w:pPr>
      <w:rPr>
        <w:rFonts w:hint="default" w:ascii="Symbol" w:hAnsi="Symbol"/>
      </w:rPr>
    </w:lvl>
  </w:abstractNum>
  <w:abstractNum w:abstractNumId="12">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3">
    <w:nsid w:val="629F7852"/>
    <w:multiLevelType w:val="singleLevel"/>
    <w:tmpl w:val="629F7852"/>
    <w:lvl w:ilvl="0" w:tentative="0">
      <w:start w:val="1"/>
      <w:numFmt w:val="bullet"/>
      <w:lvlText w:val=""/>
      <w:lvlJc w:val="left"/>
      <w:pPr>
        <w:ind w:left="400" w:hanging="360"/>
      </w:pPr>
      <w:rPr>
        <w:rFonts w:hint="default" w:ascii="Symbol" w:hAnsi="Symbol"/>
      </w:rPr>
    </w:lvl>
  </w:abstractNum>
  <w:abstractNum w:abstractNumId="14">
    <w:nsid w:val="7DEC2089"/>
    <w:multiLevelType w:val="singleLevel"/>
    <w:tmpl w:val="7DEC2089"/>
    <w:lvl w:ilvl="0" w:tentative="0">
      <w:start w:val="1"/>
      <w:numFmt w:val="bullet"/>
      <w:lvlText w:val=""/>
      <w:lvlJc w:val="left"/>
      <w:pPr>
        <w:ind w:left="927" w:hanging="360"/>
      </w:pPr>
      <w:rPr>
        <w:rFonts w:hint="default" w:ascii="Symbol" w:hAnsi="Symbol"/>
      </w:rPr>
    </w:lvl>
  </w:abstractNum>
  <w:num w:numId="1">
    <w:abstractNumId w:val="6"/>
  </w:num>
  <w:num w:numId="2">
    <w:abstractNumId w:val="3"/>
  </w:num>
  <w:num w:numId="3">
    <w:abstractNumId w:val="12"/>
  </w:num>
  <w:num w:numId="4">
    <w:abstractNumId w:val="9"/>
  </w:num>
  <w:num w:numId="5">
    <w:abstractNumId w:val="5"/>
  </w:num>
  <w:num w:numId="6">
    <w:abstractNumId w:val="7"/>
  </w:num>
  <w:num w:numId="7">
    <w:abstractNumId w:val="4"/>
  </w:num>
  <w:num w:numId="8">
    <w:abstractNumId w:val="13"/>
  </w:num>
  <w:num w:numId="9">
    <w:abstractNumId w:val="2"/>
  </w:num>
  <w:num w:numId="10">
    <w:abstractNumId w:val="8"/>
  </w:num>
  <w:num w:numId="11">
    <w:abstractNumId w:val="1"/>
  </w:num>
  <w:num w:numId="12">
    <w:abstractNumId w:val="11"/>
  </w:num>
  <w:num w:numId="13">
    <w:abstractNumId w:val="1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15143BB1"/>
    <w:rsid w:val="1DB96640"/>
    <w:rsid w:val="4D567418"/>
    <w:rsid w:val="73AF0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TotalTime>62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2025-08-27T08:39:00Z</dcterms:created>
  <dc:creator>1</dc:creator>
  <cp:lastModifiedBy>1</cp:lastModifiedBy>
  <cp:lastPrinted>2025-09-02T10:56:00Z</cp:lastPrinted>
  <dcterms:modified xsi:type="dcterms:W3CDTF">2025-09-10T11:55:04Z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41849CC8D923478BBB00B6050C3387CB_12</vt:lpwstr>
  </property>
</Properties>
</file>