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5BDF3">
      <w:pPr>
        <w:spacing w:before="0" w:after="0"/>
        <w:jc w:val="both"/>
        <w:rPr>
          <w:rFonts w:hint="default"/>
          <w:lang w:val="ru-RU"/>
        </w:rPr>
      </w:pPr>
      <w:bookmarkStart w:id="0" w:name="block-56806417"/>
      <w:r>
        <w:rPr>
          <w:rFonts w:hint="default"/>
          <w:lang w:val="ru-RU"/>
        </w:rPr>
        <w:drawing>
          <wp:inline distT="0" distB="0" distL="114300" distR="114300">
            <wp:extent cx="5269865" cy="7247255"/>
            <wp:effectExtent l="0" t="0" r="6985" b="10795"/>
            <wp:docPr id="1" name="Изображение 1" descr="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Рисунок (2)"/>
                    <pic:cNvPicPr>
                      <a:picLocks noChangeAspect="1"/>
                    </pic:cNvPicPr>
                  </pic:nvPicPr>
                  <pic:blipFill>
                    <a:blip r:embed="rId6"/>
                    <a:stretch>
                      <a:fillRect/>
                    </a:stretch>
                  </pic:blipFill>
                  <pic:spPr>
                    <a:xfrm>
                      <a:off x="0" y="0"/>
                      <a:ext cx="5269865" cy="7247255"/>
                    </a:xfrm>
                    <a:prstGeom prst="rect">
                      <a:avLst/>
                    </a:prstGeom>
                  </pic:spPr>
                </pic:pic>
              </a:graphicData>
            </a:graphic>
          </wp:inline>
        </w:drawing>
      </w:r>
      <w:bookmarkStart w:id="24" w:name="_GoBack"/>
      <w:bookmarkEnd w:id="24"/>
    </w:p>
    <w:p w14:paraId="495E3498">
      <w:pPr>
        <w:spacing w:before="0" w:after="0"/>
        <w:ind w:left="120"/>
        <w:jc w:val="left"/>
      </w:pPr>
    </w:p>
    <w:p w14:paraId="4D2EF1E5">
      <w:pPr>
        <w:sectPr>
          <w:pgSz w:w="11906" w:h="16383"/>
          <w:cols w:space="720" w:num="1"/>
        </w:sectPr>
      </w:pPr>
      <w:bookmarkStart w:id="1" w:name="block-56806417"/>
    </w:p>
    <w:bookmarkEnd w:id="0"/>
    <w:bookmarkEnd w:id="1"/>
    <w:p w14:paraId="4EB6EF4E">
      <w:pPr>
        <w:spacing w:before="0" w:after="0" w:line="264" w:lineRule="auto"/>
        <w:ind w:left="120"/>
        <w:jc w:val="both"/>
      </w:pPr>
      <w:bookmarkStart w:id="2" w:name="block-56806413"/>
      <w:r>
        <w:rPr>
          <w:rFonts w:ascii="Times New Roman" w:hAnsi="Times New Roman"/>
          <w:b/>
          <w:i w:val="0"/>
          <w:color w:val="000000"/>
          <w:sz w:val="28"/>
        </w:rPr>
        <w:t>ПОЯСНИТЕЛЬНАЯ ЗАПИСКА</w:t>
      </w:r>
    </w:p>
    <w:p w14:paraId="1ED91235">
      <w:pPr>
        <w:spacing w:before="0" w:after="0" w:line="264" w:lineRule="auto"/>
        <w:ind w:left="120"/>
        <w:jc w:val="both"/>
      </w:pPr>
    </w:p>
    <w:p w14:paraId="7AE1C701">
      <w:pPr>
        <w:spacing w:before="0" w:after="0" w:line="264" w:lineRule="auto"/>
        <w:ind w:firstLine="600"/>
        <w:jc w:val="both"/>
        <w:rPr>
          <w:sz w:val="24"/>
          <w:szCs w:val="24"/>
        </w:rPr>
      </w:pPr>
      <w:r>
        <w:rPr>
          <w:rFonts w:ascii="Times New Roman" w:hAnsi="Times New Roman"/>
          <w:b w:val="0"/>
          <w:i w:val="0"/>
          <w:color w:val="000000"/>
          <w:sz w:val="24"/>
          <w:szCs w:val="24"/>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30589883">
      <w:pPr>
        <w:spacing w:before="0" w:after="0" w:line="264" w:lineRule="auto"/>
        <w:ind w:firstLine="600"/>
        <w:jc w:val="both"/>
        <w:rPr>
          <w:sz w:val="24"/>
          <w:szCs w:val="24"/>
        </w:rPr>
      </w:pPr>
      <w:r>
        <w:rPr>
          <w:rFonts w:ascii="Times New Roman" w:hAnsi="Times New Roman"/>
          <w:b w:val="0"/>
          <w:i w:val="0"/>
          <w:color w:val="000000"/>
          <w:sz w:val="24"/>
          <w:szCs w:val="24"/>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04985399">
      <w:pPr>
        <w:spacing w:before="0" w:after="0" w:line="264" w:lineRule="auto"/>
        <w:ind w:firstLine="600"/>
        <w:jc w:val="both"/>
        <w:rPr>
          <w:sz w:val="24"/>
          <w:szCs w:val="24"/>
        </w:rPr>
      </w:pPr>
      <w:r>
        <w:rPr>
          <w:rFonts w:ascii="Times New Roman" w:hAnsi="Times New Roman"/>
          <w:b w:val="0"/>
          <w:i w:val="0"/>
          <w:color w:val="000000"/>
          <w:sz w:val="24"/>
          <w:szCs w:val="24"/>
        </w:rPr>
        <w:t>Программа по физике включает:</w:t>
      </w:r>
    </w:p>
    <w:p w14:paraId="0027EA06">
      <w:pPr>
        <w:numPr>
          <w:ilvl w:val="0"/>
          <w:numId w:val="1"/>
        </w:numPr>
        <w:spacing w:before="0" w:after="0" w:line="264" w:lineRule="auto"/>
        <w:jc w:val="both"/>
        <w:rPr>
          <w:sz w:val="24"/>
          <w:szCs w:val="24"/>
        </w:rPr>
      </w:pPr>
      <w:r>
        <w:rPr>
          <w:rFonts w:ascii="Times New Roman" w:hAnsi="Times New Roman"/>
          <w:b w:val="0"/>
          <w:i w:val="0"/>
          <w:color w:val="000000"/>
          <w:sz w:val="24"/>
          <w:szCs w:val="24"/>
        </w:rPr>
        <w:t>планируемые результаты освоения курса физики на базовом уровне, в том числе предметные результаты по годам обучения;</w:t>
      </w:r>
    </w:p>
    <w:p w14:paraId="2EC44830">
      <w:pPr>
        <w:numPr>
          <w:ilvl w:val="0"/>
          <w:numId w:val="1"/>
        </w:numPr>
        <w:spacing w:before="0" w:after="0" w:line="264" w:lineRule="auto"/>
        <w:jc w:val="both"/>
        <w:rPr>
          <w:sz w:val="24"/>
          <w:szCs w:val="24"/>
        </w:rPr>
      </w:pPr>
      <w:r>
        <w:rPr>
          <w:rFonts w:ascii="Times New Roman" w:hAnsi="Times New Roman"/>
          <w:b w:val="0"/>
          <w:i w:val="0"/>
          <w:color w:val="000000"/>
          <w:sz w:val="24"/>
          <w:szCs w:val="24"/>
        </w:rPr>
        <w:t>содержание учебного предмета «Физика» по годам обучения.</w:t>
      </w:r>
    </w:p>
    <w:p w14:paraId="2C8326C0">
      <w:pPr>
        <w:spacing w:before="0" w:after="0" w:line="264" w:lineRule="auto"/>
        <w:ind w:firstLine="600"/>
        <w:jc w:val="both"/>
        <w:rPr>
          <w:sz w:val="24"/>
          <w:szCs w:val="24"/>
        </w:rPr>
      </w:pPr>
      <w:r>
        <w:rPr>
          <w:rFonts w:ascii="Times New Roman" w:hAnsi="Times New Roman"/>
          <w:b w:val="0"/>
          <w:i w:val="0"/>
          <w:color w:val="000000"/>
          <w:sz w:val="24"/>
          <w:szCs w:val="24"/>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14:paraId="0DF18240">
      <w:pPr>
        <w:spacing w:before="0" w:after="0" w:line="264" w:lineRule="auto"/>
        <w:ind w:firstLine="600"/>
        <w:jc w:val="both"/>
        <w:rPr>
          <w:sz w:val="24"/>
          <w:szCs w:val="24"/>
        </w:rPr>
      </w:pPr>
      <w:r>
        <w:rPr>
          <w:rFonts w:ascii="Times New Roman" w:hAnsi="Times New Roman"/>
          <w:b w:val="0"/>
          <w:i w:val="0"/>
          <w:color w:val="000000"/>
          <w:sz w:val="24"/>
          <w:szCs w:val="24"/>
        </w:rPr>
        <w:t>В основу курса физики для уровня среднего общего образования положен ряд идей, которые можно рассматривать как принципы его построения.</w:t>
      </w:r>
    </w:p>
    <w:p w14:paraId="77BAEC33">
      <w:pPr>
        <w:spacing w:before="0" w:after="0" w:line="264" w:lineRule="auto"/>
        <w:ind w:firstLine="600"/>
        <w:jc w:val="both"/>
        <w:rPr>
          <w:sz w:val="24"/>
          <w:szCs w:val="24"/>
        </w:rPr>
      </w:pPr>
      <w:r>
        <w:rPr>
          <w:rFonts w:ascii="Times New Roman" w:hAnsi="Times New Roman"/>
          <w:b w:val="0"/>
          <w:i/>
          <w:color w:val="000000"/>
          <w:sz w:val="24"/>
          <w:szCs w:val="24"/>
        </w:rPr>
        <w:t>Идея целостности</w:t>
      </w:r>
      <w:r>
        <w:rPr>
          <w:rFonts w:ascii="Times New Roman" w:hAnsi="Times New Roman"/>
          <w:b w:val="0"/>
          <w:i w:val="0"/>
          <w:color w:val="000000"/>
          <w:sz w:val="24"/>
          <w:szCs w:val="24"/>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14:paraId="66282E9B">
      <w:pPr>
        <w:spacing w:before="0" w:after="0" w:line="264" w:lineRule="auto"/>
        <w:ind w:firstLine="600"/>
        <w:jc w:val="both"/>
        <w:rPr>
          <w:sz w:val="24"/>
          <w:szCs w:val="24"/>
        </w:rPr>
      </w:pPr>
      <w:r>
        <w:rPr>
          <w:rFonts w:ascii="Times New Roman" w:hAnsi="Times New Roman"/>
          <w:b w:val="0"/>
          <w:i/>
          <w:color w:val="000000"/>
          <w:sz w:val="24"/>
          <w:szCs w:val="24"/>
        </w:rPr>
        <w:t>Идея генерализации</w:t>
      </w:r>
      <w:r>
        <w:rPr>
          <w:rFonts w:ascii="Times New Roman" w:hAnsi="Times New Roman"/>
          <w:b w:val="0"/>
          <w:i w:val="0"/>
          <w:color w:val="000000"/>
          <w:sz w:val="24"/>
          <w:szCs w:val="24"/>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14:paraId="56BB2CD2">
      <w:pPr>
        <w:spacing w:before="0" w:after="0" w:line="264" w:lineRule="auto"/>
        <w:ind w:firstLine="600"/>
        <w:jc w:val="both"/>
        <w:rPr>
          <w:sz w:val="24"/>
          <w:szCs w:val="24"/>
        </w:rPr>
      </w:pPr>
      <w:r>
        <w:rPr>
          <w:rFonts w:ascii="Times New Roman" w:hAnsi="Times New Roman"/>
          <w:b w:val="0"/>
          <w:i/>
          <w:color w:val="000000"/>
          <w:sz w:val="24"/>
          <w:szCs w:val="24"/>
        </w:rPr>
        <w:t>Идея гуманитаризации</w:t>
      </w:r>
      <w:r>
        <w:rPr>
          <w:rFonts w:ascii="Times New Roman" w:hAnsi="Times New Roman"/>
          <w:b w:val="0"/>
          <w:i w:val="0"/>
          <w:color w:val="000000"/>
          <w:sz w:val="24"/>
          <w:szCs w:val="24"/>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0D7115AE">
      <w:pPr>
        <w:spacing w:before="0" w:after="0" w:line="264" w:lineRule="auto"/>
        <w:ind w:firstLine="600"/>
        <w:jc w:val="both"/>
        <w:rPr>
          <w:sz w:val="24"/>
          <w:szCs w:val="24"/>
        </w:rPr>
      </w:pPr>
      <w:r>
        <w:rPr>
          <w:rFonts w:ascii="Times New Roman" w:hAnsi="Times New Roman"/>
          <w:b w:val="0"/>
          <w:i/>
          <w:color w:val="000000"/>
          <w:sz w:val="24"/>
          <w:szCs w:val="24"/>
        </w:rPr>
        <w:t>Идея прикладной направленности</w:t>
      </w:r>
      <w:r>
        <w:rPr>
          <w:rFonts w:ascii="Times New Roman" w:hAnsi="Times New Roman"/>
          <w:b w:val="0"/>
          <w:i w:val="0"/>
          <w:color w:val="000000"/>
          <w:sz w:val="24"/>
          <w:szCs w:val="24"/>
        </w:rPr>
        <w:t xml:space="preserve">. Курс физики предполагает знакомство с широким кругом технических и технологических приложений изученных теорий и законов. </w:t>
      </w:r>
    </w:p>
    <w:p w14:paraId="2E95A10C">
      <w:pPr>
        <w:spacing w:before="0" w:after="0" w:line="264" w:lineRule="auto"/>
        <w:ind w:firstLine="600"/>
        <w:jc w:val="both"/>
        <w:rPr>
          <w:sz w:val="24"/>
          <w:szCs w:val="24"/>
        </w:rPr>
      </w:pPr>
      <w:r>
        <w:rPr>
          <w:rFonts w:ascii="Times New Roman" w:hAnsi="Times New Roman"/>
          <w:b w:val="0"/>
          <w:i/>
          <w:color w:val="000000"/>
          <w:sz w:val="24"/>
          <w:szCs w:val="24"/>
        </w:rPr>
        <w:t>Идея экологизации</w:t>
      </w:r>
      <w:r>
        <w:rPr>
          <w:rFonts w:ascii="Times New Roman" w:hAnsi="Times New Roman"/>
          <w:b w:val="0"/>
          <w:i w:val="0"/>
          <w:color w:val="000000"/>
          <w:sz w:val="24"/>
          <w:szCs w:val="24"/>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035986ED">
      <w:pPr>
        <w:spacing w:before="0" w:after="0" w:line="264" w:lineRule="auto"/>
        <w:ind w:firstLine="600"/>
        <w:jc w:val="both"/>
        <w:rPr>
          <w:sz w:val="24"/>
          <w:szCs w:val="24"/>
        </w:rPr>
      </w:pPr>
      <w:r>
        <w:rPr>
          <w:rFonts w:ascii="Times New Roman" w:hAnsi="Times New Roman"/>
          <w:b w:val="0"/>
          <w:i w:val="0"/>
          <w:color w:val="000000"/>
          <w:sz w:val="24"/>
          <w:szCs w:val="24"/>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14:paraId="400C0847">
      <w:pPr>
        <w:spacing w:before="0" w:after="0" w:line="264" w:lineRule="auto"/>
        <w:ind w:firstLine="600"/>
        <w:jc w:val="both"/>
        <w:rPr>
          <w:sz w:val="24"/>
          <w:szCs w:val="24"/>
        </w:rPr>
      </w:pPr>
      <w:r>
        <w:rPr>
          <w:rFonts w:ascii="Times New Roman" w:hAnsi="Times New Roman"/>
          <w:b w:val="0"/>
          <w:i w:val="0"/>
          <w:color w:val="000000"/>
          <w:sz w:val="24"/>
          <w:szCs w:val="24"/>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0795F101">
      <w:pPr>
        <w:spacing w:before="0" w:after="0" w:line="264" w:lineRule="auto"/>
        <w:ind w:firstLine="600"/>
        <w:jc w:val="both"/>
        <w:rPr>
          <w:sz w:val="24"/>
          <w:szCs w:val="24"/>
        </w:rPr>
      </w:pPr>
      <w:r>
        <w:rPr>
          <w:rFonts w:ascii="Times New Roman" w:hAnsi="Times New Roman"/>
          <w:b w:val="0"/>
          <w:i w:val="0"/>
          <w:color w:val="000000"/>
          <w:sz w:val="24"/>
          <w:szCs w:val="24"/>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14:paraId="38FBD50C">
      <w:pPr>
        <w:spacing w:before="0" w:after="0" w:line="264" w:lineRule="auto"/>
        <w:ind w:firstLine="600"/>
        <w:jc w:val="both"/>
        <w:rPr>
          <w:sz w:val="24"/>
          <w:szCs w:val="24"/>
        </w:rPr>
      </w:pPr>
      <w:r>
        <w:rPr>
          <w:rFonts w:ascii="Times New Roman" w:hAnsi="Times New Roman"/>
          <w:b w:val="0"/>
          <w:i w:val="0"/>
          <w:color w:val="000000"/>
          <w:sz w:val="24"/>
          <w:szCs w:val="24"/>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14:paraId="72D5D604">
      <w:pPr>
        <w:spacing w:before="0" w:after="0" w:line="264" w:lineRule="auto"/>
        <w:ind w:firstLine="600"/>
        <w:jc w:val="both"/>
        <w:rPr>
          <w:sz w:val="24"/>
          <w:szCs w:val="24"/>
        </w:rPr>
      </w:pPr>
      <w:r>
        <w:rPr>
          <w:rFonts w:ascii="Times New Roman" w:hAnsi="Times New Roman"/>
          <w:b w:val="0"/>
          <w:i w:val="0"/>
          <w:color w:val="000000"/>
          <w:sz w:val="24"/>
          <w:szCs w:val="24"/>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14:paraId="30FD6EDD">
      <w:pPr>
        <w:spacing w:before="0" w:after="0" w:line="264" w:lineRule="auto"/>
        <w:ind w:firstLine="600"/>
        <w:jc w:val="both"/>
        <w:rPr>
          <w:sz w:val="24"/>
          <w:szCs w:val="24"/>
        </w:rPr>
      </w:pPr>
      <w:r>
        <w:rPr>
          <w:rFonts w:ascii="Times New Roman" w:hAnsi="Times New Roman"/>
          <w:b w:val="0"/>
          <w:i w:val="0"/>
          <w:color w:val="000000"/>
          <w:sz w:val="24"/>
          <w:szCs w:val="24"/>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48A562F3">
      <w:pPr>
        <w:spacing w:before="0" w:after="0" w:line="264" w:lineRule="auto"/>
        <w:ind w:firstLine="600"/>
        <w:jc w:val="both"/>
        <w:rPr>
          <w:sz w:val="24"/>
          <w:szCs w:val="24"/>
        </w:rPr>
      </w:pPr>
      <w:r>
        <w:rPr>
          <w:rFonts w:ascii="Times New Roman" w:hAnsi="Times New Roman"/>
          <w:b w:val="0"/>
          <w:i w:val="0"/>
          <w:color w:val="000000"/>
          <w:sz w:val="24"/>
          <w:szCs w:val="24"/>
        </w:rPr>
        <w:t xml:space="preserve">Основными целями изучения физики в общем образовании являются: </w:t>
      </w:r>
    </w:p>
    <w:p w14:paraId="40F6D46C">
      <w:pPr>
        <w:numPr>
          <w:ilvl w:val="0"/>
          <w:numId w:val="2"/>
        </w:numPr>
        <w:spacing w:before="0" w:after="0" w:line="264" w:lineRule="auto"/>
        <w:jc w:val="both"/>
        <w:rPr>
          <w:sz w:val="24"/>
          <w:szCs w:val="24"/>
        </w:rPr>
      </w:pPr>
      <w:r>
        <w:rPr>
          <w:rFonts w:ascii="Times New Roman" w:hAnsi="Times New Roman"/>
          <w:b w:val="0"/>
          <w:i w:val="0"/>
          <w:color w:val="000000"/>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14:paraId="5ECCA3BA">
      <w:pPr>
        <w:numPr>
          <w:ilvl w:val="0"/>
          <w:numId w:val="2"/>
        </w:numPr>
        <w:spacing w:before="0" w:after="0" w:line="264" w:lineRule="auto"/>
        <w:jc w:val="both"/>
        <w:rPr>
          <w:sz w:val="24"/>
          <w:szCs w:val="24"/>
        </w:rPr>
      </w:pPr>
      <w:r>
        <w:rPr>
          <w:rFonts w:ascii="Times New Roman" w:hAnsi="Times New Roman"/>
          <w:b w:val="0"/>
          <w:i w:val="0"/>
          <w:color w:val="000000"/>
          <w:sz w:val="24"/>
          <w:szCs w:val="24"/>
        </w:rPr>
        <w:t>развитие представлений о научном методе познания и формирование исследовательского отношения к окружающим явлениям;</w:t>
      </w:r>
    </w:p>
    <w:p w14:paraId="5DAA9D9E">
      <w:pPr>
        <w:numPr>
          <w:ilvl w:val="0"/>
          <w:numId w:val="2"/>
        </w:numPr>
        <w:spacing w:before="0" w:after="0" w:line="264" w:lineRule="auto"/>
        <w:jc w:val="both"/>
        <w:rPr>
          <w:sz w:val="24"/>
          <w:szCs w:val="24"/>
        </w:rPr>
      </w:pPr>
      <w:r>
        <w:rPr>
          <w:rFonts w:ascii="Times New Roman" w:hAnsi="Times New Roman"/>
          <w:b w:val="0"/>
          <w:i w:val="0"/>
          <w:color w:val="000000"/>
          <w:sz w:val="24"/>
          <w:szCs w:val="24"/>
        </w:rPr>
        <w:t>формирование научного мировоззрения как результата изучения основ строения материи и фундаментальных законов физики;</w:t>
      </w:r>
    </w:p>
    <w:p w14:paraId="30670271">
      <w:pPr>
        <w:numPr>
          <w:ilvl w:val="0"/>
          <w:numId w:val="2"/>
        </w:numPr>
        <w:spacing w:before="0" w:after="0" w:line="264" w:lineRule="auto"/>
        <w:jc w:val="both"/>
        <w:rPr>
          <w:sz w:val="24"/>
          <w:szCs w:val="24"/>
        </w:rPr>
      </w:pPr>
      <w:r>
        <w:rPr>
          <w:rFonts w:ascii="Times New Roman" w:hAnsi="Times New Roman"/>
          <w:b w:val="0"/>
          <w:i w:val="0"/>
          <w:color w:val="000000"/>
          <w:sz w:val="24"/>
          <w:szCs w:val="24"/>
        </w:rPr>
        <w:t>формирование умений объяснять явления с использованием физических знаний и научных доказательств;</w:t>
      </w:r>
    </w:p>
    <w:p w14:paraId="24CC92B9">
      <w:pPr>
        <w:numPr>
          <w:ilvl w:val="0"/>
          <w:numId w:val="2"/>
        </w:numPr>
        <w:spacing w:before="0" w:after="0" w:line="264" w:lineRule="auto"/>
        <w:jc w:val="both"/>
        <w:rPr>
          <w:sz w:val="24"/>
          <w:szCs w:val="24"/>
        </w:rPr>
      </w:pPr>
      <w:r>
        <w:rPr>
          <w:rFonts w:ascii="Times New Roman" w:hAnsi="Times New Roman"/>
          <w:b w:val="0"/>
          <w:i w:val="0"/>
          <w:color w:val="000000"/>
          <w:sz w:val="24"/>
          <w:szCs w:val="24"/>
        </w:rPr>
        <w:t>формирование представлений о роли физики для развития других естественных наук, техники и технологий.</w:t>
      </w:r>
    </w:p>
    <w:p w14:paraId="27AB4BAC">
      <w:pPr>
        <w:spacing w:before="0" w:after="0" w:line="264" w:lineRule="auto"/>
        <w:ind w:firstLine="600"/>
        <w:jc w:val="both"/>
        <w:rPr>
          <w:sz w:val="24"/>
          <w:szCs w:val="24"/>
        </w:rPr>
      </w:pPr>
      <w:r>
        <w:rPr>
          <w:rFonts w:ascii="Times New Roman" w:hAnsi="Times New Roman"/>
          <w:b w:val="0"/>
          <w:i w:val="0"/>
          <w:color w:val="000000"/>
          <w:sz w:val="24"/>
          <w:szCs w:val="24"/>
        </w:rPr>
        <w:t>Достижение этих целей обеспечивается решением следующих задач в процессе изучения курса физики на уровне среднего общего образования:</w:t>
      </w:r>
    </w:p>
    <w:p w14:paraId="6BE8EA6D">
      <w:pPr>
        <w:numPr>
          <w:ilvl w:val="0"/>
          <w:numId w:val="3"/>
        </w:numPr>
        <w:spacing w:before="0" w:after="0" w:line="264" w:lineRule="auto"/>
        <w:jc w:val="both"/>
        <w:rPr>
          <w:sz w:val="24"/>
          <w:szCs w:val="24"/>
        </w:rPr>
      </w:pPr>
      <w:r>
        <w:rPr>
          <w:rFonts w:ascii="Times New Roman" w:hAnsi="Times New Roman"/>
          <w:b w:val="0"/>
          <w:i w:val="0"/>
          <w:color w:val="000000"/>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3A7A050A">
      <w:pPr>
        <w:numPr>
          <w:ilvl w:val="0"/>
          <w:numId w:val="3"/>
        </w:numPr>
        <w:spacing w:before="0" w:after="0" w:line="264" w:lineRule="auto"/>
        <w:jc w:val="both"/>
        <w:rPr>
          <w:sz w:val="24"/>
          <w:szCs w:val="24"/>
        </w:rPr>
      </w:pPr>
      <w:r>
        <w:rPr>
          <w:rFonts w:ascii="Times New Roman" w:hAnsi="Times New Roman"/>
          <w:b w:val="0"/>
          <w:i w:val="0"/>
          <w:color w:val="000000"/>
          <w:sz w:val="24"/>
          <w:szCs w:val="24"/>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14:paraId="4585EE42">
      <w:pPr>
        <w:numPr>
          <w:ilvl w:val="0"/>
          <w:numId w:val="3"/>
        </w:numPr>
        <w:spacing w:before="0" w:after="0" w:line="264" w:lineRule="auto"/>
        <w:jc w:val="both"/>
        <w:rPr>
          <w:sz w:val="24"/>
          <w:szCs w:val="24"/>
        </w:rPr>
      </w:pPr>
      <w:r>
        <w:rPr>
          <w:rFonts w:ascii="Times New Roman" w:hAnsi="Times New Roman"/>
          <w:b w:val="0"/>
          <w:i w:val="0"/>
          <w:color w:val="000000"/>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14:paraId="0587765D">
      <w:pPr>
        <w:numPr>
          <w:ilvl w:val="0"/>
          <w:numId w:val="3"/>
        </w:numPr>
        <w:spacing w:before="0" w:after="0" w:line="264" w:lineRule="auto"/>
        <w:jc w:val="both"/>
        <w:rPr>
          <w:sz w:val="24"/>
          <w:szCs w:val="24"/>
        </w:rPr>
      </w:pPr>
      <w:r>
        <w:rPr>
          <w:rFonts w:ascii="Times New Roman" w:hAnsi="Times New Roman"/>
          <w:b w:val="0"/>
          <w:i w:val="0"/>
          <w:color w:val="000000"/>
          <w:sz w:val="24"/>
          <w:szCs w:val="24"/>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14:paraId="3ACC38E8">
      <w:pPr>
        <w:numPr>
          <w:ilvl w:val="0"/>
          <w:numId w:val="3"/>
        </w:numPr>
        <w:spacing w:before="0" w:after="0" w:line="264" w:lineRule="auto"/>
        <w:jc w:val="both"/>
        <w:rPr>
          <w:sz w:val="24"/>
          <w:szCs w:val="24"/>
        </w:rPr>
      </w:pPr>
      <w:r>
        <w:rPr>
          <w:rFonts w:ascii="Times New Roman" w:hAnsi="Times New Roman"/>
          <w:b w:val="0"/>
          <w:i w:val="0"/>
          <w:color w:val="000000"/>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59600267">
      <w:pPr>
        <w:numPr>
          <w:ilvl w:val="0"/>
          <w:numId w:val="3"/>
        </w:numPr>
        <w:spacing w:before="0" w:after="0" w:line="264" w:lineRule="auto"/>
        <w:jc w:val="both"/>
        <w:rPr>
          <w:sz w:val="24"/>
          <w:szCs w:val="24"/>
        </w:rPr>
      </w:pPr>
      <w:r>
        <w:rPr>
          <w:rFonts w:ascii="Times New Roman" w:hAnsi="Times New Roman"/>
          <w:b w:val="0"/>
          <w:i w:val="0"/>
          <w:color w:val="000000"/>
          <w:sz w:val="24"/>
          <w:szCs w:val="24"/>
        </w:rPr>
        <w:t>создание условий для развития умений проектно-исследовательской, творческой деятельности.</w:t>
      </w:r>
    </w:p>
    <w:p w14:paraId="56BF76D4">
      <w:pPr>
        <w:jc w:val="center"/>
        <w:rPr>
          <w:rFonts w:hint="default" w:ascii="Times New Roman" w:hAnsi="Times New Roman" w:cs="Times New Roman"/>
          <w:b/>
          <w:bCs/>
          <w:sz w:val="24"/>
          <w:szCs w:val="24"/>
        </w:rPr>
      </w:pPr>
      <w:bookmarkStart w:id="3" w:name="block-56684835"/>
      <w:bookmarkStart w:id="4" w:name="block-56806413"/>
    </w:p>
    <w:p w14:paraId="326945D5">
      <w:pPr>
        <w:jc w:val="center"/>
        <w:rPr>
          <w:rFonts w:hint="default" w:ascii="Times New Roman" w:hAnsi="Times New Roman" w:cs="Times New Roman"/>
          <w:b/>
          <w:bCs/>
          <w:sz w:val="24"/>
          <w:szCs w:val="24"/>
        </w:rPr>
      </w:pPr>
    </w:p>
    <w:p w14:paraId="61AD20AD">
      <w:pPr>
        <w:jc w:val="center"/>
        <w:rPr>
          <w:rFonts w:hint="default" w:ascii="Times New Roman" w:hAnsi="Times New Roman" w:cs="Times New Roman"/>
          <w:b/>
          <w:bCs/>
          <w:sz w:val="24"/>
          <w:szCs w:val="24"/>
        </w:rPr>
      </w:pPr>
    </w:p>
    <w:p w14:paraId="4BCF7E58">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Место курса в учебном плане</w:t>
      </w:r>
    </w:p>
    <w:p w14:paraId="12D4DBA1">
      <w:pPr>
        <w:jc w:val="both"/>
        <w:sectPr>
          <w:pgSz w:w="11906" w:h="16383"/>
          <w:cols w:space="720" w:num="1"/>
        </w:sectPr>
      </w:pPr>
      <w:r>
        <w:rPr>
          <w:rFonts w:hint="default" w:ascii="Times New Roman" w:hAnsi="Times New Roman" w:cs="Times New Roman"/>
          <w:sz w:val="24"/>
          <w:szCs w:val="24"/>
        </w:rPr>
        <w:t xml:space="preserve">Рабочая программа, отведённая для изучения </w:t>
      </w:r>
      <w:r>
        <w:rPr>
          <w:rFonts w:hint="default" w:ascii="Times New Roman" w:hAnsi="Times New Roman" w:cs="Times New Roman"/>
          <w:sz w:val="24"/>
          <w:szCs w:val="24"/>
          <w:lang w:val="ru-RU"/>
        </w:rPr>
        <w:t>физики</w:t>
      </w:r>
      <w:r>
        <w:rPr>
          <w:rFonts w:hint="default" w:ascii="Times New Roman" w:hAnsi="Times New Roman" w:cs="Times New Roman"/>
          <w:sz w:val="24"/>
          <w:szCs w:val="24"/>
        </w:rPr>
        <w:t xml:space="preserve"> в </w:t>
      </w:r>
      <w:r>
        <w:rPr>
          <w:rFonts w:hint="default" w:ascii="Times New Roman" w:hAnsi="Times New Roman" w:cs="Times New Roman"/>
          <w:sz w:val="24"/>
          <w:szCs w:val="24"/>
          <w:lang w:val="ru-RU"/>
        </w:rPr>
        <w:t>11</w:t>
      </w:r>
      <w:r>
        <w:rPr>
          <w:rFonts w:hint="default" w:ascii="Times New Roman" w:hAnsi="Times New Roman" w:cs="Times New Roman"/>
          <w:sz w:val="24"/>
          <w:szCs w:val="24"/>
        </w:rPr>
        <w:t xml:space="preserve"> классе рассчитана на 68 часов в год, 2 часа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(23 февраля, 9 марта - праздничные дни) обеспечено выполнение рабочей программы в полном объеме за счет уплотнения. Фактическое количество часов за год – 66 ча</w:t>
      </w:r>
      <w:r>
        <w:rPr>
          <w:rFonts w:hint="default" w:ascii="Times New Roman" w:hAnsi="Times New Roman" w:cs="Times New Roman"/>
          <w:sz w:val="24"/>
          <w:szCs w:val="24"/>
          <w:lang w:val="ru-RU"/>
        </w:rPr>
        <w:t>сов.</w:t>
      </w:r>
      <w:bookmarkEnd w:id="3"/>
    </w:p>
    <w:bookmarkEnd w:id="2"/>
    <w:bookmarkEnd w:id="4"/>
    <w:p w14:paraId="7D591AD8">
      <w:pPr>
        <w:spacing w:before="0" w:after="0" w:line="264" w:lineRule="auto"/>
        <w:jc w:val="both"/>
      </w:pPr>
      <w:bookmarkStart w:id="5" w:name="_Toc124426195"/>
      <w:bookmarkEnd w:id="5"/>
      <w:bookmarkStart w:id="6" w:name="block-56806414"/>
      <w:r>
        <w:rPr>
          <w:rFonts w:ascii="Times New Roman" w:hAnsi="Times New Roman"/>
          <w:b/>
          <w:i w:val="0"/>
          <w:color w:val="000000"/>
          <w:sz w:val="28"/>
        </w:rPr>
        <w:t xml:space="preserve">СОДЕРЖАНИЕ ОБУЧЕНИЯ </w:t>
      </w:r>
    </w:p>
    <w:p w14:paraId="1D9764EC">
      <w:pPr>
        <w:spacing w:before="0" w:after="0" w:line="264" w:lineRule="auto"/>
        <w:ind w:left="120"/>
        <w:jc w:val="both"/>
      </w:pPr>
      <w:r>
        <w:rPr>
          <w:rFonts w:ascii="Times New Roman" w:hAnsi="Times New Roman"/>
          <w:b/>
          <w:i w:val="0"/>
          <w:color w:val="000000"/>
          <w:sz w:val="28"/>
        </w:rPr>
        <w:t>11 КЛАСС</w:t>
      </w:r>
    </w:p>
    <w:p w14:paraId="572F8BC3">
      <w:pPr>
        <w:spacing w:before="0" w:after="0" w:line="264" w:lineRule="auto"/>
        <w:ind w:left="120"/>
        <w:jc w:val="both"/>
      </w:pPr>
    </w:p>
    <w:p w14:paraId="30C59057">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4. Электродинамика</w:t>
      </w:r>
    </w:p>
    <w:p w14:paraId="1F511A2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Тема 3. Магнитное поле. Электромагнитная индукция</w:t>
      </w:r>
    </w:p>
    <w:p w14:paraId="1DCDC69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3C7B262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44C2D44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Сила Ампера, её модуль и направление.</w:t>
      </w:r>
    </w:p>
    <w:p w14:paraId="04409E0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Сила Лоренца, её модуль и направление. Движение заряженной частицы в однородном магнитном поле. Работа силы Лоренца.</w:t>
      </w:r>
    </w:p>
    <w:p w14:paraId="4C7BFC9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01E668F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Вихревое электрическое поле. Электродвижущая сила индукции в проводнике, движущемся поступательно в однородном магнитном поле.</w:t>
      </w:r>
    </w:p>
    <w:p w14:paraId="2604CD9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Правило Ленца.</w:t>
      </w:r>
    </w:p>
    <w:p w14:paraId="4C729FB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Индуктивность. Явление самоиндукции. Электродвижущая сила самоиндукции. </w:t>
      </w:r>
    </w:p>
    <w:p w14:paraId="4E1310D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Энергия магнитного поля катушки с током.</w:t>
      </w:r>
    </w:p>
    <w:p w14:paraId="47090A1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Электромагнитное поле.</w:t>
      </w:r>
    </w:p>
    <w:p w14:paraId="5EFFD68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234AC52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Демонстрации</w:t>
      </w:r>
    </w:p>
    <w:p w14:paraId="785470F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Опыт Эрстеда. </w:t>
      </w:r>
    </w:p>
    <w:p w14:paraId="3CEDA90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Отклонение электронного пучка магнитным полем. </w:t>
      </w:r>
    </w:p>
    <w:p w14:paraId="7A1DE82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Линии индукции магнитного поля.</w:t>
      </w:r>
    </w:p>
    <w:p w14:paraId="32D4BE0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Взаимодействие двух проводников с током.</w:t>
      </w:r>
    </w:p>
    <w:p w14:paraId="2E334F3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Сила Ампера.</w:t>
      </w:r>
    </w:p>
    <w:p w14:paraId="676097B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Действие силы Лоренца на ионы электролита.</w:t>
      </w:r>
    </w:p>
    <w:p w14:paraId="482F250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Явление электромагнитной индукции. </w:t>
      </w:r>
    </w:p>
    <w:p w14:paraId="3D597A6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Правило Ленца.</w:t>
      </w:r>
    </w:p>
    <w:p w14:paraId="6452542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Зависимость электродвижущей силы индукции от скорости изменения магнитного потока.</w:t>
      </w:r>
    </w:p>
    <w:p w14:paraId="45903C3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Явление самоиндукции.</w:t>
      </w:r>
    </w:p>
    <w:p w14:paraId="2E17662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Ученический эксперимент, лабораторные работы</w:t>
      </w:r>
    </w:p>
    <w:p w14:paraId="0CBE525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магнитного поля катушки с током.</w:t>
      </w:r>
    </w:p>
    <w:p w14:paraId="2056756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действия постоянного магнита на рамку с током.</w:t>
      </w:r>
    </w:p>
    <w:p w14:paraId="01AD9CA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явления электромагнитной индукции.</w:t>
      </w:r>
    </w:p>
    <w:p w14:paraId="30AD8774">
      <w:pPr>
        <w:spacing w:before="0" w:after="0" w:line="264" w:lineRule="auto"/>
        <w:ind w:left="120"/>
        <w:jc w:val="both"/>
        <w:rPr>
          <w:rFonts w:hint="default" w:ascii="Times New Roman" w:hAnsi="Times New Roman" w:cs="Times New Roman"/>
          <w:sz w:val="24"/>
          <w:szCs w:val="24"/>
        </w:rPr>
      </w:pPr>
    </w:p>
    <w:p w14:paraId="5680CC43">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5. Колебания и волны</w:t>
      </w:r>
    </w:p>
    <w:p w14:paraId="7DD502A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Тема 1. Механические и электромагнитные колебания</w:t>
      </w:r>
    </w:p>
    <w:p w14:paraId="1F48403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14:paraId="0821C7B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038F042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Представление о затухающих колебаниях. Вынужденные механические колебания. Резонанс. Вынужденные электромагнитные колебания. </w:t>
      </w:r>
    </w:p>
    <w:p w14:paraId="766FBAC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14:paraId="4C838B8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14:paraId="0E6E063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Технические устройства и практическое применение: электрический звонок, генератор переменного тока, линии электропередач.</w:t>
      </w:r>
    </w:p>
    <w:p w14:paraId="2287E4C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Демонстрации</w:t>
      </w:r>
    </w:p>
    <w:p w14:paraId="16A3680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параметров колебательной системы (пружинный или математический маятник).</w:t>
      </w:r>
    </w:p>
    <w:p w14:paraId="3D01AC2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затухающих колебаний.</w:t>
      </w:r>
    </w:p>
    <w:p w14:paraId="05CE394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свойств вынужденных колебаний.</w:t>
      </w:r>
    </w:p>
    <w:p w14:paraId="50C1140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резонанса. </w:t>
      </w:r>
    </w:p>
    <w:p w14:paraId="682AD3D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Свободные электромагнитные колебания.</w:t>
      </w:r>
    </w:p>
    <w:p w14:paraId="5DD730B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Осциллограммы (зависимости силы тока и напряжения от времени) для электромагнитных колебаний.</w:t>
      </w:r>
    </w:p>
    <w:p w14:paraId="1DDF8E6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Резонанс при последовательном соединении резистора, катушки индуктивности и конденсатора.</w:t>
      </w:r>
    </w:p>
    <w:p w14:paraId="459AE76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Модель линии электропередачи.</w:t>
      </w:r>
    </w:p>
    <w:p w14:paraId="02927D4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Ученический эксперимент, лабораторные работы</w:t>
      </w:r>
    </w:p>
    <w:p w14:paraId="47B1486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зависимости периода малых колебаний груза на нити от длины нити и массы груза.</w:t>
      </w:r>
    </w:p>
    <w:p w14:paraId="309B118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переменного тока в цепи из последовательно соединённых конденсатора, катушки и резистора.</w:t>
      </w:r>
    </w:p>
    <w:p w14:paraId="67976CC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Тема 2. Механические и электромагнитные волны</w:t>
      </w:r>
    </w:p>
    <w:p w14:paraId="5BBC93E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7E40D5F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Звук. Скорость звука. Громкость звука. Высота тона. Тембр звука.</w:t>
      </w:r>
    </w:p>
    <w:p w14:paraId="5CBC2C2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1B1CA86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Шкала электромагнитных волн. Применение электромагнитных волн в технике и быту.</w:t>
      </w:r>
    </w:p>
    <w:p w14:paraId="6F8A7CC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Принципы радиосвязи и телевидения. Радиолокация.</w:t>
      </w:r>
    </w:p>
    <w:p w14:paraId="6900786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Электромагнитное загрязнение окружающей среды.</w:t>
      </w:r>
    </w:p>
    <w:p w14:paraId="50C76A1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14:paraId="5301EF1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Демонстрации</w:t>
      </w:r>
    </w:p>
    <w:p w14:paraId="5CE361D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Образование и распространение поперечных и продольных волн.</w:t>
      </w:r>
    </w:p>
    <w:p w14:paraId="43DE3E5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Колеблющееся тело как источник звука.</w:t>
      </w:r>
    </w:p>
    <w:p w14:paraId="7B1260E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отражения и преломления механических волн.</w:t>
      </w:r>
    </w:p>
    <w:p w14:paraId="018A739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интерференции и дифракции механических волн.</w:t>
      </w:r>
    </w:p>
    <w:p w14:paraId="2543BE3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Звуковой резонанс.</w:t>
      </w:r>
    </w:p>
    <w:p w14:paraId="7344D12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связи громкости звука и высоты тона с амплитудой и частотой колебаний.</w:t>
      </w:r>
    </w:p>
    <w:p w14:paraId="1A5E61C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свойств электромагнитных волн: отражение, преломление, поляризация, дифракция, интерференция.</w:t>
      </w:r>
    </w:p>
    <w:p w14:paraId="47B810C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Тема 3. Оптика</w:t>
      </w:r>
    </w:p>
    <w:p w14:paraId="34DCA09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Геометрическая оптика. Прямолинейное распространение света в однородной среде. Луч света. Точечный источник света. </w:t>
      </w:r>
    </w:p>
    <w:p w14:paraId="2C42D07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Отражение света. Законы отражения света. Построение изображений в плоском зеркале. </w:t>
      </w:r>
    </w:p>
    <w:p w14:paraId="2B5B07B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224B5F1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Дисперсия света. Сложный состав белого света. Цвет.</w:t>
      </w:r>
    </w:p>
    <w:p w14:paraId="692873A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7C0A649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Пределы применимости геометрической оптики.</w:t>
      </w:r>
    </w:p>
    <w:p w14:paraId="1D691EE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7E718ED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14:paraId="56DDE4D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Поляризация света.</w:t>
      </w:r>
    </w:p>
    <w:p w14:paraId="140A05C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14:paraId="5851286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Демонстрации</w:t>
      </w:r>
    </w:p>
    <w:p w14:paraId="5BD76B8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Прямолинейное распространение, отражение и преломление света. Оптические приборы.</w:t>
      </w:r>
    </w:p>
    <w:p w14:paraId="2A7C4A4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Полное внутреннее отражение. Модель световода.</w:t>
      </w:r>
    </w:p>
    <w:p w14:paraId="3591BF5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свойств изображений в линзах.</w:t>
      </w:r>
    </w:p>
    <w:p w14:paraId="0673C2B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Модели микроскопа, телескопа.</w:t>
      </w:r>
    </w:p>
    <w:p w14:paraId="17DCBB2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интерференции света.</w:t>
      </w:r>
    </w:p>
    <w:p w14:paraId="7181F18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дифракции света.</w:t>
      </w:r>
    </w:p>
    <w:p w14:paraId="46E9603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Наблюдение дисперсии света. </w:t>
      </w:r>
    </w:p>
    <w:p w14:paraId="1DCA672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Получение спектра с помощью призмы.</w:t>
      </w:r>
    </w:p>
    <w:p w14:paraId="41BA920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Получение спектра с помощью дифракционной решётки.</w:t>
      </w:r>
    </w:p>
    <w:p w14:paraId="36D6B9F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поляризации света.</w:t>
      </w:r>
    </w:p>
    <w:p w14:paraId="565E8BC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Ученический эксперимент, лабораторные работы</w:t>
      </w:r>
    </w:p>
    <w:p w14:paraId="6B8F700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Измерение показателя преломления стекла. </w:t>
      </w:r>
    </w:p>
    <w:p w14:paraId="41B1866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свойств изображений в линзах.</w:t>
      </w:r>
    </w:p>
    <w:p w14:paraId="7ECBDBD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дисперсии света.</w:t>
      </w:r>
    </w:p>
    <w:p w14:paraId="334D848E">
      <w:pPr>
        <w:spacing w:before="0" w:after="0" w:line="264" w:lineRule="auto"/>
        <w:ind w:left="120"/>
        <w:jc w:val="both"/>
        <w:rPr>
          <w:rFonts w:hint="default" w:ascii="Times New Roman" w:hAnsi="Times New Roman" w:cs="Times New Roman"/>
          <w:sz w:val="24"/>
          <w:szCs w:val="24"/>
        </w:rPr>
      </w:pPr>
    </w:p>
    <w:p w14:paraId="1E22D450">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6. Основы специальной теории относительности</w:t>
      </w:r>
    </w:p>
    <w:p w14:paraId="2C7560E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078CBFF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Относительность одновременности. Замедление времени и сокращение длины.</w:t>
      </w:r>
    </w:p>
    <w:p w14:paraId="4C406CB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Энергия и импульс релятивистской частицы.</w:t>
      </w:r>
    </w:p>
    <w:p w14:paraId="76D4A10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Связь массы с энергией и импульсом релятивистской частицы. Энергия покоя.</w:t>
      </w:r>
    </w:p>
    <w:p w14:paraId="4BED951F">
      <w:pPr>
        <w:spacing w:before="0" w:after="0" w:line="264" w:lineRule="auto"/>
        <w:ind w:left="120"/>
        <w:jc w:val="both"/>
        <w:rPr>
          <w:rFonts w:hint="default" w:ascii="Times New Roman" w:hAnsi="Times New Roman" w:cs="Times New Roman"/>
          <w:sz w:val="24"/>
          <w:szCs w:val="24"/>
        </w:rPr>
      </w:pPr>
    </w:p>
    <w:p w14:paraId="44C3FDFB">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7. Квантовая физика</w:t>
      </w:r>
    </w:p>
    <w:p w14:paraId="076F2D7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Тема 1. Элементы квантовой оптики</w:t>
      </w:r>
    </w:p>
    <w:p w14:paraId="7AEF6FF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Фотоны. Формула Планка связи энергии фотона с его частотой. Энергия и импульс фотона. </w:t>
      </w:r>
    </w:p>
    <w:p w14:paraId="167AD27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14:paraId="4CC4D6D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Давление света. Опыты П. Н. Лебедева.</w:t>
      </w:r>
    </w:p>
    <w:p w14:paraId="043287D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Химическое действие света.</w:t>
      </w:r>
    </w:p>
    <w:p w14:paraId="1A9B084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Технические устройства и практическое применение: фотоэлемент, фотодатчик, солнечная батарея, светодиод.</w:t>
      </w:r>
    </w:p>
    <w:p w14:paraId="6DF966E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Демонстрации</w:t>
      </w:r>
    </w:p>
    <w:p w14:paraId="32263F3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Фотоэффект на установке с цинковой пластиной.</w:t>
      </w:r>
    </w:p>
    <w:p w14:paraId="43E9D77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Исследование законов внешнего фотоэффекта. </w:t>
      </w:r>
    </w:p>
    <w:p w14:paraId="41E8770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Светодиод.</w:t>
      </w:r>
    </w:p>
    <w:p w14:paraId="156A4B6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Солнечная батарея.</w:t>
      </w:r>
    </w:p>
    <w:p w14:paraId="236D660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Тема 2. Строение атома</w:t>
      </w:r>
    </w:p>
    <w:p w14:paraId="2CE3BE88">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14:paraId="147BB8F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Волновые свойства частиц. Волны де Бройля. Корпускулярно-волновой дуализм. </w:t>
      </w:r>
    </w:p>
    <w:p w14:paraId="137EE4E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Спонтанное и вынужденное излучение. </w:t>
      </w:r>
    </w:p>
    <w:p w14:paraId="0E5DB22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Технические устройства и практическое применение: спектральный анализ (спектроскоп), лазер, квантовый компьютер.</w:t>
      </w:r>
    </w:p>
    <w:p w14:paraId="5BFADA8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Демонстрации</w:t>
      </w:r>
    </w:p>
    <w:p w14:paraId="60DDEBF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Модель опыта Резерфорда.</w:t>
      </w:r>
    </w:p>
    <w:p w14:paraId="045CD62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Определение длины волны лазера.</w:t>
      </w:r>
    </w:p>
    <w:p w14:paraId="4F85C51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линейчатых спектров излучения.</w:t>
      </w:r>
    </w:p>
    <w:p w14:paraId="4D0E255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Лазер.</w:t>
      </w:r>
    </w:p>
    <w:p w14:paraId="52CF0C3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Ученический эксперимент, лабораторные работы</w:t>
      </w:r>
    </w:p>
    <w:p w14:paraId="5DA42D6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Наблюдение линейчатого спектра.</w:t>
      </w:r>
    </w:p>
    <w:p w14:paraId="1A98BEF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color w:val="000000"/>
          <w:sz w:val="24"/>
          <w:szCs w:val="24"/>
        </w:rPr>
        <w:t>Тема 3. Атомное ядро</w:t>
      </w:r>
    </w:p>
    <w:p w14:paraId="29D8C9C9">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14:paraId="24DF2F5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Открытие протона и нейтрона. Нуклонная модель ядра Гейзенберга–Иваненко. Заряд ядра. Массовое число ядра. Изотопы. </w:t>
      </w:r>
    </w:p>
    <w:p w14:paraId="16BA59E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Альфа-распад. Электронный и позитронный бета-распад. Гамма-излучение. Закон радиоактивного распада.</w:t>
      </w:r>
    </w:p>
    <w:p w14:paraId="35DD045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Энергия связи нуклонов в ядре. Ядерные силы. Дефект массы ядра.</w:t>
      </w:r>
    </w:p>
    <w:p w14:paraId="4DFC3C5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Ядерные реакции. Деление и синтез ядер.</w:t>
      </w:r>
    </w:p>
    <w:p w14:paraId="18E8126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Ядерный реактор. Термоядерный синтез. Проблемы и перспективы ядерной энергетики. Экологические аспекты ядерной энергетики.</w:t>
      </w:r>
    </w:p>
    <w:p w14:paraId="3B618DF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Элементарные частицы. Открытие позитрона. </w:t>
      </w:r>
    </w:p>
    <w:p w14:paraId="6BF82A9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Методы наблюдения и регистрации элементарных частиц.</w:t>
      </w:r>
    </w:p>
    <w:p w14:paraId="32F78A40">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Фундаментальные взаимодействия. Единство физической картины мира.</w:t>
      </w:r>
    </w:p>
    <w:p w14:paraId="4785AD6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Технические устройства и практическое применение: дозиметр, камера Вильсона, ядерный реактор, атомная бомба.</w:t>
      </w:r>
    </w:p>
    <w:p w14:paraId="5700B72C">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Демонстрации</w:t>
      </w:r>
    </w:p>
    <w:p w14:paraId="099AC00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Счётчик ионизирующих частиц.</w:t>
      </w:r>
    </w:p>
    <w:p w14:paraId="54F66F7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Ученический эксперимент, лабораторные работы</w:t>
      </w:r>
    </w:p>
    <w:p w14:paraId="7936D55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Исследование треков частиц (по готовым фотографиям).</w:t>
      </w:r>
    </w:p>
    <w:p w14:paraId="40B7E255">
      <w:pPr>
        <w:spacing w:before="0" w:after="0" w:line="264" w:lineRule="auto"/>
        <w:ind w:left="120"/>
        <w:jc w:val="both"/>
        <w:rPr>
          <w:rFonts w:hint="default" w:ascii="Times New Roman" w:hAnsi="Times New Roman" w:cs="Times New Roman"/>
          <w:sz w:val="24"/>
          <w:szCs w:val="24"/>
        </w:rPr>
      </w:pPr>
    </w:p>
    <w:p w14:paraId="62336EF2">
      <w:pPr>
        <w:spacing w:before="0" w:after="0" w:line="264" w:lineRule="auto"/>
        <w:ind w:left="12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Раздел 8. Элементы астрономии и астрофизики</w:t>
      </w:r>
    </w:p>
    <w:p w14:paraId="2C613E2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Этапы развития астрономии. Прикладное и мировоззренческое значение астрономии.</w:t>
      </w:r>
    </w:p>
    <w:p w14:paraId="79EAFDE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Вид звёздного неба. Созвездия, яркие звёзды, планеты, их видимое движение.</w:t>
      </w:r>
    </w:p>
    <w:p w14:paraId="2038135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Солнечная система. </w:t>
      </w:r>
    </w:p>
    <w:p w14:paraId="1F76362F">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14:paraId="703E758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Млечный Путь – наша Галактика. Положение и движение Солнца в Галактике. Типы галактик. Радиогалактики и квазары. Чёрные дыры в ядрах галактик.</w:t>
      </w:r>
    </w:p>
    <w:p w14:paraId="4203A9C2">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Вселенная. Расширение Вселенной. Закон Хаббла. Разбегание галактик. Теория Большого взрыва. Реликтовое излучение.</w:t>
      </w:r>
    </w:p>
    <w:p w14:paraId="0730F22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 xml:space="preserve">Масштабная структура Вселенной. Метагалактика. </w:t>
      </w:r>
    </w:p>
    <w:p w14:paraId="54B8D723">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Нерешённые проблемы астрономии.</w:t>
      </w:r>
    </w:p>
    <w:p w14:paraId="713409CA">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Ученические наблюдения</w:t>
      </w:r>
    </w:p>
    <w:p w14:paraId="7EE5566B">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14:paraId="23ECEF9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Наблюдения в телескоп Луны, планет, Млечного Пути.</w:t>
      </w:r>
    </w:p>
    <w:p w14:paraId="27D188E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Обобщающее повторение</w:t>
      </w:r>
    </w:p>
    <w:p w14:paraId="7B70C286">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14:paraId="193A53E4">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i w:val="0"/>
          <w:color w:val="000000"/>
          <w:sz w:val="24"/>
          <w:szCs w:val="24"/>
        </w:rPr>
        <w:t>Межпредметные связи</w:t>
      </w:r>
    </w:p>
    <w:p w14:paraId="6FE1EE4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val="0"/>
          <w:color w:val="000000"/>
          <w:sz w:val="24"/>
          <w:szCs w:val="24"/>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14:paraId="38FBD5C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Межпредметные понятия</w:t>
      </w:r>
      <w:r>
        <w:rPr>
          <w:rFonts w:hint="default" w:ascii="Times New Roman" w:hAnsi="Times New Roman" w:cs="Times New Roman"/>
          <w:b w:val="0"/>
          <w:i w:val="0"/>
          <w:color w:val="000000"/>
          <w:sz w:val="24"/>
          <w:szCs w:val="24"/>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14:paraId="63996AF7">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Математика:</w:t>
      </w:r>
      <w:r>
        <w:rPr>
          <w:rFonts w:hint="default" w:ascii="Times New Roman" w:hAnsi="Times New Roman" w:cs="Times New Roman"/>
          <w:b w:val="0"/>
          <w:i w:val="0"/>
          <w:color w:val="000000"/>
          <w:sz w:val="24"/>
          <w:szCs w:val="24"/>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14:paraId="4872C471">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Биология:</w:t>
      </w:r>
      <w:r>
        <w:rPr>
          <w:rFonts w:hint="default" w:ascii="Times New Roman" w:hAnsi="Times New Roman" w:cs="Times New Roman"/>
          <w:b w:val="0"/>
          <w:i w:val="0"/>
          <w:color w:val="000000"/>
          <w:sz w:val="24"/>
          <w:szCs w:val="24"/>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2A738C8D">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Химия:</w:t>
      </w:r>
      <w:r>
        <w:rPr>
          <w:rFonts w:hint="default" w:ascii="Times New Roman" w:hAnsi="Times New Roman" w:cs="Times New Roman"/>
          <w:b w:val="0"/>
          <w:i w:val="0"/>
          <w:color w:val="000000"/>
          <w:sz w:val="24"/>
          <w:szCs w:val="24"/>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14:paraId="3E6C7105">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География:</w:t>
      </w:r>
      <w:r>
        <w:rPr>
          <w:rFonts w:hint="default" w:ascii="Times New Roman" w:hAnsi="Times New Roman" w:cs="Times New Roman"/>
          <w:b w:val="0"/>
          <w:i w:val="0"/>
          <w:color w:val="000000"/>
          <w:sz w:val="24"/>
          <w:szCs w:val="24"/>
        </w:rPr>
        <w:t xml:space="preserve"> магнитные полюса Земли, залежи магнитных руд, фотосъёмка земной поверхности, предсказание землетрясений.</w:t>
      </w:r>
    </w:p>
    <w:p w14:paraId="634363EE">
      <w:pPr>
        <w:spacing w:before="0" w:after="0" w:line="264" w:lineRule="auto"/>
        <w:ind w:firstLine="600"/>
        <w:jc w:val="both"/>
        <w:rPr>
          <w:rFonts w:hint="default" w:ascii="Times New Roman" w:hAnsi="Times New Roman" w:cs="Times New Roman"/>
          <w:sz w:val="24"/>
          <w:szCs w:val="24"/>
        </w:rPr>
      </w:pPr>
      <w:r>
        <w:rPr>
          <w:rFonts w:hint="default" w:ascii="Times New Roman" w:hAnsi="Times New Roman" w:cs="Times New Roman"/>
          <w:b w:val="0"/>
          <w:i/>
          <w:color w:val="000000"/>
          <w:sz w:val="24"/>
          <w:szCs w:val="24"/>
        </w:rPr>
        <w:t>Технология:</w:t>
      </w:r>
      <w:r>
        <w:rPr>
          <w:rFonts w:hint="default" w:ascii="Times New Roman" w:hAnsi="Times New Roman" w:cs="Times New Roman"/>
          <w:b w:val="0"/>
          <w:i w:val="0"/>
          <w:color w:val="000000"/>
          <w:sz w:val="24"/>
          <w:szCs w:val="24"/>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14:paraId="55F7BDBB">
      <w:pPr>
        <w:rPr>
          <w:rFonts w:hint="default" w:ascii="Times New Roman" w:hAnsi="Times New Roman" w:cs="Times New Roman"/>
          <w:sz w:val="24"/>
          <w:szCs w:val="24"/>
        </w:rPr>
        <w:sectPr>
          <w:pgSz w:w="11906" w:h="16383"/>
          <w:cols w:space="720" w:num="1"/>
        </w:sectPr>
      </w:pPr>
      <w:bookmarkStart w:id="7" w:name="block-56806414"/>
    </w:p>
    <w:bookmarkEnd w:id="6"/>
    <w:bookmarkEnd w:id="7"/>
    <w:p w14:paraId="2B7F0A5E">
      <w:pPr>
        <w:spacing w:before="0" w:after="0" w:line="264" w:lineRule="auto"/>
        <w:ind w:left="120"/>
        <w:jc w:val="both"/>
      </w:pPr>
      <w:bookmarkStart w:id="8" w:name="block-56806415"/>
    </w:p>
    <w:p w14:paraId="3D222040">
      <w:pPr>
        <w:spacing w:before="0" w:after="0" w:line="264" w:lineRule="auto"/>
        <w:ind w:left="120"/>
        <w:jc w:val="both"/>
      </w:pPr>
      <w:r>
        <w:rPr>
          <w:rFonts w:ascii="Times New Roman" w:hAnsi="Times New Roman"/>
          <w:b/>
          <w:i w:val="0"/>
          <w:color w:val="000000"/>
          <w:sz w:val="28"/>
        </w:rPr>
        <w:t>ПЛАНИРУЕМЫЕ РЕЗУЛЬТАТЫ ОСВОЕНИЯ ПРОГРАММЫ ПО ФИЗИКЕ НА УРОВНЕ СРЕДНЕГО ОБЩЕГО ОБРАЗОВАНИЯ</w:t>
      </w:r>
    </w:p>
    <w:p w14:paraId="7B4B69AE">
      <w:pPr>
        <w:spacing w:before="0" w:after="0" w:line="264" w:lineRule="auto"/>
        <w:ind w:left="120"/>
        <w:jc w:val="both"/>
      </w:pPr>
    </w:p>
    <w:p w14:paraId="3C6A0C99">
      <w:pPr>
        <w:spacing w:before="0" w:after="0" w:line="264" w:lineRule="auto"/>
        <w:ind w:firstLine="600"/>
        <w:jc w:val="both"/>
        <w:rPr>
          <w:sz w:val="24"/>
          <w:szCs w:val="24"/>
        </w:rPr>
      </w:pPr>
      <w:r>
        <w:rPr>
          <w:rFonts w:ascii="Times New Roman" w:hAnsi="Times New Roman"/>
          <w:b w:val="0"/>
          <w:i w:val="0"/>
          <w:color w:val="000000"/>
          <w:sz w:val="24"/>
          <w:szCs w:val="24"/>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4FD07EE1">
      <w:pPr>
        <w:spacing w:before="0" w:after="0"/>
        <w:ind w:left="120"/>
        <w:jc w:val="left"/>
        <w:rPr>
          <w:sz w:val="24"/>
          <w:szCs w:val="24"/>
        </w:rPr>
      </w:pPr>
      <w:bookmarkStart w:id="9" w:name="_Toc138345808"/>
      <w:bookmarkEnd w:id="9"/>
    </w:p>
    <w:p w14:paraId="4C482DEE">
      <w:pPr>
        <w:spacing w:before="0" w:after="0"/>
        <w:ind w:left="120"/>
        <w:jc w:val="left"/>
        <w:rPr>
          <w:sz w:val="24"/>
          <w:szCs w:val="24"/>
        </w:rPr>
      </w:pPr>
      <w:r>
        <w:rPr>
          <w:rFonts w:ascii="Times New Roman" w:hAnsi="Times New Roman"/>
          <w:b/>
          <w:i w:val="0"/>
          <w:color w:val="000000"/>
          <w:sz w:val="24"/>
          <w:szCs w:val="24"/>
        </w:rPr>
        <w:t>ЛИЧНОСТНЫЕ РЕЗУЛЬТАТЫ</w:t>
      </w:r>
    </w:p>
    <w:p w14:paraId="0F8D5F95">
      <w:pPr>
        <w:spacing w:before="0" w:after="0" w:line="264" w:lineRule="auto"/>
        <w:ind w:firstLine="600"/>
        <w:jc w:val="both"/>
        <w:rPr>
          <w:sz w:val="24"/>
          <w:szCs w:val="24"/>
        </w:rPr>
      </w:pPr>
      <w:r>
        <w:rPr>
          <w:rFonts w:ascii="Times New Roman" w:hAnsi="Times New Roman"/>
          <w:b w:val="0"/>
          <w:i w:val="0"/>
          <w:color w:val="000000"/>
          <w:sz w:val="24"/>
          <w:szCs w:val="24"/>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7F061E4B">
      <w:pPr>
        <w:spacing w:before="0" w:after="0" w:line="264" w:lineRule="auto"/>
        <w:ind w:firstLine="600"/>
        <w:jc w:val="both"/>
        <w:rPr>
          <w:sz w:val="24"/>
          <w:szCs w:val="24"/>
        </w:rPr>
      </w:pPr>
      <w:r>
        <w:rPr>
          <w:rFonts w:ascii="Times New Roman" w:hAnsi="Times New Roman"/>
          <w:b/>
          <w:i w:val="0"/>
          <w:color w:val="000000"/>
          <w:sz w:val="24"/>
          <w:szCs w:val="24"/>
        </w:rPr>
        <w:t>1) гражданского воспитания:</w:t>
      </w:r>
    </w:p>
    <w:p w14:paraId="254D504B">
      <w:pPr>
        <w:spacing w:before="0" w:after="0" w:line="264" w:lineRule="auto"/>
        <w:ind w:firstLine="600"/>
        <w:jc w:val="both"/>
        <w:rPr>
          <w:sz w:val="24"/>
          <w:szCs w:val="24"/>
        </w:rPr>
      </w:pPr>
      <w:r>
        <w:rPr>
          <w:rFonts w:ascii="Times New Roman" w:hAnsi="Times New Roman"/>
          <w:b w:val="0"/>
          <w:i w:val="0"/>
          <w:color w:val="000000"/>
          <w:sz w:val="24"/>
          <w:szCs w:val="24"/>
        </w:rPr>
        <w:t>сформированность гражданской позиции обучающегося как активного и ответственного члена российского общества;</w:t>
      </w:r>
    </w:p>
    <w:p w14:paraId="1EB32C58">
      <w:pPr>
        <w:spacing w:before="0" w:after="0" w:line="264" w:lineRule="auto"/>
        <w:ind w:firstLine="600"/>
        <w:jc w:val="both"/>
        <w:rPr>
          <w:sz w:val="24"/>
          <w:szCs w:val="24"/>
        </w:rPr>
      </w:pPr>
      <w:r>
        <w:rPr>
          <w:rFonts w:ascii="Times New Roman" w:hAnsi="Times New Roman"/>
          <w:b w:val="0"/>
          <w:i w:val="0"/>
          <w:color w:val="000000"/>
          <w:sz w:val="24"/>
          <w:szCs w:val="24"/>
        </w:rPr>
        <w:t xml:space="preserve">принятие традиционных общечеловеческих гуманистических и демократических ценностей; </w:t>
      </w:r>
    </w:p>
    <w:p w14:paraId="52C3814F">
      <w:pPr>
        <w:spacing w:before="0" w:after="0" w:line="264" w:lineRule="auto"/>
        <w:ind w:firstLine="600"/>
        <w:jc w:val="both"/>
        <w:rPr>
          <w:sz w:val="24"/>
          <w:szCs w:val="24"/>
        </w:rPr>
      </w:pPr>
      <w:r>
        <w:rPr>
          <w:rFonts w:ascii="Times New Roman" w:hAnsi="Times New Roman"/>
          <w:b w:val="0"/>
          <w:i w:val="0"/>
          <w:color w:val="000000"/>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0008DA4F">
      <w:pPr>
        <w:spacing w:before="0" w:after="0" w:line="264" w:lineRule="auto"/>
        <w:ind w:firstLine="600"/>
        <w:jc w:val="both"/>
        <w:rPr>
          <w:sz w:val="24"/>
          <w:szCs w:val="24"/>
        </w:rPr>
      </w:pPr>
      <w:r>
        <w:rPr>
          <w:rFonts w:ascii="Times New Roman" w:hAnsi="Times New Roman"/>
          <w:b w:val="0"/>
          <w:i w:val="0"/>
          <w:color w:val="000000"/>
          <w:sz w:val="24"/>
          <w:szCs w:val="24"/>
        </w:rPr>
        <w:t>умение взаимодействовать с социальными институтами в соответствии с их функциями и назначением;</w:t>
      </w:r>
    </w:p>
    <w:p w14:paraId="2B149839">
      <w:pPr>
        <w:spacing w:before="0" w:after="0" w:line="264" w:lineRule="auto"/>
        <w:ind w:firstLine="600"/>
        <w:jc w:val="both"/>
        <w:rPr>
          <w:sz w:val="24"/>
          <w:szCs w:val="24"/>
        </w:rPr>
      </w:pPr>
      <w:r>
        <w:rPr>
          <w:rFonts w:ascii="Times New Roman" w:hAnsi="Times New Roman"/>
          <w:b w:val="0"/>
          <w:i w:val="0"/>
          <w:color w:val="000000"/>
          <w:sz w:val="24"/>
          <w:szCs w:val="24"/>
        </w:rPr>
        <w:t>готовность к гуманитарной и волонтёрской деятельности;</w:t>
      </w:r>
    </w:p>
    <w:p w14:paraId="6AA1437E">
      <w:pPr>
        <w:spacing w:before="0" w:after="0" w:line="264" w:lineRule="auto"/>
        <w:ind w:firstLine="600"/>
        <w:jc w:val="both"/>
        <w:rPr>
          <w:sz w:val="24"/>
          <w:szCs w:val="24"/>
        </w:rPr>
      </w:pPr>
      <w:r>
        <w:rPr>
          <w:rFonts w:ascii="Times New Roman" w:hAnsi="Times New Roman"/>
          <w:b/>
          <w:i w:val="0"/>
          <w:color w:val="000000"/>
          <w:sz w:val="24"/>
          <w:szCs w:val="24"/>
        </w:rPr>
        <w:t>2)</w:t>
      </w:r>
      <w:r>
        <w:rPr>
          <w:rFonts w:ascii="Times New Roman" w:hAnsi="Times New Roman"/>
          <w:b w:val="0"/>
          <w:i w:val="0"/>
          <w:color w:val="000000"/>
          <w:sz w:val="24"/>
          <w:szCs w:val="24"/>
        </w:rPr>
        <w:t xml:space="preserve"> </w:t>
      </w:r>
      <w:r>
        <w:rPr>
          <w:rFonts w:ascii="Times New Roman" w:hAnsi="Times New Roman"/>
          <w:b/>
          <w:i w:val="0"/>
          <w:color w:val="000000"/>
          <w:sz w:val="24"/>
          <w:szCs w:val="24"/>
        </w:rPr>
        <w:t>патриотического воспитания:</w:t>
      </w:r>
    </w:p>
    <w:p w14:paraId="2B453DAF">
      <w:pPr>
        <w:spacing w:before="0" w:after="0" w:line="264" w:lineRule="auto"/>
        <w:ind w:firstLine="600"/>
        <w:jc w:val="both"/>
        <w:rPr>
          <w:sz w:val="24"/>
          <w:szCs w:val="24"/>
        </w:rPr>
      </w:pPr>
      <w:r>
        <w:rPr>
          <w:rFonts w:ascii="Times New Roman" w:hAnsi="Times New Roman"/>
          <w:b w:val="0"/>
          <w:i w:val="0"/>
          <w:color w:val="000000"/>
          <w:sz w:val="24"/>
          <w:szCs w:val="24"/>
        </w:rPr>
        <w:t xml:space="preserve">сформированность российской гражданской идентичности, патриотизма; </w:t>
      </w:r>
    </w:p>
    <w:p w14:paraId="29B69B30">
      <w:pPr>
        <w:spacing w:before="0" w:after="0" w:line="264" w:lineRule="auto"/>
        <w:ind w:firstLine="600"/>
        <w:jc w:val="both"/>
        <w:rPr>
          <w:sz w:val="24"/>
          <w:szCs w:val="24"/>
        </w:rPr>
      </w:pPr>
      <w:r>
        <w:rPr>
          <w:rFonts w:ascii="Times New Roman" w:hAnsi="Times New Roman"/>
          <w:b w:val="0"/>
          <w:i w:val="0"/>
          <w:color w:val="000000"/>
          <w:sz w:val="24"/>
          <w:szCs w:val="24"/>
        </w:rPr>
        <w:t>ценностное отношение к государственным символам, достижениям российских учёных в области физики и техники;</w:t>
      </w:r>
    </w:p>
    <w:p w14:paraId="5ED32E3E">
      <w:pPr>
        <w:spacing w:before="0" w:after="0" w:line="264" w:lineRule="auto"/>
        <w:ind w:firstLine="600"/>
        <w:jc w:val="both"/>
        <w:rPr>
          <w:sz w:val="24"/>
          <w:szCs w:val="24"/>
        </w:rPr>
      </w:pPr>
      <w:r>
        <w:rPr>
          <w:rFonts w:ascii="Times New Roman" w:hAnsi="Times New Roman"/>
          <w:b/>
          <w:i w:val="0"/>
          <w:color w:val="000000"/>
          <w:sz w:val="24"/>
          <w:szCs w:val="24"/>
        </w:rPr>
        <w:t>3)</w:t>
      </w:r>
      <w:r>
        <w:rPr>
          <w:rFonts w:ascii="Times New Roman" w:hAnsi="Times New Roman"/>
          <w:b w:val="0"/>
          <w:i w:val="0"/>
          <w:color w:val="000000"/>
          <w:sz w:val="24"/>
          <w:szCs w:val="24"/>
        </w:rPr>
        <w:t xml:space="preserve"> </w:t>
      </w:r>
      <w:r>
        <w:rPr>
          <w:rFonts w:ascii="Times New Roman" w:hAnsi="Times New Roman"/>
          <w:b/>
          <w:i w:val="0"/>
          <w:color w:val="000000"/>
          <w:sz w:val="24"/>
          <w:szCs w:val="24"/>
        </w:rPr>
        <w:t>духовно-нравственного воспитания:</w:t>
      </w:r>
    </w:p>
    <w:p w14:paraId="391E9BB6">
      <w:pPr>
        <w:spacing w:before="0" w:after="0" w:line="264" w:lineRule="auto"/>
        <w:ind w:firstLine="600"/>
        <w:jc w:val="both"/>
        <w:rPr>
          <w:sz w:val="24"/>
          <w:szCs w:val="24"/>
        </w:rPr>
      </w:pPr>
      <w:r>
        <w:rPr>
          <w:rFonts w:ascii="Times New Roman" w:hAnsi="Times New Roman"/>
          <w:b w:val="0"/>
          <w:i w:val="0"/>
          <w:color w:val="000000"/>
          <w:sz w:val="24"/>
          <w:szCs w:val="24"/>
        </w:rPr>
        <w:t xml:space="preserve">сформированность нравственного сознания, этического поведения; </w:t>
      </w:r>
    </w:p>
    <w:p w14:paraId="53BEBDA3">
      <w:pPr>
        <w:spacing w:before="0" w:after="0" w:line="264" w:lineRule="auto"/>
        <w:ind w:firstLine="600"/>
        <w:jc w:val="both"/>
        <w:rPr>
          <w:sz w:val="24"/>
          <w:szCs w:val="24"/>
        </w:rPr>
      </w:pPr>
      <w:r>
        <w:rPr>
          <w:rFonts w:ascii="Times New Roman" w:hAnsi="Times New Roman"/>
          <w:b w:val="0"/>
          <w:i w:val="0"/>
          <w:color w:val="000000"/>
          <w:sz w:val="24"/>
          <w:szCs w:val="24"/>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14:paraId="1AA49204">
      <w:pPr>
        <w:spacing w:before="0" w:after="0" w:line="264" w:lineRule="auto"/>
        <w:ind w:firstLine="600"/>
        <w:jc w:val="both"/>
        <w:rPr>
          <w:sz w:val="24"/>
          <w:szCs w:val="24"/>
        </w:rPr>
      </w:pPr>
      <w:r>
        <w:rPr>
          <w:rFonts w:ascii="Times New Roman" w:hAnsi="Times New Roman"/>
          <w:b w:val="0"/>
          <w:i w:val="0"/>
          <w:color w:val="000000"/>
          <w:sz w:val="24"/>
          <w:szCs w:val="24"/>
        </w:rPr>
        <w:t>осознание личного вклада в построение устойчивого будущего;</w:t>
      </w:r>
    </w:p>
    <w:p w14:paraId="42770447">
      <w:pPr>
        <w:spacing w:before="0" w:after="0" w:line="264" w:lineRule="auto"/>
        <w:ind w:firstLine="600"/>
        <w:jc w:val="both"/>
        <w:rPr>
          <w:sz w:val="24"/>
          <w:szCs w:val="24"/>
        </w:rPr>
      </w:pPr>
      <w:r>
        <w:rPr>
          <w:rFonts w:ascii="Times New Roman" w:hAnsi="Times New Roman"/>
          <w:b/>
          <w:i w:val="0"/>
          <w:color w:val="000000"/>
          <w:sz w:val="24"/>
          <w:szCs w:val="24"/>
        </w:rPr>
        <w:t>4)</w:t>
      </w:r>
      <w:r>
        <w:rPr>
          <w:rFonts w:ascii="Times New Roman" w:hAnsi="Times New Roman"/>
          <w:b w:val="0"/>
          <w:i w:val="0"/>
          <w:color w:val="000000"/>
          <w:sz w:val="24"/>
          <w:szCs w:val="24"/>
        </w:rPr>
        <w:t xml:space="preserve"> </w:t>
      </w:r>
      <w:r>
        <w:rPr>
          <w:rFonts w:ascii="Times New Roman" w:hAnsi="Times New Roman"/>
          <w:b/>
          <w:i w:val="0"/>
          <w:color w:val="000000"/>
          <w:sz w:val="24"/>
          <w:szCs w:val="24"/>
        </w:rPr>
        <w:t>эстетического воспитания:</w:t>
      </w:r>
    </w:p>
    <w:p w14:paraId="152FA1BB">
      <w:pPr>
        <w:spacing w:before="0" w:after="0" w:line="264" w:lineRule="auto"/>
        <w:ind w:firstLine="600"/>
        <w:jc w:val="both"/>
        <w:rPr>
          <w:sz w:val="24"/>
          <w:szCs w:val="24"/>
        </w:rPr>
      </w:pPr>
      <w:r>
        <w:rPr>
          <w:rFonts w:ascii="Times New Roman" w:hAnsi="Times New Roman"/>
          <w:b w:val="0"/>
          <w:i w:val="0"/>
          <w:color w:val="000000"/>
          <w:sz w:val="24"/>
          <w:szCs w:val="24"/>
        </w:rPr>
        <w:t>эстетическое отношение к миру, включая эстетику научного творчества, присущего физической науке;</w:t>
      </w:r>
    </w:p>
    <w:p w14:paraId="5D0B2524">
      <w:pPr>
        <w:spacing w:before="0" w:after="0" w:line="264" w:lineRule="auto"/>
        <w:ind w:firstLine="600"/>
        <w:jc w:val="both"/>
        <w:rPr>
          <w:sz w:val="24"/>
          <w:szCs w:val="24"/>
        </w:rPr>
      </w:pPr>
      <w:r>
        <w:rPr>
          <w:rFonts w:ascii="Times New Roman" w:hAnsi="Times New Roman"/>
          <w:b/>
          <w:i w:val="0"/>
          <w:color w:val="000000"/>
          <w:sz w:val="24"/>
          <w:szCs w:val="24"/>
        </w:rPr>
        <w:t>5)</w:t>
      </w:r>
      <w:r>
        <w:rPr>
          <w:rFonts w:ascii="Times New Roman" w:hAnsi="Times New Roman"/>
          <w:b w:val="0"/>
          <w:i w:val="0"/>
          <w:color w:val="000000"/>
          <w:sz w:val="24"/>
          <w:szCs w:val="24"/>
        </w:rPr>
        <w:t xml:space="preserve"> </w:t>
      </w:r>
      <w:r>
        <w:rPr>
          <w:rFonts w:ascii="Times New Roman" w:hAnsi="Times New Roman"/>
          <w:b/>
          <w:i w:val="0"/>
          <w:color w:val="000000"/>
          <w:sz w:val="24"/>
          <w:szCs w:val="24"/>
        </w:rPr>
        <w:t>трудового воспитания:</w:t>
      </w:r>
    </w:p>
    <w:p w14:paraId="5624E98C">
      <w:pPr>
        <w:spacing w:before="0" w:after="0" w:line="264" w:lineRule="auto"/>
        <w:ind w:firstLine="600"/>
        <w:jc w:val="both"/>
        <w:rPr>
          <w:sz w:val="24"/>
          <w:szCs w:val="24"/>
        </w:rPr>
      </w:pPr>
      <w:r>
        <w:rPr>
          <w:rFonts w:ascii="Times New Roman" w:hAnsi="Times New Roman"/>
          <w:b w:val="0"/>
          <w:i w:val="0"/>
          <w:color w:val="000000"/>
          <w:sz w:val="24"/>
          <w:szCs w:val="24"/>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62D23D4A">
      <w:pPr>
        <w:spacing w:before="0" w:after="0" w:line="264" w:lineRule="auto"/>
        <w:ind w:firstLine="600"/>
        <w:jc w:val="both"/>
        <w:rPr>
          <w:sz w:val="24"/>
          <w:szCs w:val="24"/>
        </w:rPr>
      </w:pPr>
      <w:r>
        <w:rPr>
          <w:rFonts w:ascii="Times New Roman" w:hAnsi="Times New Roman"/>
          <w:b w:val="0"/>
          <w:i w:val="0"/>
          <w:color w:val="000000"/>
          <w:sz w:val="24"/>
          <w:szCs w:val="24"/>
        </w:rPr>
        <w:t>готовность и способность к образованию и самообразованию в области физики на протяжении всей жизни;</w:t>
      </w:r>
    </w:p>
    <w:p w14:paraId="669FC692">
      <w:pPr>
        <w:spacing w:before="0" w:after="0" w:line="264" w:lineRule="auto"/>
        <w:ind w:firstLine="600"/>
        <w:jc w:val="both"/>
        <w:rPr>
          <w:sz w:val="24"/>
          <w:szCs w:val="24"/>
        </w:rPr>
      </w:pPr>
      <w:r>
        <w:rPr>
          <w:rFonts w:ascii="Times New Roman" w:hAnsi="Times New Roman"/>
          <w:b/>
          <w:i w:val="0"/>
          <w:color w:val="000000"/>
          <w:sz w:val="24"/>
          <w:szCs w:val="24"/>
        </w:rPr>
        <w:t>6)</w:t>
      </w:r>
      <w:r>
        <w:rPr>
          <w:rFonts w:ascii="Times New Roman" w:hAnsi="Times New Roman"/>
          <w:b w:val="0"/>
          <w:i w:val="0"/>
          <w:color w:val="000000"/>
          <w:sz w:val="24"/>
          <w:szCs w:val="24"/>
        </w:rPr>
        <w:t xml:space="preserve"> </w:t>
      </w:r>
      <w:r>
        <w:rPr>
          <w:rFonts w:ascii="Times New Roman" w:hAnsi="Times New Roman"/>
          <w:b/>
          <w:i w:val="0"/>
          <w:color w:val="000000"/>
          <w:sz w:val="24"/>
          <w:szCs w:val="24"/>
        </w:rPr>
        <w:t>экологического воспитания:</w:t>
      </w:r>
    </w:p>
    <w:p w14:paraId="47946354">
      <w:pPr>
        <w:spacing w:before="0" w:after="0" w:line="264" w:lineRule="auto"/>
        <w:ind w:firstLine="600"/>
        <w:jc w:val="both"/>
        <w:rPr>
          <w:sz w:val="24"/>
          <w:szCs w:val="24"/>
        </w:rPr>
      </w:pPr>
      <w:r>
        <w:rPr>
          <w:rFonts w:ascii="Times New Roman" w:hAnsi="Times New Roman"/>
          <w:b w:val="0"/>
          <w:i w:val="0"/>
          <w:color w:val="000000"/>
          <w:sz w:val="24"/>
          <w:szCs w:val="24"/>
        </w:rPr>
        <w:t xml:space="preserve">сформированность экологической культуры, осознание глобального характера экологических проблем; </w:t>
      </w:r>
    </w:p>
    <w:p w14:paraId="00242667">
      <w:pPr>
        <w:spacing w:before="0" w:after="0" w:line="264" w:lineRule="auto"/>
        <w:ind w:firstLine="600"/>
        <w:jc w:val="both"/>
        <w:rPr>
          <w:sz w:val="24"/>
          <w:szCs w:val="24"/>
        </w:rPr>
      </w:pPr>
      <w:r>
        <w:rPr>
          <w:rFonts w:ascii="Times New Roman" w:hAnsi="Times New Roman"/>
          <w:b w:val="0"/>
          <w:i w:val="0"/>
          <w:color w:val="000000"/>
          <w:sz w:val="24"/>
          <w:szCs w:val="24"/>
        </w:rPr>
        <w:t xml:space="preserve">планирование и осуществление действий в окружающей среде на основе знания целей устойчивого развития человечества; </w:t>
      </w:r>
    </w:p>
    <w:p w14:paraId="508F9A63">
      <w:pPr>
        <w:spacing w:before="0" w:after="0" w:line="264" w:lineRule="auto"/>
        <w:ind w:firstLine="600"/>
        <w:jc w:val="both"/>
        <w:rPr>
          <w:sz w:val="24"/>
          <w:szCs w:val="24"/>
        </w:rPr>
      </w:pPr>
      <w:r>
        <w:rPr>
          <w:rFonts w:ascii="Times New Roman" w:hAnsi="Times New Roman"/>
          <w:b w:val="0"/>
          <w:i w:val="0"/>
          <w:color w:val="000000"/>
          <w:sz w:val="24"/>
          <w:szCs w:val="24"/>
        </w:rPr>
        <w:t>расширение опыта деятельности экологической направленности на основе имеющихся знаний по физике;</w:t>
      </w:r>
    </w:p>
    <w:p w14:paraId="44FB77CC">
      <w:pPr>
        <w:spacing w:before="0" w:after="0" w:line="264" w:lineRule="auto"/>
        <w:ind w:firstLine="600"/>
        <w:jc w:val="both"/>
        <w:rPr>
          <w:sz w:val="24"/>
          <w:szCs w:val="24"/>
        </w:rPr>
      </w:pPr>
      <w:r>
        <w:rPr>
          <w:rFonts w:ascii="Times New Roman" w:hAnsi="Times New Roman"/>
          <w:b/>
          <w:i w:val="0"/>
          <w:color w:val="000000"/>
          <w:sz w:val="24"/>
          <w:szCs w:val="24"/>
        </w:rPr>
        <w:t>7)</w:t>
      </w:r>
      <w:r>
        <w:rPr>
          <w:rFonts w:ascii="Times New Roman" w:hAnsi="Times New Roman"/>
          <w:b w:val="0"/>
          <w:i w:val="0"/>
          <w:color w:val="000000"/>
          <w:sz w:val="24"/>
          <w:szCs w:val="24"/>
        </w:rPr>
        <w:t xml:space="preserve"> </w:t>
      </w:r>
      <w:r>
        <w:rPr>
          <w:rFonts w:ascii="Times New Roman" w:hAnsi="Times New Roman"/>
          <w:b/>
          <w:i w:val="0"/>
          <w:color w:val="000000"/>
          <w:sz w:val="24"/>
          <w:szCs w:val="24"/>
        </w:rPr>
        <w:t>ценности научного познания:</w:t>
      </w:r>
    </w:p>
    <w:p w14:paraId="05F05D38">
      <w:pPr>
        <w:spacing w:before="0" w:after="0" w:line="264" w:lineRule="auto"/>
        <w:ind w:firstLine="600"/>
        <w:jc w:val="both"/>
        <w:rPr>
          <w:sz w:val="24"/>
          <w:szCs w:val="24"/>
        </w:rPr>
      </w:pPr>
      <w:r>
        <w:rPr>
          <w:rFonts w:ascii="Times New Roman" w:hAnsi="Times New Roman"/>
          <w:b w:val="0"/>
          <w:i w:val="0"/>
          <w:color w:val="000000"/>
          <w:sz w:val="24"/>
          <w:szCs w:val="24"/>
        </w:rPr>
        <w:t>сформированность мировоззрения, соответствующего современному уровню развития физической науки;</w:t>
      </w:r>
    </w:p>
    <w:p w14:paraId="5C0A0699">
      <w:pPr>
        <w:spacing w:before="0" w:after="0" w:line="264" w:lineRule="auto"/>
        <w:ind w:firstLine="600"/>
        <w:jc w:val="both"/>
        <w:rPr>
          <w:sz w:val="24"/>
          <w:szCs w:val="24"/>
        </w:rPr>
      </w:pPr>
      <w:r>
        <w:rPr>
          <w:rFonts w:ascii="Times New Roman" w:hAnsi="Times New Roman"/>
          <w:b w:val="0"/>
          <w:i w:val="0"/>
          <w:color w:val="000000"/>
          <w:sz w:val="24"/>
          <w:szCs w:val="24"/>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681528FF">
      <w:pPr>
        <w:spacing w:before="0" w:after="0"/>
        <w:ind w:left="120"/>
        <w:jc w:val="left"/>
        <w:rPr>
          <w:sz w:val="24"/>
          <w:szCs w:val="24"/>
        </w:rPr>
      </w:pPr>
      <w:bookmarkStart w:id="10" w:name="_Toc138345809"/>
      <w:bookmarkEnd w:id="10"/>
    </w:p>
    <w:p w14:paraId="1389F944">
      <w:pPr>
        <w:spacing w:before="0" w:after="0"/>
        <w:ind w:left="120"/>
        <w:jc w:val="left"/>
        <w:rPr>
          <w:sz w:val="24"/>
          <w:szCs w:val="24"/>
        </w:rPr>
      </w:pPr>
      <w:r>
        <w:rPr>
          <w:rFonts w:ascii="Times New Roman" w:hAnsi="Times New Roman"/>
          <w:b/>
          <w:i w:val="0"/>
          <w:color w:val="000000"/>
          <w:sz w:val="24"/>
          <w:szCs w:val="24"/>
        </w:rPr>
        <w:t>МЕТАПРЕДМЕТНЫЕ РЕЗУЛЬТАТЫ</w:t>
      </w:r>
    </w:p>
    <w:p w14:paraId="365A2B0D">
      <w:pPr>
        <w:spacing w:before="0" w:after="0"/>
        <w:ind w:left="120"/>
        <w:jc w:val="left"/>
        <w:rPr>
          <w:sz w:val="24"/>
          <w:szCs w:val="24"/>
        </w:rPr>
      </w:pPr>
    </w:p>
    <w:p w14:paraId="36C3CC9C">
      <w:pPr>
        <w:spacing w:before="0" w:after="0" w:line="264" w:lineRule="auto"/>
        <w:ind w:left="120"/>
        <w:jc w:val="both"/>
        <w:rPr>
          <w:sz w:val="24"/>
          <w:szCs w:val="24"/>
        </w:rPr>
      </w:pPr>
      <w:r>
        <w:rPr>
          <w:rFonts w:ascii="Times New Roman" w:hAnsi="Times New Roman"/>
          <w:b/>
          <w:i w:val="0"/>
          <w:color w:val="000000"/>
          <w:sz w:val="24"/>
          <w:szCs w:val="24"/>
        </w:rPr>
        <w:t>Познавательные универсальные учебные действия</w:t>
      </w:r>
    </w:p>
    <w:p w14:paraId="00201F19">
      <w:pPr>
        <w:spacing w:before="0" w:after="0" w:line="264" w:lineRule="auto"/>
        <w:ind w:left="120"/>
        <w:jc w:val="both"/>
        <w:rPr>
          <w:sz w:val="24"/>
          <w:szCs w:val="24"/>
        </w:rPr>
      </w:pPr>
      <w:r>
        <w:rPr>
          <w:rFonts w:ascii="Times New Roman" w:hAnsi="Times New Roman"/>
          <w:b/>
          <w:i w:val="0"/>
          <w:color w:val="000000"/>
          <w:sz w:val="24"/>
          <w:szCs w:val="24"/>
        </w:rPr>
        <w:t>Базовые логические действия:</w:t>
      </w:r>
    </w:p>
    <w:p w14:paraId="5DF61834">
      <w:pPr>
        <w:spacing w:before="0" w:after="0" w:line="264" w:lineRule="auto"/>
        <w:ind w:firstLine="600"/>
        <w:jc w:val="both"/>
        <w:rPr>
          <w:sz w:val="24"/>
          <w:szCs w:val="24"/>
        </w:rPr>
      </w:pPr>
      <w:r>
        <w:rPr>
          <w:rFonts w:ascii="Times New Roman" w:hAnsi="Times New Roman"/>
          <w:b w:val="0"/>
          <w:i w:val="0"/>
          <w:color w:val="000000"/>
          <w:sz w:val="24"/>
          <w:szCs w:val="24"/>
        </w:rPr>
        <w:t xml:space="preserve">самостоятельно формулировать и актуализировать проблему, рассматривать её всесторонне; </w:t>
      </w:r>
    </w:p>
    <w:p w14:paraId="1E1FED25">
      <w:pPr>
        <w:spacing w:before="0" w:after="0" w:line="264" w:lineRule="auto"/>
        <w:ind w:firstLine="600"/>
        <w:jc w:val="both"/>
        <w:rPr>
          <w:sz w:val="24"/>
          <w:szCs w:val="24"/>
        </w:rPr>
      </w:pPr>
      <w:r>
        <w:rPr>
          <w:rFonts w:ascii="Times New Roman" w:hAnsi="Times New Roman"/>
          <w:b w:val="0"/>
          <w:i w:val="0"/>
          <w:color w:val="000000"/>
          <w:sz w:val="24"/>
          <w:szCs w:val="24"/>
        </w:rPr>
        <w:t>определять цели деятельности, задавать параметры и критерии их достижения;</w:t>
      </w:r>
    </w:p>
    <w:p w14:paraId="30D1A507">
      <w:pPr>
        <w:spacing w:before="0" w:after="0" w:line="264" w:lineRule="auto"/>
        <w:ind w:firstLine="600"/>
        <w:jc w:val="both"/>
        <w:rPr>
          <w:sz w:val="24"/>
          <w:szCs w:val="24"/>
        </w:rPr>
      </w:pPr>
      <w:r>
        <w:rPr>
          <w:rFonts w:ascii="Times New Roman" w:hAnsi="Times New Roman"/>
          <w:b w:val="0"/>
          <w:i w:val="0"/>
          <w:color w:val="000000"/>
          <w:sz w:val="24"/>
          <w:szCs w:val="24"/>
        </w:rPr>
        <w:t xml:space="preserve">выявлять закономерности и противоречия в рассматриваемых физических явлениях; </w:t>
      </w:r>
    </w:p>
    <w:p w14:paraId="304783DA">
      <w:pPr>
        <w:spacing w:before="0" w:after="0" w:line="264" w:lineRule="auto"/>
        <w:ind w:firstLine="600"/>
        <w:jc w:val="both"/>
        <w:rPr>
          <w:sz w:val="24"/>
          <w:szCs w:val="24"/>
        </w:rPr>
      </w:pPr>
      <w:r>
        <w:rPr>
          <w:rFonts w:ascii="Times New Roman" w:hAnsi="Times New Roman"/>
          <w:b w:val="0"/>
          <w:i w:val="0"/>
          <w:color w:val="000000"/>
          <w:sz w:val="24"/>
          <w:szCs w:val="24"/>
        </w:rPr>
        <w:t>разрабатывать план решения проблемы с учётом анализа имеющихся материальных и нематериальных ресурсов;</w:t>
      </w:r>
    </w:p>
    <w:p w14:paraId="39C81006">
      <w:pPr>
        <w:spacing w:before="0" w:after="0" w:line="264" w:lineRule="auto"/>
        <w:ind w:firstLine="600"/>
        <w:jc w:val="both"/>
        <w:rPr>
          <w:sz w:val="24"/>
          <w:szCs w:val="24"/>
        </w:rPr>
      </w:pPr>
      <w:r>
        <w:rPr>
          <w:rFonts w:ascii="Times New Roman" w:hAnsi="Times New Roman"/>
          <w:b w:val="0"/>
          <w:i w:val="0"/>
          <w:color w:val="000000"/>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14:paraId="2EC6DCD9">
      <w:pPr>
        <w:spacing w:before="0" w:after="0" w:line="264" w:lineRule="auto"/>
        <w:ind w:firstLine="600"/>
        <w:jc w:val="both"/>
        <w:rPr>
          <w:sz w:val="24"/>
          <w:szCs w:val="24"/>
        </w:rPr>
      </w:pPr>
      <w:r>
        <w:rPr>
          <w:rFonts w:ascii="Times New Roman" w:hAnsi="Times New Roman"/>
          <w:b w:val="0"/>
          <w:i w:val="0"/>
          <w:color w:val="000000"/>
          <w:sz w:val="24"/>
          <w:szCs w:val="24"/>
        </w:rPr>
        <w:t>координировать и выполнять работу в условиях реального, виртуального и комбинированного взаимодействия;</w:t>
      </w:r>
    </w:p>
    <w:p w14:paraId="56E79421">
      <w:pPr>
        <w:spacing w:before="0" w:after="0" w:line="264" w:lineRule="auto"/>
        <w:ind w:firstLine="600"/>
        <w:jc w:val="both"/>
        <w:rPr>
          <w:sz w:val="24"/>
          <w:szCs w:val="24"/>
        </w:rPr>
      </w:pPr>
      <w:r>
        <w:rPr>
          <w:rFonts w:ascii="Times New Roman" w:hAnsi="Times New Roman"/>
          <w:b w:val="0"/>
          <w:i w:val="0"/>
          <w:color w:val="000000"/>
          <w:sz w:val="24"/>
          <w:szCs w:val="24"/>
        </w:rPr>
        <w:t>развивать креативное мышление при решении жизненных проблем.</w:t>
      </w:r>
    </w:p>
    <w:p w14:paraId="56367DD1">
      <w:pPr>
        <w:spacing w:before="0" w:after="0" w:line="264" w:lineRule="auto"/>
        <w:ind w:left="120"/>
        <w:jc w:val="both"/>
        <w:rPr>
          <w:sz w:val="24"/>
          <w:szCs w:val="24"/>
        </w:rPr>
      </w:pPr>
      <w:r>
        <w:rPr>
          <w:rFonts w:ascii="Times New Roman" w:hAnsi="Times New Roman"/>
          <w:b/>
          <w:i w:val="0"/>
          <w:color w:val="000000"/>
          <w:sz w:val="24"/>
          <w:szCs w:val="24"/>
        </w:rPr>
        <w:t>Базовые исследовательские действия</w:t>
      </w:r>
      <w:r>
        <w:rPr>
          <w:rFonts w:ascii="Times New Roman" w:hAnsi="Times New Roman"/>
          <w:b w:val="0"/>
          <w:i w:val="0"/>
          <w:color w:val="000000"/>
          <w:sz w:val="24"/>
          <w:szCs w:val="24"/>
        </w:rPr>
        <w:t>:</w:t>
      </w:r>
    </w:p>
    <w:p w14:paraId="7C2210F9">
      <w:pPr>
        <w:spacing w:before="0" w:after="0" w:line="264" w:lineRule="auto"/>
        <w:ind w:firstLine="600"/>
        <w:jc w:val="both"/>
        <w:rPr>
          <w:sz w:val="24"/>
          <w:szCs w:val="24"/>
        </w:rPr>
      </w:pPr>
      <w:r>
        <w:rPr>
          <w:rFonts w:ascii="Times New Roman" w:hAnsi="Times New Roman"/>
          <w:b w:val="0"/>
          <w:i w:val="0"/>
          <w:color w:val="000000"/>
          <w:sz w:val="24"/>
          <w:szCs w:val="24"/>
        </w:rPr>
        <w:t>владеть научной терминологией, ключевыми понятиями и методами физической науки;</w:t>
      </w:r>
    </w:p>
    <w:p w14:paraId="09DF986A">
      <w:pPr>
        <w:spacing w:before="0" w:after="0" w:line="264" w:lineRule="auto"/>
        <w:ind w:firstLine="600"/>
        <w:jc w:val="both"/>
        <w:rPr>
          <w:sz w:val="24"/>
          <w:szCs w:val="24"/>
        </w:rPr>
      </w:pPr>
      <w:r>
        <w:rPr>
          <w:rFonts w:ascii="Times New Roman" w:hAnsi="Times New Roman"/>
          <w:b w:val="0"/>
          <w:i w:val="0"/>
          <w:color w:val="000000"/>
          <w:sz w:val="24"/>
          <w:szCs w:val="24"/>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14:paraId="4A7774DC">
      <w:pPr>
        <w:spacing w:before="0" w:after="0" w:line="264" w:lineRule="auto"/>
        <w:ind w:firstLine="600"/>
        <w:jc w:val="both"/>
        <w:rPr>
          <w:sz w:val="24"/>
          <w:szCs w:val="24"/>
        </w:rPr>
      </w:pPr>
      <w:r>
        <w:rPr>
          <w:rFonts w:ascii="Times New Roman" w:hAnsi="Times New Roman"/>
          <w:b w:val="0"/>
          <w:i w:val="0"/>
          <w:color w:val="000000"/>
          <w:sz w:val="24"/>
          <w:szCs w:val="24"/>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14:paraId="5302628A">
      <w:pPr>
        <w:spacing w:before="0" w:after="0" w:line="264" w:lineRule="auto"/>
        <w:ind w:firstLine="600"/>
        <w:jc w:val="both"/>
        <w:rPr>
          <w:sz w:val="24"/>
          <w:szCs w:val="24"/>
        </w:rPr>
      </w:pPr>
      <w:r>
        <w:rPr>
          <w:rFonts w:ascii="Times New Roman" w:hAnsi="Times New Roman"/>
          <w:b w:val="0"/>
          <w:i w:val="0"/>
          <w:color w:val="000000"/>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35CC96A">
      <w:pPr>
        <w:spacing w:before="0" w:after="0" w:line="264" w:lineRule="auto"/>
        <w:ind w:firstLine="600"/>
        <w:jc w:val="both"/>
        <w:rPr>
          <w:sz w:val="24"/>
          <w:szCs w:val="24"/>
        </w:rPr>
      </w:pPr>
      <w:r>
        <w:rPr>
          <w:rFonts w:ascii="Times New Roman" w:hAnsi="Times New Roman"/>
          <w:b w:val="0"/>
          <w:i w:val="0"/>
          <w:color w:val="000000"/>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1CCB5EB">
      <w:pPr>
        <w:spacing w:before="0" w:after="0" w:line="264" w:lineRule="auto"/>
        <w:ind w:firstLine="600"/>
        <w:jc w:val="both"/>
        <w:rPr>
          <w:sz w:val="24"/>
          <w:szCs w:val="24"/>
        </w:rPr>
      </w:pPr>
      <w:r>
        <w:rPr>
          <w:rFonts w:ascii="Times New Roman" w:hAnsi="Times New Roman"/>
          <w:b w:val="0"/>
          <w:i w:val="0"/>
          <w:color w:val="000000"/>
          <w:sz w:val="24"/>
          <w:szCs w:val="24"/>
        </w:rPr>
        <w:t>ставить и формулировать собственные задачи в образовательной деятельности, в том числе при изучении физики;</w:t>
      </w:r>
    </w:p>
    <w:p w14:paraId="465E1A23">
      <w:pPr>
        <w:spacing w:before="0" w:after="0" w:line="264" w:lineRule="auto"/>
        <w:ind w:firstLine="600"/>
        <w:jc w:val="both"/>
        <w:rPr>
          <w:sz w:val="24"/>
          <w:szCs w:val="24"/>
        </w:rPr>
      </w:pPr>
      <w:r>
        <w:rPr>
          <w:rFonts w:ascii="Times New Roman" w:hAnsi="Times New Roman"/>
          <w:b w:val="0"/>
          <w:i w:val="0"/>
          <w:color w:val="000000"/>
          <w:sz w:val="24"/>
          <w:szCs w:val="24"/>
        </w:rPr>
        <w:t>давать оценку новым ситуациям, оценивать приобретённый опыт;</w:t>
      </w:r>
    </w:p>
    <w:p w14:paraId="18BC3104">
      <w:pPr>
        <w:spacing w:before="0" w:after="0" w:line="264" w:lineRule="auto"/>
        <w:ind w:firstLine="600"/>
        <w:jc w:val="both"/>
        <w:rPr>
          <w:sz w:val="24"/>
          <w:szCs w:val="24"/>
        </w:rPr>
      </w:pPr>
      <w:r>
        <w:rPr>
          <w:rFonts w:ascii="Times New Roman" w:hAnsi="Times New Roman"/>
          <w:b w:val="0"/>
          <w:i w:val="0"/>
          <w:color w:val="000000"/>
          <w:sz w:val="24"/>
          <w:szCs w:val="24"/>
        </w:rPr>
        <w:t>уметь переносить знания по физике в практическую область жизнедеятельности;</w:t>
      </w:r>
    </w:p>
    <w:p w14:paraId="3F7BDE73">
      <w:pPr>
        <w:spacing w:before="0" w:after="0" w:line="264" w:lineRule="auto"/>
        <w:ind w:firstLine="600"/>
        <w:jc w:val="both"/>
        <w:rPr>
          <w:sz w:val="24"/>
          <w:szCs w:val="24"/>
        </w:rPr>
      </w:pPr>
      <w:r>
        <w:rPr>
          <w:rFonts w:ascii="Times New Roman" w:hAnsi="Times New Roman"/>
          <w:b w:val="0"/>
          <w:i w:val="0"/>
          <w:color w:val="000000"/>
          <w:sz w:val="24"/>
          <w:szCs w:val="24"/>
        </w:rPr>
        <w:t xml:space="preserve">уметь интегрировать знания из разных предметных областей; </w:t>
      </w:r>
    </w:p>
    <w:p w14:paraId="30F712E6">
      <w:pPr>
        <w:spacing w:before="0" w:after="0" w:line="264" w:lineRule="auto"/>
        <w:ind w:firstLine="600"/>
        <w:jc w:val="both"/>
        <w:rPr>
          <w:sz w:val="24"/>
          <w:szCs w:val="24"/>
        </w:rPr>
      </w:pPr>
      <w:r>
        <w:rPr>
          <w:rFonts w:ascii="Times New Roman" w:hAnsi="Times New Roman"/>
          <w:b w:val="0"/>
          <w:i w:val="0"/>
          <w:color w:val="000000"/>
          <w:sz w:val="24"/>
          <w:szCs w:val="24"/>
        </w:rPr>
        <w:t xml:space="preserve">выдвигать новые идеи, предлагать оригинальные подходы и решения; </w:t>
      </w:r>
    </w:p>
    <w:p w14:paraId="69576188">
      <w:pPr>
        <w:spacing w:before="0" w:after="0" w:line="264" w:lineRule="auto"/>
        <w:ind w:firstLine="600"/>
        <w:jc w:val="both"/>
        <w:rPr>
          <w:sz w:val="24"/>
          <w:szCs w:val="24"/>
        </w:rPr>
      </w:pPr>
      <w:r>
        <w:rPr>
          <w:rFonts w:ascii="Times New Roman" w:hAnsi="Times New Roman"/>
          <w:b w:val="0"/>
          <w:i w:val="0"/>
          <w:color w:val="000000"/>
          <w:sz w:val="24"/>
          <w:szCs w:val="24"/>
        </w:rPr>
        <w:t>ставить проблемы и задачи, допускающие альтернативные решения.</w:t>
      </w:r>
    </w:p>
    <w:p w14:paraId="3C4CAE88">
      <w:pPr>
        <w:spacing w:before="0" w:after="0" w:line="264" w:lineRule="auto"/>
        <w:ind w:left="120"/>
        <w:jc w:val="both"/>
        <w:rPr>
          <w:sz w:val="24"/>
          <w:szCs w:val="24"/>
        </w:rPr>
      </w:pPr>
      <w:r>
        <w:rPr>
          <w:rFonts w:ascii="Times New Roman" w:hAnsi="Times New Roman"/>
          <w:b/>
          <w:i w:val="0"/>
          <w:color w:val="000000"/>
          <w:sz w:val="24"/>
          <w:szCs w:val="24"/>
        </w:rPr>
        <w:t>Работа с информацией:</w:t>
      </w:r>
    </w:p>
    <w:p w14:paraId="3884D34D">
      <w:pPr>
        <w:spacing w:before="0" w:after="0" w:line="264" w:lineRule="auto"/>
        <w:ind w:firstLine="600"/>
        <w:jc w:val="both"/>
        <w:rPr>
          <w:sz w:val="24"/>
          <w:szCs w:val="24"/>
        </w:rPr>
      </w:pPr>
      <w:r>
        <w:rPr>
          <w:rFonts w:ascii="Times New Roman" w:hAnsi="Times New Roman"/>
          <w:b w:val="0"/>
          <w:i w:val="0"/>
          <w:color w:val="000000"/>
          <w:sz w:val="24"/>
          <w:szCs w:val="24"/>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F6DB926">
      <w:pPr>
        <w:spacing w:before="0" w:after="0" w:line="264" w:lineRule="auto"/>
        <w:ind w:firstLine="600"/>
        <w:jc w:val="both"/>
        <w:rPr>
          <w:sz w:val="24"/>
          <w:szCs w:val="24"/>
        </w:rPr>
      </w:pPr>
      <w:r>
        <w:rPr>
          <w:rFonts w:ascii="Times New Roman" w:hAnsi="Times New Roman"/>
          <w:b w:val="0"/>
          <w:i w:val="0"/>
          <w:color w:val="000000"/>
          <w:sz w:val="24"/>
          <w:szCs w:val="24"/>
        </w:rPr>
        <w:t xml:space="preserve">оценивать достоверность информации; </w:t>
      </w:r>
    </w:p>
    <w:p w14:paraId="3D8EEB0F">
      <w:pPr>
        <w:spacing w:before="0" w:after="0" w:line="264" w:lineRule="auto"/>
        <w:ind w:firstLine="600"/>
        <w:jc w:val="both"/>
        <w:rPr>
          <w:sz w:val="24"/>
          <w:szCs w:val="24"/>
        </w:rPr>
      </w:pPr>
      <w:r>
        <w:rPr>
          <w:rFonts w:ascii="Times New Roman" w:hAnsi="Times New Roman"/>
          <w:b w:val="0"/>
          <w:i w:val="0"/>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B6ABBFD">
      <w:pPr>
        <w:spacing w:before="0" w:after="0" w:line="264" w:lineRule="auto"/>
        <w:ind w:firstLine="600"/>
        <w:jc w:val="both"/>
        <w:rPr>
          <w:sz w:val="24"/>
          <w:szCs w:val="24"/>
        </w:rPr>
      </w:pPr>
      <w:r>
        <w:rPr>
          <w:rFonts w:ascii="Times New Roman" w:hAnsi="Times New Roman"/>
          <w:b w:val="0"/>
          <w:i w:val="0"/>
          <w:color w:val="000000"/>
          <w:sz w:val="24"/>
          <w:szCs w:val="24"/>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14:paraId="066F0ED5">
      <w:pPr>
        <w:spacing w:before="0" w:after="0" w:line="264" w:lineRule="auto"/>
        <w:ind w:left="120"/>
        <w:jc w:val="both"/>
        <w:rPr>
          <w:sz w:val="24"/>
          <w:szCs w:val="24"/>
        </w:rPr>
      </w:pPr>
    </w:p>
    <w:p w14:paraId="60D859CC">
      <w:pPr>
        <w:spacing w:before="0" w:after="0" w:line="264" w:lineRule="auto"/>
        <w:ind w:left="120"/>
        <w:jc w:val="both"/>
        <w:rPr>
          <w:sz w:val="24"/>
          <w:szCs w:val="24"/>
        </w:rPr>
      </w:pPr>
      <w:r>
        <w:rPr>
          <w:rFonts w:ascii="Times New Roman" w:hAnsi="Times New Roman"/>
          <w:b/>
          <w:i w:val="0"/>
          <w:color w:val="000000"/>
          <w:sz w:val="24"/>
          <w:szCs w:val="24"/>
        </w:rPr>
        <w:t>Коммуникативные универсальные учебные действия:</w:t>
      </w:r>
    </w:p>
    <w:p w14:paraId="27160D4B">
      <w:pPr>
        <w:spacing w:before="0" w:after="0" w:line="264" w:lineRule="auto"/>
        <w:ind w:firstLine="600"/>
        <w:jc w:val="both"/>
        <w:rPr>
          <w:sz w:val="24"/>
          <w:szCs w:val="24"/>
        </w:rPr>
      </w:pPr>
      <w:r>
        <w:rPr>
          <w:rFonts w:ascii="Times New Roman" w:hAnsi="Times New Roman"/>
          <w:b w:val="0"/>
          <w:i w:val="0"/>
          <w:color w:val="000000"/>
          <w:sz w:val="24"/>
          <w:szCs w:val="24"/>
        </w:rPr>
        <w:t>осуществлять общение на уроках физики и во внеурочной деятельности;</w:t>
      </w:r>
    </w:p>
    <w:p w14:paraId="3B8F95D9">
      <w:pPr>
        <w:spacing w:before="0" w:after="0" w:line="264" w:lineRule="auto"/>
        <w:ind w:firstLine="600"/>
        <w:jc w:val="both"/>
        <w:rPr>
          <w:sz w:val="24"/>
          <w:szCs w:val="24"/>
        </w:rPr>
      </w:pPr>
      <w:r>
        <w:rPr>
          <w:rFonts w:ascii="Times New Roman" w:hAnsi="Times New Roman"/>
          <w:b w:val="0"/>
          <w:i w:val="0"/>
          <w:color w:val="000000"/>
          <w:sz w:val="24"/>
          <w:szCs w:val="24"/>
        </w:rPr>
        <w:t>распознавать предпосылки конфликтных ситуаций и смягчать конфликты;</w:t>
      </w:r>
    </w:p>
    <w:p w14:paraId="331A4601">
      <w:pPr>
        <w:spacing w:before="0" w:after="0" w:line="264" w:lineRule="auto"/>
        <w:ind w:firstLine="600"/>
        <w:jc w:val="both"/>
        <w:rPr>
          <w:sz w:val="24"/>
          <w:szCs w:val="24"/>
        </w:rPr>
      </w:pPr>
      <w:r>
        <w:rPr>
          <w:rFonts w:ascii="Times New Roman" w:hAnsi="Times New Roman"/>
          <w:b w:val="0"/>
          <w:i w:val="0"/>
          <w:color w:val="000000"/>
          <w:sz w:val="24"/>
          <w:szCs w:val="24"/>
        </w:rPr>
        <w:t>развёрнуто и логично излагать свою точку зрения с использованием языковых средств;</w:t>
      </w:r>
    </w:p>
    <w:p w14:paraId="63038F4D">
      <w:pPr>
        <w:spacing w:before="0" w:after="0" w:line="264" w:lineRule="auto"/>
        <w:ind w:firstLine="600"/>
        <w:jc w:val="both"/>
        <w:rPr>
          <w:sz w:val="24"/>
          <w:szCs w:val="24"/>
        </w:rPr>
      </w:pPr>
      <w:r>
        <w:rPr>
          <w:rFonts w:ascii="Times New Roman" w:hAnsi="Times New Roman"/>
          <w:b w:val="0"/>
          <w:i w:val="0"/>
          <w:color w:val="000000"/>
          <w:sz w:val="24"/>
          <w:szCs w:val="24"/>
        </w:rPr>
        <w:t>понимать и использовать преимущества командной и индивидуальной работы;</w:t>
      </w:r>
    </w:p>
    <w:p w14:paraId="59CC06EB">
      <w:pPr>
        <w:spacing w:before="0" w:after="0" w:line="264" w:lineRule="auto"/>
        <w:ind w:firstLine="600"/>
        <w:jc w:val="both"/>
        <w:rPr>
          <w:sz w:val="24"/>
          <w:szCs w:val="24"/>
        </w:rPr>
      </w:pPr>
      <w:r>
        <w:rPr>
          <w:rFonts w:ascii="Times New Roman" w:hAnsi="Times New Roman"/>
          <w:b w:val="0"/>
          <w:i w:val="0"/>
          <w:color w:val="000000"/>
          <w:sz w:val="24"/>
          <w:szCs w:val="24"/>
        </w:rPr>
        <w:t xml:space="preserve">выбирать тематику и методы совместных действий с учётом общих интересов и возможностей каждого члена коллектива; </w:t>
      </w:r>
    </w:p>
    <w:p w14:paraId="37E61363">
      <w:pPr>
        <w:spacing w:before="0" w:after="0" w:line="264" w:lineRule="auto"/>
        <w:ind w:firstLine="600"/>
        <w:jc w:val="both"/>
        <w:rPr>
          <w:sz w:val="24"/>
          <w:szCs w:val="24"/>
        </w:rPr>
      </w:pPr>
      <w:r>
        <w:rPr>
          <w:rFonts w:ascii="Times New Roman" w:hAnsi="Times New Roman"/>
          <w:b w:val="0"/>
          <w:i w:val="0"/>
          <w:color w:val="000000"/>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73DA0200">
      <w:pPr>
        <w:spacing w:before="0" w:after="0" w:line="264" w:lineRule="auto"/>
        <w:ind w:firstLine="600"/>
        <w:jc w:val="both"/>
        <w:rPr>
          <w:sz w:val="24"/>
          <w:szCs w:val="24"/>
        </w:rPr>
      </w:pPr>
      <w:r>
        <w:rPr>
          <w:rFonts w:ascii="Times New Roman" w:hAnsi="Times New Roman"/>
          <w:b w:val="0"/>
          <w:i w:val="0"/>
          <w:color w:val="000000"/>
          <w:sz w:val="24"/>
          <w:szCs w:val="24"/>
        </w:rPr>
        <w:t>оценивать качество своего вклада и каждого участника команды в общий результат по разработанным критериям;</w:t>
      </w:r>
    </w:p>
    <w:p w14:paraId="6C5BEC43">
      <w:pPr>
        <w:spacing w:before="0" w:after="0" w:line="264" w:lineRule="auto"/>
        <w:ind w:firstLine="600"/>
        <w:jc w:val="both"/>
        <w:rPr>
          <w:sz w:val="24"/>
          <w:szCs w:val="24"/>
        </w:rPr>
      </w:pPr>
      <w:r>
        <w:rPr>
          <w:rFonts w:ascii="Times New Roman" w:hAnsi="Times New Roman"/>
          <w:b w:val="0"/>
          <w:i w:val="0"/>
          <w:color w:val="000000"/>
          <w:sz w:val="24"/>
          <w:szCs w:val="24"/>
        </w:rPr>
        <w:t xml:space="preserve">предлагать новые проекты, оценивать идеи с позиции новизны, оригинальности, практической значимости; </w:t>
      </w:r>
    </w:p>
    <w:p w14:paraId="74AEEA61">
      <w:pPr>
        <w:spacing w:before="0" w:after="0" w:line="264" w:lineRule="auto"/>
        <w:ind w:firstLine="600"/>
        <w:jc w:val="both"/>
        <w:rPr>
          <w:sz w:val="24"/>
          <w:szCs w:val="24"/>
        </w:rPr>
      </w:pPr>
      <w:r>
        <w:rPr>
          <w:rFonts w:ascii="Times New Roman" w:hAnsi="Times New Roman"/>
          <w:b w:val="0"/>
          <w:i w:val="0"/>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758280BA">
      <w:pPr>
        <w:spacing w:before="0" w:after="0" w:line="264" w:lineRule="auto"/>
        <w:ind w:left="120"/>
        <w:jc w:val="both"/>
        <w:rPr>
          <w:sz w:val="24"/>
          <w:szCs w:val="24"/>
        </w:rPr>
      </w:pPr>
    </w:p>
    <w:p w14:paraId="08D6F168">
      <w:pPr>
        <w:spacing w:before="0" w:after="0" w:line="264" w:lineRule="auto"/>
        <w:ind w:left="120"/>
        <w:jc w:val="both"/>
        <w:rPr>
          <w:sz w:val="24"/>
          <w:szCs w:val="24"/>
        </w:rPr>
      </w:pPr>
      <w:r>
        <w:rPr>
          <w:rFonts w:ascii="Times New Roman" w:hAnsi="Times New Roman"/>
          <w:b/>
          <w:i w:val="0"/>
          <w:color w:val="000000"/>
          <w:sz w:val="24"/>
          <w:szCs w:val="24"/>
        </w:rPr>
        <w:t>Регулятивные универсальные учебные действия</w:t>
      </w:r>
    </w:p>
    <w:p w14:paraId="707FEA0E">
      <w:pPr>
        <w:spacing w:before="0" w:after="0" w:line="264" w:lineRule="auto"/>
        <w:ind w:left="120"/>
        <w:jc w:val="both"/>
        <w:rPr>
          <w:sz w:val="24"/>
          <w:szCs w:val="24"/>
        </w:rPr>
      </w:pPr>
      <w:r>
        <w:rPr>
          <w:rFonts w:ascii="Times New Roman" w:hAnsi="Times New Roman"/>
          <w:b/>
          <w:i w:val="0"/>
          <w:color w:val="000000"/>
          <w:sz w:val="24"/>
          <w:szCs w:val="24"/>
        </w:rPr>
        <w:t>Самоорганизация:</w:t>
      </w:r>
    </w:p>
    <w:p w14:paraId="1BAF072E">
      <w:pPr>
        <w:spacing w:before="0" w:after="0" w:line="264" w:lineRule="auto"/>
        <w:ind w:firstLine="600"/>
        <w:jc w:val="both"/>
        <w:rPr>
          <w:sz w:val="24"/>
          <w:szCs w:val="24"/>
        </w:rPr>
      </w:pPr>
      <w:r>
        <w:rPr>
          <w:rFonts w:ascii="Times New Roman" w:hAnsi="Times New Roman"/>
          <w:b w:val="0"/>
          <w:i w:val="0"/>
          <w:color w:val="000000"/>
          <w:sz w:val="24"/>
          <w:szCs w:val="24"/>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70487876">
      <w:pPr>
        <w:spacing w:before="0" w:after="0" w:line="264" w:lineRule="auto"/>
        <w:ind w:firstLine="600"/>
        <w:jc w:val="both"/>
        <w:rPr>
          <w:sz w:val="24"/>
          <w:szCs w:val="24"/>
        </w:rPr>
      </w:pPr>
      <w:r>
        <w:rPr>
          <w:rFonts w:ascii="Times New Roman" w:hAnsi="Times New Roman"/>
          <w:b w:val="0"/>
          <w:i w:val="0"/>
          <w:color w:val="000000"/>
          <w:sz w:val="24"/>
          <w:szCs w:val="24"/>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14:paraId="4D7C22D7">
      <w:pPr>
        <w:spacing w:before="0" w:after="0" w:line="264" w:lineRule="auto"/>
        <w:ind w:firstLine="600"/>
        <w:jc w:val="both"/>
        <w:rPr>
          <w:sz w:val="24"/>
          <w:szCs w:val="24"/>
        </w:rPr>
      </w:pPr>
      <w:r>
        <w:rPr>
          <w:rFonts w:ascii="Times New Roman" w:hAnsi="Times New Roman"/>
          <w:b w:val="0"/>
          <w:i w:val="0"/>
          <w:color w:val="000000"/>
          <w:sz w:val="24"/>
          <w:szCs w:val="24"/>
        </w:rPr>
        <w:t>давать оценку новым ситуациям;</w:t>
      </w:r>
    </w:p>
    <w:p w14:paraId="0365930E">
      <w:pPr>
        <w:spacing w:before="0" w:after="0" w:line="264" w:lineRule="auto"/>
        <w:ind w:firstLine="600"/>
        <w:jc w:val="both"/>
        <w:rPr>
          <w:sz w:val="24"/>
          <w:szCs w:val="24"/>
        </w:rPr>
      </w:pPr>
      <w:r>
        <w:rPr>
          <w:rFonts w:ascii="Times New Roman" w:hAnsi="Times New Roman"/>
          <w:b w:val="0"/>
          <w:i w:val="0"/>
          <w:color w:val="000000"/>
          <w:sz w:val="24"/>
          <w:szCs w:val="24"/>
        </w:rPr>
        <w:t>расширять рамки учебного предмета на основе личных предпочтений;</w:t>
      </w:r>
    </w:p>
    <w:p w14:paraId="6BF568B9">
      <w:pPr>
        <w:spacing w:before="0" w:after="0" w:line="264" w:lineRule="auto"/>
        <w:ind w:firstLine="600"/>
        <w:jc w:val="both"/>
        <w:rPr>
          <w:sz w:val="24"/>
          <w:szCs w:val="24"/>
        </w:rPr>
      </w:pPr>
      <w:r>
        <w:rPr>
          <w:rFonts w:ascii="Times New Roman" w:hAnsi="Times New Roman"/>
          <w:b w:val="0"/>
          <w:i w:val="0"/>
          <w:color w:val="000000"/>
          <w:sz w:val="24"/>
          <w:szCs w:val="24"/>
        </w:rPr>
        <w:t>делать осознанный выбор, аргументировать его, брать на себя ответственность за решение;</w:t>
      </w:r>
    </w:p>
    <w:p w14:paraId="76501BD6">
      <w:pPr>
        <w:spacing w:before="0" w:after="0" w:line="264" w:lineRule="auto"/>
        <w:ind w:firstLine="600"/>
        <w:jc w:val="both"/>
        <w:rPr>
          <w:sz w:val="24"/>
          <w:szCs w:val="24"/>
        </w:rPr>
      </w:pPr>
      <w:r>
        <w:rPr>
          <w:rFonts w:ascii="Times New Roman" w:hAnsi="Times New Roman"/>
          <w:b w:val="0"/>
          <w:i w:val="0"/>
          <w:color w:val="000000"/>
          <w:sz w:val="24"/>
          <w:szCs w:val="24"/>
        </w:rPr>
        <w:t>оценивать приобретённый опыт;</w:t>
      </w:r>
    </w:p>
    <w:p w14:paraId="24979BDD">
      <w:pPr>
        <w:spacing w:before="0" w:after="0" w:line="264" w:lineRule="auto"/>
        <w:ind w:firstLine="600"/>
        <w:jc w:val="both"/>
        <w:rPr>
          <w:sz w:val="24"/>
          <w:szCs w:val="24"/>
        </w:rPr>
      </w:pPr>
      <w:r>
        <w:rPr>
          <w:rFonts w:ascii="Times New Roman" w:hAnsi="Times New Roman"/>
          <w:b w:val="0"/>
          <w:i w:val="0"/>
          <w:color w:val="000000"/>
          <w:sz w:val="24"/>
          <w:szCs w:val="24"/>
        </w:rPr>
        <w:t>способствовать формированию и проявлению эрудиции в области физики, постоянно повышать свой образовательный и культурный уровень.</w:t>
      </w:r>
    </w:p>
    <w:p w14:paraId="3A13C3B2">
      <w:pPr>
        <w:spacing w:before="0" w:after="0" w:line="264" w:lineRule="auto"/>
        <w:ind w:left="120"/>
        <w:jc w:val="both"/>
        <w:rPr>
          <w:sz w:val="24"/>
          <w:szCs w:val="24"/>
        </w:rPr>
      </w:pPr>
      <w:r>
        <w:rPr>
          <w:rFonts w:ascii="Times New Roman" w:hAnsi="Times New Roman"/>
          <w:b/>
          <w:i w:val="0"/>
          <w:color w:val="000000"/>
          <w:sz w:val="24"/>
          <w:szCs w:val="24"/>
        </w:rPr>
        <w:t>Самоконтроль, эмоциональный интеллект:</w:t>
      </w:r>
    </w:p>
    <w:p w14:paraId="2B220F0C">
      <w:pPr>
        <w:spacing w:before="0" w:after="0" w:line="264" w:lineRule="auto"/>
        <w:ind w:firstLine="600"/>
        <w:jc w:val="both"/>
        <w:rPr>
          <w:sz w:val="24"/>
          <w:szCs w:val="24"/>
        </w:rPr>
      </w:pPr>
      <w:r>
        <w:rPr>
          <w:rFonts w:ascii="Times New Roman" w:hAnsi="Times New Roman"/>
          <w:b w:val="0"/>
          <w:i w:val="0"/>
          <w:color w:val="000000"/>
          <w:sz w:val="24"/>
          <w:szCs w:val="24"/>
        </w:rPr>
        <w:t xml:space="preserve">давать оценку новым ситуациям, вносить коррективы в деятельность, оценивать соответствие результатов целям; </w:t>
      </w:r>
    </w:p>
    <w:p w14:paraId="4069502C">
      <w:pPr>
        <w:spacing w:before="0" w:after="0" w:line="264" w:lineRule="auto"/>
        <w:ind w:firstLine="600"/>
        <w:jc w:val="both"/>
        <w:rPr>
          <w:sz w:val="24"/>
          <w:szCs w:val="24"/>
        </w:rPr>
      </w:pPr>
      <w:r>
        <w:rPr>
          <w:rFonts w:ascii="Times New Roman" w:hAnsi="Times New Roman"/>
          <w:b w:val="0"/>
          <w:i w:val="0"/>
          <w:color w:val="000000"/>
          <w:sz w:val="24"/>
          <w:szCs w:val="24"/>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3187A5FD">
      <w:pPr>
        <w:spacing w:before="0" w:after="0" w:line="264" w:lineRule="auto"/>
        <w:ind w:firstLine="600"/>
        <w:jc w:val="both"/>
        <w:rPr>
          <w:sz w:val="24"/>
          <w:szCs w:val="24"/>
        </w:rPr>
      </w:pPr>
      <w:r>
        <w:rPr>
          <w:rFonts w:ascii="Times New Roman" w:hAnsi="Times New Roman"/>
          <w:b w:val="0"/>
          <w:i w:val="0"/>
          <w:color w:val="000000"/>
          <w:sz w:val="24"/>
          <w:szCs w:val="24"/>
        </w:rPr>
        <w:t>использовать приёмы рефлексии для оценки ситуации, выбора верного решения;</w:t>
      </w:r>
    </w:p>
    <w:p w14:paraId="085E531A">
      <w:pPr>
        <w:spacing w:before="0" w:after="0" w:line="264" w:lineRule="auto"/>
        <w:ind w:firstLine="600"/>
        <w:jc w:val="both"/>
        <w:rPr>
          <w:sz w:val="24"/>
          <w:szCs w:val="24"/>
        </w:rPr>
      </w:pPr>
      <w:r>
        <w:rPr>
          <w:rFonts w:ascii="Times New Roman" w:hAnsi="Times New Roman"/>
          <w:b w:val="0"/>
          <w:i w:val="0"/>
          <w:color w:val="000000"/>
          <w:sz w:val="24"/>
          <w:szCs w:val="24"/>
        </w:rPr>
        <w:t>уметь оценивать риски и своевременно принимать решения по их снижению;</w:t>
      </w:r>
    </w:p>
    <w:p w14:paraId="1A3817C7">
      <w:pPr>
        <w:spacing w:before="0" w:after="0" w:line="264" w:lineRule="auto"/>
        <w:ind w:firstLine="600"/>
        <w:jc w:val="both"/>
        <w:rPr>
          <w:sz w:val="24"/>
          <w:szCs w:val="24"/>
        </w:rPr>
      </w:pPr>
      <w:r>
        <w:rPr>
          <w:rFonts w:ascii="Times New Roman" w:hAnsi="Times New Roman"/>
          <w:b w:val="0"/>
          <w:i w:val="0"/>
          <w:color w:val="000000"/>
          <w:sz w:val="24"/>
          <w:szCs w:val="24"/>
        </w:rPr>
        <w:t>принимать мотивы и аргументы других при анализе результатов деятельности;</w:t>
      </w:r>
    </w:p>
    <w:p w14:paraId="5936147F">
      <w:pPr>
        <w:spacing w:before="0" w:after="0" w:line="264" w:lineRule="auto"/>
        <w:ind w:firstLine="600"/>
        <w:jc w:val="both"/>
        <w:rPr>
          <w:sz w:val="24"/>
          <w:szCs w:val="24"/>
        </w:rPr>
      </w:pPr>
      <w:r>
        <w:rPr>
          <w:rFonts w:ascii="Times New Roman" w:hAnsi="Times New Roman"/>
          <w:b w:val="0"/>
          <w:i w:val="0"/>
          <w:color w:val="000000"/>
          <w:sz w:val="24"/>
          <w:szCs w:val="24"/>
        </w:rPr>
        <w:t>принимать себя, понимая свои недостатки и достоинства;</w:t>
      </w:r>
    </w:p>
    <w:p w14:paraId="52C6970A">
      <w:pPr>
        <w:spacing w:before="0" w:after="0" w:line="264" w:lineRule="auto"/>
        <w:ind w:firstLine="600"/>
        <w:jc w:val="both"/>
        <w:rPr>
          <w:sz w:val="24"/>
          <w:szCs w:val="24"/>
        </w:rPr>
      </w:pPr>
      <w:r>
        <w:rPr>
          <w:rFonts w:ascii="Times New Roman" w:hAnsi="Times New Roman"/>
          <w:b w:val="0"/>
          <w:i w:val="0"/>
          <w:color w:val="000000"/>
          <w:sz w:val="24"/>
          <w:szCs w:val="24"/>
        </w:rPr>
        <w:t xml:space="preserve">принимать мотивы и аргументы других при анализе результатов деятельности; </w:t>
      </w:r>
    </w:p>
    <w:p w14:paraId="4591CB40">
      <w:pPr>
        <w:spacing w:before="0" w:after="0" w:line="264" w:lineRule="auto"/>
        <w:ind w:firstLine="600"/>
        <w:jc w:val="both"/>
        <w:rPr>
          <w:sz w:val="24"/>
          <w:szCs w:val="24"/>
        </w:rPr>
      </w:pPr>
      <w:r>
        <w:rPr>
          <w:rFonts w:ascii="Times New Roman" w:hAnsi="Times New Roman"/>
          <w:b w:val="0"/>
          <w:i w:val="0"/>
          <w:color w:val="000000"/>
          <w:sz w:val="24"/>
          <w:szCs w:val="24"/>
        </w:rPr>
        <w:t>признавать своё право и право других на ошибки.</w:t>
      </w:r>
    </w:p>
    <w:p w14:paraId="6A3502B7">
      <w:pPr>
        <w:spacing w:before="0" w:after="0" w:line="264" w:lineRule="auto"/>
        <w:ind w:firstLine="600"/>
        <w:jc w:val="both"/>
        <w:rPr>
          <w:sz w:val="24"/>
          <w:szCs w:val="24"/>
        </w:rPr>
      </w:pPr>
      <w:r>
        <w:rPr>
          <w:rFonts w:ascii="Times New Roman" w:hAnsi="Times New Roman"/>
          <w:b w:val="0"/>
          <w:i w:val="0"/>
          <w:color w:val="000000"/>
          <w:sz w:val="24"/>
          <w:szCs w:val="24"/>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14:paraId="54C62E7B">
      <w:pPr>
        <w:spacing w:before="0" w:after="0" w:line="264" w:lineRule="auto"/>
        <w:ind w:firstLine="600"/>
        <w:jc w:val="both"/>
        <w:rPr>
          <w:sz w:val="24"/>
          <w:szCs w:val="24"/>
        </w:rPr>
      </w:pPr>
      <w:r>
        <w:rPr>
          <w:rFonts w:ascii="Times New Roman" w:hAnsi="Times New Roman"/>
          <w:b w:val="0"/>
          <w:i w:val="0"/>
          <w:color w:val="000000"/>
          <w:sz w:val="24"/>
          <w:szCs w:val="24"/>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030E3CE">
      <w:pPr>
        <w:spacing w:before="0" w:after="0" w:line="264" w:lineRule="auto"/>
        <w:ind w:firstLine="600"/>
        <w:jc w:val="both"/>
        <w:rPr>
          <w:sz w:val="24"/>
          <w:szCs w:val="24"/>
        </w:rPr>
      </w:pPr>
      <w:r>
        <w:rPr>
          <w:rFonts w:ascii="Times New Roman" w:hAnsi="Times New Roman"/>
          <w:b w:val="0"/>
          <w:i w:val="0"/>
          <w:color w:val="000000"/>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487211ED">
      <w:pPr>
        <w:spacing w:before="0" w:after="0" w:line="264" w:lineRule="auto"/>
        <w:ind w:firstLine="600"/>
        <w:jc w:val="both"/>
        <w:rPr>
          <w:sz w:val="24"/>
          <w:szCs w:val="24"/>
        </w:rPr>
      </w:pPr>
      <w:r>
        <w:rPr>
          <w:rFonts w:ascii="Times New Roman" w:hAnsi="Times New Roman"/>
          <w:b w:val="0"/>
          <w:i w:val="0"/>
          <w:color w:val="000000"/>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4B91EF2">
      <w:pPr>
        <w:spacing w:before="0" w:after="0" w:line="264" w:lineRule="auto"/>
        <w:ind w:firstLine="600"/>
        <w:jc w:val="both"/>
        <w:rPr>
          <w:sz w:val="24"/>
          <w:szCs w:val="24"/>
        </w:rPr>
      </w:pPr>
      <w:r>
        <w:rPr>
          <w:rFonts w:ascii="Times New Roman" w:hAnsi="Times New Roman"/>
          <w:b w:val="0"/>
          <w:i w:val="0"/>
          <w:color w:val="000000"/>
          <w:sz w:val="24"/>
          <w:szCs w:val="24"/>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14:paraId="7E7C29C3">
      <w:pPr>
        <w:spacing w:before="0" w:after="0" w:line="264" w:lineRule="auto"/>
        <w:ind w:firstLine="600"/>
        <w:jc w:val="both"/>
        <w:rPr>
          <w:sz w:val="24"/>
          <w:szCs w:val="24"/>
        </w:rPr>
      </w:pPr>
      <w:r>
        <w:rPr>
          <w:rFonts w:ascii="Times New Roman" w:hAnsi="Times New Roman"/>
          <w:b w:val="0"/>
          <w:i w:val="0"/>
          <w:color w:val="000000"/>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18EE63F0">
      <w:pPr>
        <w:spacing w:before="0" w:after="0"/>
        <w:ind w:left="120"/>
        <w:jc w:val="left"/>
        <w:rPr>
          <w:sz w:val="24"/>
          <w:szCs w:val="24"/>
        </w:rPr>
      </w:pPr>
      <w:bookmarkStart w:id="11" w:name="_Toc134720971"/>
      <w:bookmarkEnd w:id="11"/>
      <w:bookmarkStart w:id="12" w:name="_Toc138345810"/>
      <w:bookmarkEnd w:id="12"/>
    </w:p>
    <w:p w14:paraId="6C560B77">
      <w:pPr>
        <w:spacing w:before="0" w:after="0"/>
        <w:ind w:left="120"/>
        <w:jc w:val="left"/>
      </w:pPr>
    </w:p>
    <w:p w14:paraId="6F55F61B">
      <w:pPr>
        <w:spacing w:before="0" w:after="0"/>
        <w:ind w:left="120"/>
        <w:jc w:val="left"/>
      </w:pPr>
      <w:r>
        <w:rPr>
          <w:rFonts w:ascii="Times New Roman" w:hAnsi="Times New Roman"/>
          <w:b/>
          <w:i w:val="0"/>
          <w:color w:val="000000"/>
          <w:sz w:val="28"/>
        </w:rPr>
        <w:t>ПРЕДМЕТНЫЕ РЕЗУЛЬТАТЫ</w:t>
      </w:r>
    </w:p>
    <w:p w14:paraId="3BA7A405">
      <w:pPr>
        <w:spacing w:before="0" w:after="0" w:line="264" w:lineRule="auto"/>
        <w:ind w:firstLine="600"/>
        <w:jc w:val="both"/>
        <w:rPr>
          <w:sz w:val="24"/>
          <w:szCs w:val="24"/>
        </w:rPr>
      </w:pPr>
      <w:r>
        <w:rPr>
          <w:rFonts w:ascii="Times New Roman" w:hAnsi="Times New Roman"/>
          <w:b w:val="0"/>
          <w:i w:val="0"/>
          <w:color w:val="000000"/>
          <w:sz w:val="24"/>
          <w:szCs w:val="24"/>
        </w:rPr>
        <w:t xml:space="preserve">К концу обучения </w:t>
      </w:r>
      <w:r>
        <w:rPr>
          <w:rFonts w:ascii="Times New Roman" w:hAnsi="Times New Roman"/>
          <w:b/>
          <w:i w:val="0"/>
          <w:color w:val="000000"/>
          <w:sz w:val="24"/>
          <w:szCs w:val="24"/>
        </w:rPr>
        <w:t>в 11 классе</w:t>
      </w:r>
      <w:r>
        <w:rPr>
          <w:rFonts w:ascii="Times New Roman" w:hAnsi="Times New Roman"/>
          <w:b w:val="0"/>
          <w:i w:val="0"/>
          <w:color w:val="000000"/>
          <w:sz w:val="24"/>
          <w:szCs w:val="24"/>
        </w:rPr>
        <w:t xml:space="preserve"> предметные результаты на базовом уровне должны отражать сформированность у обучающихся умений:</w:t>
      </w:r>
    </w:p>
    <w:p w14:paraId="5646182B">
      <w:pPr>
        <w:spacing w:before="0" w:after="0" w:line="264" w:lineRule="auto"/>
        <w:ind w:firstLine="600"/>
        <w:jc w:val="both"/>
        <w:rPr>
          <w:sz w:val="24"/>
          <w:szCs w:val="24"/>
        </w:rPr>
      </w:pPr>
      <w:r>
        <w:rPr>
          <w:rFonts w:ascii="Times New Roman" w:hAnsi="Times New Roman"/>
          <w:b w:val="0"/>
          <w:i w:val="0"/>
          <w:color w:val="000000"/>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14348BDC">
      <w:pPr>
        <w:spacing w:before="0" w:after="0" w:line="264" w:lineRule="auto"/>
        <w:ind w:firstLine="600"/>
        <w:jc w:val="both"/>
        <w:rPr>
          <w:sz w:val="24"/>
          <w:szCs w:val="24"/>
        </w:rPr>
      </w:pPr>
      <w:r>
        <w:rPr>
          <w:rFonts w:ascii="Times New Roman" w:hAnsi="Times New Roman"/>
          <w:b w:val="0"/>
          <w:i w:val="0"/>
          <w:color w:val="000000"/>
          <w:sz w:val="24"/>
          <w:szCs w:val="24"/>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34B9F28D">
      <w:pPr>
        <w:spacing w:before="0" w:after="0" w:line="264" w:lineRule="auto"/>
        <w:ind w:firstLine="600"/>
        <w:jc w:val="both"/>
        <w:rPr>
          <w:sz w:val="24"/>
          <w:szCs w:val="24"/>
        </w:rPr>
      </w:pPr>
      <w:r>
        <w:rPr>
          <w:rFonts w:ascii="Times New Roman" w:hAnsi="Times New Roman"/>
          <w:b w:val="0"/>
          <w:i w:val="0"/>
          <w:color w:val="000000"/>
          <w:sz w:val="24"/>
          <w:szCs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14:paraId="6FBE3AF8">
      <w:pPr>
        <w:spacing w:before="0" w:after="0" w:line="264" w:lineRule="auto"/>
        <w:ind w:firstLine="600"/>
        <w:jc w:val="both"/>
        <w:rPr>
          <w:sz w:val="24"/>
          <w:szCs w:val="24"/>
        </w:rPr>
      </w:pPr>
      <w:r>
        <w:rPr>
          <w:rFonts w:ascii="Times New Roman" w:hAnsi="Times New Roman"/>
          <w:b w:val="0"/>
          <w:i w:val="0"/>
          <w:color w:val="000000"/>
          <w:sz w:val="24"/>
          <w:szCs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27C5E7EE">
      <w:pPr>
        <w:spacing w:before="0" w:after="0" w:line="264" w:lineRule="auto"/>
        <w:ind w:firstLine="600"/>
        <w:jc w:val="both"/>
        <w:rPr>
          <w:sz w:val="24"/>
          <w:szCs w:val="24"/>
        </w:rPr>
      </w:pPr>
      <w:r>
        <w:rPr>
          <w:rFonts w:ascii="Times New Roman" w:hAnsi="Times New Roman"/>
          <w:b w:val="0"/>
          <w:i w:val="0"/>
          <w:color w:val="000000"/>
          <w:sz w:val="24"/>
          <w:szCs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14:paraId="762EC9AD">
      <w:pPr>
        <w:spacing w:before="0" w:after="0" w:line="264" w:lineRule="auto"/>
        <w:ind w:firstLine="600"/>
        <w:jc w:val="both"/>
        <w:rPr>
          <w:sz w:val="24"/>
          <w:szCs w:val="24"/>
        </w:rPr>
      </w:pPr>
      <w:r>
        <w:rPr>
          <w:rFonts w:ascii="Times New Roman" w:hAnsi="Times New Roman"/>
          <w:b w:val="0"/>
          <w:i w:val="0"/>
          <w:color w:val="000000"/>
          <w:sz w:val="24"/>
          <w:szCs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14:paraId="72979048">
      <w:pPr>
        <w:spacing w:before="0" w:after="0" w:line="264" w:lineRule="auto"/>
        <w:ind w:firstLine="600"/>
        <w:jc w:val="both"/>
        <w:rPr>
          <w:sz w:val="24"/>
          <w:szCs w:val="24"/>
        </w:rPr>
      </w:pPr>
      <w:r>
        <w:rPr>
          <w:rFonts w:ascii="Times New Roman" w:hAnsi="Times New Roman"/>
          <w:b w:val="0"/>
          <w:i w:val="0"/>
          <w:color w:val="000000"/>
          <w:sz w:val="24"/>
          <w:szCs w:val="24"/>
        </w:rPr>
        <w:t>определять направление вектора индукции магнитного поля проводника с током, силы Ампера и силы Лоренца;</w:t>
      </w:r>
    </w:p>
    <w:p w14:paraId="1ED62A74">
      <w:pPr>
        <w:spacing w:before="0" w:after="0" w:line="264" w:lineRule="auto"/>
        <w:ind w:firstLine="600"/>
        <w:jc w:val="both"/>
        <w:rPr>
          <w:sz w:val="24"/>
          <w:szCs w:val="24"/>
        </w:rPr>
      </w:pPr>
      <w:r>
        <w:rPr>
          <w:rFonts w:ascii="Times New Roman" w:hAnsi="Times New Roman"/>
          <w:b w:val="0"/>
          <w:i w:val="0"/>
          <w:color w:val="000000"/>
          <w:sz w:val="24"/>
          <w:szCs w:val="24"/>
        </w:rPr>
        <w:t>строить и описывать изображение, создаваемое плоским зеркалом, тонкой линзой;</w:t>
      </w:r>
    </w:p>
    <w:p w14:paraId="6E8504AC">
      <w:pPr>
        <w:spacing w:before="0" w:after="0" w:line="264" w:lineRule="auto"/>
        <w:ind w:firstLine="600"/>
        <w:jc w:val="both"/>
        <w:rPr>
          <w:sz w:val="24"/>
          <w:szCs w:val="24"/>
        </w:rPr>
      </w:pPr>
      <w:r>
        <w:rPr>
          <w:rFonts w:ascii="Times New Roman" w:hAnsi="Times New Roman"/>
          <w:b w:val="0"/>
          <w:i w:val="0"/>
          <w:color w:val="000000"/>
          <w:sz w:val="24"/>
          <w:szCs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72479987">
      <w:pPr>
        <w:spacing w:before="0" w:after="0" w:line="264" w:lineRule="auto"/>
        <w:ind w:firstLine="600"/>
        <w:jc w:val="both"/>
        <w:rPr>
          <w:sz w:val="24"/>
          <w:szCs w:val="24"/>
        </w:rPr>
      </w:pPr>
      <w:r>
        <w:rPr>
          <w:rFonts w:ascii="Times New Roman" w:hAnsi="Times New Roman"/>
          <w:b w:val="0"/>
          <w:i w:val="0"/>
          <w:color w:val="000000"/>
          <w:sz w:val="24"/>
          <w:szCs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3E1DD312">
      <w:pPr>
        <w:spacing w:before="0" w:after="0" w:line="264" w:lineRule="auto"/>
        <w:ind w:firstLine="600"/>
        <w:jc w:val="both"/>
        <w:rPr>
          <w:sz w:val="24"/>
          <w:szCs w:val="24"/>
        </w:rPr>
      </w:pPr>
      <w:r>
        <w:rPr>
          <w:rFonts w:ascii="Times New Roman" w:hAnsi="Times New Roman"/>
          <w:b w:val="0"/>
          <w:i w:val="0"/>
          <w:color w:val="000000"/>
          <w:sz w:val="24"/>
          <w:szCs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7FFAD74F">
      <w:pPr>
        <w:spacing w:before="0" w:after="0" w:line="264" w:lineRule="auto"/>
        <w:ind w:firstLine="600"/>
        <w:jc w:val="both"/>
        <w:rPr>
          <w:sz w:val="24"/>
          <w:szCs w:val="24"/>
        </w:rPr>
      </w:pPr>
      <w:r>
        <w:rPr>
          <w:rFonts w:ascii="Times New Roman" w:hAnsi="Times New Roman"/>
          <w:b w:val="0"/>
          <w:i w:val="0"/>
          <w:color w:val="000000"/>
          <w:sz w:val="24"/>
          <w:szCs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48799E6F">
      <w:pPr>
        <w:spacing w:before="0" w:after="0" w:line="264" w:lineRule="auto"/>
        <w:ind w:firstLine="600"/>
        <w:jc w:val="both"/>
        <w:rPr>
          <w:sz w:val="24"/>
          <w:szCs w:val="24"/>
        </w:rPr>
      </w:pPr>
      <w:r>
        <w:rPr>
          <w:rFonts w:ascii="Times New Roman" w:hAnsi="Times New Roman"/>
          <w:b w:val="0"/>
          <w:i w:val="0"/>
          <w:color w:val="000000"/>
          <w:sz w:val="24"/>
          <w:szCs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14:paraId="7376E622">
      <w:pPr>
        <w:spacing w:before="0" w:after="0" w:line="264" w:lineRule="auto"/>
        <w:ind w:firstLine="600"/>
        <w:jc w:val="both"/>
        <w:rPr>
          <w:sz w:val="24"/>
          <w:szCs w:val="24"/>
        </w:rPr>
      </w:pPr>
      <w:r>
        <w:rPr>
          <w:rFonts w:ascii="Times New Roman" w:hAnsi="Times New Roman"/>
          <w:b w:val="0"/>
          <w:i w:val="0"/>
          <w:color w:val="000000"/>
          <w:sz w:val="24"/>
          <w:szCs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14:paraId="61AA7C45">
      <w:pPr>
        <w:spacing w:before="0" w:after="0" w:line="264" w:lineRule="auto"/>
        <w:ind w:firstLine="600"/>
        <w:jc w:val="both"/>
        <w:rPr>
          <w:sz w:val="24"/>
          <w:szCs w:val="24"/>
        </w:rPr>
      </w:pPr>
      <w:r>
        <w:rPr>
          <w:rFonts w:ascii="Times New Roman" w:hAnsi="Times New Roman"/>
          <w:b w:val="0"/>
          <w:i w:val="0"/>
          <w:color w:val="000000"/>
          <w:sz w:val="24"/>
          <w:szCs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180B356F">
      <w:pPr>
        <w:spacing w:before="0" w:after="0" w:line="264" w:lineRule="auto"/>
        <w:ind w:firstLine="600"/>
        <w:jc w:val="both"/>
        <w:rPr>
          <w:sz w:val="24"/>
          <w:szCs w:val="24"/>
        </w:rPr>
      </w:pPr>
      <w:r>
        <w:rPr>
          <w:rFonts w:ascii="Times New Roman" w:hAnsi="Times New Roman"/>
          <w:b w:val="0"/>
          <w:i w:val="0"/>
          <w:color w:val="000000"/>
          <w:sz w:val="24"/>
          <w:szCs w:val="24"/>
        </w:rPr>
        <w:t>объяснять принципы действия машин, приборов и технических устройств, различать условия их безопасного использования в повседневной жизни;</w:t>
      </w:r>
    </w:p>
    <w:p w14:paraId="0890F269">
      <w:pPr>
        <w:spacing w:before="0" w:after="0" w:line="264" w:lineRule="auto"/>
        <w:ind w:firstLine="600"/>
        <w:jc w:val="both"/>
        <w:rPr>
          <w:sz w:val="24"/>
          <w:szCs w:val="24"/>
        </w:rPr>
      </w:pPr>
      <w:r>
        <w:rPr>
          <w:rFonts w:ascii="Times New Roman" w:hAnsi="Times New Roman"/>
          <w:b w:val="0"/>
          <w:i w:val="0"/>
          <w:color w:val="000000"/>
          <w:sz w:val="24"/>
          <w:szCs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14:paraId="05759374">
      <w:pPr>
        <w:spacing w:before="0" w:after="0" w:line="264" w:lineRule="auto"/>
        <w:ind w:firstLine="600"/>
        <w:jc w:val="both"/>
        <w:rPr>
          <w:sz w:val="24"/>
          <w:szCs w:val="24"/>
        </w:rPr>
      </w:pPr>
      <w:r>
        <w:rPr>
          <w:rFonts w:ascii="Times New Roman" w:hAnsi="Times New Roman"/>
          <w:b w:val="0"/>
          <w:i w:val="0"/>
          <w:color w:val="000000"/>
          <w:sz w:val="24"/>
          <w:szCs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14:paraId="5382AFF5">
      <w:pPr>
        <w:spacing w:before="0" w:after="0" w:line="264" w:lineRule="auto"/>
        <w:ind w:firstLine="600"/>
        <w:jc w:val="both"/>
        <w:rPr>
          <w:sz w:val="24"/>
          <w:szCs w:val="24"/>
        </w:rPr>
        <w:sectPr>
          <w:pgSz w:w="11906" w:h="16383"/>
          <w:cols w:space="720" w:num="1"/>
        </w:sectPr>
      </w:pPr>
      <w:r>
        <w:rPr>
          <w:rFonts w:ascii="Times New Roman" w:hAnsi="Times New Roman"/>
          <w:b w:val="0"/>
          <w:i w:val="0"/>
          <w:color w:val="000000"/>
          <w:sz w:val="24"/>
          <w:szCs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bookmarkStart w:id="13" w:name="block-56806415"/>
    </w:p>
    <w:bookmarkEnd w:id="8"/>
    <w:bookmarkEnd w:id="13"/>
    <w:p w14:paraId="722AB608">
      <w:pPr>
        <w:spacing w:before="0" w:after="0"/>
        <w:jc w:val="left"/>
        <w:sectPr>
          <w:pgSz w:w="16383" w:h="11906" w:orient="landscape"/>
          <w:cols w:space="720" w:num="1"/>
        </w:sectPr>
      </w:pPr>
      <w:bookmarkStart w:id="14" w:name="block-56806416"/>
    </w:p>
    <w:p w14:paraId="293ECE85">
      <w:pPr>
        <w:spacing w:before="0" w:after="0"/>
        <w:jc w:val="left"/>
        <w:rPr>
          <w:rFonts w:ascii="Times New Roman" w:hAnsi="Times New Roman"/>
          <w:b/>
          <w:i w:val="0"/>
          <w:color w:val="000000"/>
          <w:sz w:val="28"/>
        </w:rPr>
      </w:pPr>
      <w:r>
        <w:rPr>
          <w:rFonts w:ascii="Times New Roman" w:hAnsi="Times New Roman"/>
          <w:b/>
          <w:i w:val="0"/>
          <w:color w:val="000000"/>
          <w:sz w:val="28"/>
        </w:rPr>
        <w:t>ТЕМАТИЧЕСКОЕ ПЛАНИРОВАНИЕ</w:t>
      </w:r>
    </w:p>
    <w:p w14:paraId="2B005DC1">
      <w:pPr>
        <w:spacing w:before="0" w:after="0"/>
        <w:ind w:left="120"/>
        <w:jc w:val="left"/>
      </w:pPr>
      <w:r>
        <w:rPr>
          <w:rFonts w:ascii="Times New Roman" w:hAnsi="Times New Roman"/>
          <w:b/>
          <w:i w:val="0"/>
          <w:color w:val="000000"/>
          <w:sz w:val="28"/>
        </w:rPr>
        <w:t xml:space="preserve">11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7"/>
        <w:gridCol w:w="4414"/>
        <w:gridCol w:w="1452"/>
        <w:gridCol w:w="1590"/>
        <w:gridCol w:w="1671"/>
        <w:gridCol w:w="2822"/>
      </w:tblGrid>
      <w:tr w14:paraId="042CE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72AFBBF0">
            <w:pPr>
              <w:spacing w:before="0" w:after="0"/>
              <w:ind w:left="135"/>
              <w:jc w:val="left"/>
            </w:pPr>
            <w:r>
              <w:rPr>
                <w:rFonts w:ascii="Times New Roman" w:hAnsi="Times New Roman"/>
                <w:b/>
                <w:i w:val="0"/>
                <w:color w:val="000000"/>
                <w:sz w:val="24"/>
              </w:rPr>
              <w:t xml:space="preserve">№ п/п </w:t>
            </w:r>
          </w:p>
          <w:p w14:paraId="39210E58">
            <w:pPr>
              <w:spacing w:before="0" w:after="0"/>
              <w:ind w:left="135"/>
              <w:jc w:val="left"/>
            </w:pPr>
          </w:p>
        </w:tc>
        <w:tc>
          <w:tcPr>
            <w:tcW w:w="2992" w:type="dxa"/>
            <w:vMerge w:val="restart"/>
            <w:tcMar>
              <w:top w:w="50" w:type="dxa"/>
              <w:left w:w="100" w:type="dxa"/>
            </w:tcMar>
            <w:vAlign w:val="center"/>
          </w:tcPr>
          <w:p w14:paraId="167D64E3">
            <w:pPr>
              <w:spacing w:before="0" w:after="0"/>
              <w:ind w:left="135"/>
              <w:jc w:val="left"/>
            </w:pPr>
            <w:r>
              <w:rPr>
                <w:rFonts w:ascii="Times New Roman" w:hAnsi="Times New Roman"/>
                <w:b/>
                <w:i w:val="0"/>
                <w:color w:val="000000"/>
                <w:sz w:val="24"/>
              </w:rPr>
              <w:t xml:space="preserve">Наименование разделов и тем программы </w:t>
            </w:r>
          </w:p>
          <w:p w14:paraId="38D360A7">
            <w:pPr>
              <w:spacing w:before="0" w:after="0"/>
              <w:ind w:left="135"/>
              <w:jc w:val="left"/>
            </w:pPr>
          </w:p>
        </w:tc>
        <w:tc>
          <w:tcPr>
            <w:tcW w:w="0" w:type="auto"/>
            <w:gridSpan w:val="3"/>
            <w:tcMar>
              <w:top w:w="50" w:type="dxa"/>
              <w:left w:w="100" w:type="dxa"/>
            </w:tcMar>
            <w:vAlign w:val="center"/>
          </w:tcPr>
          <w:p w14:paraId="2A19BCBF">
            <w:pPr>
              <w:spacing w:before="0" w:after="0"/>
              <w:ind w:left="0"/>
              <w:jc w:val="left"/>
            </w:pPr>
            <w:r>
              <w:rPr>
                <w:rFonts w:ascii="Times New Roman" w:hAnsi="Times New Roman"/>
                <w:b/>
                <w:i w:val="0"/>
                <w:color w:val="000000"/>
                <w:sz w:val="24"/>
              </w:rPr>
              <w:t>Количество часов</w:t>
            </w:r>
          </w:p>
        </w:tc>
        <w:tc>
          <w:tcPr>
            <w:tcW w:w="2646" w:type="dxa"/>
            <w:vMerge w:val="restart"/>
            <w:tcMar>
              <w:top w:w="50" w:type="dxa"/>
              <w:left w:w="100" w:type="dxa"/>
            </w:tcMar>
            <w:vAlign w:val="center"/>
          </w:tcPr>
          <w:p w14:paraId="2CA3134C">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3BD291D8">
            <w:pPr>
              <w:spacing w:before="0" w:after="0"/>
              <w:ind w:left="135"/>
              <w:jc w:val="left"/>
            </w:pPr>
          </w:p>
        </w:tc>
      </w:tr>
      <w:tr w14:paraId="18434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E39433">
            <w:pPr>
              <w:jc w:val="left"/>
            </w:pPr>
          </w:p>
        </w:tc>
        <w:tc>
          <w:tcPr>
            <w:tcW w:w="0" w:type="auto"/>
            <w:vMerge w:val="continue"/>
            <w:tcBorders>
              <w:top w:val="nil"/>
            </w:tcBorders>
            <w:tcMar>
              <w:top w:w="50" w:type="dxa"/>
              <w:left w:w="100" w:type="dxa"/>
            </w:tcMar>
          </w:tcPr>
          <w:p w14:paraId="45229FFE">
            <w:pPr>
              <w:jc w:val="left"/>
            </w:pPr>
          </w:p>
        </w:tc>
        <w:tc>
          <w:tcPr>
            <w:tcW w:w="977" w:type="dxa"/>
            <w:tcMar>
              <w:top w:w="50" w:type="dxa"/>
              <w:left w:w="100" w:type="dxa"/>
            </w:tcMar>
            <w:vAlign w:val="center"/>
          </w:tcPr>
          <w:p w14:paraId="07042B64">
            <w:pPr>
              <w:spacing w:before="0" w:after="0"/>
              <w:ind w:left="135"/>
              <w:jc w:val="left"/>
            </w:pPr>
            <w:r>
              <w:rPr>
                <w:rFonts w:ascii="Times New Roman" w:hAnsi="Times New Roman"/>
                <w:b/>
                <w:i w:val="0"/>
                <w:color w:val="000000"/>
                <w:sz w:val="24"/>
              </w:rPr>
              <w:t xml:space="preserve">Всего </w:t>
            </w:r>
          </w:p>
          <w:p w14:paraId="0A1DC964">
            <w:pPr>
              <w:spacing w:before="0" w:after="0"/>
              <w:ind w:left="135"/>
              <w:jc w:val="left"/>
            </w:pPr>
          </w:p>
        </w:tc>
        <w:tc>
          <w:tcPr>
            <w:tcW w:w="1699" w:type="dxa"/>
            <w:tcMar>
              <w:top w:w="50" w:type="dxa"/>
              <w:left w:w="100" w:type="dxa"/>
            </w:tcMar>
            <w:vAlign w:val="center"/>
          </w:tcPr>
          <w:p w14:paraId="138E2E38">
            <w:pPr>
              <w:spacing w:before="0" w:after="0"/>
              <w:ind w:left="135"/>
              <w:jc w:val="left"/>
            </w:pPr>
            <w:r>
              <w:rPr>
                <w:rFonts w:ascii="Times New Roman" w:hAnsi="Times New Roman"/>
                <w:b/>
                <w:i w:val="0"/>
                <w:color w:val="000000"/>
                <w:sz w:val="24"/>
              </w:rPr>
              <w:t xml:space="preserve">Контрольные работы </w:t>
            </w:r>
          </w:p>
          <w:p w14:paraId="2C9E461E">
            <w:pPr>
              <w:spacing w:before="0" w:after="0"/>
              <w:ind w:left="135"/>
              <w:jc w:val="left"/>
            </w:pPr>
          </w:p>
        </w:tc>
        <w:tc>
          <w:tcPr>
            <w:tcW w:w="1787" w:type="dxa"/>
            <w:tcMar>
              <w:top w:w="50" w:type="dxa"/>
              <w:left w:w="100" w:type="dxa"/>
            </w:tcMar>
            <w:vAlign w:val="center"/>
          </w:tcPr>
          <w:p w14:paraId="62F3538F">
            <w:pPr>
              <w:spacing w:before="0" w:after="0"/>
              <w:ind w:left="135"/>
              <w:jc w:val="left"/>
            </w:pPr>
            <w:r>
              <w:rPr>
                <w:rFonts w:ascii="Times New Roman" w:hAnsi="Times New Roman"/>
                <w:b/>
                <w:i w:val="0"/>
                <w:color w:val="000000"/>
                <w:sz w:val="24"/>
              </w:rPr>
              <w:t xml:space="preserve">Практические работы </w:t>
            </w:r>
          </w:p>
          <w:p w14:paraId="6371A61C">
            <w:pPr>
              <w:spacing w:before="0" w:after="0"/>
              <w:ind w:left="135"/>
              <w:jc w:val="left"/>
            </w:pPr>
          </w:p>
        </w:tc>
        <w:tc>
          <w:tcPr>
            <w:tcW w:w="0" w:type="auto"/>
            <w:vMerge w:val="continue"/>
            <w:tcBorders>
              <w:top w:val="nil"/>
            </w:tcBorders>
            <w:tcMar>
              <w:top w:w="50" w:type="dxa"/>
              <w:left w:w="100" w:type="dxa"/>
            </w:tcMar>
          </w:tcPr>
          <w:p w14:paraId="3F41FF7E">
            <w:pPr>
              <w:jc w:val="left"/>
            </w:pPr>
          </w:p>
        </w:tc>
      </w:tr>
      <w:tr w14:paraId="25198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D9D498E">
            <w:pPr>
              <w:spacing w:before="0" w:after="0"/>
              <w:ind w:left="135"/>
              <w:jc w:val="left"/>
            </w:pPr>
            <w:r>
              <w:rPr>
                <w:rFonts w:ascii="Times New Roman" w:hAnsi="Times New Roman"/>
                <w:b/>
                <w:i w:val="0"/>
                <w:color w:val="000000"/>
                <w:sz w:val="24"/>
              </w:rPr>
              <w:t>Раздел 1.</w:t>
            </w:r>
            <w:r>
              <w:rPr>
                <w:rFonts w:ascii="Times New Roman" w:hAnsi="Times New Roman"/>
                <w:b w:val="0"/>
                <w:i w:val="0"/>
                <w:color w:val="000000"/>
                <w:sz w:val="24"/>
              </w:rPr>
              <w:t xml:space="preserve"> </w:t>
            </w:r>
            <w:r>
              <w:rPr>
                <w:rFonts w:ascii="Times New Roman" w:hAnsi="Times New Roman"/>
                <w:b/>
                <w:i w:val="0"/>
                <w:color w:val="000000"/>
                <w:sz w:val="24"/>
              </w:rPr>
              <w:t>ЭЛЕКТРОДИНАМИКА</w:t>
            </w:r>
          </w:p>
        </w:tc>
      </w:tr>
      <w:tr w14:paraId="64295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691DE0D">
            <w:pPr>
              <w:spacing w:before="0" w:after="0"/>
              <w:ind w:left="0"/>
              <w:jc w:val="left"/>
            </w:pPr>
            <w:r>
              <w:rPr>
                <w:rFonts w:ascii="Times New Roman" w:hAnsi="Times New Roman"/>
                <w:b w:val="0"/>
                <w:i w:val="0"/>
                <w:color w:val="000000"/>
                <w:sz w:val="24"/>
              </w:rPr>
              <w:t>1.1</w:t>
            </w:r>
          </w:p>
        </w:tc>
        <w:tc>
          <w:tcPr>
            <w:tcW w:w="2992" w:type="dxa"/>
            <w:tcMar>
              <w:top w:w="50" w:type="dxa"/>
              <w:left w:w="100" w:type="dxa"/>
            </w:tcMar>
            <w:vAlign w:val="center"/>
          </w:tcPr>
          <w:p w14:paraId="5654E708">
            <w:pPr>
              <w:spacing w:before="0" w:after="0"/>
              <w:ind w:left="135"/>
              <w:jc w:val="left"/>
            </w:pPr>
            <w:r>
              <w:rPr>
                <w:rFonts w:ascii="Times New Roman" w:hAnsi="Times New Roman"/>
                <w:b w:val="0"/>
                <w:i w:val="0"/>
                <w:color w:val="000000"/>
                <w:sz w:val="24"/>
              </w:rPr>
              <w:t>Магнитное поле. Электромагнитная индукция</w:t>
            </w:r>
          </w:p>
        </w:tc>
        <w:tc>
          <w:tcPr>
            <w:tcW w:w="977" w:type="dxa"/>
            <w:tcMar>
              <w:top w:w="50" w:type="dxa"/>
              <w:left w:w="100" w:type="dxa"/>
            </w:tcMar>
            <w:vAlign w:val="center"/>
          </w:tcPr>
          <w:p w14:paraId="696ADF3D">
            <w:pPr>
              <w:spacing w:before="0" w:after="0" w:line="276" w:lineRule="auto"/>
              <w:ind w:left="135"/>
              <w:jc w:val="center"/>
            </w:pPr>
            <w:r>
              <w:rPr>
                <w:rFonts w:ascii="Times New Roman" w:hAnsi="Times New Roman"/>
                <w:b w:val="0"/>
                <w:i w:val="0"/>
                <w:color w:val="000000"/>
                <w:sz w:val="24"/>
              </w:rPr>
              <w:t xml:space="preserve"> 11 </w:t>
            </w:r>
          </w:p>
        </w:tc>
        <w:tc>
          <w:tcPr>
            <w:tcW w:w="1699" w:type="dxa"/>
            <w:tcMar>
              <w:top w:w="50" w:type="dxa"/>
              <w:left w:w="100" w:type="dxa"/>
            </w:tcMar>
            <w:vAlign w:val="center"/>
          </w:tcPr>
          <w:p w14:paraId="7A59D466">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6E0CEC53">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14:paraId="26C4A5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"https://m.edsoo.ru/7f41c97c" \h </w:instrText>
            </w:r>
            <w: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14:paraId="2EAD4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EE7A792">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30085913">
            <w:pPr>
              <w:spacing w:before="0" w:after="0" w:line="276" w:lineRule="auto"/>
              <w:ind w:left="135"/>
              <w:jc w:val="center"/>
            </w:pPr>
            <w:r>
              <w:rPr>
                <w:rFonts w:ascii="Times New Roman" w:hAnsi="Times New Roman"/>
                <w:b w:val="0"/>
                <w:i w:val="0"/>
                <w:color w:val="000000"/>
                <w:sz w:val="24"/>
              </w:rPr>
              <w:t xml:space="preserve"> 11 </w:t>
            </w:r>
          </w:p>
        </w:tc>
        <w:tc>
          <w:tcPr>
            <w:tcW w:w="0" w:type="auto"/>
            <w:gridSpan w:val="3"/>
            <w:tcMar>
              <w:top w:w="50" w:type="dxa"/>
              <w:left w:w="100" w:type="dxa"/>
            </w:tcMar>
            <w:vAlign w:val="center"/>
          </w:tcPr>
          <w:p w14:paraId="6A69D450">
            <w:pPr>
              <w:jc w:val="left"/>
            </w:pPr>
          </w:p>
        </w:tc>
      </w:tr>
      <w:tr w14:paraId="03EDD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23B78AD">
            <w:pPr>
              <w:spacing w:before="0" w:after="0"/>
              <w:ind w:left="135"/>
              <w:jc w:val="left"/>
            </w:pPr>
            <w:r>
              <w:rPr>
                <w:rFonts w:ascii="Times New Roman" w:hAnsi="Times New Roman"/>
                <w:b/>
                <w:i w:val="0"/>
                <w:color w:val="000000"/>
                <w:sz w:val="24"/>
              </w:rPr>
              <w:t>Раздел 2.</w:t>
            </w:r>
            <w:r>
              <w:rPr>
                <w:rFonts w:ascii="Times New Roman" w:hAnsi="Times New Roman"/>
                <w:b w:val="0"/>
                <w:i w:val="0"/>
                <w:color w:val="000000"/>
                <w:sz w:val="24"/>
              </w:rPr>
              <w:t xml:space="preserve"> </w:t>
            </w:r>
            <w:r>
              <w:rPr>
                <w:rFonts w:ascii="Times New Roman" w:hAnsi="Times New Roman"/>
                <w:b/>
                <w:i w:val="0"/>
                <w:color w:val="000000"/>
                <w:sz w:val="24"/>
              </w:rPr>
              <w:t>КОЛЕБАНИЯ И ВОЛНЫ</w:t>
            </w:r>
          </w:p>
        </w:tc>
      </w:tr>
      <w:tr w14:paraId="6D190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76603F9A">
            <w:pPr>
              <w:spacing w:before="0" w:after="0"/>
              <w:ind w:left="0"/>
              <w:jc w:val="left"/>
            </w:pPr>
            <w:r>
              <w:rPr>
                <w:rFonts w:ascii="Times New Roman" w:hAnsi="Times New Roman"/>
                <w:b w:val="0"/>
                <w:i w:val="0"/>
                <w:color w:val="000000"/>
                <w:sz w:val="24"/>
              </w:rPr>
              <w:t>2.1</w:t>
            </w:r>
          </w:p>
        </w:tc>
        <w:tc>
          <w:tcPr>
            <w:tcW w:w="2992" w:type="dxa"/>
            <w:tcMar>
              <w:top w:w="50" w:type="dxa"/>
              <w:left w:w="100" w:type="dxa"/>
            </w:tcMar>
            <w:vAlign w:val="center"/>
          </w:tcPr>
          <w:p w14:paraId="059D3F0B">
            <w:pPr>
              <w:spacing w:before="0" w:after="0"/>
              <w:ind w:left="135"/>
              <w:jc w:val="left"/>
            </w:pPr>
            <w:r>
              <w:rPr>
                <w:rFonts w:ascii="Times New Roman" w:hAnsi="Times New Roman"/>
                <w:b w:val="0"/>
                <w:i w:val="0"/>
                <w:color w:val="000000"/>
                <w:sz w:val="24"/>
              </w:rPr>
              <w:t>Механические и электромагнитные колебания</w:t>
            </w:r>
          </w:p>
        </w:tc>
        <w:tc>
          <w:tcPr>
            <w:tcW w:w="977" w:type="dxa"/>
            <w:tcMar>
              <w:top w:w="50" w:type="dxa"/>
              <w:left w:w="100" w:type="dxa"/>
            </w:tcMar>
            <w:vAlign w:val="center"/>
          </w:tcPr>
          <w:p w14:paraId="152270BE">
            <w:pPr>
              <w:spacing w:before="0" w:after="0" w:line="276" w:lineRule="auto"/>
              <w:ind w:left="135"/>
              <w:jc w:val="center"/>
            </w:pPr>
            <w:r>
              <w:rPr>
                <w:rFonts w:ascii="Times New Roman" w:hAnsi="Times New Roman"/>
                <w:b w:val="0"/>
                <w:i w:val="0"/>
                <w:color w:val="000000"/>
                <w:sz w:val="24"/>
              </w:rPr>
              <w:t xml:space="preserve"> 9 </w:t>
            </w:r>
          </w:p>
        </w:tc>
        <w:tc>
          <w:tcPr>
            <w:tcW w:w="1699" w:type="dxa"/>
            <w:tcMar>
              <w:top w:w="50" w:type="dxa"/>
              <w:left w:w="100" w:type="dxa"/>
            </w:tcMar>
            <w:vAlign w:val="center"/>
          </w:tcPr>
          <w:p w14:paraId="699103DB">
            <w:pPr>
              <w:spacing w:before="0" w:after="0" w:line="276" w:lineRule="auto"/>
              <w:ind w:left="135"/>
              <w:jc w:val="center"/>
            </w:pPr>
          </w:p>
        </w:tc>
        <w:tc>
          <w:tcPr>
            <w:tcW w:w="1787" w:type="dxa"/>
            <w:tcMar>
              <w:top w:w="50" w:type="dxa"/>
              <w:left w:w="100" w:type="dxa"/>
            </w:tcMar>
            <w:vAlign w:val="center"/>
          </w:tcPr>
          <w:p w14:paraId="393D15B3">
            <w:pPr>
              <w:spacing w:before="0" w:after="0" w:line="276" w:lineRule="auto"/>
              <w:ind w:left="135"/>
              <w:jc w:val="center"/>
            </w:pPr>
            <w:r>
              <w:rPr>
                <w:rFonts w:ascii="Times New Roman" w:hAnsi="Times New Roman"/>
                <w:b w:val="0"/>
                <w:i w:val="0"/>
                <w:color w:val="000000"/>
                <w:sz w:val="24"/>
              </w:rPr>
              <w:t xml:space="preserve"> 1 </w:t>
            </w:r>
          </w:p>
        </w:tc>
        <w:tc>
          <w:tcPr>
            <w:tcW w:w="2646" w:type="dxa"/>
            <w:tcMar>
              <w:top w:w="50" w:type="dxa"/>
              <w:left w:w="100" w:type="dxa"/>
            </w:tcMar>
            <w:vAlign w:val="center"/>
          </w:tcPr>
          <w:p w14:paraId="695022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"https://m.edsoo.ru/7f41c97c" \h </w:instrText>
            </w:r>
            <w: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14:paraId="29AA4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EBB6804">
            <w:pPr>
              <w:spacing w:before="0" w:after="0"/>
              <w:ind w:left="0"/>
              <w:jc w:val="left"/>
            </w:pPr>
            <w:r>
              <w:rPr>
                <w:rFonts w:ascii="Times New Roman" w:hAnsi="Times New Roman"/>
                <w:b w:val="0"/>
                <w:i w:val="0"/>
                <w:color w:val="000000"/>
                <w:sz w:val="24"/>
              </w:rPr>
              <w:t>2.2</w:t>
            </w:r>
          </w:p>
        </w:tc>
        <w:tc>
          <w:tcPr>
            <w:tcW w:w="2992" w:type="dxa"/>
            <w:tcMar>
              <w:top w:w="50" w:type="dxa"/>
              <w:left w:w="100" w:type="dxa"/>
            </w:tcMar>
            <w:vAlign w:val="center"/>
          </w:tcPr>
          <w:p w14:paraId="64AC1F93">
            <w:pPr>
              <w:spacing w:before="0" w:after="0"/>
              <w:ind w:left="135"/>
              <w:jc w:val="left"/>
            </w:pPr>
            <w:r>
              <w:rPr>
                <w:rFonts w:ascii="Times New Roman" w:hAnsi="Times New Roman"/>
                <w:b w:val="0"/>
                <w:i w:val="0"/>
                <w:color w:val="000000"/>
                <w:sz w:val="24"/>
              </w:rPr>
              <w:t>Механические и электромагнитные волны</w:t>
            </w:r>
          </w:p>
        </w:tc>
        <w:tc>
          <w:tcPr>
            <w:tcW w:w="977" w:type="dxa"/>
            <w:tcMar>
              <w:top w:w="50" w:type="dxa"/>
              <w:left w:w="100" w:type="dxa"/>
            </w:tcMar>
            <w:vAlign w:val="center"/>
          </w:tcPr>
          <w:p w14:paraId="6E8301FC">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14:paraId="7ECC7A09">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78309872">
            <w:pPr>
              <w:spacing w:before="0" w:after="0" w:line="276" w:lineRule="auto"/>
              <w:ind w:left="135"/>
              <w:jc w:val="center"/>
            </w:pPr>
          </w:p>
        </w:tc>
        <w:tc>
          <w:tcPr>
            <w:tcW w:w="2646" w:type="dxa"/>
            <w:tcMar>
              <w:top w:w="50" w:type="dxa"/>
              <w:left w:w="100" w:type="dxa"/>
            </w:tcMar>
            <w:vAlign w:val="center"/>
          </w:tcPr>
          <w:p w14:paraId="7B91A4C6">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"https://m.edsoo.ru/7f41c97c" \h </w:instrText>
            </w:r>
            <w: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14:paraId="0D2C2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E26F054">
            <w:pPr>
              <w:spacing w:before="0" w:after="0"/>
              <w:ind w:left="0"/>
              <w:jc w:val="left"/>
            </w:pPr>
            <w:r>
              <w:rPr>
                <w:rFonts w:ascii="Times New Roman" w:hAnsi="Times New Roman"/>
                <w:b w:val="0"/>
                <w:i w:val="0"/>
                <w:color w:val="000000"/>
                <w:sz w:val="24"/>
              </w:rPr>
              <w:t>2.3</w:t>
            </w:r>
          </w:p>
        </w:tc>
        <w:tc>
          <w:tcPr>
            <w:tcW w:w="2992" w:type="dxa"/>
            <w:tcMar>
              <w:top w:w="50" w:type="dxa"/>
              <w:left w:w="100" w:type="dxa"/>
            </w:tcMar>
            <w:vAlign w:val="center"/>
          </w:tcPr>
          <w:p w14:paraId="198E42F8">
            <w:pPr>
              <w:spacing w:before="0" w:after="0"/>
              <w:ind w:left="135"/>
              <w:jc w:val="left"/>
            </w:pPr>
            <w:r>
              <w:rPr>
                <w:rFonts w:ascii="Times New Roman" w:hAnsi="Times New Roman"/>
                <w:b w:val="0"/>
                <w:i w:val="0"/>
                <w:color w:val="000000"/>
                <w:sz w:val="24"/>
              </w:rPr>
              <w:t>Оптика</w:t>
            </w:r>
          </w:p>
        </w:tc>
        <w:tc>
          <w:tcPr>
            <w:tcW w:w="977" w:type="dxa"/>
            <w:tcMar>
              <w:top w:w="50" w:type="dxa"/>
              <w:left w:w="100" w:type="dxa"/>
            </w:tcMar>
            <w:vAlign w:val="center"/>
          </w:tcPr>
          <w:p w14:paraId="4861EA0B">
            <w:pPr>
              <w:spacing w:before="0" w:after="0" w:line="276" w:lineRule="auto"/>
              <w:ind w:left="135"/>
              <w:jc w:val="center"/>
            </w:pPr>
            <w:r>
              <w:rPr>
                <w:rFonts w:ascii="Times New Roman" w:hAnsi="Times New Roman"/>
                <w:b w:val="0"/>
                <w:i w:val="0"/>
                <w:color w:val="000000"/>
                <w:sz w:val="24"/>
              </w:rPr>
              <w:t xml:space="preserve"> 10 </w:t>
            </w:r>
          </w:p>
        </w:tc>
        <w:tc>
          <w:tcPr>
            <w:tcW w:w="1699" w:type="dxa"/>
            <w:tcMar>
              <w:top w:w="50" w:type="dxa"/>
              <w:left w:w="100" w:type="dxa"/>
            </w:tcMar>
            <w:vAlign w:val="center"/>
          </w:tcPr>
          <w:p w14:paraId="6D5E822E">
            <w:pPr>
              <w:spacing w:before="0" w:after="0" w:line="276" w:lineRule="auto"/>
              <w:ind w:left="135"/>
              <w:jc w:val="center"/>
            </w:pPr>
          </w:p>
        </w:tc>
        <w:tc>
          <w:tcPr>
            <w:tcW w:w="1787" w:type="dxa"/>
            <w:tcMar>
              <w:top w:w="50" w:type="dxa"/>
              <w:left w:w="100" w:type="dxa"/>
            </w:tcMar>
            <w:vAlign w:val="center"/>
          </w:tcPr>
          <w:p w14:paraId="353F28F0">
            <w:pPr>
              <w:spacing w:before="0" w:after="0" w:line="276" w:lineRule="auto"/>
              <w:ind w:left="135"/>
              <w:jc w:val="center"/>
            </w:pPr>
            <w:r>
              <w:rPr>
                <w:rFonts w:ascii="Times New Roman" w:hAnsi="Times New Roman"/>
                <w:b w:val="0"/>
                <w:i w:val="0"/>
                <w:color w:val="000000"/>
                <w:sz w:val="24"/>
              </w:rPr>
              <w:t xml:space="preserve"> 3 </w:t>
            </w:r>
          </w:p>
        </w:tc>
        <w:tc>
          <w:tcPr>
            <w:tcW w:w="2646" w:type="dxa"/>
            <w:tcMar>
              <w:top w:w="50" w:type="dxa"/>
              <w:left w:w="100" w:type="dxa"/>
            </w:tcMar>
            <w:vAlign w:val="center"/>
          </w:tcPr>
          <w:p w14:paraId="71E178B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"https://m.edsoo.ru/7f41c97c" \h </w:instrText>
            </w:r>
            <w: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14:paraId="275F2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26CC0A0">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541A3613">
            <w:pPr>
              <w:spacing w:before="0" w:after="0" w:line="276" w:lineRule="auto"/>
              <w:ind w:left="135"/>
              <w:jc w:val="center"/>
            </w:pPr>
            <w:r>
              <w:rPr>
                <w:rFonts w:ascii="Times New Roman" w:hAnsi="Times New Roman"/>
                <w:b w:val="0"/>
                <w:i w:val="0"/>
                <w:color w:val="000000"/>
                <w:sz w:val="24"/>
              </w:rPr>
              <w:t xml:space="preserve"> 24 </w:t>
            </w:r>
          </w:p>
        </w:tc>
        <w:tc>
          <w:tcPr>
            <w:tcW w:w="0" w:type="auto"/>
            <w:gridSpan w:val="3"/>
            <w:tcMar>
              <w:top w:w="50" w:type="dxa"/>
              <w:left w:w="100" w:type="dxa"/>
            </w:tcMar>
            <w:vAlign w:val="center"/>
          </w:tcPr>
          <w:p w14:paraId="199360F7">
            <w:pPr>
              <w:jc w:val="left"/>
            </w:pPr>
          </w:p>
        </w:tc>
      </w:tr>
      <w:tr w14:paraId="349BD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9049A9F">
            <w:pPr>
              <w:spacing w:before="0" w:after="0"/>
              <w:ind w:left="135"/>
              <w:jc w:val="left"/>
            </w:pPr>
            <w:r>
              <w:rPr>
                <w:rFonts w:ascii="Times New Roman" w:hAnsi="Times New Roman"/>
                <w:b/>
                <w:i w:val="0"/>
                <w:color w:val="000000"/>
                <w:sz w:val="24"/>
              </w:rPr>
              <w:t>Раздел 3.</w:t>
            </w:r>
            <w:r>
              <w:rPr>
                <w:rFonts w:ascii="Times New Roman" w:hAnsi="Times New Roman"/>
                <w:b w:val="0"/>
                <w:i w:val="0"/>
                <w:color w:val="000000"/>
                <w:sz w:val="24"/>
              </w:rPr>
              <w:t xml:space="preserve"> </w:t>
            </w:r>
            <w:r>
              <w:rPr>
                <w:rFonts w:ascii="Times New Roman" w:hAnsi="Times New Roman"/>
                <w:b/>
                <w:i w:val="0"/>
                <w:color w:val="000000"/>
                <w:sz w:val="24"/>
              </w:rPr>
              <w:t>ОСНОВЫ СПЕЦИАЛЬНОЙ ТЕОРИИ ОТНОСИТЕЛЬНОСТИ</w:t>
            </w:r>
          </w:p>
        </w:tc>
      </w:tr>
      <w:tr w14:paraId="2A3CB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AB4E355">
            <w:pPr>
              <w:spacing w:before="0" w:after="0"/>
              <w:ind w:left="0"/>
              <w:jc w:val="left"/>
            </w:pPr>
            <w:r>
              <w:rPr>
                <w:rFonts w:ascii="Times New Roman" w:hAnsi="Times New Roman"/>
                <w:b w:val="0"/>
                <w:i w:val="0"/>
                <w:color w:val="000000"/>
                <w:sz w:val="24"/>
              </w:rPr>
              <w:t>3.1</w:t>
            </w:r>
          </w:p>
        </w:tc>
        <w:tc>
          <w:tcPr>
            <w:tcW w:w="2992" w:type="dxa"/>
            <w:tcMar>
              <w:top w:w="50" w:type="dxa"/>
              <w:left w:w="100" w:type="dxa"/>
            </w:tcMar>
            <w:vAlign w:val="center"/>
          </w:tcPr>
          <w:p w14:paraId="3A0C22BC">
            <w:pPr>
              <w:spacing w:before="0" w:after="0"/>
              <w:ind w:left="135"/>
              <w:jc w:val="left"/>
            </w:pPr>
            <w:r>
              <w:rPr>
                <w:rFonts w:ascii="Times New Roman" w:hAnsi="Times New Roman"/>
                <w:b w:val="0"/>
                <w:i w:val="0"/>
                <w:color w:val="000000"/>
                <w:sz w:val="24"/>
              </w:rPr>
              <w:t>Основы специальной теории относительности</w:t>
            </w:r>
          </w:p>
        </w:tc>
        <w:tc>
          <w:tcPr>
            <w:tcW w:w="977" w:type="dxa"/>
            <w:tcMar>
              <w:top w:w="50" w:type="dxa"/>
              <w:left w:w="100" w:type="dxa"/>
            </w:tcMar>
            <w:vAlign w:val="center"/>
          </w:tcPr>
          <w:p w14:paraId="47E3A774">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45EFF3BF">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69155D51">
            <w:pPr>
              <w:spacing w:before="0" w:after="0" w:line="276" w:lineRule="auto"/>
              <w:ind w:left="135"/>
              <w:jc w:val="center"/>
            </w:pPr>
          </w:p>
        </w:tc>
        <w:tc>
          <w:tcPr>
            <w:tcW w:w="2646" w:type="dxa"/>
            <w:tcMar>
              <w:top w:w="50" w:type="dxa"/>
              <w:left w:w="100" w:type="dxa"/>
            </w:tcMar>
            <w:vAlign w:val="center"/>
          </w:tcPr>
          <w:p w14:paraId="75D6D68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"https://m.edsoo.ru/7f41c97c" \h </w:instrText>
            </w:r>
            <w: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14:paraId="7D890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50A4512">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0390A991">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5439DE1A">
            <w:pPr>
              <w:jc w:val="left"/>
            </w:pPr>
          </w:p>
        </w:tc>
      </w:tr>
      <w:tr w14:paraId="06E2F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CE9E6BF">
            <w:pPr>
              <w:spacing w:before="0" w:after="0"/>
              <w:ind w:left="135"/>
              <w:jc w:val="left"/>
            </w:pPr>
            <w:r>
              <w:rPr>
                <w:rFonts w:ascii="Times New Roman" w:hAnsi="Times New Roman"/>
                <w:b/>
                <w:i w:val="0"/>
                <w:color w:val="000000"/>
                <w:sz w:val="24"/>
              </w:rPr>
              <w:t>Раздел 4.</w:t>
            </w:r>
            <w:r>
              <w:rPr>
                <w:rFonts w:ascii="Times New Roman" w:hAnsi="Times New Roman"/>
                <w:b w:val="0"/>
                <w:i w:val="0"/>
                <w:color w:val="000000"/>
                <w:sz w:val="24"/>
              </w:rPr>
              <w:t xml:space="preserve"> </w:t>
            </w:r>
            <w:r>
              <w:rPr>
                <w:rFonts w:ascii="Times New Roman" w:hAnsi="Times New Roman"/>
                <w:b/>
                <w:i w:val="0"/>
                <w:color w:val="000000"/>
                <w:sz w:val="24"/>
              </w:rPr>
              <w:t>КВАНТОВАЯ ФИЗИКА</w:t>
            </w:r>
          </w:p>
        </w:tc>
      </w:tr>
      <w:tr w14:paraId="6234A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CA9FE2B">
            <w:pPr>
              <w:spacing w:before="0" w:after="0"/>
              <w:ind w:left="0"/>
              <w:jc w:val="left"/>
            </w:pPr>
            <w:r>
              <w:rPr>
                <w:rFonts w:ascii="Times New Roman" w:hAnsi="Times New Roman"/>
                <w:b w:val="0"/>
                <w:i w:val="0"/>
                <w:color w:val="000000"/>
                <w:sz w:val="24"/>
              </w:rPr>
              <w:t>4.1</w:t>
            </w:r>
          </w:p>
        </w:tc>
        <w:tc>
          <w:tcPr>
            <w:tcW w:w="2992" w:type="dxa"/>
            <w:tcMar>
              <w:top w:w="50" w:type="dxa"/>
              <w:left w:w="100" w:type="dxa"/>
            </w:tcMar>
            <w:vAlign w:val="center"/>
          </w:tcPr>
          <w:p w14:paraId="070FCDDD">
            <w:pPr>
              <w:spacing w:before="0" w:after="0"/>
              <w:ind w:left="135"/>
              <w:jc w:val="left"/>
            </w:pPr>
            <w:r>
              <w:rPr>
                <w:rFonts w:ascii="Times New Roman" w:hAnsi="Times New Roman"/>
                <w:b w:val="0"/>
                <w:i w:val="0"/>
                <w:color w:val="000000"/>
                <w:sz w:val="24"/>
              </w:rPr>
              <w:t>Элементы квантовой оптики</w:t>
            </w:r>
          </w:p>
        </w:tc>
        <w:tc>
          <w:tcPr>
            <w:tcW w:w="977" w:type="dxa"/>
            <w:tcMar>
              <w:top w:w="50" w:type="dxa"/>
              <w:left w:w="100" w:type="dxa"/>
            </w:tcMar>
            <w:vAlign w:val="center"/>
          </w:tcPr>
          <w:p w14:paraId="0C6856EA">
            <w:pPr>
              <w:spacing w:before="0" w:after="0" w:line="276" w:lineRule="auto"/>
              <w:ind w:left="135"/>
              <w:jc w:val="center"/>
            </w:pPr>
            <w:r>
              <w:rPr>
                <w:rFonts w:ascii="Times New Roman" w:hAnsi="Times New Roman"/>
                <w:b w:val="0"/>
                <w:i w:val="0"/>
                <w:color w:val="000000"/>
                <w:sz w:val="24"/>
              </w:rPr>
              <w:t xml:space="preserve"> 6 </w:t>
            </w:r>
          </w:p>
        </w:tc>
        <w:tc>
          <w:tcPr>
            <w:tcW w:w="1699" w:type="dxa"/>
            <w:tcMar>
              <w:top w:w="50" w:type="dxa"/>
              <w:left w:w="100" w:type="dxa"/>
            </w:tcMar>
            <w:vAlign w:val="center"/>
          </w:tcPr>
          <w:p w14:paraId="5E7140FB">
            <w:pPr>
              <w:spacing w:before="0" w:after="0" w:line="276" w:lineRule="auto"/>
              <w:ind w:left="135"/>
              <w:jc w:val="center"/>
            </w:pPr>
          </w:p>
        </w:tc>
        <w:tc>
          <w:tcPr>
            <w:tcW w:w="1787" w:type="dxa"/>
            <w:tcMar>
              <w:top w:w="50" w:type="dxa"/>
              <w:left w:w="100" w:type="dxa"/>
            </w:tcMar>
            <w:vAlign w:val="center"/>
          </w:tcPr>
          <w:p w14:paraId="768FDA90">
            <w:pPr>
              <w:spacing w:before="0" w:after="0" w:line="276" w:lineRule="auto"/>
              <w:ind w:left="135"/>
              <w:jc w:val="center"/>
            </w:pPr>
          </w:p>
        </w:tc>
        <w:tc>
          <w:tcPr>
            <w:tcW w:w="2646" w:type="dxa"/>
            <w:tcMar>
              <w:top w:w="50" w:type="dxa"/>
              <w:left w:w="100" w:type="dxa"/>
            </w:tcMar>
            <w:vAlign w:val="center"/>
          </w:tcPr>
          <w:p w14:paraId="24E28C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"https://m.edsoo.ru/7f41c97c" \h </w:instrText>
            </w:r>
            <w: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14:paraId="2C5E9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3A91CF30">
            <w:pPr>
              <w:spacing w:before="0" w:after="0"/>
              <w:ind w:left="0"/>
              <w:jc w:val="left"/>
            </w:pPr>
            <w:r>
              <w:rPr>
                <w:rFonts w:ascii="Times New Roman" w:hAnsi="Times New Roman"/>
                <w:b w:val="0"/>
                <w:i w:val="0"/>
                <w:color w:val="000000"/>
                <w:sz w:val="24"/>
              </w:rPr>
              <w:t>4.2</w:t>
            </w:r>
          </w:p>
        </w:tc>
        <w:tc>
          <w:tcPr>
            <w:tcW w:w="2992" w:type="dxa"/>
            <w:tcMar>
              <w:top w:w="50" w:type="dxa"/>
              <w:left w:w="100" w:type="dxa"/>
            </w:tcMar>
            <w:vAlign w:val="center"/>
          </w:tcPr>
          <w:p w14:paraId="429BE40F">
            <w:pPr>
              <w:spacing w:before="0" w:after="0"/>
              <w:ind w:left="135"/>
              <w:jc w:val="left"/>
            </w:pPr>
            <w:r>
              <w:rPr>
                <w:rFonts w:ascii="Times New Roman" w:hAnsi="Times New Roman"/>
                <w:b w:val="0"/>
                <w:i w:val="0"/>
                <w:color w:val="000000"/>
                <w:sz w:val="24"/>
              </w:rPr>
              <w:t>Строение атома</w:t>
            </w:r>
          </w:p>
        </w:tc>
        <w:tc>
          <w:tcPr>
            <w:tcW w:w="977" w:type="dxa"/>
            <w:tcMar>
              <w:top w:w="50" w:type="dxa"/>
              <w:left w:w="100" w:type="dxa"/>
            </w:tcMar>
            <w:vAlign w:val="center"/>
          </w:tcPr>
          <w:p w14:paraId="5B294707">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7764C78C">
            <w:pPr>
              <w:spacing w:before="0" w:after="0" w:line="276" w:lineRule="auto"/>
              <w:ind w:left="135"/>
              <w:jc w:val="center"/>
            </w:pPr>
          </w:p>
        </w:tc>
        <w:tc>
          <w:tcPr>
            <w:tcW w:w="1787" w:type="dxa"/>
            <w:tcMar>
              <w:top w:w="50" w:type="dxa"/>
              <w:left w:w="100" w:type="dxa"/>
            </w:tcMar>
            <w:vAlign w:val="center"/>
          </w:tcPr>
          <w:p w14:paraId="45F31684">
            <w:pPr>
              <w:spacing w:before="0" w:after="0" w:line="276" w:lineRule="auto"/>
              <w:ind w:left="135"/>
              <w:jc w:val="center"/>
            </w:pPr>
          </w:p>
        </w:tc>
        <w:tc>
          <w:tcPr>
            <w:tcW w:w="2646" w:type="dxa"/>
            <w:tcMar>
              <w:top w:w="50" w:type="dxa"/>
              <w:left w:w="100" w:type="dxa"/>
            </w:tcMar>
            <w:vAlign w:val="center"/>
          </w:tcPr>
          <w:p w14:paraId="1BFE624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"https://m.edsoo.ru/7f41c97c" \h </w:instrText>
            </w:r>
            <w: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14:paraId="492D1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9D9FDCE">
            <w:pPr>
              <w:spacing w:before="0" w:after="0"/>
              <w:ind w:left="0"/>
              <w:jc w:val="left"/>
            </w:pPr>
            <w:r>
              <w:rPr>
                <w:rFonts w:ascii="Times New Roman" w:hAnsi="Times New Roman"/>
                <w:b w:val="0"/>
                <w:i w:val="0"/>
                <w:color w:val="000000"/>
                <w:sz w:val="24"/>
              </w:rPr>
              <w:t>4.3</w:t>
            </w:r>
          </w:p>
        </w:tc>
        <w:tc>
          <w:tcPr>
            <w:tcW w:w="2992" w:type="dxa"/>
            <w:tcMar>
              <w:top w:w="50" w:type="dxa"/>
              <w:left w:w="100" w:type="dxa"/>
            </w:tcMar>
            <w:vAlign w:val="center"/>
          </w:tcPr>
          <w:p w14:paraId="647D7228">
            <w:pPr>
              <w:spacing w:before="0" w:after="0"/>
              <w:ind w:left="135"/>
              <w:jc w:val="left"/>
            </w:pPr>
            <w:r>
              <w:rPr>
                <w:rFonts w:ascii="Times New Roman" w:hAnsi="Times New Roman"/>
                <w:b w:val="0"/>
                <w:i w:val="0"/>
                <w:color w:val="000000"/>
                <w:sz w:val="24"/>
              </w:rPr>
              <w:t>Атомное ядро</w:t>
            </w:r>
          </w:p>
        </w:tc>
        <w:tc>
          <w:tcPr>
            <w:tcW w:w="977" w:type="dxa"/>
            <w:tcMar>
              <w:top w:w="50" w:type="dxa"/>
              <w:left w:w="100" w:type="dxa"/>
            </w:tcMar>
            <w:vAlign w:val="center"/>
          </w:tcPr>
          <w:p w14:paraId="10E3382E">
            <w:pPr>
              <w:spacing w:before="0" w:after="0" w:line="276" w:lineRule="auto"/>
              <w:ind w:left="135"/>
              <w:jc w:val="center"/>
            </w:pPr>
            <w:r>
              <w:rPr>
                <w:rFonts w:ascii="Times New Roman" w:hAnsi="Times New Roman"/>
                <w:b w:val="0"/>
                <w:i w:val="0"/>
                <w:color w:val="000000"/>
                <w:sz w:val="24"/>
              </w:rPr>
              <w:t xml:space="preserve"> 5 </w:t>
            </w:r>
          </w:p>
        </w:tc>
        <w:tc>
          <w:tcPr>
            <w:tcW w:w="1699" w:type="dxa"/>
            <w:tcMar>
              <w:top w:w="50" w:type="dxa"/>
              <w:left w:w="100" w:type="dxa"/>
            </w:tcMar>
            <w:vAlign w:val="center"/>
          </w:tcPr>
          <w:p w14:paraId="284214E9">
            <w:pPr>
              <w:spacing w:before="0" w:after="0" w:line="276" w:lineRule="auto"/>
              <w:ind w:left="135"/>
              <w:jc w:val="center"/>
            </w:pPr>
          </w:p>
        </w:tc>
        <w:tc>
          <w:tcPr>
            <w:tcW w:w="1787" w:type="dxa"/>
            <w:tcMar>
              <w:top w:w="50" w:type="dxa"/>
              <w:left w:w="100" w:type="dxa"/>
            </w:tcMar>
            <w:vAlign w:val="center"/>
          </w:tcPr>
          <w:p w14:paraId="3CF64304">
            <w:pPr>
              <w:spacing w:before="0" w:after="0" w:line="276" w:lineRule="auto"/>
              <w:ind w:left="135"/>
              <w:jc w:val="center"/>
            </w:pPr>
          </w:p>
        </w:tc>
        <w:tc>
          <w:tcPr>
            <w:tcW w:w="2646" w:type="dxa"/>
            <w:tcMar>
              <w:top w:w="50" w:type="dxa"/>
              <w:left w:w="100" w:type="dxa"/>
            </w:tcMar>
            <w:vAlign w:val="center"/>
          </w:tcPr>
          <w:p w14:paraId="5BA8F53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"https://m.edsoo.ru/7f41c97c" \h </w:instrText>
            </w:r>
            <w: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14:paraId="384E1B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69E68B">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1B45FD4B">
            <w:pPr>
              <w:spacing w:before="0" w:after="0" w:line="276" w:lineRule="auto"/>
              <w:ind w:left="135"/>
              <w:jc w:val="center"/>
            </w:pPr>
            <w:r>
              <w:rPr>
                <w:rFonts w:ascii="Times New Roman" w:hAnsi="Times New Roman"/>
                <w:b w:val="0"/>
                <w:i w:val="0"/>
                <w:color w:val="000000"/>
                <w:sz w:val="24"/>
              </w:rPr>
              <w:t xml:space="preserve"> 15 </w:t>
            </w:r>
          </w:p>
        </w:tc>
        <w:tc>
          <w:tcPr>
            <w:tcW w:w="0" w:type="auto"/>
            <w:gridSpan w:val="3"/>
            <w:tcMar>
              <w:top w:w="50" w:type="dxa"/>
              <w:left w:w="100" w:type="dxa"/>
            </w:tcMar>
            <w:vAlign w:val="center"/>
          </w:tcPr>
          <w:p w14:paraId="3338D495">
            <w:pPr>
              <w:jc w:val="left"/>
            </w:pPr>
          </w:p>
        </w:tc>
      </w:tr>
      <w:tr w14:paraId="036A6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0FA1AE7">
            <w:pPr>
              <w:spacing w:before="0" w:after="0"/>
              <w:ind w:left="135"/>
              <w:jc w:val="left"/>
            </w:pPr>
            <w:r>
              <w:rPr>
                <w:rFonts w:ascii="Times New Roman" w:hAnsi="Times New Roman"/>
                <w:b/>
                <w:i w:val="0"/>
                <w:color w:val="000000"/>
                <w:sz w:val="24"/>
              </w:rPr>
              <w:t>Раздел 5.</w:t>
            </w:r>
            <w:r>
              <w:rPr>
                <w:rFonts w:ascii="Times New Roman" w:hAnsi="Times New Roman"/>
                <w:b w:val="0"/>
                <w:i w:val="0"/>
                <w:color w:val="000000"/>
                <w:sz w:val="24"/>
              </w:rPr>
              <w:t xml:space="preserve"> </w:t>
            </w:r>
            <w:r>
              <w:rPr>
                <w:rFonts w:ascii="Times New Roman" w:hAnsi="Times New Roman"/>
                <w:b/>
                <w:i w:val="0"/>
                <w:color w:val="000000"/>
                <w:sz w:val="24"/>
              </w:rPr>
              <w:t>ЭЛЕМЕНТЫ АСТРОНОМИИ И АСТРОФИЗИКИ</w:t>
            </w:r>
          </w:p>
        </w:tc>
      </w:tr>
      <w:tr w14:paraId="3EC86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B92008F">
            <w:pPr>
              <w:spacing w:before="0" w:after="0"/>
              <w:ind w:left="0"/>
              <w:jc w:val="left"/>
            </w:pPr>
            <w:r>
              <w:rPr>
                <w:rFonts w:ascii="Times New Roman" w:hAnsi="Times New Roman"/>
                <w:b w:val="0"/>
                <w:i w:val="0"/>
                <w:color w:val="000000"/>
                <w:sz w:val="24"/>
              </w:rPr>
              <w:t>5.1</w:t>
            </w:r>
          </w:p>
        </w:tc>
        <w:tc>
          <w:tcPr>
            <w:tcW w:w="2992" w:type="dxa"/>
            <w:tcMar>
              <w:top w:w="50" w:type="dxa"/>
              <w:left w:w="100" w:type="dxa"/>
            </w:tcMar>
            <w:vAlign w:val="center"/>
          </w:tcPr>
          <w:p w14:paraId="1F4EAF62">
            <w:pPr>
              <w:spacing w:before="0" w:after="0"/>
              <w:ind w:left="135"/>
              <w:jc w:val="left"/>
            </w:pPr>
            <w:r>
              <w:rPr>
                <w:rFonts w:ascii="Times New Roman" w:hAnsi="Times New Roman"/>
                <w:b w:val="0"/>
                <w:i w:val="0"/>
                <w:color w:val="000000"/>
                <w:sz w:val="24"/>
              </w:rPr>
              <w:t>Элементы астрономии и астрофизики</w:t>
            </w:r>
          </w:p>
        </w:tc>
        <w:tc>
          <w:tcPr>
            <w:tcW w:w="977" w:type="dxa"/>
            <w:tcMar>
              <w:top w:w="50" w:type="dxa"/>
              <w:left w:w="100" w:type="dxa"/>
            </w:tcMar>
            <w:vAlign w:val="center"/>
          </w:tcPr>
          <w:p w14:paraId="427C26E1">
            <w:pPr>
              <w:spacing w:before="0" w:after="0" w:line="276" w:lineRule="auto"/>
              <w:ind w:left="135"/>
              <w:jc w:val="center"/>
            </w:pPr>
            <w:r>
              <w:rPr>
                <w:rFonts w:ascii="Times New Roman" w:hAnsi="Times New Roman"/>
                <w:b w:val="0"/>
                <w:i w:val="0"/>
                <w:color w:val="000000"/>
                <w:sz w:val="24"/>
              </w:rPr>
              <w:t xml:space="preserve"> 7 </w:t>
            </w:r>
          </w:p>
        </w:tc>
        <w:tc>
          <w:tcPr>
            <w:tcW w:w="1699" w:type="dxa"/>
            <w:tcMar>
              <w:top w:w="50" w:type="dxa"/>
              <w:left w:w="100" w:type="dxa"/>
            </w:tcMar>
            <w:vAlign w:val="center"/>
          </w:tcPr>
          <w:p w14:paraId="45515D2E">
            <w:pPr>
              <w:spacing w:before="0" w:after="0" w:line="276" w:lineRule="auto"/>
              <w:ind w:left="135"/>
              <w:jc w:val="center"/>
            </w:pPr>
            <w:r>
              <w:rPr>
                <w:rFonts w:ascii="Times New Roman" w:hAnsi="Times New Roman"/>
                <w:b w:val="0"/>
                <w:i w:val="0"/>
                <w:color w:val="000000"/>
                <w:sz w:val="24"/>
              </w:rPr>
              <w:t xml:space="preserve"> 1 </w:t>
            </w:r>
          </w:p>
        </w:tc>
        <w:tc>
          <w:tcPr>
            <w:tcW w:w="1787" w:type="dxa"/>
            <w:tcMar>
              <w:top w:w="50" w:type="dxa"/>
              <w:left w:w="100" w:type="dxa"/>
            </w:tcMar>
            <w:vAlign w:val="center"/>
          </w:tcPr>
          <w:p w14:paraId="693AF95B">
            <w:pPr>
              <w:spacing w:before="0" w:after="0" w:line="276" w:lineRule="auto"/>
              <w:ind w:left="135"/>
              <w:jc w:val="center"/>
            </w:pPr>
          </w:p>
        </w:tc>
        <w:tc>
          <w:tcPr>
            <w:tcW w:w="2646" w:type="dxa"/>
            <w:tcMar>
              <w:top w:w="50" w:type="dxa"/>
              <w:left w:w="100" w:type="dxa"/>
            </w:tcMar>
            <w:vAlign w:val="center"/>
          </w:tcPr>
          <w:p w14:paraId="423E923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"https://m.edsoo.ru/7f41c97c" \h </w:instrText>
            </w:r>
            <w: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14:paraId="5A64B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78A790B">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3438756E">
            <w:pPr>
              <w:spacing w:before="0" w:after="0" w:line="276" w:lineRule="auto"/>
              <w:ind w:left="135"/>
              <w:jc w:val="center"/>
            </w:pPr>
            <w:r>
              <w:rPr>
                <w:rFonts w:ascii="Times New Roman" w:hAnsi="Times New Roman"/>
                <w:b w:val="0"/>
                <w:i w:val="0"/>
                <w:color w:val="000000"/>
                <w:sz w:val="24"/>
              </w:rPr>
              <w:t xml:space="preserve"> 7 </w:t>
            </w:r>
          </w:p>
        </w:tc>
        <w:tc>
          <w:tcPr>
            <w:tcW w:w="0" w:type="auto"/>
            <w:gridSpan w:val="3"/>
            <w:tcMar>
              <w:top w:w="50" w:type="dxa"/>
              <w:left w:w="100" w:type="dxa"/>
            </w:tcMar>
            <w:vAlign w:val="center"/>
          </w:tcPr>
          <w:p w14:paraId="68B4C859">
            <w:pPr>
              <w:jc w:val="left"/>
            </w:pPr>
          </w:p>
        </w:tc>
      </w:tr>
      <w:tr w14:paraId="15079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A11EBE7">
            <w:pPr>
              <w:spacing w:before="0" w:after="0"/>
              <w:ind w:left="135"/>
              <w:jc w:val="left"/>
            </w:pPr>
            <w:r>
              <w:rPr>
                <w:rFonts w:ascii="Times New Roman" w:hAnsi="Times New Roman"/>
                <w:b/>
                <w:i w:val="0"/>
                <w:color w:val="000000"/>
                <w:sz w:val="24"/>
              </w:rPr>
              <w:t>Раздел 6.</w:t>
            </w:r>
            <w:r>
              <w:rPr>
                <w:rFonts w:ascii="Times New Roman" w:hAnsi="Times New Roman"/>
                <w:b w:val="0"/>
                <w:i w:val="0"/>
                <w:color w:val="000000"/>
                <w:sz w:val="24"/>
              </w:rPr>
              <w:t xml:space="preserve"> </w:t>
            </w:r>
            <w:r>
              <w:rPr>
                <w:rFonts w:ascii="Times New Roman" w:hAnsi="Times New Roman"/>
                <w:b/>
                <w:i w:val="0"/>
                <w:color w:val="000000"/>
                <w:sz w:val="24"/>
              </w:rPr>
              <w:t>ОБОБЩАЮЩЕЕ ПОВТОРЕНИЕ</w:t>
            </w:r>
          </w:p>
        </w:tc>
      </w:tr>
      <w:tr w14:paraId="062CC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F835A3B">
            <w:pPr>
              <w:spacing w:before="0" w:after="0"/>
              <w:ind w:left="0"/>
              <w:jc w:val="left"/>
            </w:pPr>
            <w:r>
              <w:rPr>
                <w:rFonts w:ascii="Times New Roman" w:hAnsi="Times New Roman"/>
                <w:b w:val="0"/>
                <w:i w:val="0"/>
                <w:color w:val="000000"/>
                <w:sz w:val="24"/>
              </w:rPr>
              <w:t>6.1</w:t>
            </w:r>
          </w:p>
        </w:tc>
        <w:tc>
          <w:tcPr>
            <w:tcW w:w="2992" w:type="dxa"/>
            <w:tcMar>
              <w:top w:w="50" w:type="dxa"/>
              <w:left w:w="100" w:type="dxa"/>
            </w:tcMar>
            <w:vAlign w:val="center"/>
          </w:tcPr>
          <w:p w14:paraId="5C72F798">
            <w:pPr>
              <w:spacing w:before="0" w:after="0"/>
              <w:ind w:left="135"/>
              <w:jc w:val="left"/>
            </w:pPr>
            <w:r>
              <w:rPr>
                <w:rFonts w:ascii="Times New Roman" w:hAnsi="Times New Roman"/>
                <w:b w:val="0"/>
                <w:i w:val="0"/>
                <w:color w:val="000000"/>
                <w:sz w:val="24"/>
              </w:rPr>
              <w:t>Обобщающее повторение</w:t>
            </w:r>
          </w:p>
        </w:tc>
        <w:tc>
          <w:tcPr>
            <w:tcW w:w="977" w:type="dxa"/>
            <w:tcMar>
              <w:top w:w="50" w:type="dxa"/>
              <w:left w:w="100" w:type="dxa"/>
            </w:tcMar>
            <w:vAlign w:val="center"/>
          </w:tcPr>
          <w:p w14:paraId="1756710E">
            <w:pPr>
              <w:spacing w:before="0" w:after="0" w:line="276" w:lineRule="auto"/>
              <w:ind w:left="135"/>
              <w:jc w:val="center"/>
            </w:pPr>
            <w:r>
              <w:rPr>
                <w:rFonts w:ascii="Times New Roman" w:hAnsi="Times New Roman"/>
                <w:b w:val="0"/>
                <w:i w:val="0"/>
                <w:color w:val="000000"/>
                <w:sz w:val="24"/>
              </w:rPr>
              <w:t xml:space="preserve"> 4 </w:t>
            </w:r>
          </w:p>
        </w:tc>
        <w:tc>
          <w:tcPr>
            <w:tcW w:w="1699" w:type="dxa"/>
            <w:tcMar>
              <w:top w:w="50" w:type="dxa"/>
              <w:left w:w="100" w:type="dxa"/>
            </w:tcMar>
            <w:vAlign w:val="center"/>
          </w:tcPr>
          <w:p w14:paraId="6C1D03EA">
            <w:pPr>
              <w:spacing w:before="0" w:after="0" w:line="276" w:lineRule="auto"/>
              <w:ind w:left="135"/>
              <w:jc w:val="center"/>
            </w:pPr>
          </w:p>
        </w:tc>
        <w:tc>
          <w:tcPr>
            <w:tcW w:w="1787" w:type="dxa"/>
            <w:tcMar>
              <w:top w:w="50" w:type="dxa"/>
              <w:left w:w="100" w:type="dxa"/>
            </w:tcMar>
            <w:vAlign w:val="center"/>
          </w:tcPr>
          <w:p w14:paraId="65F2E9F1">
            <w:pPr>
              <w:spacing w:before="0" w:after="0" w:line="276" w:lineRule="auto"/>
              <w:ind w:left="135"/>
              <w:jc w:val="center"/>
            </w:pPr>
          </w:p>
        </w:tc>
        <w:tc>
          <w:tcPr>
            <w:tcW w:w="2646" w:type="dxa"/>
            <w:tcMar>
              <w:top w:w="50" w:type="dxa"/>
              <w:left w:w="100" w:type="dxa"/>
            </w:tcMar>
            <w:vAlign w:val="center"/>
          </w:tcPr>
          <w:p w14:paraId="1AAA115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"https://m.edsoo.ru/7f41c97c" \h </w:instrText>
            </w:r>
            <w:r>
              <w:fldChar w:fldCharType="separate"/>
            </w:r>
            <w:r>
              <w:rPr>
                <w:rFonts w:ascii="Times New Roman" w:hAnsi="Times New Roman"/>
                <w:b w:val="0"/>
                <w:i w:val="0"/>
                <w:color w:val="0000FF"/>
                <w:sz w:val="22"/>
                <w:u w:val="single"/>
              </w:rPr>
              <w:t>https://m.edsoo.ru/7f41c97c</w:t>
            </w:r>
            <w:r>
              <w:rPr>
                <w:rFonts w:ascii="Times New Roman" w:hAnsi="Times New Roman"/>
                <w:b w:val="0"/>
                <w:i w:val="0"/>
                <w:color w:val="0000FF"/>
                <w:sz w:val="22"/>
                <w:u w:val="single"/>
              </w:rPr>
              <w:fldChar w:fldCharType="end"/>
            </w:r>
          </w:p>
        </w:tc>
      </w:tr>
      <w:tr w14:paraId="13E26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0B53D2C">
            <w:pPr>
              <w:spacing w:before="0" w:after="0"/>
              <w:ind w:left="135"/>
              <w:jc w:val="left"/>
            </w:pPr>
            <w:r>
              <w:rPr>
                <w:rFonts w:ascii="Times New Roman" w:hAnsi="Times New Roman"/>
                <w:b w:val="0"/>
                <w:i w:val="0"/>
                <w:color w:val="000000"/>
                <w:sz w:val="24"/>
              </w:rPr>
              <w:t>Итого по разделу</w:t>
            </w:r>
          </w:p>
        </w:tc>
        <w:tc>
          <w:tcPr>
            <w:tcW w:w="1535" w:type="dxa"/>
            <w:tcMar>
              <w:top w:w="50" w:type="dxa"/>
              <w:left w:w="100" w:type="dxa"/>
            </w:tcMar>
            <w:vAlign w:val="center"/>
          </w:tcPr>
          <w:p w14:paraId="402851B4">
            <w:pPr>
              <w:spacing w:before="0" w:after="0" w:line="276" w:lineRule="auto"/>
              <w:ind w:left="135"/>
              <w:jc w:val="center"/>
            </w:pPr>
            <w:r>
              <w:rPr>
                <w:rFonts w:ascii="Times New Roman" w:hAnsi="Times New Roman"/>
                <w:b w:val="0"/>
                <w:i w:val="0"/>
                <w:color w:val="000000"/>
                <w:sz w:val="24"/>
              </w:rPr>
              <w:t xml:space="preserve"> 4 </w:t>
            </w:r>
          </w:p>
        </w:tc>
        <w:tc>
          <w:tcPr>
            <w:tcW w:w="0" w:type="auto"/>
            <w:gridSpan w:val="3"/>
            <w:tcMar>
              <w:top w:w="50" w:type="dxa"/>
              <w:left w:w="100" w:type="dxa"/>
            </w:tcMar>
            <w:vAlign w:val="center"/>
          </w:tcPr>
          <w:p w14:paraId="7ABB6561">
            <w:pPr>
              <w:jc w:val="left"/>
            </w:pPr>
          </w:p>
        </w:tc>
      </w:tr>
      <w:tr w14:paraId="57E8C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D3B103B">
            <w:pPr>
              <w:spacing w:before="0" w:after="0"/>
              <w:ind w:left="135"/>
              <w:jc w:val="left"/>
            </w:pPr>
            <w:r>
              <w:rPr>
                <w:rFonts w:ascii="Times New Roman" w:hAnsi="Times New Roman"/>
                <w:b w:val="0"/>
                <w:i w:val="0"/>
                <w:color w:val="000000"/>
                <w:sz w:val="24"/>
              </w:rPr>
              <w:t>Резервное время</w:t>
            </w:r>
          </w:p>
        </w:tc>
        <w:tc>
          <w:tcPr>
            <w:tcW w:w="1535" w:type="dxa"/>
            <w:tcMar>
              <w:top w:w="50" w:type="dxa"/>
              <w:left w:w="100" w:type="dxa"/>
            </w:tcMar>
            <w:vAlign w:val="center"/>
          </w:tcPr>
          <w:p w14:paraId="6DC4CE2B">
            <w:pPr>
              <w:spacing w:before="0" w:after="0" w:line="276" w:lineRule="auto"/>
              <w:ind w:left="135"/>
              <w:jc w:val="center"/>
            </w:pPr>
            <w:r>
              <w:rPr>
                <w:rFonts w:ascii="Times New Roman" w:hAnsi="Times New Roman"/>
                <w:b w:val="0"/>
                <w:i w:val="0"/>
                <w:color w:val="000000"/>
                <w:sz w:val="24"/>
              </w:rPr>
              <w:t xml:space="preserve"> 3 </w:t>
            </w:r>
          </w:p>
        </w:tc>
        <w:tc>
          <w:tcPr>
            <w:tcW w:w="1699" w:type="dxa"/>
            <w:tcMar>
              <w:top w:w="50" w:type="dxa"/>
              <w:left w:w="100" w:type="dxa"/>
            </w:tcMar>
            <w:vAlign w:val="center"/>
          </w:tcPr>
          <w:p w14:paraId="0B15420C">
            <w:pPr>
              <w:spacing w:before="0" w:after="0" w:line="276" w:lineRule="auto"/>
              <w:ind w:left="135"/>
              <w:jc w:val="center"/>
            </w:pPr>
          </w:p>
        </w:tc>
        <w:tc>
          <w:tcPr>
            <w:tcW w:w="1787" w:type="dxa"/>
            <w:tcMar>
              <w:top w:w="50" w:type="dxa"/>
              <w:left w:w="100" w:type="dxa"/>
            </w:tcMar>
            <w:vAlign w:val="center"/>
          </w:tcPr>
          <w:p w14:paraId="1F128676">
            <w:pPr>
              <w:spacing w:before="0" w:after="0" w:line="276" w:lineRule="auto"/>
              <w:ind w:left="135"/>
              <w:jc w:val="center"/>
            </w:pPr>
          </w:p>
        </w:tc>
        <w:tc>
          <w:tcPr>
            <w:tcW w:w="2646" w:type="dxa"/>
            <w:tcMar>
              <w:top w:w="50" w:type="dxa"/>
              <w:left w:w="100" w:type="dxa"/>
            </w:tcMar>
            <w:vAlign w:val="center"/>
          </w:tcPr>
          <w:p w14:paraId="6D9E6FEA">
            <w:pPr>
              <w:spacing w:before="0" w:after="0"/>
              <w:ind w:left="135"/>
              <w:jc w:val="left"/>
            </w:pPr>
          </w:p>
        </w:tc>
      </w:tr>
      <w:tr w14:paraId="10BD6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EF7FC78">
            <w:pPr>
              <w:spacing w:before="0" w:after="0"/>
              <w:ind w:left="135"/>
              <w:jc w:val="left"/>
            </w:pPr>
            <w:r>
              <w:rPr>
                <w:rFonts w:ascii="Times New Roman" w:hAnsi="Times New Roman"/>
                <w:b w:val="0"/>
                <w:i w:val="0"/>
                <w:color w:val="000000"/>
                <w:sz w:val="24"/>
              </w:rPr>
              <w:t>ОБЩЕЕ КОЛИЧЕСТВО ЧАСОВ ПО ПРОГРАММЕ</w:t>
            </w:r>
          </w:p>
        </w:tc>
        <w:tc>
          <w:tcPr>
            <w:tcW w:w="1535" w:type="dxa"/>
            <w:tcMar>
              <w:top w:w="50" w:type="dxa"/>
              <w:left w:w="100" w:type="dxa"/>
            </w:tcMar>
            <w:vAlign w:val="center"/>
          </w:tcPr>
          <w:p w14:paraId="6B7EC1BD">
            <w:pPr>
              <w:spacing w:before="0" w:after="0" w:line="276" w:lineRule="auto"/>
              <w:ind w:left="135"/>
              <w:jc w:val="center"/>
            </w:pPr>
            <w:r>
              <w:rPr>
                <w:rFonts w:ascii="Times New Roman" w:hAnsi="Times New Roman"/>
                <w:b w:val="0"/>
                <w:i w:val="0"/>
                <w:color w:val="000000"/>
                <w:sz w:val="24"/>
              </w:rPr>
              <w:t xml:space="preserve"> 68 </w:t>
            </w:r>
          </w:p>
        </w:tc>
        <w:tc>
          <w:tcPr>
            <w:tcW w:w="1699" w:type="dxa"/>
            <w:tcMar>
              <w:top w:w="50" w:type="dxa"/>
              <w:left w:w="100" w:type="dxa"/>
            </w:tcMar>
            <w:vAlign w:val="center"/>
          </w:tcPr>
          <w:p w14:paraId="5860D575">
            <w:pPr>
              <w:spacing w:before="0" w:after="0" w:line="276" w:lineRule="auto"/>
              <w:ind w:left="135"/>
              <w:jc w:val="center"/>
            </w:pPr>
            <w:r>
              <w:rPr>
                <w:rFonts w:ascii="Times New Roman" w:hAnsi="Times New Roman"/>
                <w:b w:val="0"/>
                <w:i w:val="0"/>
                <w:color w:val="000000"/>
                <w:sz w:val="24"/>
              </w:rPr>
              <w:t xml:space="preserve"> 4 </w:t>
            </w:r>
          </w:p>
        </w:tc>
        <w:tc>
          <w:tcPr>
            <w:tcW w:w="1787" w:type="dxa"/>
            <w:tcMar>
              <w:top w:w="50" w:type="dxa"/>
              <w:left w:w="100" w:type="dxa"/>
            </w:tcMar>
            <w:vAlign w:val="center"/>
          </w:tcPr>
          <w:p w14:paraId="58A0CD28">
            <w:pPr>
              <w:spacing w:before="0" w:after="0" w:line="276" w:lineRule="auto"/>
              <w:ind w:left="135"/>
              <w:jc w:val="center"/>
            </w:pPr>
            <w:r>
              <w:rPr>
                <w:rFonts w:ascii="Times New Roman" w:hAnsi="Times New Roman"/>
                <w:b w:val="0"/>
                <w:i w:val="0"/>
                <w:color w:val="000000"/>
                <w:sz w:val="24"/>
              </w:rPr>
              <w:t xml:space="preserve"> 7 </w:t>
            </w:r>
          </w:p>
        </w:tc>
        <w:tc>
          <w:tcPr>
            <w:tcW w:w="2646" w:type="dxa"/>
            <w:tcMar>
              <w:top w:w="50" w:type="dxa"/>
              <w:left w:w="100" w:type="dxa"/>
            </w:tcMar>
            <w:vAlign w:val="center"/>
          </w:tcPr>
          <w:p w14:paraId="19441156">
            <w:pPr>
              <w:jc w:val="left"/>
            </w:pPr>
          </w:p>
        </w:tc>
      </w:tr>
    </w:tbl>
    <w:p w14:paraId="6C17B5B9">
      <w:pPr>
        <w:sectPr>
          <w:pgSz w:w="16383" w:h="11906" w:orient="landscape"/>
          <w:cols w:space="720" w:num="1"/>
        </w:sectPr>
      </w:pPr>
      <w:bookmarkStart w:id="15" w:name="block-56806416"/>
    </w:p>
    <w:bookmarkEnd w:id="14"/>
    <w:bookmarkEnd w:id="15"/>
    <w:p w14:paraId="73BB9989">
      <w:pPr>
        <w:spacing w:before="0" w:after="0"/>
        <w:jc w:val="left"/>
        <w:sectPr>
          <w:pgSz w:w="16383" w:h="11906" w:orient="landscape"/>
          <w:cols w:space="720" w:num="1"/>
        </w:sectPr>
      </w:pPr>
      <w:bookmarkStart w:id="16" w:name="block-56806418"/>
    </w:p>
    <w:p w14:paraId="6305188C">
      <w:pPr>
        <w:spacing w:before="0" w:after="0"/>
        <w:jc w:val="left"/>
        <w:rPr>
          <w:rFonts w:ascii="Times New Roman" w:hAnsi="Times New Roman"/>
          <w:b/>
          <w:i w:val="0"/>
          <w:color w:val="000000"/>
          <w:sz w:val="28"/>
        </w:rPr>
      </w:pPr>
      <w:r>
        <w:rPr>
          <w:rFonts w:ascii="Times New Roman" w:hAnsi="Times New Roman"/>
          <w:b/>
          <w:i w:val="0"/>
          <w:color w:val="000000"/>
          <w:sz w:val="28"/>
        </w:rPr>
        <w:t xml:space="preserve"> ПОУРОЧНОЕ ПЛАНИРОВАНИЕ</w:t>
      </w:r>
    </w:p>
    <w:p w14:paraId="5F1DACFB">
      <w:pPr>
        <w:spacing w:before="0" w:after="0"/>
        <w:jc w:val="left"/>
      </w:pPr>
      <w:r>
        <w:rPr>
          <w:rFonts w:ascii="Times New Roman" w:hAnsi="Times New Roman"/>
          <w:b/>
          <w:i w:val="0"/>
          <w:color w:val="000000"/>
          <w:sz w:val="28"/>
        </w:rPr>
        <w:t xml:space="preserve">11 КЛАСС </w:t>
      </w:r>
    </w:p>
    <w:tbl>
      <w:tblPr>
        <w:tblStyle w:val="7"/>
        <w:tblW w:w="12996" w:type="dxa"/>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1"/>
        <w:gridCol w:w="4216"/>
        <w:gridCol w:w="1082"/>
        <w:gridCol w:w="1238"/>
        <w:gridCol w:w="1316"/>
        <w:gridCol w:w="1433"/>
        <w:gridCol w:w="2810"/>
      </w:tblGrid>
      <w:tr w14:paraId="36BD5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vMerge w:val="restart"/>
            <w:tcMar>
              <w:top w:w="50" w:type="dxa"/>
              <w:left w:w="100" w:type="dxa"/>
            </w:tcMar>
            <w:vAlign w:val="center"/>
          </w:tcPr>
          <w:p w14:paraId="27FBE329">
            <w:pPr>
              <w:spacing w:before="0" w:after="0"/>
              <w:ind w:left="135"/>
              <w:jc w:val="left"/>
            </w:pPr>
            <w:r>
              <w:rPr>
                <w:rFonts w:ascii="Times New Roman" w:hAnsi="Times New Roman"/>
                <w:b/>
                <w:i w:val="0"/>
                <w:color w:val="000000"/>
                <w:sz w:val="24"/>
              </w:rPr>
              <w:t xml:space="preserve">№ п/п </w:t>
            </w:r>
          </w:p>
          <w:p w14:paraId="3591744B">
            <w:pPr>
              <w:spacing w:before="0" w:after="0"/>
              <w:ind w:left="135"/>
              <w:jc w:val="left"/>
            </w:pPr>
          </w:p>
        </w:tc>
        <w:tc>
          <w:tcPr>
            <w:tcW w:w="4216" w:type="dxa"/>
            <w:vMerge w:val="restart"/>
            <w:tcMar>
              <w:top w:w="50" w:type="dxa"/>
              <w:left w:w="100" w:type="dxa"/>
            </w:tcMar>
            <w:vAlign w:val="center"/>
          </w:tcPr>
          <w:p w14:paraId="5F3FFE65">
            <w:pPr>
              <w:spacing w:before="0" w:after="0"/>
              <w:ind w:left="135"/>
              <w:jc w:val="left"/>
            </w:pPr>
            <w:r>
              <w:rPr>
                <w:rFonts w:ascii="Times New Roman" w:hAnsi="Times New Roman"/>
                <w:b/>
                <w:i w:val="0"/>
                <w:color w:val="000000"/>
                <w:sz w:val="24"/>
              </w:rPr>
              <w:t xml:space="preserve">Тема урока </w:t>
            </w:r>
          </w:p>
          <w:p w14:paraId="5F4331A7">
            <w:pPr>
              <w:spacing w:before="0" w:after="0"/>
              <w:ind w:left="135"/>
              <w:jc w:val="left"/>
            </w:pPr>
          </w:p>
        </w:tc>
        <w:tc>
          <w:tcPr>
            <w:tcW w:w="3636" w:type="dxa"/>
            <w:gridSpan w:val="3"/>
            <w:tcMar>
              <w:top w:w="50" w:type="dxa"/>
              <w:left w:w="100" w:type="dxa"/>
            </w:tcMar>
            <w:vAlign w:val="center"/>
          </w:tcPr>
          <w:p w14:paraId="7C304148">
            <w:pPr>
              <w:spacing w:before="0" w:after="0"/>
              <w:ind w:left="0"/>
              <w:jc w:val="left"/>
            </w:pPr>
            <w:r>
              <w:rPr>
                <w:rFonts w:ascii="Times New Roman" w:hAnsi="Times New Roman"/>
                <w:b/>
                <w:i w:val="0"/>
                <w:color w:val="000000"/>
                <w:sz w:val="24"/>
              </w:rPr>
              <w:t>Количество часов</w:t>
            </w:r>
          </w:p>
        </w:tc>
        <w:tc>
          <w:tcPr>
            <w:tcW w:w="1433" w:type="dxa"/>
            <w:vMerge w:val="restart"/>
            <w:tcMar>
              <w:top w:w="50" w:type="dxa"/>
              <w:left w:w="100" w:type="dxa"/>
            </w:tcMar>
            <w:vAlign w:val="center"/>
          </w:tcPr>
          <w:p w14:paraId="0232FEAC">
            <w:pPr>
              <w:spacing w:before="0" w:after="0"/>
              <w:ind w:left="135"/>
              <w:jc w:val="left"/>
            </w:pPr>
            <w:r>
              <w:rPr>
                <w:rFonts w:ascii="Times New Roman" w:hAnsi="Times New Roman"/>
                <w:b/>
                <w:i w:val="0"/>
                <w:color w:val="000000"/>
                <w:sz w:val="24"/>
              </w:rPr>
              <w:t xml:space="preserve">Дата изучения </w:t>
            </w:r>
          </w:p>
          <w:p w14:paraId="5218F80B">
            <w:pPr>
              <w:spacing w:before="0" w:after="0"/>
              <w:ind w:left="135"/>
              <w:jc w:val="left"/>
            </w:pPr>
          </w:p>
        </w:tc>
        <w:tc>
          <w:tcPr>
            <w:tcW w:w="2810" w:type="dxa"/>
            <w:vMerge w:val="restart"/>
            <w:tcMar>
              <w:top w:w="50" w:type="dxa"/>
              <w:left w:w="100" w:type="dxa"/>
            </w:tcMar>
            <w:vAlign w:val="center"/>
          </w:tcPr>
          <w:p w14:paraId="30B2F19F">
            <w:pPr>
              <w:spacing w:before="0" w:after="0"/>
              <w:ind w:left="135"/>
              <w:jc w:val="left"/>
            </w:pPr>
            <w:r>
              <w:rPr>
                <w:rFonts w:ascii="Times New Roman" w:hAnsi="Times New Roman"/>
                <w:b/>
                <w:i w:val="0"/>
                <w:color w:val="000000"/>
                <w:sz w:val="24"/>
              </w:rPr>
              <w:t xml:space="preserve">Электронные цифровые образовательные ресурсы </w:t>
            </w:r>
          </w:p>
          <w:p w14:paraId="55DA12AD">
            <w:pPr>
              <w:spacing w:before="0" w:after="0"/>
              <w:ind w:left="135"/>
              <w:jc w:val="left"/>
            </w:pPr>
          </w:p>
        </w:tc>
      </w:tr>
      <w:tr w14:paraId="77CAC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A0DBEA0">
            <w:pPr>
              <w:jc w:val="left"/>
            </w:pPr>
          </w:p>
        </w:tc>
        <w:tc>
          <w:tcPr>
            <w:tcW w:w="4216" w:type="dxa"/>
            <w:vMerge w:val="continue"/>
            <w:tcBorders>
              <w:top w:val="nil"/>
            </w:tcBorders>
            <w:tcMar>
              <w:top w:w="50" w:type="dxa"/>
              <w:left w:w="100" w:type="dxa"/>
            </w:tcMar>
          </w:tcPr>
          <w:p w14:paraId="42F1D6B3">
            <w:pPr>
              <w:jc w:val="left"/>
            </w:pPr>
          </w:p>
        </w:tc>
        <w:tc>
          <w:tcPr>
            <w:tcW w:w="1082" w:type="dxa"/>
            <w:tcMar>
              <w:top w:w="50" w:type="dxa"/>
              <w:left w:w="100" w:type="dxa"/>
            </w:tcMar>
            <w:vAlign w:val="center"/>
          </w:tcPr>
          <w:p w14:paraId="16BA77BE">
            <w:pPr>
              <w:spacing w:before="0" w:after="0"/>
              <w:ind w:left="135"/>
              <w:jc w:val="left"/>
            </w:pPr>
            <w:r>
              <w:rPr>
                <w:rFonts w:ascii="Times New Roman" w:hAnsi="Times New Roman"/>
                <w:b/>
                <w:i w:val="0"/>
                <w:color w:val="000000"/>
                <w:sz w:val="24"/>
              </w:rPr>
              <w:t xml:space="preserve">Всего </w:t>
            </w:r>
          </w:p>
          <w:p w14:paraId="0680CEBE">
            <w:pPr>
              <w:spacing w:before="0" w:after="0"/>
              <w:ind w:left="135"/>
              <w:jc w:val="left"/>
            </w:pPr>
          </w:p>
        </w:tc>
        <w:tc>
          <w:tcPr>
            <w:tcW w:w="1238" w:type="dxa"/>
            <w:tcMar>
              <w:top w:w="50" w:type="dxa"/>
              <w:left w:w="100" w:type="dxa"/>
            </w:tcMar>
            <w:vAlign w:val="center"/>
          </w:tcPr>
          <w:p w14:paraId="4F1F8CDD">
            <w:pPr>
              <w:spacing w:before="0" w:after="0"/>
              <w:ind w:left="135"/>
              <w:jc w:val="left"/>
            </w:pPr>
            <w:r>
              <w:rPr>
                <w:rFonts w:ascii="Times New Roman" w:hAnsi="Times New Roman"/>
                <w:b/>
                <w:i w:val="0"/>
                <w:color w:val="000000"/>
                <w:sz w:val="24"/>
              </w:rPr>
              <w:t xml:space="preserve">Контрольные работы </w:t>
            </w:r>
          </w:p>
          <w:p w14:paraId="0C7E3146">
            <w:pPr>
              <w:spacing w:before="0" w:after="0"/>
              <w:ind w:left="135"/>
              <w:jc w:val="left"/>
            </w:pPr>
          </w:p>
        </w:tc>
        <w:tc>
          <w:tcPr>
            <w:tcW w:w="1316" w:type="dxa"/>
            <w:tcMar>
              <w:top w:w="50" w:type="dxa"/>
              <w:left w:w="100" w:type="dxa"/>
            </w:tcMar>
            <w:vAlign w:val="center"/>
          </w:tcPr>
          <w:p w14:paraId="783AB6BC">
            <w:pPr>
              <w:spacing w:before="0" w:after="0"/>
              <w:ind w:left="135"/>
              <w:jc w:val="left"/>
            </w:pPr>
            <w:r>
              <w:rPr>
                <w:rFonts w:ascii="Times New Roman" w:hAnsi="Times New Roman"/>
                <w:b/>
                <w:i w:val="0"/>
                <w:color w:val="000000"/>
                <w:sz w:val="24"/>
              </w:rPr>
              <w:t xml:space="preserve">Практические работы </w:t>
            </w:r>
          </w:p>
          <w:p w14:paraId="123A9D25">
            <w:pPr>
              <w:spacing w:before="0" w:after="0"/>
              <w:ind w:left="135"/>
              <w:jc w:val="left"/>
            </w:pPr>
          </w:p>
        </w:tc>
        <w:tc>
          <w:tcPr>
            <w:tcW w:w="0" w:type="auto"/>
            <w:vMerge w:val="continue"/>
            <w:tcBorders>
              <w:top w:val="nil"/>
            </w:tcBorders>
            <w:tcMar>
              <w:top w:w="50" w:type="dxa"/>
              <w:left w:w="100" w:type="dxa"/>
            </w:tcMar>
          </w:tcPr>
          <w:p w14:paraId="7F34968B">
            <w:pPr>
              <w:jc w:val="left"/>
            </w:pPr>
          </w:p>
        </w:tc>
        <w:tc>
          <w:tcPr>
            <w:tcW w:w="0" w:type="auto"/>
            <w:vMerge w:val="continue"/>
            <w:tcBorders>
              <w:top w:val="nil"/>
            </w:tcBorders>
            <w:tcMar>
              <w:top w:w="50" w:type="dxa"/>
              <w:left w:w="100" w:type="dxa"/>
            </w:tcMar>
          </w:tcPr>
          <w:p w14:paraId="4B7BB87A">
            <w:pPr>
              <w:jc w:val="left"/>
            </w:pPr>
          </w:p>
        </w:tc>
      </w:tr>
      <w:tr w14:paraId="109F6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DDAAC2A">
            <w:pPr>
              <w:spacing w:before="0" w:after="0"/>
              <w:ind w:left="0"/>
              <w:jc w:val="left"/>
            </w:pPr>
            <w:r>
              <w:rPr>
                <w:rFonts w:ascii="Times New Roman" w:hAnsi="Times New Roman"/>
                <w:b w:val="0"/>
                <w:i w:val="0"/>
                <w:color w:val="000000"/>
                <w:sz w:val="24"/>
              </w:rPr>
              <w:t>1</w:t>
            </w:r>
          </w:p>
        </w:tc>
        <w:tc>
          <w:tcPr>
            <w:tcW w:w="4216" w:type="dxa"/>
            <w:tcMar>
              <w:top w:w="50" w:type="dxa"/>
              <w:left w:w="100" w:type="dxa"/>
            </w:tcMar>
            <w:vAlign w:val="center"/>
          </w:tcPr>
          <w:p w14:paraId="5B857683">
            <w:pPr>
              <w:spacing w:before="0" w:after="0"/>
              <w:ind w:left="135"/>
              <w:jc w:val="left"/>
            </w:pPr>
            <w:r>
              <w:rPr>
                <w:rFonts w:ascii="Times New Roman" w:hAnsi="Times New Roman"/>
                <w:b w:val="0"/>
                <w:i w:val="0"/>
                <w:color w:val="000000"/>
                <w:sz w:val="24"/>
              </w:rPr>
              <w:t>Постоянные магниты и их взаимодействие. Магнитное поле. Вектор магнитной индукции. Линии магнитной индукции</w:t>
            </w:r>
          </w:p>
        </w:tc>
        <w:tc>
          <w:tcPr>
            <w:tcW w:w="1082" w:type="dxa"/>
            <w:tcMar>
              <w:top w:w="50" w:type="dxa"/>
              <w:left w:w="100" w:type="dxa"/>
            </w:tcMar>
            <w:vAlign w:val="center"/>
          </w:tcPr>
          <w:p w14:paraId="6BBD82B7">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7D1DB5A0">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7015E12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DBABBFE">
            <w:pPr>
              <w:spacing w:before="0" w:after="0"/>
              <w:ind w:left="135"/>
              <w:jc w:val="left"/>
            </w:pPr>
            <w:r>
              <w:rPr>
                <w:rFonts w:ascii="Times New Roman" w:hAnsi="Times New Roman"/>
                <w:b w:val="0"/>
                <w:i w:val="0"/>
                <w:color w:val="000000"/>
                <w:sz w:val="24"/>
              </w:rPr>
              <w:t xml:space="preserve"> 01.09.2025 </w:t>
            </w:r>
          </w:p>
        </w:tc>
        <w:tc>
          <w:tcPr>
            <w:tcW w:w="2810" w:type="dxa"/>
            <w:tcMar>
              <w:top w:w="50" w:type="dxa"/>
              <w:left w:w="100" w:type="dxa"/>
            </w:tcMar>
            <w:vAlign w:val="center"/>
          </w:tcPr>
          <w:p w14:paraId="68A20E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"https://m.edsoo.ru/ff0c9778" \h </w:instrText>
            </w:r>
            <w:r>
              <w:fldChar w:fldCharType="separate"/>
            </w:r>
            <w:r>
              <w:rPr>
                <w:rFonts w:ascii="Times New Roman" w:hAnsi="Times New Roman"/>
                <w:b w:val="0"/>
                <w:i w:val="0"/>
                <w:color w:val="0000FF"/>
                <w:sz w:val="22"/>
                <w:u w:val="single"/>
              </w:rPr>
              <w:t>https://m.edsoo.ru/ff0c9778</w:t>
            </w:r>
            <w:r>
              <w:rPr>
                <w:rFonts w:ascii="Times New Roman" w:hAnsi="Times New Roman"/>
                <w:b w:val="0"/>
                <w:i w:val="0"/>
                <w:color w:val="0000FF"/>
                <w:sz w:val="22"/>
                <w:u w:val="single"/>
              </w:rPr>
              <w:fldChar w:fldCharType="end"/>
            </w:r>
          </w:p>
        </w:tc>
      </w:tr>
      <w:tr w14:paraId="64DC3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312ACDF">
            <w:pPr>
              <w:spacing w:before="0" w:after="0"/>
              <w:ind w:left="0"/>
              <w:jc w:val="left"/>
            </w:pPr>
            <w:r>
              <w:rPr>
                <w:rFonts w:ascii="Times New Roman" w:hAnsi="Times New Roman"/>
                <w:b w:val="0"/>
                <w:i w:val="0"/>
                <w:color w:val="000000"/>
                <w:sz w:val="24"/>
              </w:rPr>
              <w:t>2</w:t>
            </w:r>
          </w:p>
        </w:tc>
        <w:tc>
          <w:tcPr>
            <w:tcW w:w="4216" w:type="dxa"/>
            <w:tcMar>
              <w:top w:w="50" w:type="dxa"/>
              <w:left w:w="100" w:type="dxa"/>
            </w:tcMar>
            <w:vAlign w:val="center"/>
          </w:tcPr>
          <w:p w14:paraId="0DE67EDF">
            <w:pPr>
              <w:spacing w:before="0" w:after="0"/>
              <w:ind w:left="135"/>
              <w:jc w:val="left"/>
            </w:pPr>
            <w:r>
              <w:rPr>
                <w:rFonts w:ascii="Times New Roman" w:hAnsi="Times New Roman"/>
                <w:b w:val="0"/>
                <w:i w:val="0"/>
                <w:color w:val="000000"/>
                <w:sz w:val="24"/>
              </w:rPr>
              <w:t>Магнитное поле проводника с током. Опыт Эрстеда. Взаимодействие проводников с током</w:t>
            </w:r>
          </w:p>
        </w:tc>
        <w:tc>
          <w:tcPr>
            <w:tcW w:w="1082" w:type="dxa"/>
            <w:tcMar>
              <w:top w:w="50" w:type="dxa"/>
              <w:left w:w="100" w:type="dxa"/>
            </w:tcMar>
            <w:vAlign w:val="center"/>
          </w:tcPr>
          <w:p w14:paraId="2E5DB8F8">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64B19AE8">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39B40E2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3B8D81E">
            <w:pPr>
              <w:spacing w:before="0" w:after="0"/>
              <w:ind w:left="135"/>
              <w:jc w:val="left"/>
            </w:pPr>
            <w:r>
              <w:rPr>
                <w:rFonts w:ascii="Times New Roman" w:hAnsi="Times New Roman"/>
                <w:b w:val="0"/>
                <w:i w:val="0"/>
                <w:color w:val="000000"/>
                <w:sz w:val="24"/>
              </w:rPr>
              <w:t xml:space="preserve"> 02.09.2025 </w:t>
            </w:r>
          </w:p>
        </w:tc>
        <w:tc>
          <w:tcPr>
            <w:tcW w:w="2810" w:type="dxa"/>
            <w:tcMar>
              <w:top w:w="50" w:type="dxa"/>
              <w:left w:w="100" w:type="dxa"/>
            </w:tcMar>
            <w:vAlign w:val="center"/>
          </w:tcPr>
          <w:p w14:paraId="38FC1FC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"https://m.edsoo.ru/ff0c98fe" \h </w:instrText>
            </w:r>
            <w:r>
              <w:fldChar w:fldCharType="separate"/>
            </w:r>
            <w:r>
              <w:rPr>
                <w:rFonts w:ascii="Times New Roman" w:hAnsi="Times New Roman"/>
                <w:b w:val="0"/>
                <w:i w:val="0"/>
                <w:color w:val="0000FF"/>
                <w:sz w:val="22"/>
                <w:u w:val="single"/>
              </w:rPr>
              <w:t>https://m.edsoo.ru/ff0c98fe</w:t>
            </w:r>
            <w:r>
              <w:rPr>
                <w:rFonts w:ascii="Times New Roman" w:hAnsi="Times New Roman"/>
                <w:b w:val="0"/>
                <w:i w:val="0"/>
                <w:color w:val="0000FF"/>
                <w:sz w:val="22"/>
                <w:u w:val="single"/>
              </w:rPr>
              <w:fldChar w:fldCharType="end"/>
            </w:r>
          </w:p>
        </w:tc>
      </w:tr>
      <w:tr w14:paraId="13C05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AA91470">
            <w:pPr>
              <w:spacing w:before="0" w:after="0"/>
              <w:ind w:left="0"/>
              <w:jc w:val="left"/>
            </w:pPr>
            <w:r>
              <w:rPr>
                <w:rFonts w:ascii="Times New Roman" w:hAnsi="Times New Roman"/>
                <w:b w:val="0"/>
                <w:i w:val="0"/>
                <w:color w:val="000000"/>
                <w:sz w:val="24"/>
              </w:rPr>
              <w:t>3</w:t>
            </w:r>
          </w:p>
        </w:tc>
        <w:tc>
          <w:tcPr>
            <w:tcW w:w="4216" w:type="dxa"/>
            <w:tcMar>
              <w:top w:w="50" w:type="dxa"/>
              <w:left w:w="100" w:type="dxa"/>
            </w:tcMar>
            <w:vAlign w:val="center"/>
          </w:tcPr>
          <w:p w14:paraId="55ADED28">
            <w:pPr>
              <w:spacing w:before="0" w:after="0"/>
              <w:ind w:left="135"/>
              <w:jc w:val="left"/>
            </w:pPr>
            <w:r>
              <w:rPr>
                <w:rFonts w:ascii="Times New Roman" w:hAnsi="Times New Roman"/>
                <w:b w:val="0"/>
                <w:i w:val="0"/>
                <w:color w:val="000000"/>
                <w:sz w:val="24"/>
              </w:rPr>
              <w:t>Лабораторная работа «Изучение магнитного поля катушки с током»</w:t>
            </w:r>
          </w:p>
        </w:tc>
        <w:tc>
          <w:tcPr>
            <w:tcW w:w="1082" w:type="dxa"/>
            <w:tcMar>
              <w:top w:w="50" w:type="dxa"/>
              <w:left w:w="100" w:type="dxa"/>
            </w:tcMar>
            <w:vAlign w:val="center"/>
          </w:tcPr>
          <w:p w14:paraId="4023ED61">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2D72387A">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5B37B2AE">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779181EA">
            <w:pPr>
              <w:spacing w:before="0" w:after="0"/>
              <w:ind w:left="135"/>
              <w:jc w:val="left"/>
            </w:pPr>
            <w:r>
              <w:rPr>
                <w:rFonts w:ascii="Times New Roman" w:hAnsi="Times New Roman"/>
                <w:b w:val="0"/>
                <w:i w:val="0"/>
                <w:color w:val="000000"/>
                <w:sz w:val="24"/>
              </w:rPr>
              <w:t xml:space="preserve"> 08.09.2025 </w:t>
            </w:r>
          </w:p>
        </w:tc>
        <w:tc>
          <w:tcPr>
            <w:tcW w:w="2810" w:type="dxa"/>
            <w:tcMar>
              <w:top w:w="50" w:type="dxa"/>
              <w:left w:w="100" w:type="dxa"/>
            </w:tcMar>
            <w:vAlign w:val="center"/>
          </w:tcPr>
          <w:p w14:paraId="22992E9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"https://m.edsoo.ru/ff0c98fe" \h </w:instrText>
            </w:r>
            <w:r>
              <w:fldChar w:fldCharType="separate"/>
            </w:r>
            <w:r>
              <w:rPr>
                <w:rFonts w:ascii="Times New Roman" w:hAnsi="Times New Roman"/>
                <w:b w:val="0"/>
                <w:i w:val="0"/>
                <w:color w:val="0000FF"/>
                <w:sz w:val="22"/>
                <w:u w:val="single"/>
              </w:rPr>
              <w:t>https://m.edsoo.ru/ff0c98fe</w:t>
            </w:r>
            <w:r>
              <w:rPr>
                <w:rFonts w:ascii="Times New Roman" w:hAnsi="Times New Roman"/>
                <w:b w:val="0"/>
                <w:i w:val="0"/>
                <w:color w:val="0000FF"/>
                <w:sz w:val="22"/>
                <w:u w:val="single"/>
              </w:rPr>
              <w:fldChar w:fldCharType="end"/>
            </w:r>
          </w:p>
        </w:tc>
      </w:tr>
      <w:tr w14:paraId="428DE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736B5B6">
            <w:pPr>
              <w:spacing w:before="0" w:after="0"/>
              <w:ind w:left="0"/>
              <w:jc w:val="left"/>
            </w:pPr>
            <w:r>
              <w:rPr>
                <w:rFonts w:ascii="Times New Roman" w:hAnsi="Times New Roman"/>
                <w:b w:val="0"/>
                <w:i w:val="0"/>
                <w:color w:val="000000"/>
                <w:sz w:val="24"/>
              </w:rPr>
              <w:t>4</w:t>
            </w:r>
          </w:p>
        </w:tc>
        <w:tc>
          <w:tcPr>
            <w:tcW w:w="4216" w:type="dxa"/>
            <w:tcMar>
              <w:top w:w="50" w:type="dxa"/>
              <w:left w:w="100" w:type="dxa"/>
            </w:tcMar>
            <w:vAlign w:val="center"/>
          </w:tcPr>
          <w:p w14:paraId="30BB5A5A">
            <w:pPr>
              <w:spacing w:before="0" w:after="0"/>
              <w:ind w:left="135"/>
              <w:jc w:val="left"/>
            </w:pPr>
            <w:r>
              <w:rPr>
                <w:rFonts w:ascii="Times New Roman" w:hAnsi="Times New Roman"/>
                <w:b w:val="0"/>
                <w:i w:val="0"/>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082" w:type="dxa"/>
            <w:tcMar>
              <w:top w:w="50" w:type="dxa"/>
              <w:left w:w="100" w:type="dxa"/>
            </w:tcMar>
            <w:vAlign w:val="center"/>
          </w:tcPr>
          <w:p w14:paraId="041C52AD">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1BDAC37C">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33346B24">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4D5B9136">
            <w:pPr>
              <w:spacing w:before="0" w:after="0"/>
              <w:ind w:left="135"/>
              <w:jc w:val="left"/>
            </w:pPr>
            <w:r>
              <w:rPr>
                <w:rFonts w:ascii="Times New Roman" w:hAnsi="Times New Roman"/>
                <w:b w:val="0"/>
                <w:i w:val="0"/>
                <w:color w:val="000000"/>
                <w:sz w:val="24"/>
              </w:rPr>
              <w:t xml:space="preserve"> 09.09.2025 </w:t>
            </w:r>
          </w:p>
        </w:tc>
        <w:tc>
          <w:tcPr>
            <w:tcW w:w="2810" w:type="dxa"/>
            <w:tcMar>
              <w:top w:w="50" w:type="dxa"/>
              <w:left w:w="100" w:type="dxa"/>
            </w:tcMar>
            <w:vAlign w:val="center"/>
          </w:tcPr>
          <w:p w14:paraId="7D50EA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"https://m.edsoo.ru/ff0c9ac0" \h </w:instrText>
            </w:r>
            <w:r>
              <w:fldChar w:fldCharType="separate"/>
            </w:r>
            <w:r>
              <w:rPr>
                <w:rFonts w:ascii="Times New Roman" w:hAnsi="Times New Roman"/>
                <w:b w:val="0"/>
                <w:i w:val="0"/>
                <w:color w:val="0000FF"/>
                <w:sz w:val="22"/>
                <w:u w:val="single"/>
              </w:rPr>
              <w:t>https://m.edsoo.ru/ff0c9ac0</w:t>
            </w:r>
            <w:r>
              <w:rPr>
                <w:rFonts w:ascii="Times New Roman" w:hAnsi="Times New Roman"/>
                <w:b w:val="0"/>
                <w:i w:val="0"/>
                <w:color w:val="0000FF"/>
                <w:sz w:val="22"/>
                <w:u w:val="single"/>
              </w:rPr>
              <w:fldChar w:fldCharType="end"/>
            </w:r>
          </w:p>
        </w:tc>
      </w:tr>
      <w:tr w14:paraId="61EC1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BD5130A">
            <w:pPr>
              <w:spacing w:before="0" w:after="0"/>
              <w:ind w:left="0"/>
              <w:jc w:val="left"/>
            </w:pPr>
            <w:r>
              <w:rPr>
                <w:rFonts w:ascii="Times New Roman" w:hAnsi="Times New Roman"/>
                <w:b w:val="0"/>
                <w:i w:val="0"/>
                <w:color w:val="000000"/>
                <w:sz w:val="24"/>
              </w:rPr>
              <w:t>5</w:t>
            </w:r>
          </w:p>
        </w:tc>
        <w:tc>
          <w:tcPr>
            <w:tcW w:w="4216" w:type="dxa"/>
            <w:tcMar>
              <w:top w:w="50" w:type="dxa"/>
              <w:left w:w="100" w:type="dxa"/>
            </w:tcMar>
            <w:vAlign w:val="center"/>
          </w:tcPr>
          <w:p w14:paraId="193F218F">
            <w:pPr>
              <w:spacing w:before="0" w:after="0"/>
              <w:ind w:left="135"/>
              <w:jc w:val="left"/>
            </w:pPr>
            <w:r>
              <w:rPr>
                <w:rFonts w:ascii="Times New Roman" w:hAnsi="Times New Roman"/>
                <w:b w:val="0"/>
                <w:i w:val="0"/>
                <w:color w:val="000000"/>
                <w:sz w:val="24"/>
              </w:rPr>
              <w:t>Действие магнитного поля на движущуюся заряженную частицу. Сила Лоренца. Работа силы Лоренца. Стартовая контрольная работа.</w:t>
            </w:r>
          </w:p>
        </w:tc>
        <w:tc>
          <w:tcPr>
            <w:tcW w:w="1082" w:type="dxa"/>
            <w:tcMar>
              <w:top w:w="50" w:type="dxa"/>
              <w:left w:w="100" w:type="dxa"/>
            </w:tcMar>
            <w:vAlign w:val="center"/>
          </w:tcPr>
          <w:p w14:paraId="69DD5A5D">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5C579C99">
            <w:pPr>
              <w:spacing w:before="0" w:after="0" w:line="276" w:lineRule="auto"/>
              <w:ind w:left="135"/>
              <w:jc w:val="center"/>
            </w:pPr>
            <w:r>
              <w:rPr>
                <w:rFonts w:ascii="Times New Roman" w:hAnsi="Times New Roman"/>
                <w:b w:val="0"/>
                <w:i w:val="0"/>
                <w:color w:val="000000"/>
                <w:sz w:val="24"/>
              </w:rPr>
              <w:t xml:space="preserve"> 1 </w:t>
            </w:r>
          </w:p>
        </w:tc>
        <w:tc>
          <w:tcPr>
            <w:tcW w:w="1316" w:type="dxa"/>
            <w:tcMar>
              <w:top w:w="50" w:type="dxa"/>
              <w:left w:w="100" w:type="dxa"/>
            </w:tcMar>
            <w:vAlign w:val="center"/>
          </w:tcPr>
          <w:p w14:paraId="66A9935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8559872">
            <w:pPr>
              <w:spacing w:before="0" w:after="0"/>
              <w:ind w:left="135"/>
              <w:jc w:val="left"/>
            </w:pPr>
            <w:r>
              <w:rPr>
                <w:rFonts w:ascii="Times New Roman" w:hAnsi="Times New Roman"/>
                <w:b w:val="0"/>
                <w:i w:val="0"/>
                <w:color w:val="000000"/>
                <w:sz w:val="24"/>
              </w:rPr>
              <w:t xml:space="preserve"> 15.09.2025 </w:t>
            </w:r>
          </w:p>
        </w:tc>
        <w:tc>
          <w:tcPr>
            <w:tcW w:w="2810" w:type="dxa"/>
            <w:tcMar>
              <w:top w:w="50" w:type="dxa"/>
              <w:left w:w="100" w:type="dxa"/>
            </w:tcMar>
            <w:vAlign w:val="center"/>
          </w:tcPr>
          <w:p w14:paraId="2256D01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"https://m.edsoo.ru/ff0c9df4" \h </w:instrText>
            </w:r>
            <w:r>
              <w:fldChar w:fldCharType="separate"/>
            </w:r>
            <w:r>
              <w:rPr>
                <w:rFonts w:ascii="Times New Roman" w:hAnsi="Times New Roman"/>
                <w:b w:val="0"/>
                <w:i w:val="0"/>
                <w:color w:val="0000FF"/>
                <w:sz w:val="22"/>
                <w:u w:val="single"/>
              </w:rPr>
              <w:t>https://m.edsoo.ru/ff0c9df4</w:t>
            </w:r>
            <w:r>
              <w:rPr>
                <w:rFonts w:ascii="Times New Roman" w:hAnsi="Times New Roman"/>
                <w:b w:val="0"/>
                <w:i w:val="0"/>
                <w:color w:val="0000FF"/>
                <w:sz w:val="22"/>
                <w:u w:val="single"/>
              </w:rPr>
              <w:fldChar w:fldCharType="end"/>
            </w:r>
          </w:p>
        </w:tc>
      </w:tr>
      <w:tr w14:paraId="268BF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BD02BE5">
            <w:pPr>
              <w:spacing w:before="0" w:after="0"/>
              <w:ind w:left="0"/>
              <w:jc w:val="left"/>
            </w:pPr>
            <w:r>
              <w:rPr>
                <w:rFonts w:ascii="Times New Roman" w:hAnsi="Times New Roman"/>
                <w:b w:val="0"/>
                <w:i w:val="0"/>
                <w:color w:val="000000"/>
                <w:sz w:val="24"/>
              </w:rPr>
              <w:t>6</w:t>
            </w:r>
          </w:p>
        </w:tc>
        <w:tc>
          <w:tcPr>
            <w:tcW w:w="4216" w:type="dxa"/>
            <w:tcMar>
              <w:top w:w="50" w:type="dxa"/>
              <w:left w:w="100" w:type="dxa"/>
            </w:tcMar>
            <w:vAlign w:val="center"/>
          </w:tcPr>
          <w:p w14:paraId="4E5BC465">
            <w:pPr>
              <w:spacing w:before="0" w:after="0"/>
              <w:ind w:left="135"/>
              <w:jc w:val="left"/>
            </w:pPr>
            <w:r>
              <w:rPr>
                <w:rFonts w:ascii="Times New Roman" w:hAnsi="Times New Roman"/>
                <w:b w:val="0"/>
                <w:i w:val="0"/>
                <w:color w:val="000000"/>
                <w:sz w:val="24"/>
              </w:rPr>
              <w:t>Электромагнитная индукция. Поток вектора магнитной индукции. ЭДС индукции. Закон электромагнитной индукции Фарадея</w:t>
            </w:r>
          </w:p>
        </w:tc>
        <w:tc>
          <w:tcPr>
            <w:tcW w:w="1082" w:type="dxa"/>
            <w:tcMar>
              <w:top w:w="50" w:type="dxa"/>
              <w:left w:w="100" w:type="dxa"/>
            </w:tcMar>
            <w:vAlign w:val="center"/>
          </w:tcPr>
          <w:p w14:paraId="6DE4B5E9">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40B8D383">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4836F82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E5203C3">
            <w:pPr>
              <w:spacing w:before="0" w:after="0"/>
              <w:ind w:left="135"/>
              <w:jc w:val="left"/>
            </w:pPr>
            <w:r>
              <w:rPr>
                <w:rFonts w:ascii="Times New Roman" w:hAnsi="Times New Roman"/>
                <w:b w:val="0"/>
                <w:i w:val="0"/>
                <w:color w:val="000000"/>
                <w:sz w:val="24"/>
              </w:rPr>
              <w:t xml:space="preserve"> 16.09.2025 </w:t>
            </w:r>
          </w:p>
        </w:tc>
        <w:tc>
          <w:tcPr>
            <w:tcW w:w="2810" w:type="dxa"/>
            <w:tcMar>
              <w:top w:w="50" w:type="dxa"/>
              <w:left w:w="100" w:type="dxa"/>
            </w:tcMar>
            <w:vAlign w:val="center"/>
          </w:tcPr>
          <w:p w14:paraId="07912D55">
            <w:pPr>
              <w:spacing w:before="0" w:after="0"/>
              <w:ind w:left="135"/>
              <w:jc w:val="left"/>
            </w:pPr>
          </w:p>
        </w:tc>
      </w:tr>
      <w:tr w14:paraId="3331C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8FF167F">
            <w:pPr>
              <w:spacing w:before="0" w:after="0"/>
              <w:ind w:left="0"/>
              <w:jc w:val="left"/>
            </w:pPr>
            <w:r>
              <w:rPr>
                <w:rFonts w:ascii="Times New Roman" w:hAnsi="Times New Roman"/>
                <w:b w:val="0"/>
                <w:i w:val="0"/>
                <w:color w:val="000000"/>
                <w:sz w:val="24"/>
              </w:rPr>
              <w:t>7</w:t>
            </w:r>
          </w:p>
        </w:tc>
        <w:tc>
          <w:tcPr>
            <w:tcW w:w="4216" w:type="dxa"/>
            <w:tcMar>
              <w:top w:w="50" w:type="dxa"/>
              <w:left w:w="100" w:type="dxa"/>
            </w:tcMar>
            <w:vAlign w:val="center"/>
          </w:tcPr>
          <w:p w14:paraId="21B5BC66">
            <w:pPr>
              <w:spacing w:before="0" w:after="0"/>
              <w:ind w:left="135"/>
              <w:jc w:val="left"/>
            </w:pPr>
            <w:r>
              <w:rPr>
                <w:rFonts w:ascii="Times New Roman" w:hAnsi="Times New Roman"/>
                <w:b w:val="0"/>
                <w:i w:val="0"/>
                <w:color w:val="000000"/>
                <w:sz w:val="24"/>
              </w:rPr>
              <w:t>Лабораторная работа «Исследование явления электромагнитной индукции»</w:t>
            </w:r>
          </w:p>
        </w:tc>
        <w:tc>
          <w:tcPr>
            <w:tcW w:w="1082" w:type="dxa"/>
            <w:tcMar>
              <w:top w:w="50" w:type="dxa"/>
              <w:left w:w="100" w:type="dxa"/>
            </w:tcMar>
            <w:vAlign w:val="center"/>
          </w:tcPr>
          <w:p w14:paraId="7B4CE42D">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1F43C811">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50882287">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4AF08941">
            <w:pPr>
              <w:spacing w:before="0" w:after="0"/>
              <w:ind w:left="135"/>
              <w:jc w:val="left"/>
            </w:pPr>
            <w:r>
              <w:rPr>
                <w:rFonts w:ascii="Times New Roman" w:hAnsi="Times New Roman"/>
                <w:b w:val="0"/>
                <w:i w:val="0"/>
                <w:color w:val="000000"/>
                <w:sz w:val="24"/>
              </w:rPr>
              <w:t xml:space="preserve"> 22.09.2025 </w:t>
            </w:r>
          </w:p>
        </w:tc>
        <w:tc>
          <w:tcPr>
            <w:tcW w:w="2810" w:type="dxa"/>
            <w:tcMar>
              <w:top w:w="50" w:type="dxa"/>
              <w:left w:w="100" w:type="dxa"/>
            </w:tcMar>
            <w:vAlign w:val="center"/>
          </w:tcPr>
          <w:p w14:paraId="47E65A4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"https://m.edsoo.ru/ff0ca150" \h </w:instrText>
            </w:r>
            <w:r>
              <w:fldChar w:fldCharType="separate"/>
            </w:r>
            <w:r>
              <w:rPr>
                <w:rFonts w:ascii="Times New Roman" w:hAnsi="Times New Roman"/>
                <w:b w:val="0"/>
                <w:i w:val="0"/>
                <w:color w:val="0000FF"/>
                <w:sz w:val="22"/>
                <w:u w:val="single"/>
              </w:rPr>
              <w:t>https://m.edsoo.ru/ff0ca150</w:t>
            </w:r>
            <w:r>
              <w:rPr>
                <w:rFonts w:ascii="Times New Roman" w:hAnsi="Times New Roman"/>
                <w:b w:val="0"/>
                <w:i w:val="0"/>
                <w:color w:val="0000FF"/>
                <w:sz w:val="22"/>
                <w:u w:val="single"/>
              </w:rPr>
              <w:fldChar w:fldCharType="end"/>
            </w:r>
          </w:p>
        </w:tc>
      </w:tr>
      <w:tr w14:paraId="1C4BD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F58C8B8">
            <w:pPr>
              <w:spacing w:before="0" w:after="0"/>
              <w:ind w:left="0"/>
              <w:jc w:val="left"/>
            </w:pPr>
            <w:r>
              <w:rPr>
                <w:rFonts w:ascii="Times New Roman" w:hAnsi="Times New Roman"/>
                <w:b w:val="0"/>
                <w:i w:val="0"/>
                <w:color w:val="000000"/>
                <w:sz w:val="24"/>
              </w:rPr>
              <w:t>8</w:t>
            </w:r>
          </w:p>
        </w:tc>
        <w:tc>
          <w:tcPr>
            <w:tcW w:w="4216" w:type="dxa"/>
            <w:tcMar>
              <w:top w:w="50" w:type="dxa"/>
              <w:left w:w="100" w:type="dxa"/>
            </w:tcMar>
            <w:vAlign w:val="center"/>
          </w:tcPr>
          <w:p w14:paraId="17F6D7E8">
            <w:pPr>
              <w:spacing w:before="0" w:after="0"/>
              <w:ind w:left="135"/>
              <w:jc w:val="left"/>
            </w:pPr>
            <w:r>
              <w:rPr>
                <w:rFonts w:ascii="Times New Roman" w:hAnsi="Times New Roman"/>
                <w:b w:val="0"/>
                <w:i w:val="0"/>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1082" w:type="dxa"/>
            <w:tcMar>
              <w:top w:w="50" w:type="dxa"/>
              <w:left w:w="100" w:type="dxa"/>
            </w:tcMar>
            <w:vAlign w:val="center"/>
          </w:tcPr>
          <w:p w14:paraId="7E15680C">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7EC01CFC">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1FE9252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E4A9746">
            <w:pPr>
              <w:spacing w:before="0" w:after="0"/>
              <w:ind w:left="135"/>
              <w:jc w:val="left"/>
            </w:pPr>
            <w:r>
              <w:rPr>
                <w:rFonts w:ascii="Times New Roman" w:hAnsi="Times New Roman"/>
                <w:b w:val="0"/>
                <w:i w:val="0"/>
                <w:color w:val="000000"/>
                <w:sz w:val="24"/>
              </w:rPr>
              <w:t xml:space="preserve"> 23.09.2025 </w:t>
            </w:r>
          </w:p>
        </w:tc>
        <w:tc>
          <w:tcPr>
            <w:tcW w:w="2810" w:type="dxa"/>
            <w:tcMar>
              <w:top w:w="50" w:type="dxa"/>
              <w:left w:w="100" w:type="dxa"/>
            </w:tcMar>
            <w:vAlign w:val="center"/>
          </w:tcPr>
          <w:p w14:paraId="56ADD0D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"https://m.edsoo.ru/ff0ca600" \h </w:instrText>
            </w:r>
            <w:r>
              <w:fldChar w:fldCharType="separate"/>
            </w:r>
            <w:r>
              <w:rPr>
                <w:rFonts w:ascii="Times New Roman" w:hAnsi="Times New Roman"/>
                <w:b w:val="0"/>
                <w:i w:val="0"/>
                <w:color w:val="0000FF"/>
                <w:sz w:val="22"/>
                <w:u w:val="single"/>
              </w:rPr>
              <w:t>https://m.edsoo.ru/ff0ca600</w:t>
            </w:r>
            <w:r>
              <w:rPr>
                <w:rFonts w:ascii="Times New Roman" w:hAnsi="Times New Roman"/>
                <w:b w:val="0"/>
                <w:i w:val="0"/>
                <w:color w:val="0000FF"/>
                <w:sz w:val="22"/>
                <w:u w:val="single"/>
              </w:rPr>
              <w:fldChar w:fldCharType="end"/>
            </w:r>
          </w:p>
        </w:tc>
      </w:tr>
      <w:tr w14:paraId="74EC5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6F9BB88">
            <w:pPr>
              <w:spacing w:before="0" w:after="0"/>
              <w:ind w:left="0"/>
              <w:jc w:val="left"/>
            </w:pPr>
            <w:r>
              <w:rPr>
                <w:rFonts w:ascii="Times New Roman" w:hAnsi="Times New Roman"/>
                <w:b w:val="0"/>
                <w:i w:val="0"/>
                <w:color w:val="000000"/>
                <w:sz w:val="24"/>
              </w:rPr>
              <w:t>9</w:t>
            </w:r>
          </w:p>
        </w:tc>
        <w:tc>
          <w:tcPr>
            <w:tcW w:w="4216" w:type="dxa"/>
            <w:tcMar>
              <w:top w:w="50" w:type="dxa"/>
              <w:left w:w="100" w:type="dxa"/>
            </w:tcMar>
            <w:vAlign w:val="center"/>
          </w:tcPr>
          <w:p w14:paraId="266E5CD7">
            <w:pPr>
              <w:spacing w:before="0" w:after="0"/>
              <w:ind w:left="135"/>
              <w:jc w:val="left"/>
            </w:pPr>
            <w:r>
              <w:rPr>
                <w:rFonts w:ascii="Times New Roman" w:hAnsi="Times New Roman"/>
                <w:b w:val="0"/>
                <w:i w:val="0"/>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082" w:type="dxa"/>
            <w:tcMar>
              <w:top w:w="50" w:type="dxa"/>
              <w:left w:w="100" w:type="dxa"/>
            </w:tcMar>
            <w:vAlign w:val="center"/>
          </w:tcPr>
          <w:p w14:paraId="165BC7CE">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6A7D1EED">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5FA7B4F6">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81F19BA">
            <w:pPr>
              <w:spacing w:before="0" w:after="0"/>
              <w:ind w:left="135"/>
              <w:jc w:val="left"/>
            </w:pPr>
            <w:r>
              <w:rPr>
                <w:rFonts w:ascii="Times New Roman" w:hAnsi="Times New Roman"/>
                <w:b w:val="0"/>
                <w:i w:val="0"/>
                <w:color w:val="000000"/>
                <w:sz w:val="24"/>
              </w:rPr>
              <w:t xml:space="preserve"> 29.09.2025 </w:t>
            </w:r>
          </w:p>
        </w:tc>
        <w:tc>
          <w:tcPr>
            <w:tcW w:w="2810" w:type="dxa"/>
            <w:tcMar>
              <w:top w:w="50" w:type="dxa"/>
              <w:left w:w="100" w:type="dxa"/>
            </w:tcMar>
            <w:vAlign w:val="center"/>
          </w:tcPr>
          <w:p w14:paraId="3BE1092F">
            <w:pPr>
              <w:spacing w:before="0" w:after="0"/>
              <w:ind w:left="135"/>
              <w:jc w:val="left"/>
            </w:pPr>
          </w:p>
        </w:tc>
      </w:tr>
      <w:tr w14:paraId="1314A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B5FA77B">
            <w:pPr>
              <w:spacing w:before="0" w:after="0"/>
              <w:ind w:left="0"/>
              <w:jc w:val="left"/>
            </w:pPr>
            <w:r>
              <w:rPr>
                <w:rFonts w:ascii="Times New Roman" w:hAnsi="Times New Roman"/>
                <w:b w:val="0"/>
                <w:i w:val="0"/>
                <w:color w:val="000000"/>
                <w:sz w:val="24"/>
              </w:rPr>
              <w:t>10</w:t>
            </w:r>
          </w:p>
        </w:tc>
        <w:tc>
          <w:tcPr>
            <w:tcW w:w="4216" w:type="dxa"/>
            <w:tcMar>
              <w:top w:w="50" w:type="dxa"/>
              <w:left w:w="100" w:type="dxa"/>
            </w:tcMar>
            <w:vAlign w:val="center"/>
          </w:tcPr>
          <w:p w14:paraId="5136C260">
            <w:pPr>
              <w:spacing w:before="0" w:after="0"/>
              <w:ind w:left="135"/>
              <w:jc w:val="left"/>
            </w:pPr>
            <w:r>
              <w:rPr>
                <w:rFonts w:ascii="Times New Roman" w:hAnsi="Times New Roman"/>
                <w:b w:val="0"/>
                <w:i w:val="0"/>
                <w:color w:val="000000"/>
                <w:sz w:val="24"/>
              </w:rPr>
              <w:t>Обобщающий урок «Магнитное поле. Электромагнитная индукция»</w:t>
            </w:r>
          </w:p>
        </w:tc>
        <w:tc>
          <w:tcPr>
            <w:tcW w:w="1082" w:type="dxa"/>
            <w:tcMar>
              <w:top w:w="50" w:type="dxa"/>
              <w:left w:w="100" w:type="dxa"/>
            </w:tcMar>
            <w:vAlign w:val="center"/>
          </w:tcPr>
          <w:p w14:paraId="6BA39F8E">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75DE679B">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5FCF074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8A073F4">
            <w:pPr>
              <w:spacing w:before="0" w:after="0"/>
              <w:ind w:left="135"/>
              <w:jc w:val="left"/>
            </w:pPr>
            <w:r>
              <w:rPr>
                <w:rFonts w:ascii="Times New Roman" w:hAnsi="Times New Roman"/>
                <w:b w:val="0"/>
                <w:i w:val="0"/>
                <w:color w:val="000000"/>
                <w:sz w:val="24"/>
              </w:rPr>
              <w:t xml:space="preserve"> 30.09.2025 </w:t>
            </w:r>
          </w:p>
        </w:tc>
        <w:tc>
          <w:tcPr>
            <w:tcW w:w="2810" w:type="dxa"/>
            <w:tcMar>
              <w:top w:w="50" w:type="dxa"/>
              <w:left w:w="100" w:type="dxa"/>
            </w:tcMar>
            <w:vAlign w:val="center"/>
          </w:tcPr>
          <w:p w14:paraId="77B2D92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"https://m.edsoo.ru/ff0cab82" \h </w:instrText>
            </w:r>
            <w:r>
              <w:fldChar w:fldCharType="separate"/>
            </w:r>
            <w:r>
              <w:rPr>
                <w:rFonts w:ascii="Times New Roman" w:hAnsi="Times New Roman"/>
                <w:b w:val="0"/>
                <w:i w:val="0"/>
                <w:color w:val="0000FF"/>
                <w:sz w:val="22"/>
                <w:u w:val="single"/>
              </w:rPr>
              <w:t>https://m.edsoo.ru/ff0cab82</w:t>
            </w:r>
            <w:r>
              <w:rPr>
                <w:rFonts w:ascii="Times New Roman" w:hAnsi="Times New Roman"/>
                <w:b w:val="0"/>
                <w:i w:val="0"/>
                <w:color w:val="0000FF"/>
                <w:sz w:val="22"/>
                <w:u w:val="single"/>
              </w:rPr>
              <w:fldChar w:fldCharType="end"/>
            </w:r>
          </w:p>
        </w:tc>
      </w:tr>
      <w:tr w14:paraId="22D38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7BBA408">
            <w:pPr>
              <w:spacing w:before="0" w:after="0"/>
              <w:ind w:left="0"/>
              <w:jc w:val="left"/>
            </w:pPr>
            <w:r>
              <w:rPr>
                <w:rFonts w:ascii="Times New Roman" w:hAnsi="Times New Roman"/>
                <w:b w:val="0"/>
                <w:i w:val="0"/>
                <w:color w:val="000000"/>
                <w:sz w:val="24"/>
              </w:rPr>
              <w:t>11</w:t>
            </w:r>
          </w:p>
        </w:tc>
        <w:tc>
          <w:tcPr>
            <w:tcW w:w="4216" w:type="dxa"/>
            <w:tcMar>
              <w:top w:w="50" w:type="dxa"/>
              <w:left w:w="100" w:type="dxa"/>
            </w:tcMar>
            <w:vAlign w:val="center"/>
          </w:tcPr>
          <w:p w14:paraId="68C83A73">
            <w:pPr>
              <w:spacing w:before="0" w:after="0"/>
              <w:ind w:left="135"/>
              <w:jc w:val="left"/>
            </w:pPr>
            <w:r>
              <w:rPr>
                <w:rFonts w:ascii="Times New Roman" w:hAnsi="Times New Roman"/>
                <w:b w:val="0"/>
                <w:i w:val="0"/>
                <w:color w:val="000000"/>
                <w:sz w:val="24"/>
              </w:rPr>
              <w:t>Контрольная работа по теме «Магнитное поле. Электромагнитная индукция»</w:t>
            </w:r>
          </w:p>
        </w:tc>
        <w:tc>
          <w:tcPr>
            <w:tcW w:w="1082" w:type="dxa"/>
            <w:tcMar>
              <w:top w:w="50" w:type="dxa"/>
              <w:left w:w="100" w:type="dxa"/>
            </w:tcMar>
            <w:vAlign w:val="center"/>
          </w:tcPr>
          <w:p w14:paraId="56F0837A">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4F8D53C5">
            <w:pPr>
              <w:spacing w:before="0" w:after="0" w:line="276" w:lineRule="auto"/>
              <w:ind w:left="135"/>
              <w:jc w:val="center"/>
            </w:pPr>
            <w:r>
              <w:rPr>
                <w:rFonts w:ascii="Times New Roman" w:hAnsi="Times New Roman"/>
                <w:b w:val="0"/>
                <w:i w:val="0"/>
                <w:color w:val="000000"/>
                <w:sz w:val="24"/>
              </w:rPr>
              <w:t xml:space="preserve"> 1 </w:t>
            </w:r>
          </w:p>
        </w:tc>
        <w:tc>
          <w:tcPr>
            <w:tcW w:w="1316" w:type="dxa"/>
            <w:tcMar>
              <w:top w:w="50" w:type="dxa"/>
              <w:left w:w="100" w:type="dxa"/>
            </w:tcMar>
            <w:vAlign w:val="center"/>
          </w:tcPr>
          <w:p w14:paraId="105E792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6EEFFF0">
            <w:pPr>
              <w:spacing w:before="0" w:after="0"/>
              <w:ind w:left="135"/>
              <w:jc w:val="left"/>
            </w:pPr>
            <w:r>
              <w:rPr>
                <w:rFonts w:ascii="Times New Roman" w:hAnsi="Times New Roman"/>
                <w:b w:val="0"/>
                <w:i w:val="0"/>
                <w:color w:val="000000"/>
                <w:sz w:val="24"/>
              </w:rPr>
              <w:t xml:space="preserve"> 06.10.2025 </w:t>
            </w:r>
          </w:p>
        </w:tc>
        <w:tc>
          <w:tcPr>
            <w:tcW w:w="2810" w:type="dxa"/>
            <w:tcMar>
              <w:top w:w="50" w:type="dxa"/>
              <w:left w:w="100" w:type="dxa"/>
            </w:tcMar>
            <w:vAlign w:val="center"/>
          </w:tcPr>
          <w:p w14:paraId="7026BF1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"https://m.edsoo.ru/ff0cad58" \h </w:instrText>
            </w:r>
            <w:r>
              <w:fldChar w:fldCharType="separate"/>
            </w:r>
            <w:r>
              <w:rPr>
                <w:rFonts w:ascii="Times New Roman" w:hAnsi="Times New Roman"/>
                <w:b w:val="0"/>
                <w:i w:val="0"/>
                <w:color w:val="0000FF"/>
                <w:sz w:val="22"/>
                <w:u w:val="single"/>
              </w:rPr>
              <w:t>https://m.edsoo.ru/ff0cad58</w:t>
            </w:r>
            <w:r>
              <w:rPr>
                <w:rFonts w:ascii="Times New Roman" w:hAnsi="Times New Roman"/>
                <w:b w:val="0"/>
                <w:i w:val="0"/>
                <w:color w:val="0000FF"/>
                <w:sz w:val="22"/>
                <w:u w:val="single"/>
              </w:rPr>
              <w:fldChar w:fldCharType="end"/>
            </w:r>
          </w:p>
        </w:tc>
      </w:tr>
      <w:tr w14:paraId="1D84B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5FE3F9F">
            <w:pPr>
              <w:spacing w:before="0" w:after="0"/>
              <w:ind w:left="0"/>
              <w:jc w:val="left"/>
            </w:pPr>
            <w:r>
              <w:rPr>
                <w:rFonts w:ascii="Times New Roman" w:hAnsi="Times New Roman"/>
                <w:b w:val="0"/>
                <w:i w:val="0"/>
                <w:color w:val="000000"/>
                <w:sz w:val="24"/>
              </w:rPr>
              <w:t>12</w:t>
            </w:r>
          </w:p>
        </w:tc>
        <w:tc>
          <w:tcPr>
            <w:tcW w:w="4216" w:type="dxa"/>
            <w:tcMar>
              <w:top w:w="50" w:type="dxa"/>
              <w:left w:w="100" w:type="dxa"/>
            </w:tcMar>
            <w:vAlign w:val="center"/>
          </w:tcPr>
          <w:p w14:paraId="76F799AB">
            <w:pPr>
              <w:spacing w:before="0" w:after="0"/>
              <w:ind w:left="135"/>
              <w:jc w:val="left"/>
            </w:pPr>
            <w:r>
              <w:rPr>
                <w:rFonts w:ascii="Times New Roman" w:hAnsi="Times New Roman"/>
                <w:b w:val="0"/>
                <w:i w:val="0"/>
                <w:color w:val="000000"/>
                <w:sz w:val="24"/>
              </w:rPr>
              <w:t>Свободные механические колебания. Гармонические колебания. Уравнение гармонических колебаний. Превращение энергии</w:t>
            </w:r>
          </w:p>
        </w:tc>
        <w:tc>
          <w:tcPr>
            <w:tcW w:w="1082" w:type="dxa"/>
            <w:tcMar>
              <w:top w:w="50" w:type="dxa"/>
              <w:left w:w="100" w:type="dxa"/>
            </w:tcMar>
            <w:vAlign w:val="center"/>
          </w:tcPr>
          <w:p w14:paraId="6F0E6986">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699D881A">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36ED43E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878ABB2">
            <w:pPr>
              <w:spacing w:before="0" w:after="0"/>
              <w:ind w:left="135"/>
              <w:jc w:val="left"/>
            </w:pPr>
            <w:r>
              <w:rPr>
                <w:rFonts w:ascii="Times New Roman" w:hAnsi="Times New Roman"/>
                <w:b w:val="0"/>
                <w:i w:val="0"/>
                <w:color w:val="000000"/>
                <w:sz w:val="24"/>
              </w:rPr>
              <w:t xml:space="preserve"> 07.10.2025 </w:t>
            </w:r>
          </w:p>
        </w:tc>
        <w:tc>
          <w:tcPr>
            <w:tcW w:w="2810" w:type="dxa"/>
            <w:tcMar>
              <w:top w:w="50" w:type="dxa"/>
              <w:left w:w="100" w:type="dxa"/>
            </w:tcMar>
            <w:vAlign w:val="center"/>
          </w:tcPr>
          <w:p w14:paraId="29983325">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"https://m.edsoo.ru/ff0caf06" \h </w:instrText>
            </w:r>
            <w:r>
              <w:fldChar w:fldCharType="separate"/>
            </w:r>
            <w:r>
              <w:rPr>
                <w:rFonts w:ascii="Times New Roman" w:hAnsi="Times New Roman"/>
                <w:b w:val="0"/>
                <w:i w:val="0"/>
                <w:color w:val="0000FF"/>
                <w:sz w:val="22"/>
                <w:u w:val="single"/>
              </w:rPr>
              <w:t>https://m.edsoo.ru/ff0caf06</w:t>
            </w:r>
            <w:r>
              <w:rPr>
                <w:rFonts w:ascii="Times New Roman" w:hAnsi="Times New Roman"/>
                <w:b w:val="0"/>
                <w:i w:val="0"/>
                <w:color w:val="0000FF"/>
                <w:sz w:val="22"/>
                <w:u w:val="single"/>
              </w:rPr>
              <w:fldChar w:fldCharType="end"/>
            </w:r>
          </w:p>
        </w:tc>
      </w:tr>
      <w:tr w14:paraId="0BC1B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4F8A4D4">
            <w:pPr>
              <w:spacing w:before="0" w:after="0"/>
              <w:ind w:left="0"/>
              <w:jc w:val="left"/>
            </w:pPr>
            <w:r>
              <w:rPr>
                <w:rFonts w:ascii="Times New Roman" w:hAnsi="Times New Roman"/>
                <w:b w:val="0"/>
                <w:i w:val="0"/>
                <w:color w:val="000000"/>
                <w:sz w:val="24"/>
              </w:rPr>
              <w:t>13</w:t>
            </w:r>
          </w:p>
        </w:tc>
        <w:tc>
          <w:tcPr>
            <w:tcW w:w="4216" w:type="dxa"/>
            <w:tcMar>
              <w:top w:w="50" w:type="dxa"/>
              <w:left w:w="100" w:type="dxa"/>
            </w:tcMar>
            <w:vAlign w:val="center"/>
          </w:tcPr>
          <w:p w14:paraId="6011B598">
            <w:pPr>
              <w:spacing w:before="0" w:after="0"/>
              <w:ind w:left="135"/>
              <w:jc w:val="left"/>
            </w:pPr>
            <w:r>
              <w:rPr>
                <w:rFonts w:ascii="Times New Roman" w:hAnsi="Times New Roman"/>
                <w:b w:val="0"/>
                <w:i w:val="0"/>
                <w:color w:val="000000"/>
                <w:sz w:val="24"/>
              </w:rPr>
              <w:t>Лабораторная работа «Исследование зависимости периода малых колебаний груза на нити от длины нити и массы груза»</w:t>
            </w:r>
          </w:p>
        </w:tc>
        <w:tc>
          <w:tcPr>
            <w:tcW w:w="1082" w:type="dxa"/>
            <w:tcMar>
              <w:top w:w="50" w:type="dxa"/>
              <w:left w:w="100" w:type="dxa"/>
            </w:tcMar>
            <w:vAlign w:val="center"/>
          </w:tcPr>
          <w:p w14:paraId="3E5A0BD0">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629004A5">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5E21B4AC">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2AD315D0">
            <w:pPr>
              <w:spacing w:before="0" w:after="0"/>
              <w:ind w:left="135"/>
              <w:jc w:val="left"/>
            </w:pPr>
            <w:r>
              <w:rPr>
                <w:rFonts w:ascii="Times New Roman" w:hAnsi="Times New Roman"/>
                <w:b w:val="0"/>
                <w:i w:val="0"/>
                <w:color w:val="000000"/>
                <w:sz w:val="24"/>
              </w:rPr>
              <w:t xml:space="preserve"> 13.10.2025 </w:t>
            </w:r>
          </w:p>
        </w:tc>
        <w:tc>
          <w:tcPr>
            <w:tcW w:w="2810" w:type="dxa"/>
            <w:tcMar>
              <w:top w:w="50" w:type="dxa"/>
              <w:left w:w="100" w:type="dxa"/>
            </w:tcMar>
            <w:vAlign w:val="center"/>
          </w:tcPr>
          <w:p w14:paraId="5F8722EB">
            <w:pPr>
              <w:spacing w:before="0" w:after="0"/>
              <w:ind w:left="135"/>
              <w:jc w:val="left"/>
            </w:pPr>
          </w:p>
        </w:tc>
      </w:tr>
      <w:tr w14:paraId="727DE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962A0F6">
            <w:pPr>
              <w:spacing w:before="0" w:after="0"/>
              <w:ind w:left="0"/>
              <w:jc w:val="left"/>
            </w:pPr>
            <w:r>
              <w:rPr>
                <w:rFonts w:ascii="Times New Roman" w:hAnsi="Times New Roman"/>
                <w:b w:val="0"/>
                <w:i w:val="0"/>
                <w:color w:val="000000"/>
                <w:sz w:val="24"/>
              </w:rPr>
              <w:t>14</w:t>
            </w:r>
          </w:p>
        </w:tc>
        <w:tc>
          <w:tcPr>
            <w:tcW w:w="4216" w:type="dxa"/>
            <w:tcMar>
              <w:top w:w="50" w:type="dxa"/>
              <w:left w:w="100" w:type="dxa"/>
            </w:tcMar>
            <w:vAlign w:val="center"/>
          </w:tcPr>
          <w:p w14:paraId="38683A16">
            <w:pPr>
              <w:spacing w:before="0" w:after="0"/>
              <w:ind w:left="135"/>
              <w:jc w:val="left"/>
            </w:pPr>
            <w:r>
              <w:rPr>
                <w:rFonts w:ascii="Times New Roman" w:hAnsi="Times New Roman"/>
                <w:b w:val="0"/>
                <w:i w:val="0"/>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1082" w:type="dxa"/>
            <w:tcMar>
              <w:top w:w="50" w:type="dxa"/>
              <w:left w:w="100" w:type="dxa"/>
            </w:tcMar>
            <w:vAlign w:val="center"/>
          </w:tcPr>
          <w:p w14:paraId="2CD19EE7">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52E9423E">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5621E0B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381060A">
            <w:pPr>
              <w:spacing w:before="0" w:after="0"/>
              <w:ind w:left="135"/>
              <w:jc w:val="left"/>
            </w:pPr>
            <w:r>
              <w:rPr>
                <w:rFonts w:ascii="Times New Roman" w:hAnsi="Times New Roman"/>
                <w:b w:val="0"/>
                <w:i w:val="0"/>
                <w:color w:val="000000"/>
                <w:sz w:val="24"/>
              </w:rPr>
              <w:t xml:space="preserve"> 14.10.2025 </w:t>
            </w:r>
          </w:p>
        </w:tc>
        <w:tc>
          <w:tcPr>
            <w:tcW w:w="2810" w:type="dxa"/>
            <w:tcMar>
              <w:top w:w="50" w:type="dxa"/>
              <w:left w:w="100" w:type="dxa"/>
            </w:tcMar>
            <w:vAlign w:val="center"/>
          </w:tcPr>
          <w:p w14:paraId="263D6D0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"https://m.edsoo.ru/ff0cb820" \h </w:instrText>
            </w:r>
            <w:r>
              <w:fldChar w:fldCharType="separate"/>
            </w:r>
            <w:r>
              <w:rPr>
                <w:rFonts w:ascii="Times New Roman" w:hAnsi="Times New Roman"/>
                <w:b w:val="0"/>
                <w:i w:val="0"/>
                <w:color w:val="0000FF"/>
                <w:sz w:val="22"/>
                <w:u w:val="single"/>
              </w:rPr>
              <w:t>https://m.edsoo.ru/ff0cb820</w:t>
            </w:r>
            <w:r>
              <w:rPr>
                <w:rFonts w:ascii="Times New Roman" w:hAnsi="Times New Roman"/>
                <w:b w:val="0"/>
                <w:i w:val="0"/>
                <w:color w:val="0000FF"/>
                <w:sz w:val="22"/>
                <w:u w:val="single"/>
              </w:rPr>
              <w:fldChar w:fldCharType="end"/>
            </w:r>
          </w:p>
        </w:tc>
      </w:tr>
      <w:tr w14:paraId="69F4D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49AA332">
            <w:pPr>
              <w:spacing w:before="0" w:after="0"/>
              <w:ind w:left="0"/>
              <w:jc w:val="left"/>
            </w:pPr>
            <w:r>
              <w:rPr>
                <w:rFonts w:ascii="Times New Roman" w:hAnsi="Times New Roman"/>
                <w:b w:val="0"/>
                <w:i w:val="0"/>
                <w:color w:val="000000"/>
                <w:sz w:val="24"/>
              </w:rPr>
              <w:t>15</w:t>
            </w:r>
          </w:p>
        </w:tc>
        <w:tc>
          <w:tcPr>
            <w:tcW w:w="4216" w:type="dxa"/>
            <w:tcMar>
              <w:top w:w="50" w:type="dxa"/>
              <w:left w:w="100" w:type="dxa"/>
            </w:tcMar>
            <w:vAlign w:val="center"/>
          </w:tcPr>
          <w:p w14:paraId="1F865B2C">
            <w:pPr>
              <w:spacing w:before="0" w:after="0"/>
              <w:ind w:left="135"/>
              <w:jc w:val="left"/>
            </w:pPr>
            <w:r>
              <w:rPr>
                <w:rFonts w:ascii="Times New Roman" w:hAnsi="Times New Roman"/>
                <w:b w:val="0"/>
                <w:i w:val="0"/>
                <w:color w:val="000000"/>
                <w:sz w:val="24"/>
              </w:rPr>
              <w:t>Формула Томсона. Закон сохранения энергии в идеальном колебательном контуре</w:t>
            </w:r>
          </w:p>
        </w:tc>
        <w:tc>
          <w:tcPr>
            <w:tcW w:w="1082" w:type="dxa"/>
            <w:tcMar>
              <w:top w:w="50" w:type="dxa"/>
              <w:left w:w="100" w:type="dxa"/>
            </w:tcMar>
            <w:vAlign w:val="center"/>
          </w:tcPr>
          <w:p w14:paraId="66AE33B8">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013BDBDD">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0754D6D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DE1329E">
            <w:pPr>
              <w:spacing w:before="0" w:after="0"/>
              <w:ind w:left="135"/>
              <w:jc w:val="left"/>
            </w:pPr>
            <w:r>
              <w:rPr>
                <w:rFonts w:ascii="Times New Roman" w:hAnsi="Times New Roman"/>
                <w:b w:val="0"/>
                <w:i w:val="0"/>
                <w:color w:val="000000"/>
                <w:sz w:val="24"/>
              </w:rPr>
              <w:t xml:space="preserve"> 20.10.2025 </w:t>
            </w:r>
          </w:p>
        </w:tc>
        <w:tc>
          <w:tcPr>
            <w:tcW w:w="2810" w:type="dxa"/>
            <w:tcMar>
              <w:top w:w="50" w:type="dxa"/>
              <w:left w:w="100" w:type="dxa"/>
            </w:tcMar>
            <w:vAlign w:val="center"/>
          </w:tcPr>
          <w:p w14:paraId="49670AF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"https://m.edsoo.ru/ff0cb9c4" \h </w:instrText>
            </w:r>
            <w:r>
              <w:fldChar w:fldCharType="separate"/>
            </w:r>
            <w:r>
              <w:rPr>
                <w:rFonts w:ascii="Times New Roman" w:hAnsi="Times New Roman"/>
                <w:b w:val="0"/>
                <w:i w:val="0"/>
                <w:color w:val="0000FF"/>
                <w:sz w:val="22"/>
                <w:u w:val="single"/>
              </w:rPr>
              <w:t>https://m.edsoo.ru/ff0cb9c4</w:t>
            </w:r>
            <w:r>
              <w:rPr>
                <w:rFonts w:ascii="Times New Roman" w:hAnsi="Times New Roman"/>
                <w:b w:val="0"/>
                <w:i w:val="0"/>
                <w:color w:val="0000FF"/>
                <w:sz w:val="22"/>
                <w:u w:val="single"/>
              </w:rPr>
              <w:fldChar w:fldCharType="end"/>
            </w:r>
          </w:p>
        </w:tc>
      </w:tr>
      <w:tr w14:paraId="2D255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2FCCCB1">
            <w:pPr>
              <w:spacing w:before="0" w:after="0"/>
              <w:ind w:left="0"/>
              <w:jc w:val="left"/>
            </w:pPr>
            <w:r>
              <w:rPr>
                <w:rFonts w:ascii="Times New Roman" w:hAnsi="Times New Roman"/>
                <w:b w:val="0"/>
                <w:i w:val="0"/>
                <w:color w:val="000000"/>
                <w:sz w:val="24"/>
              </w:rPr>
              <w:t>16</w:t>
            </w:r>
          </w:p>
        </w:tc>
        <w:tc>
          <w:tcPr>
            <w:tcW w:w="4216" w:type="dxa"/>
            <w:tcMar>
              <w:top w:w="50" w:type="dxa"/>
              <w:left w:w="100" w:type="dxa"/>
            </w:tcMar>
            <w:vAlign w:val="center"/>
          </w:tcPr>
          <w:p w14:paraId="7B1E7923">
            <w:pPr>
              <w:spacing w:before="0" w:after="0"/>
              <w:ind w:left="135"/>
              <w:jc w:val="left"/>
            </w:pPr>
            <w:r>
              <w:rPr>
                <w:rFonts w:ascii="Times New Roman" w:hAnsi="Times New Roman"/>
                <w:b w:val="0"/>
                <w:i w:val="0"/>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1082" w:type="dxa"/>
            <w:tcMar>
              <w:top w:w="50" w:type="dxa"/>
              <w:left w:w="100" w:type="dxa"/>
            </w:tcMar>
            <w:vAlign w:val="center"/>
          </w:tcPr>
          <w:p w14:paraId="56A392DF">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1380CF64">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23E7178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5ECAD70">
            <w:pPr>
              <w:spacing w:before="0" w:after="0"/>
              <w:ind w:left="135"/>
              <w:jc w:val="left"/>
            </w:pPr>
            <w:r>
              <w:rPr>
                <w:rFonts w:ascii="Times New Roman" w:hAnsi="Times New Roman"/>
                <w:b w:val="0"/>
                <w:i w:val="0"/>
                <w:color w:val="000000"/>
                <w:sz w:val="24"/>
              </w:rPr>
              <w:t xml:space="preserve"> 21.10.2025 </w:t>
            </w:r>
          </w:p>
        </w:tc>
        <w:tc>
          <w:tcPr>
            <w:tcW w:w="2810" w:type="dxa"/>
            <w:tcMar>
              <w:top w:w="50" w:type="dxa"/>
              <w:left w:w="100" w:type="dxa"/>
            </w:tcMar>
            <w:vAlign w:val="center"/>
          </w:tcPr>
          <w:p w14:paraId="5AACF26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"https://m.edsoo.ru/ff0cbb86" \h </w:instrText>
            </w:r>
            <w:r>
              <w:fldChar w:fldCharType="separate"/>
            </w:r>
            <w:r>
              <w:rPr>
                <w:rFonts w:ascii="Times New Roman" w:hAnsi="Times New Roman"/>
                <w:b w:val="0"/>
                <w:i w:val="0"/>
                <w:color w:val="0000FF"/>
                <w:sz w:val="22"/>
                <w:u w:val="single"/>
              </w:rPr>
              <w:t>https://m.edsoo.ru/ff0cbb86</w:t>
            </w:r>
            <w:r>
              <w:rPr>
                <w:rFonts w:ascii="Times New Roman" w:hAnsi="Times New Roman"/>
                <w:b w:val="0"/>
                <w:i w:val="0"/>
                <w:color w:val="0000FF"/>
                <w:sz w:val="22"/>
                <w:u w:val="single"/>
              </w:rPr>
              <w:fldChar w:fldCharType="end"/>
            </w:r>
          </w:p>
        </w:tc>
      </w:tr>
      <w:tr w14:paraId="3FE85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BD8F380">
            <w:pPr>
              <w:spacing w:before="0" w:after="0"/>
              <w:ind w:left="0"/>
              <w:jc w:val="left"/>
            </w:pPr>
            <w:r>
              <w:rPr>
                <w:rFonts w:ascii="Times New Roman" w:hAnsi="Times New Roman"/>
                <w:b w:val="0"/>
                <w:i w:val="0"/>
                <w:color w:val="000000"/>
                <w:sz w:val="24"/>
              </w:rPr>
              <w:t>17</w:t>
            </w:r>
          </w:p>
        </w:tc>
        <w:tc>
          <w:tcPr>
            <w:tcW w:w="4216" w:type="dxa"/>
            <w:tcMar>
              <w:top w:w="50" w:type="dxa"/>
              <w:left w:w="100" w:type="dxa"/>
            </w:tcMar>
            <w:vAlign w:val="center"/>
          </w:tcPr>
          <w:p w14:paraId="0B0ADC2F">
            <w:pPr>
              <w:spacing w:before="0" w:after="0"/>
              <w:ind w:left="135"/>
              <w:jc w:val="left"/>
            </w:pPr>
            <w:r>
              <w:rPr>
                <w:rFonts w:ascii="Times New Roman" w:hAnsi="Times New Roman"/>
                <w:b w:val="0"/>
                <w:i w:val="0"/>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082" w:type="dxa"/>
            <w:tcMar>
              <w:top w:w="50" w:type="dxa"/>
              <w:left w:w="100" w:type="dxa"/>
            </w:tcMar>
            <w:vAlign w:val="center"/>
          </w:tcPr>
          <w:p w14:paraId="445C1DCA">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694B2FF1">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484272D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CDBE140">
            <w:pPr>
              <w:spacing w:before="0" w:after="0"/>
              <w:ind w:left="135"/>
              <w:jc w:val="left"/>
            </w:pPr>
            <w:r>
              <w:rPr>
                <w:rFonts w:ascii="Times New Roman" w:hAnsi="Times New Roman"/>
                <w:b w:val="0"/>
                <w:i w:val="0"/>
                <w:color w:val="000000"/>
                <w:sz w:val="24"/>
              </w:rPr>
              <w:t xml:space="preserve"> 10.11.2025 </w:t>
            </w:r>
          </w:p>
        </w:tc>
        <w:tc>
          <w:tcPr>
            <w:tcW w:w="2810" w:type="dxa"/>
            <w:tcMar>
              <w:top w:w="50" w:type="dxa"/>
              <w:left w:w="100" w:type="dxa"/>
            </w:tcMar>
            <w:vAlign w:val="center"/>
          </w:tcPr>
          <w:p w14:paraId="45274DE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"https://m.edsoo.ru/ff0cbd34" \h </w:instrText>
            </w:r>
            <w:r>
              <w:fldChar w:fldCharType="separate"/>
            </w:r>
            <w:r>
              <w:rPr>
                <w:rFonts w:ascii="Times New Roman" w:hAnsi="Times New Roman"/>
                <w:b w:val="0"/>
                <w:i w:val="0"/>
                <w:color w:val="0000FF"/>
                <w:sz w:val="22"/>
                <w:u w:val="single"/>
              </w:rPr>
              <w:t>https://m.edsoo.ru/ff0cbd34</w:t>
            </w:r>
            <w:r>
              <w:rPr>
                <w:rFonts w:ascii="Times New Roman" w:hAnsi="Times New Roman"/>
                <w:b w:val="0"/>
                <w:i w:val="0"/>
                <w:color w:val="0000FF"/>
                <w:sz w:val="22"/>
                <w:u w:val="single"/>
              </w:rPr>
              <w:fldChar w:fldCharType="end"/>
            </w:r>
          </w:p>
        </w:tc>
      </w:tr>
      <w:tr w14:paraId="4600D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2F07BA1">
            <w:pPr>
              <w:spacing w:before="0" w:after="0"/>
              <w:ind w:left="0"/>
              <w:jc w:val="left"/>
            </w:pPr>
            <w:r>
              <w:rPr>
                <w:rFonts w:ascii="Times New Roman" w:hAnsi="Times New Roman"/>
                <w:b w:val="0"/>
                <w:i w:val="0"/>
                <w:color w:val="000000"/>
                <w:sz w:val="24"/>
              </w:rPr>
              <w:t>18</w:t>
            </w:r>
          </w:p>
        </w:tc>
        <w:tc>
          <w:tcPr>
            <w:tcW w:w="4216" w:type="dxa"/>
            <w:tcMar>
              <w:top w:w="50" w:type="dxa"/>
              <w:left w:w="100" w:type="dxa"/>
            </w:tcMar>
            <w:vAlign w:val="center"/>
          </w:tcPr>
          <w:p w14:paraId="4F7BF6AE">
            <w:pPr>
              <w:spacing w:before="0" w:after="0"/>
              <w:ind w:left="135"/>
              <w:jc w:val="left"/>
            </w:pPr>
            <w:r>
              <w:rPr>
                <w:rFonts w:ascii="Times New Roman" w:hAnsi="Times New Roman"/>
                <w:b w:val="0"/>
                <w:i w:val="0"/>
                <w:color w:val="000000"/>
                <w:sz w:val="24"/>
              </w:rPr>
              <w:t>Трансформатор. Производство, передача и потребление электрической энергии</w:t>
            </w:r>
          </w:p>
        </w:tc>
        <w:tc>
          <w:tcPr>
            <w:tcW w:w="1082" w:type="dxa"/>
            <w:tcMar>
              <w:top w:w="50" w:type="dxa"/>
              <w:left w:w="100" w:type="dxa"/>
            </w:tcMar>
            <w:vAlign w:val="center"/>
          </w:tcPr>
          <w:p w14:paraId="4168C1CD">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4B45B976">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12B7422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495773D">
            <w:pPr>
              <w:spacing w:before="0" w:after="0"/>
              <w:ind w:left="135"/>
              <w:jc w:val="left"/>
            </w:pPr>
            <w:r>
              <w:rPr>
                <w:rFonts w:ascii="Times New Roman" w:hAnsi="Times New Roman"/>
                <w:b w:val="0"/>
                <w:i w:val="0"/>
                <w:color w:val="000000"/>
                <w:sz w:val="24"/>
              </w:rPr>
              <w:t xml:space="preserve"> 11.11.2025 </w:t>
            </w:r>
          </w:p>
        </w:tc>
        <w:tc>
          <w:tcPr>
            <w:tcW w:w="2810" w:type="dxa"/>
            <w:tcMar>
              <w:top w:w="50" w:type="dxa"/>
              <w:left w:w="100" w:type="dxa"/>
            </w:tcMar>
            <w:vAlign w:val="center"/>
          </w:tcPr>
          <w:p w14:paraId="3338CAF3">
            <w:pPr>
              <w:spacing w:before="0" w:after="0"/>
              <w:ind w:left="135"/>
              <w:jc w:val="left"/>
            </w:pPr>
          </w:p>
        </w:tc>
      </w:tr>
      <w:tr w14:paraId="41CC5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D9D3926">
            <w:pPr>
              <w:spacing w:before="0" w:after="0"/>
              <w:ind w:left="0"/>
              <w:jc w:val="left"/>
            </w:pPr>
            <w:r>
              <w:rPr>
                <w:rFonts w:ascii="Times New Roman" w:hAnsi="Times New Roman"/>
                <w:b w:val="0"/>
                <w:i w:val="0"/>
                <w:color w:val="000000"/>
                <w:sz w:val="24"/>
              </w:rPr>
              <w:t>19</w:t>
            </w:r>
          </w:p>
        </w:tc>
        <w:tc>
          <w:tcPr>
            <w:tcW w:w="4216" w:type="dxa"/>
            <w:tcMar>
              <w:top w:w="50" w:type="dxa"/>
              <w:left w:w="100" w:type="dxa"/>
            </w:tcMar>
            <w:vAlign w:val="center"/>
          </w:tcPr>
          <w:p w14:paraId="198812C4">
            <w:pPr>
              <w:spacing w:before="0" w:after="0"/>
              <w:ind w:left="135"/>
              <w:jc w:val="left"/>
            </w:pPr>
            <w:r>
              <w:rPr>
                <w:rFonts w:ascii="Times New Roman" w:hAnsi="Times New Roman"/>
                <w:b w:val="0"/>
                <w:i w:val="0"/>
                <w:color w:val="000000"/>
                <w:sz w:val="24"/>
              </w:rPr>
              <w:t>Устройство и практическое применение электрического звонка, генератора переменного тока, линий электропередач</w:t>
            </w:r>
          </w:p>
        </w:tc>
        <w:tc>
          <w:tcPr>
            <w:tcW w:w="1082" w:type="dxa"/>
            <w:tcMar>
              <w:top w:w="50" w:type="dxa"/>
              <w:left w:w="100" w:type="dxa"/>
            </w:tcMar>
            <w:vAlign w:val="center"/>
          </w:tcPr>
          <w:p w14:paraId="68138926">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7F09B375">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48A40DF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4106536">
            <w:pPr>
              <w:spacing w:before="0" w:after="0"/>
              <w:ind w:left="135"/>
              <w:jc w:val="left"/>
            </w:pPr>
            <w:r>
              <w:rPr>
                <w:rFonts w:ascii="Times New Roman" w:hAnsi="Times New Roman"/>
                <w:b w:val="0"/>
                <w:i w:val="0"/>
                <w:color w:val="000000"/>
                <w:sz w:val="24"/>
              </w:rPr>
              <w:t xml:space="preserve"> 17.11.2025 </w:t>
            </w:r>
          </w:p>
        </w:tc>
        <w:tc>
          <w:tcPr>
            <w:tcW w:w="2810" w:type="dxa"/>
            <w:tcMar>
              <w:top w:w="50" w:type="dxa"/>
              <w:left w:w="100" w:type="dxa"/>
            </w:tcMar>
            <w:vAlign w:val="center"/>
          </w:tcPr>
          <w:p w14:paraId="07793FE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"https://m.edsoo.ru/ff0cc324" \h </w:instrText>
            </w:r>
            <w:r>
              <w:fldChar w:fldCharType="separate"/>
            </w:r>
            <w:r>
              <w:rPr>
                <w:rFonts w:ascii="Times New Roman" w:hAnsi="Times New Roman"/>
                <w:b w:val="0"/>
                <w:i w:val="0"/>
                <w:color w:val="0000FF"/>
                <w:sz w:val="22"/>
                <w:u w:val="single"/>
              </w:rPr>
              <w:t>https://m.edsoo.ru/ff0cc324</w:t>
            </w:r>
            <w:r>
              <w:rPr>
                <w:rFonts w:ascii="Times New Roman" w:hAnsi="Times New Roman"/>
                <w:b w:val="0"/>
                <w:i w:val="0"/>
                <w:color w:val="0000FF"/>
                <w:sz w:val="22"/>
                <w:u w:val="single"/>
              </w:rPr>
              <w:fldChar w:fldCharType="end"/>
            </w:r>
          </w:p>
        </w:tc>
      </w:tr>
      <w:tr w14:paraId="27D19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9B9337B">
            <w:pPr>
              <w:spacing w:before="0" w:after="0"/>
              <w:ind w:left="0"/>
              <w:jc w:val="left"/>
            </w:pPr>
            <w:r>
              <w:rPr>
                <w:rFonts w:ascii="Times New Roman" w:hAnsi="Times New Roman"/>
                <w:b w:val="0"/>
                <w:i w:val="0"/>
                <w:color w:val="000000"/>
                <w:sz w:val="24"/>
              </w:rPr>
              <w:t>20</w:t>
            </w:r>
          </w:p>
        </w:tc>
        <w:tc>
          <w:tcPr>
            <w:tcW w:w="4216" w:type="dxa"/>
            <w:tcMar>
              <w:top w:w="50" w:type="dxa"/>
              <w:left w:w="100" w:type="dxa"/>
            </w:tcMar>
            <w:vAlign w:val="center"/>
          </w:tcPr>
          <w:p w14:paraId="4D5EEFD6">
            <w:pPr>
              <w:spacing w:before="0" w:after="0"/>
              <w:ind w:left="135"/>
              <w:jc w:val="left"/>
            </w:pPr>
            <w:r>
              <w:rPr>
                <w:rFonts w:ascii="Times New Roman" w:hAnsi="Times New Roman"/>
                <w:b w:val="0"/>
                <w:i w:val="0"/>
                <w:color w:val="000000"/>
                <w:sz w:val="24"/>
              </w:rPr>
              <w:t>Экологические риски при производстве электроэнергии. Культура использования электроэнергии в повседневной жизни</w:t>
            </w:r>
          </w:p>
        </w:tc>
        <w:tc>
          <w:tcPr>
            <w:tcW w:w="1082" w:type="dxa"/>
            <w:tcMar>
              <w:top w:w="50" w:type="dxa"/>
              <w:left w:w="100" w:type="dxa"/>
            </w:tcMar>
            <w:vAlign w:val="center"/>
          </w:tcPr>
          <w:p w14:paraId="09DF5F35">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099BA2C3">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2806FA2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8B0D5A7">
            <w:pPr>
              <w:spacing w:before="0" w:after="0"/>
              <w:ind w:left="135"/>
              <w:jc w:val="left"/>
            </w:pPr>
            <w:r>
              <w:rPr>
                <w:rFonts w:ascii="Times New Roman" w:hAnsi="Times New Roman"/>
                <w:b w:val="0"/>
                <w:i w:val="0"/>
                <w:color w:val="000000"/>
                <w:sz w:val="24"/>
              </w:rPr>
              <w:t xml:space="preserve"> 18.11.2025 </w:t>
            </w:r>
          </w:p>
        </w:tc>
        <w:tc>
          <w:tcPr>
            <w:tcW w:w="2810" w:type="dxa"/>
            <w:tcMar>
              <w:top w:w="50" w:type="dxa"/>
              <w:left w:w="100" w:type="dxa"/>
            </w:tcMar>
            <w:vAlign w:val="center"/>
          </w:tcPr>
          <w:p w14:paraId="2AD5E3C1">
            <w:pPr>
              <w:spacing w:before="0" w:after="0"/>
              <w:ind w:left="135"/>
              <w:jc w:val="left"/>
            </w:pPr>
          </w:p>
        </w:tc>
      </w:tr>
      <w:tr w14:paraId="53EE7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2BC6403">
            <w:pPr>
              <w:spacing w:before="0" w:after="0"/>
              <w:ind w:left="0"/>
              <w:jc w:val="left"/>
            </w:pPr>
            <w:r>
              <w:rPr>
                <w:rFonts w:ascii="Times New Roman" w:hAnsi="Times New Roman"/>
                <w:b w:val="0"/>
                <w:i w:val="0"/>
                <w:color w:val="000000"/>
                <w:sz w:val="24"/>
              </w:rPr>
              <w:t>21</w:t>
            </w:r>
          </w:p>
        </w:tc>
        <w:tc>
          <w:tcPr>
            <w:tcW w:w="4216" w:type="dxa"/>
            <w:tcMar>
              <w:top w:w="50" w:type="dxa"/>
              <w:left w:w="100" w:type="dxa"/>
            </w:tcMar>
            <w:vAlign w:val="center"/>
          </w:tcPr>
          <w:p w14:paraId="1F8AC2EE">
            <w:pPr>
              <w:spacing w:before="0" w:after="0"/>
              <w:ind w:left="135"/>
              <w:jc w:val="left"/>
            </w:pPr>
            <w:r>
              <w:rPr>
                <w:rFonts w:ascii="Times New Roman" w:hAnsi="Times New Roman"/>
                <w:b w:val="0"/>
                <w:i w:val="0"/>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1082" w:type="dxa"/>
            <w:tcMar>
              <w:top w:w="50" w:type="dxa"/>
              <w:left w:w="100" w:type="dxa"/>
            </w:tcMar>
            <w:vAlign w:val="center"/>
          </w:tcPr>
          <w:p w14:paraId="56852309">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37A4246E">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57EB140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AD4B24F">
            <w:pPr>
              <w:spacing w:before="0" w:after="0"/>
              <w:ind w:left="135"/>
              <w:jc w:val="left"/>
            </w:pPr>
            <w:r>
              <w:rPr>
                <w:rFonts w:ascii="Times New Roman" w:hAnsi="Times New Roman"/>
                <w:b w:val="0"/>
                <w:i w:val="0"/>
                <w:color w:val="000000"/>
                <w:sz w:val="24"/>
              </w:rPr>
              <w:t xml:space="preserve"> 24.11.2025 </w:t>
            </w:r>
          </w:p>
        </w:tc>
        <w:tc>
          <w:tcPr>
            <w:tcW w:w="2810" w:type="dxa"/>
            <w:tcMar>
              <w:top w:w="50" w:type="dxa"/>
              <w:left w:w="100" w:type="dxa"/>
            </w:tcMar>
            <w:vAlign w:val="center"/>
          </w:tcPr>
          <w:p w14:paraId="21AF81B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"https://m.edsoo.ru/ff0cca54" \h </w:instrText>
            </w:r>
            <w:r>
              <w:fldChar w:fldCharType="separate"/>
            </w:r>
            <w:r>
              <w:rPr>
                <w:rFonts w:ascii="Times New Roman" w:hAnsi="Times New Roman"/>
                <w:b w:val="0"/>
                <w:i w:val="0"/>
                <w:color w:val="0000FF"/>
                <w:sz w:val="22"/>
                <w:u w:val="single"/>
              </w:rPr>
              <w:t>https://m.edsoo.ru/ff0cca54</w:t>
            </w:r>
            <w:r>
              <w:rPr>
                <w:rFonts w:ascii="Times New Roman" w:hAnsi="Times New Roman"/>
                <w:b w:val="0"/>
                <w:i w:val="0"/>
                <w:color w:val="0000FF"/>
                <w:sz w:val="22"/>
                <w:u w:val="single"/>
              </w:rPr>
              <w:fldChar w:fldCharType="end"/>
            </w:r>
          </w:p>
        </w:tc>
      </w:tr>
      <w:tr w14:paraId="15B7A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07E01D4">
            <w:pPr>
              <w:spacing w:before="0" w:after="0"/>
              <w:ind w:left="0"/>
              <w:jc w:val="left"/>
            </w:pPr>
            <w:r>
              <w:rPr>
                <w:rFonts w:ascii="Times New Roman" w:hAnsi="Times New Roman"/>
                <w:b w:val="0"/>
                <w:i w:val="0"/>
                <w:color w:val="000000"/>
                <w:sz w:val="24"/>
              </w:rPr>
              <w:t>22</w:t>
            </w:r>
          </w:p>
        </w:tc>
        <w:tc>
          <w:tcPr>
            <w:tcW w:w="4216" w:type="dxa"/>
            <w:tcMar>
              <w:top w:w="50" w:type="dxa"/>
              <w:left w:w="100" w:type="dxa"/>
            </w:tcMar>
            <w:vAlign w:val="center"/>
          </w:tcPr>
          <w:p w14:paraId="23CB7458">
            <w:pPr>
              <w:spacing w:before="0" w:after="0"/>
              <w:ind w:left="135"/>
              <w:jc w:val="left"/>
            </w:pPr>
            <w:r>
              <w:rPr>
                <w:rFonts w:ascii="Times New Roman" w:hAnsi="Times New Roman"/>
                <w:b w:val="0"/>
                <w:i w:val="0"/>
                <w:color w:val="000000"/>
                <w:sz w:val="24"/>
              </w:rPr>
              <w:t>Звук. Скорость звука. Громкость звука. Высота тона. Тембр звука</w:t>
            </w:r>
          </w:p>
        </w:tc>
        <w:tc>
          <w:tcPr>
            <w:tcW w:w="1082" w:type="dxa"/>
            <w:tcMar>
              <w:top w:w="50" w:type="dxa"/>
              <w:left w:w="100" w:type="dxa"/>
            </w:tcMar>
            <w:vAlign w:val="center"/>
          </w:tcPr>
          <w:p w14:paraId="6DB0869D">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0F5B90E4">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66F709AF">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E3A1DA0">
            <w:pPr>
              <w:spacing w:before="0" w:after="0"/>
              <w:ind w:left="135"/>
              <w:jc w:val="left"/>
            </w:pPr>
            <w:r>
              <w:rPr>
                <w:rFonts w:ascii="Times New Roman" w:hAnsi="Times New Roman"/>
                <w:b w:val="0"/>
                <w:i w:val="0"/>
                <w:color w:val="000000"/>
                <w:sz w:val="24"/>
              </w:rPr>
              <w:t xml:space="preserve"> 25.11.2025 </w:t>
            </w:r>
          </w:p>
        </w:tc>
        <w:tc>
          <w:tcPr>
            <w:tcW w:w="2810" w:type="dxa"/>
            <w:tcMar>
              <w:top w:w="50" w:type="dxa"/>
              <w:left w:w="100" w:type="dxa"/>
            </w:tcMar>
            <w:vAlign w:val="center"/>
          </w:tcPr>
          <w:p w14:paraId="615DEB2E">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"https://m.edsoo.ru/ff0ccc0c" \h </w:instrText>
            </w:r>
            <w:r>
              <w:fldChar w:fldCharType="separate"/>
            </w:r>
            <w:r>
              <w:rPr>
                <w:rFonts w:ascii="Times New Roman" w:hAnsi="Times New Roman"/>
                <w:b w:val="0"/>
                <w:i w:val="0"/>
                <w:color w:val="0000FF"/>
                <w:sz w:val="22"/>
                <w:u w:val="single"/>
              </w:rPr>
              <w:t>https://m.edsoo.ru/ff0ccc0c</w:t>
            </w:r>
            <w:r>
              <w:rPr>
                <w:rFonts w:ascii="Times New Roman" w:hAnsi="Times New Roman"/>
                <w:b w:val="0"/>
                <w:i w:val="0"/>
                <w:color w:val="0000FF"/>
                <w:sz w:val="22"/>
                <w:u w:val="single"/>
              </w:rPr>
              <w:fldChar w:fldCharType="end"/>
            </w:r>
          </w:p>
        </w:tc>
      </w:tr>
      <w:tr w14:paraId="299A5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8D4738E">
            <w:pPr>
              <w:spacing w:before="0" w:after="0"/>
              <w:ind w:left="0"/>
              <w:jc w:val="left"/>
            </w:pPr>
            <w:r>
              <w:rPr>
                <w:rFonts w:ascii="Times New Roman" w:hAnsi="Times New Roman"/>
                <w:b w:val="0"/>
                <w:i w:val="0"/>
                <w:color w:val="000000"/>
                <w:sz w:val="24"/>
              </w:rPr>
              <w:t>23</w:t>
            </w:r>
          </w:p>
        </w:tc>
        <w:tc>
          <w:tcPr>
            <w:tcW w:w="4216" w:type="dxa"/>
            <w:tcMar>
              <w:top w:w="50" w:type="dxa"/>
              <w:left w:w="100" w:type="dxa"/>
            </w:tcMar>
            <w:vAlign w:val="center"/>
          </w:tcPr>
          <w:p w14:paraId="0F2DA95D">
            <w:pPr>
              <w:spacing w:before="0" w:after="0"/>
              <w:ind w:left="135"/>
              <w:jc w:val="left"/>
            </w:pPr>
            <w:r>
              <w:rPr>
                <w:rFonts w:ascii="Times New Roman" w:hAnsi="Times New Roman"/>
                <w:b w:val="0"/>
                <w:i w:val="0"/>
                <w:color w:val="000000"/>
                <w:sz w:val="24"/>
              </w:rPr>
              <w:t>Электромагнитные волны, их свойства и скорость. Шкала электромагнитных волн</w:t>
            </w:r>
          </w:p>
        </w:tc>
        <w:tc>
          <w:tcPr>
            <w:tcW w:w="1082" w:type="dxa"/>
            <w:tcMar>
              <w:top w:w="50" w:type="dxa"/>
              <w:left w:w="100" w:type="dxa"/>
            </w:tcMar>
            <w:vAlign w:val="center"/>
          </w:tcPr>
          <w:p w14:paraId="739956B3">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5D021365">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4950A25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AD61AF9">
            <w:pPr>
              <w:spacing w:before="0" w:after="0"/>
              <w:ind w:left="135"/>
              <w:jc w:val="left"/>
            </w:pPr>
            <w:r>
              <w:rPr>
                <w:rFonts w:ascii="Times New Roman" w:hAnsi="Times New Roman"/>
                <w:b w:val="0"/>
                <w:i w:val="0"/>
                <w:color w:val="000000"/>
                <w:sz w:val="24"/>
              </w:rPr>
              <w:t xml:space="preserve"> 01.12.2025 </w:t>
            </w:r>
          </w:p>
        </w:tc>
        <w:tc>
          <w:tcPr>
            <w:tcW w:w="2810" w:type="dxa"/>
            <w:tcMar>
              <w:top w:w="50" w:type="dxa"/>
              <w:left w:w="100" w:type="dxa"/>
            </w:tcMar>
            <w:vAlign w:val="center"/>
          </w:tcPr>
          <w:p w14:paraId="1E4523EA">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"https://m.edsoo.ru/ff0ccfe0" \h </w:instrText>
            </w:r>
            <w:r>
              <w:fldChar w:fldCharType="separate"/>
            </w:r>
            <w:r>
              <w:rPr>
                <w:rFonts w:ascii="Times New Roman" w:hAnsi="Times New Roman"/>
                <w:b w:val="0"/>
                <w:i w:val="0"/>
                <w:color w:val="0000FF"/>
                <w:sz w:val="22"/>
                <w:u w:val="single"/>
              </w:rPr>
              <w:t>https://m.edsoo.ru/ff0ccfe0</w:t>
            </w:r>
            <w:r>
              <w:rPr>
                <w:rFonts w:ascii="Times New Roman" w:hAnsi="Times New Roman"/>
                <w:b w:val="0"/>
                <w:i w:val="0"/>
                <w:color w:val="0000FF"/>
                <w:sz w:val="22"/>
                <w:u w:val="single"/>
              </w:rPr>
              <w:fldChar w:fldCharType="end"/>
            </w:r>
          </w:p>
        </w:tc>
      </w:tr>
      <w:tr w14:paraId="693BB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ACFDFA8">
            <w:pPr>
              <w:spacing w:before="0" w:after="0"/>
              <w:ind w:left="0"/>
              <w:jc w:val="left"/>
            </w:pPr>
            <w:r>
              <w:rPr>
                <w:rFonts w:ascii="Times New Roman" w:hAnsi="Times New Roman"/>
                <w:b w:val="0"/>
                <w:i w:val="0"/>
                <w:color w:val="000000"/>
                <w:sz w:val="24"/>
              </w:rPr>
              <w:t>24</w:t>
            </w:r>
          </w:p>
        </w:tc>
        <w:tc>
          <w:tcPr>
            <w:tcW w:w="4216" w:type="dxa"/>
            <w:tcMar>
              <w:top w:w="50" w:type="dxa"/>
              <w:left w:w="100" w:type="dxa"/>
            </w:tcMar>
            <w:vAlign w:val="center"/>
          </w:tcPr>
          <w:p w14:paraId="04940825">
            <w:pPr>
              <w:spacing w:before="0" w:after="0"/>
              <w:ind w:left="135"/>
              <w:jc w:val="left"/>
            </w:pPr>
            <w:r>
              <w:rPr>
                <w:rFonts w:ascii="Times New Roman" w:hAnsi="Times New Roman"/>
                <w:b w:val="0"/>
                <w:i w:val="0"/>
                <w:color w:val="000000"/>
                <w:sz w:val="24"/>
              </w:rPr>
              <w:t>Принципы радиосвязи и телевидения. Развитие средств связи. Радиолокация</w:t>
            </w:r>
          </w:p>
        </w:tc>
        <w:tc>
          <w:tcPr>
            <w:tcW w:w="1082" w:type="dxa"/>
            <w:tcMar>
              <w:top w:w="50" w:type="dxa"/>
              <w:left w:w="100" w:type="dxa"/>
            </w:tcMar>
            <w:vAlign w:val="center"/>
          </w:tcPr>
          <w:p w14:paraId="6D6DC7F0">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0A793760">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40DF74E1">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785DFA9">
            <w:pPr>
              <w:spacing w:before="0" w:after="0"/>
              <w:ind w:left="135"/>
              <w:jc w:val="left"/>
            </w:pPr>
            <w:r>
              <w:rPr>
                <w:rFonts w:ascii="Times New Roman" w:hAnsi="Times New Roman"/>
                <w:b w:val="0"/>
                <w:i w:val="0"/>
                <w:color w:val="000000"/>
                <w:sz w:val="24"/>
              </w:rPr>
              <w:t xml:space="preserve"> 02.12.2025 </w:t>
            </w:r>
          </w:p>
        </w:tc>
        <w:tc>
          <w:tcPr>
            <w:tcW w:w="2810" w:type="dxa"/>
            <w:tcMar>
              <w:top w:w="50" w:type="dxa"/>
              <w:left w:w="100" w:type="dxa"/>
            </w:tcMar>
            <w:vAlign w:val="center"/>
          </w:tcPr>
          <w:p w14:paraId="1848DD10">
            <w:pPr>
              <w:spacing w:before="0" w:after="0"/>
              <w:ind w:left="135"/>
              <w:jc w:val="left"/>
            </w:pPr>
          </w:p>
        </w:tc>
      </w:tr>
      <w:tr w14:paraId="7080C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6F38E09">
            <w:pPr>
              <w:spacing w:before="0" w:after="0"/>
              <w:ind w:left="0"/>
              <w:jc w:val="left"/>
            </w:pPr>
            <w:r>
              <w:rPr>
                <w:rFonts w:ascii="Times New Roman" w:hAnsi="Times New Roman"/>
                <w:b w:val="0"/>
                <w:i w:val="0"/>
                <w:color w:val="000000"/>
                <w:sz w:val="24"/>
              </w:rPr>
              <w:t>25</w:t>
            </w:r>
          </w:p>
        </w:tc>
        <w:tc>
          <w:tcPr>
            <w:tcW w:w="4216" w:type="dxa"/>
            <w:tcMar>
              <w:top w:w="50" w:type="dxa"/>
              <w:left w:w="100" w:type="dxa"/>
            </w:tcMar>
            <w:vAlign w:val="center"/>
          </w:tcPr>
          <w:p w14:paraId="7E2FDF36">
            <w:pPr>
              <w:spacing w:before="0" w:after="0"/>
              <w:ind w:left="135"/>
              <w:jc w:val="left"/>
            </w:pPr>
            <w:r>
              <w:rPr>
                <w:rFonts w:ascii="Times New Roman" w:hAnsi="Times New Roman"/>
                <w:b w:val="0"/>
                <w:i w:val="0"/>
                <w:color w:val="000000"/>
                <w:sz w:val="24"/>
              </w:rPr>
              <w:t>Контрольная работа «Колебания и волны»</w:t>
            </w:r>
          </w:p>
        </w:tc>
        <w:tc>
          <w:tcPr>
            <w:tcW w:w="1082" w:type="dxa"/>
            <w:tcMar>
              <w:top w:w="50" w:type="dxa"/>
              <w:left w:w="100" w:type="dxa"/>
            </w:tcMar>
            <w:vAlign w:val="center"/>
          </w:tcPr>
          <w:p w14:paraId="138B8786">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308B3F95">
            <w:pPr>
              <w:spacing w:before="0" w:after="0" w:line="276" w:lineRule="auto"/>
              <w:ind w:left="135"/>
              <w:jc w:val="center"/>
            </w:pPr>
            <w:r>
              <w:rPr>
                <w:rFonts w:ascii="Times New Roman" w:hAnsi="Times New Roman"/>
                <w:b w:val="0"/>
                <w:i w:val="0"/>
                <w:color w:val="000000"/>
                <w:sz w:val="24"/>
              </w:rPr>
              <w:t xml:space="preserve"> 1 </w:t>
            </w:r>
          </w:p>
        </w:tc>
        <w:tc>
          <w:tcPr>
            <w:tcW w:w="1316" w:type="dxa"/>
            <w:tcMar>
              <w:top w:w="50" w:type="dxa"/>
              <w:left w:w="100" w:type="dxa"/>
            </w:tcMar>
            <w:vAlign w:val="center"/>
          </w:tcPr>
          <w:p w14:paraId="14731BA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49BC467">
            <w:pPr>
              <w:spacing w:before="0" w:after="0"/>
              <w:ind w:left="135"/>
              <w:jc w:val="left"/>
            </w:pPr>
            <w:r>
              <w:rPr>
                <w:rFonts w:ascii="Times New Roman" w:hAnsi="Times New Roman"/>
                <w:b w:val="0"/>
                <w:i w:val="0"/>
                <w:color w:val="000000"/>
                <w:sz w:val="24"/>
              </w:rPr>
              <w:t xml:space="preserve"> 08.12.2025 </w:t>
            </w:r>
          </w:p>
        </w:tc>
        <w:tc>
          <w:tcPr>
            <w:tcW w:w="2810" w:type="dxa"/>
            <w:tcMar>
              <w:top w:w="50" w:type="dxa"/>
              <w:left w:w="100" w:type="dxa"/>
            </w:tcMar>
            <w:vAlign w:val="center"/>
          </w:tcPr>
          <w:p w14:paraId="4A80B42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"https://m.edsoo.ru/ff0cc6f8" \h </w:instrText>
            </w:r>
            <w:r>
              <w:fldChar w:fldCharType="separate"/>
            </w:r>
            <w:r>
              <w:rPr>
                <w:rFonts w:ascii="Times New Roman" w:hAnsi="Times New Roman"/>
                <w:b w:val="0"/>
                <w:i w:val="0"/>
                <w:color w:val="0000FF"/>
                <w:sz w:val="22"/>
                <w:u w:val="single"/>
              </w:rPr>
              <w:t>https://m.edsoo.ru/ff0cc6f8</w:t>
            </w:r>
            <w:r>
              <w:rPr>
                <w:rFonts w:ascii="Times New Roman" w:hAnsi="Times New Roman"/>
                <w:b w:val="0"/>
                <w:i w:val="0"/>
                <w:color w:val="0000FF"/>
                <w:sz w:val="22"/>
                <w:u w:val="single"/>
              </w:rPr>
              <w:fldChar w:fldCharType="end"/>
            </w:r>
          </w:p>
        </w:tc>
      </w:tr>
      <w:tr w14:paraId="2E700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2F90587">
            <w:pPr>
              <w:spacing w:before="0" w:after="0"/>
              <w:ind w:left="0"/>
              <w:jc w:val="left"/>
            </w:pPr>
            <w:r>
              <w:rPr>
                <w:rFonts w:ascii="Times New Roman" w:hAnsi="Times New Roman"/>
                <w:b w:val="0"/>
                <w:i w:val="0"/>
                <w:color w:val="000000"/>
                <w:sz w:val="24"/>
              </w:rPr>
              <w:t>26</w:t>
            </w:r>
          </w:p>
        </w:tc>
        <w:tc>
          <w:tcPr>
            <w:tcW w:w="4216" w:type="dxa"/>
            <w:tcMar>
              <w:top w:w="50" w:type="dxa"/>
              <w:left w:w="100" w:type="dxa"/>
            </w:tcMar>
            <w:vAlign w:val="center"/>
          </w:tcPr>
          <w:p w14:paraId="7DC3DCA0">
            <w:pPr>
              <w:spacing w:before="0" w:after="0"/>
              <w:ind w:left="135"/>
              <w:jc w:val="left"/>
            </w:pPr>
            <w:r>
              <w:rPr>
                <w:rFonts w:ascii="Times New Roman" w:hAnsi="Times New Roman"/>
                <w:b w:val="0"/>
                <w:i w:val="0"/>
                <w:color w:val="000000"/>
                <w:sz w:val="24"/>
              </w:rPr>
              <w:t>Прямолинейное распространение света в однородной среде. Точечный источник света. Луч света</w:t>
            </w:r>
          </w:p>
        </w:tc>
        <w:tc>
          <w:tcPr>
            <w:tcW w:w="1082" w:type="dxa"/>
            <w:tcMar>
              <w:top w:w="50" w:type="dxa"/>
              <w:left w:w="100" w:type="dxa"/>
            </w:tcMar>
            <w:vAlign w:val="center"/>
          </w:tcPr>
          <w:p w14:paraId="7EEB61F1">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768F8B64">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281198B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5D50460">
            <w:pPr>
              <w:spacing w:before="0" w:after="0"/>
              <w:ind w:left="135"/>
              <w:jc w:val="left"/>
            </w:pPr>
            <w:r>
              <w:rPr>
                <w:rFonts w:ascii="Times New Roman" w:hAnsi="Times New Roman"/>
                <w:b w:val="0"/>
                <w:i w:val="0"/>
                <w:color w:val="000000"/>
                <w:sz w:val="24"/>
              </w:rPr>
              <w:t xml:space="preserve"> 09.12.2025 </w:t>
            </w:r>
          </w:p>
        </w:tc>
        <w:tc>
          <w:tcPr>
            <w:tcW w:w="2810" w:type="dxa"/>
            <w:tcMar>
              <w:top w:w="50" w:type="dxa"/>
              <w:left w:w="100" w:type="dxa"/>
            </w:tcMar>
            <w:vAlign w:val="center"/>
          </w:tcPr>
          <w:p w14:paraId="589257C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"https://m.edsoo.ru/ff0cd350" \h </w:instrText>
            </w:r>
            <w:r>
              <w:fldChar w:fldCharType="separate"/>
            </w:r>
            <w:r>
              <w:rPr>
                <w:rFonts w:ascii="Times New Roman" w:hAnsi="Times New Roman"/>
                <w:b w:val="0"/>
                <w:i w:val="0"/>
                <w:color w:val="0000FF"/>
                <w:sz w:val="22"/>
                <w:u w:val="single"/>
              </w:rPr>
              <w:t>https://m.edsoo.ru/ff0cd350</w:t>
            </w:r>
            <w:r>
              <w:rPr>
                <w:rFonts w:ascii="Times New Roman" w:hAnsi="Times New Roman"/>
                <w:b w:val="0"/>
                <w:i w:val="0"/>
                <w:color w:val="0000FF"/>
                <w:sz w:val="22"/>
                <w:u w:val="single"/>
              </w:rPr>
              <w:fldChar w:fldCharType="end"/>
            </w:r>
          </w:p>
        </w:tc>
      </w:tr>
      <w:tr w14:paraId="61ABE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0BD11EE">
            <w:pPr>
              <w:spacing w:before="0" w:after="0"/>
              <w:ind w:left="0"/>
              <w:jc w:val="left"/>
            </w:pPr>
            <w:r>
              <w:rPr>
                <w:rFonts w:ascii="Times New Roman" w:hAnsi="Times New Roman"/>
                <w:b w:val="0"/>
                <w:i w:val="0"/>
                <w:color w:val="000000"/>
                <w:sz w:val="24"/>
              </w:rPr>
              <w:t>27</w:t>
            </w:r>
          </w:p>
        </w:tc>
        <w:tc>
          <w:tcPr>
            <w:tcW w:w="4216" w:type="dxa"/>
            <w:tcMar>
              <w:top w:w="50" w:type="dxa"/>
              <w:left w:w="100" w:type="dxa"/>
            </w:tcMar>
            <w:vAlign w:val="center"/>
          </w:tcPr>
          <w:p w14:paraId="19790752">
            <w:pPr>
              <w:spacing w:before="0" w:after="0"/>
              <w:ind w:left="135"/>
              <w:jc w:val="left"/>
            </w:pPr>
            <w:r>
              <w:rPr>
                <w:rFonts w:ascii="Times New Roman" w:hAnsi="Times New Roman"/>
                <w:b w:val="0"/>
                <w:i w:val="0"/>
                <w:color w:val="000000"/>
                <w:sz w:val="24"/>
              </w:rPr>
              <w:t>Отражение света. Законы отражения света. Построение изображений в плоском зеркале</w:t>
            </w:r>
          </w:p>
        </w:tc>
        <w:tc>
          <w:tcPr>
            <w:tcW w:w="1082" w:type="dxa"/>
            <w:tcMar>
              <w:top w:w="50" w:type="dxa"/>
              <w:left w:w="100" w:type="dxa"/>
            </w:tcMar>
            <w:vAlign w:val="center"/>
          </w:tcPr>
          <w:p w14:paraId="3297A428">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3EF7525D">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2DE44C0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C2FAE5B">
            <w:pPr>
              <w:spacing w:before="0" w:after="0"/>
              <w:ind w:left="135"/>
              <w:jc w:val="left"/>
            </w:pPr>
            <w:r>
              <w:rPr>
                <w:rFonts w:ascii="Times New Roman" w:hAnsi="Times New Roman"/>
                <w:b w:val="0"/>
                <w:i w:val="0"/>
                <w:color w:val="000000"/>
                <w:sz w:val="24"/>
              </w:rPr>
              <w:t xml:space="preserve"> 15.12.2025 </w:t>
            </w:r>
          </w:p>
        </w:tc>
        <w:tc>
          <w:tcPr>
            <w:tcW w:w="2810" w:type="dxa"/>
            <w:tcMar>
              <w:top w:w="50" w:type="dxa"/>
              <w:left w:w="100" w:type="dxa"/>
            </w:tcMar>
            <w:vAlign w:val="center"/>
          </w:tcPr>
          <w:p w14:paraId="04C6AF59">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"https://m.edsoo.ru/ff0cd4e0" \h </w:instrText>
            </w:r>
            <w:r>
              <w:fldChar w:fldCharType="separate"/>
            </w:r>
            <w:r>
              <w:rPr>
                <w:rFonts w:ascii="Times New Roman" w:hAnsi="Times New Roman"/>
                <w:b w:val="0"/>
                <w:i w:val="0"/>
                <w:color w:val="0000FF"/>
                <w:sz w:val="22"/>
                <w:u w:val="single"/>
              </w:rPr>
              <w:t>https://m.edsoo.ru/ff0cd4e0</w:t>
            </w:r>
            <w:r>
              <w:rPr>
                <w:rFonts w:ascii="Times New Roman" w:hAnsi="Times New Roman"/>
                <w:b w:val="0"/>
                <w:i w:val="0"/>
                <w:color w:val="0000FF"/>
                <w:sz w:val="22"/>
                <w:u w:val="single"/>
              </w:rPr>
              <w:fldChar w:fldCharType="end"/>
            </w:r>
          </w:p>
        </w:tc>
      </w:tr>
      <w:tr w14:paraId="4BFC9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FF4E81C">
            <w:pPr>
              <w:spacing w:before="0" w:after="0"/>
              <w:ind w:left="0"/>
              <w:jc w:val="left"/>
            </w:pPr>
            <w:r>
              <w:rPr>
                <w:rFonts w:ascii="Times New Roman" w:hAnsi="Times New Roman"/>
                <w:b w:val="0"/>
                <w:i w:val="0"/>
                <w:color w:val="000000"/>
                <w:sz w:val="24"/>
              </w:rPr>
              <w:t>28</w:t>
            </w:r>
          </w:p>
        </w:tc>
        <w:tc>
          <w:tcPr>
            <w:tcW w:w="4216" w:type="dxa"/>
            <w:tcMar>
              <w:top w:w="50" w:type="dxa"/>
              <w:left w:w="100" w:type="dxa"/>
            </w:tcMar>
            <w:vAlign w:val="center"/>
          </w:tcPr>
          <w:p w14:paraId="0E7E6AC3">
            <w:pPr>
              <w:spacing w:before="0" w:after="0"/>
              <w:ind w:left="135"/>
              <w:jc w:val="left"/>
            </w:pPr>
            <w:r>
              <w:rPr>
                <w:rFonts w:ascii="Times New Roman" w:hAnsi="Times New Roman"/>
                <w:b w:val="0"/>
                <w:i w:val="0"/>
                <w:color w:val="000000"/>
                <w:sz w:val="24"/>
              </w:rPr>
              <w:t>Преломление света. Полное внутреннее отражение. Предельный угол полного внутреннего отражения</w:t>
            </w:r>
          </w:p>
        </w:tc>
        <w:tc>
          <w:tcPr>
            <w:tcW w:w="1082" w:type="dxa"/>
            <w:tcMar>
              <w:top w:w="50" w:type="dxa"/>
              <w:left w:w="100" w:type="dxa"/>
            </w:tcMar>
            <w:vAlign w:val="center"/>
          </w:tcPr>
          <w:p w14:paraId="10463C1F">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2C5520E3">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4C7F866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D634786">
            <w:pPr>
              <w:spacing w:before="0" w:after="0"/>
              <w:ind w:left="135"/>
              <w:jc w:val="left"/>
            </w:pPr>
            <w:r>
              <w:rPr>
                <w:rFonts w:ascii="Times New Roman" w:hAnsi="Times New Roman"/>
                <w:b w:val="0"/>
                <w:i w:val="0"/>
                <w:color w:val="000000"/>
                <w:sz w:val="24"/>
              </w:rPr>
              <w:t xml:space="preserve"> 16.12.2025 </w:t>
            </w:r>
          </w:p>
        </w:tc>
        <w:tc>
          <w:tcPr>
            <w:tcW w:w="2810" w:type="dxa"/>
            <w:tcMar>
              <w:top w:w="50" w:type="dxa"/>
              <w:left w:w="100" w:type="dxa"/>
            </w:tcMar>
            <w:vAlign w:val="center"/>
          </w:tcPr>
          <w:p w14:paraId="4E19A33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"https://m.edsoo.ru/ff0cd7f6" \h </w:instrText>
            </w:r>
            <w:r>
              <w:fldChar w:fldCharType="separate"/>
            </w:r>
            <w:r>
              <w:rPr>
                <w:rFonts w:ascii="Times New Roman" w:hAnsi="Times New Roman"/>
                <w:b w:val="0"/>
                <w:i w:val="0"/>
                <w:color w:val="0000FF"/>
                <w:sz w:val="22"/>
                <w:u w:val="single"/>
              </w:rPr>
              <w:t>https://m.edsoo.ru/ff0cd7f6</w:t>
            </w:r>
            <w:r>
              <w:rPr>
                <w:rFonts w:ascii="Times New Roman" w:hAnsi="Times New Roman"/>
                <w:b w:val="0"/>
                <w:i w:val="0"/>
                <w:color w:val="0000FF"/>
                <w:sz w:val="22"/>
                <w:u w:val="single"/>
              </w:rPr>
              <w:fldChar w:fldCharType="end"/>
            </w:r>
          </w:p>
        </w:tc>
      </w:tr>
      <w:tr w14:paraId="4C45A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8FBC46D">
            <w:pPr>
              <w:spacing w:before="0" w:after="0"/>
              <w:ind w:left="0"/>
              <w:jc w:val="left"/>
            </w:pPr>
            <w:r>
              <w:rPr>
                <w:rFonts w:ascii="Times New Roman" w:hAnsi="Times New Roman"/>
                <w:b w:val="0"/>
                <w:i w:val="0"/>
                <w:color w:val="000000"/>
                <w:sz w:val="24"/>
              </w:rPr>
              <w:t>29</w:t>
            </w:r>
          </w:p>
        </w:tc>
        <w:tc>
          <w:tcPr>
            <w:tcW w:w="4216" w:type="dxa"/>
            <w:tcMar>
              <w:top w:w="50" w:type="dxa"/>
              <w:left w:w="100" w:type="dxa"/>
            </w:tcMar>
            <w:vAlign w:val="center"/>
          </w:tcPr>
          <w:p w14:paraId="4261FADA">
            <w:pPr>
              <w:spacing w:before="0" w:after="0"/>
              <w:ind w:left="135"/>
              <w:jc w:val="left"/>
            </w:pPr>
            <w:r>
              <w:rPr>
                <w:rFonts w:ascii="Times New Roman" w:hAnsi="Times New Roman"/>
                <w:b w:val="0"/>
                <w:i w:val="0"/>
                <w:color w:val="000000"/>
                <w:sz w:val="24"/>
              </w:rPr>
              <w:t>Лабораторная работа «Измерение показателя преломления стекла»</w:t>
            </w:r>
          </w:p>
        </w:tc>
        <w:tc>
          <w:tcPr>
            <w:tcW w:w="1082" w:type="dxa"/>
            <w:tcMar>
              <w:top w:w="50" w:type="dxa"/>
              <w:left w:w="100" w:type="dxa"/>
            </w:tcMar>
            <w:vAlign w:val="center"/>
          </w:tcPr>
          <w:p w14:paraId="3E4D195D">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53EDE164">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0FDB99FB">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154AF985">
            <w:pPr>
              <w:spacing w:before="0" w:after="0"/>
              <w:ind w:left="135"/>
              <w:jc w:val="left"/>
            </w:pPr>
            <w:r>
              <w:rPr>
                <w:rFonts w:ascii="Times New Roman" w:hAnsi="Times New Roman"/>
                <w:b w:val="0"/>
                <w:i w:val="0"/>
                <w:color w:val="000000"/>
                <w:sz w:val="24"/>
              </w:rPr>
              <w:t xml:space="preserve"> 22.12.2025 </w:t>
            </w:r>
          </w:p>
        </w:tc>
        <w:tc>
          <w:tcPr>
            <w:tcW w:w="2810" w:type="dxa"/>
            <w:tcMar>
              <w:top w:w="50" w:type="dxa"/>
              <w:left w:w="100" w:type="dxa"/>
            </w:tcMar>
            <w:vAlign w:val="center"/>
          </w:tcPr>
          <w:p w14:paraId="50834E94">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"https://m.edsoo.ru/ff0cd67a" \h </w:instrText>
            </w:r>
            <w:r>
              <w:fldChar w:fldCharType="separate"/>
            </w:r>
            <w:r>
              <w:rPr>
                <w:rFonts w:ascii="Times New Roman" w:hAnsi="Times New Roman"/>
                <w:b w:val="0"/>
                <w:i w:val="0"/>
                <w:color w:val="0000FF"/>
                <w:sz w:val="22"/>
                <w:u w:val="single"/>
              </w:rPr>
              <w:t>https://m.edsoo.ru/ff0cd67a</w:t>
            </w:r>
            <w:r>
              <w:rPr>
                <w:rFonts w:ascii="Times New Roman" w:hAnsi="Times New Roman"/>
                <w:b w:val="0"/>
                <w:i w:val="0"/>
                <w:color w:val="0000FF"/>
                <w:sz w:val="22"/>
                <w:u w:val="single"/>
              </w:rPr>
              <w:fldChar w:fldCharType="end"/>
            </w:r>
          </w:p>
        </w:tc>
      </w:tr>
      <w:tr w14:paraId="782B5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41A89D4">
            <w:pPr>
              <w:spacing w:before="0" w:after="0"/>
              <w:ind w:left="0"/>
              <w:jc w:val="left"/>
            </w:pPr>
            <w:r>
              <w:rPr>
                <w:rFonts w:ascii="Times New Roman" w:hAnsi="Times New Roman"/>
                <w:b w:val="0"/>
                <w:i w:val="0"/>
                <w:color w:val="000000"/>
                <w:sz w:val="24"/>
              </w:rPr>
              <w:t>30</w:t>
            </w:r>
          </w:p>
        </w:tc>
        <w:tc>
          <w:tcPr>
            <w:tcW w:w="4216" w:type="dxa"/>
            <w:tcMar>
              <w:top w:w="50" w:type="dxa"/>
              <w:left w:w="100" w:type="dxa"/>
            </w:tcMar>
            <w:vAlign w:val="center"/>
          </w:tcPr>
          <w:p w14:paraId="56E95323">
            <w:pPr>
              <w:spacing w:before="0" w:after="0"/>
              <w:ind w:left="135"/>
              <w:jc w:val="left"/>
            </w:pPr>
            <w:r>
              <w:rPr>
                <w:rFonts w:ascii="Times New Roman" w:hAnsi="Times New Roman"/>
                <w:b w:val="0"/>
                <w:i w:val="0"/>
                <w:color w:val="000000"/>
                <w:sz w:val="24"/>
              </w:rPr>
              <w:t>Линзы. Построение изображений в линзе. Формула тонкой линзы. Увеличение линзы</w:t>
            </w:r>
          </w:p>
        </w:tc>
        <w:tc>
          <w:tcPr>
            <w:tcW w:w="1082" w:type="dxa"/>
            <w:tcMar>
              <w:top w:w="50" w:type="dxa"/>
              <w:left w:w="100" w:type="dxa"/>
            </w:tcMar>
            <w:vAlign w:val="center"/>
          </w:tcPr>
          <w:p w14:paraId="65171ED6">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316BD7A0">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5A55FD9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E202EC6">
            <w:pPr>
              <w:spacing w:before="0" w:after="0"/>
              <w:ind w:left="135"/>
              <w:jc w:val="left"/>
            </w:pPr>
            <w:r>
              <w:rPr>
                <w:rFonts w:ascii="Times New Roman" w:hAnsi="Times New Roman"/>
                <w:b w:val="0"/>
                <w:i w:val="0"/>
                <w:color w:val="000000"/>
                <w:sz w:val="24"/>
              </w:rPr>
              <w:t xml:space="preserve"> 23.12.2025 </w:t>
            </w:r>
          </w:p>
        </w:tc>
        <w:tc>
          <w:tcPr>
            <w:tcW w:w="2810" w:type="dxa"/>
            <w:tcMar>
              <w:top w:w="50" w:type="dxa"/>
              <w:left w:w="100" w:type="dxa"/>
            </w:tcMar>
            <w:vAlign w:val="center"/>
          </w:tcPr>
          <w:p w14:paraId="38E959A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"https://m.edsoo.ru/ff0cdd1e" \h </w:instrText>
            </w:r>
            <w:r>
              <w:fldChar w:fldCharType="separate"/>
            </w:r>
            <w:r>
              <w:rPr>
                <w:rFonts w:ascii="Times New Roman" w:hAnsi="Times New Roman"/>
                <w:b w:val="0"/>
                <w:i w:val="0"/>
                <w:color w:val="0000FF"/>
                <w:sz w:val="22"/>
                <w:u w:val="single"/>
              </w:rPr>
              <w:t>https://m.edsoo.ru/ff0cdd1e</w:t>
            </w:r>
            <w:r>
              <w:rPr>
                <w:rFonts w:ascii="Times New Roman" w:hAnsi="Times New Roman"/>
                <w:b w:val="0"/>
                <w:i w:val="0"/>
                <w:color w:val="0000FF"/>
                <w:sz w:val="22"/>
                <w:u w:val="single"/>
              </w:rPr>
              <w:fldChar w:fldCharType="end"/>
            </w:r>
          </w:p>
        </w:tc>
      </w:tr>
      <w:tr w14:paraId="57238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7E92144">
            <w:pPr>
              <w:spacing w:before="0" w:after="0"/>
              <w:ind w:left="0"/>
              <w:jc w:val="left"/>
            </w:pPr>
            <w:r>
              <w:rPr>
                <w:rFonts w:ascii="Times New Roman" w:hAnsi="Times New Roman"/>
                <w:b w:val="0"/>
                <w:i w:val="0"/>
                <w:color w:val="000000"/>
                <w:sz w:val="24"/>
              </w:rPr>
              <w:t>31</w:t>
            </w:r>
          </w:p>
        </w:tc>
        <w:tc>
          <w:tcPr>
            <w:tcW w:w="4216" w:type="dxa"/>
            <w:tcMar>
              <w:top w:w="50" w:type="dxa"/>
              <w:left w:w="100" w:type="dxa"/>
            </w:tcMar>
            <w:vAlign w:val="center"/>
          </w:tcPr>
          <w:p w14:paraId="4D112CCB">
            <w:pPr>
              <w:spacing w:before="0" w:after="0"/>
              <w:ind w:left="135"/>
              <w:jc w:val="left"/>
            </w:pPr>
            <w:r>
              <w:rPr>
                <w:rFonts w:ascii="Times New Roman" w:hAnsi="Times New Roman"/>
                <w:b w:val="0"/>
                <w:i w:val="0"/>
                <w:color w:val="000000"/>
                <w:sz w:val="24"/>
              </w:rPr>
              <w:t>Лабораторная работа «Исследование свойств изображений в линзах»</w:t>
            </w:r>
          </w:p>
        </w:tc>
        <w:tc>
          <w:tcPr>
            <w:tcW w:w="1082" w:type="dxa"/>
            <w:tcMar>
              <w:top w:w="50" w:type="dxa"/>
              <w:left w:w="100" w:type="dxa"/>
            </w:tcMar>
            <w:vAlign w:val="center"/>
          </w:tcPr>
          <w:p w14:paraId="5D17A573">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4B2B8EC2">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2781344F">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283953C0">
            <w:pPr>
              <w:spacing w:before="0" w:after="0"/>
              <w:ind w:left="135"/>
              <w:jc w:val="left"/>
            </w:pPr>
            <w:r>
              <w:rPr>
                <w:rFonts w:ascii="Times New Roman" w:hAnsi="Times New Roman"/>
                <w:b w:val="0"/>
                <w:i w:val="0"/>
                <w:color w:val="000000"/>
                <w:sz w:val="24"/>
              </w:rPr>
              <w:t xml:space="preserve"> 29.12.2025 </w:t>
            </w:r>
          </w:p>
        </w:tc>
        <w:tc>
          <w:tcPr>
            <w:tcW w:w="2810" w:type="dxa"/>
            <w:tcMar>
              <w:top w:w="50" w:type="dxa"/>
              <w:left w:w="100" w:type="dxa"/>
            </w:tcMar>
            <w:vAlign w:val="center"/>
          </w:tcPr>
          <w:p w14:paraId="01492551">
            <w:pPr>
              <w:spacing w:before="0" w:after="0"/>
              <w:ind w:left="135"/>
              <w:jc w:val="left"/>
            </w:pPr>
          </w:p>
        </w:tc>
      </w:tr>
      <w:tr w14:paraId="22B0D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773C3A1">
            <w:pPr>
              <w:spacing w:before="0" w:after="0"/>
              <w:ind w:left="0"/>
              <w:jc w:val="left"/>
            </w:pPr>
            <w:r>
              <w:rPr>
                <w:rFonts w:ascii="Times New Roman" w:hAnsi="Times New Roman"/>
                <w:b w:val="0"/>
                <w:i w:val="0"/>
                <w:color w:val="000000"/>
                <w:sz w:val="24"/>
              </w:rPr>
              <w:t>32</w:t>
            </w:r>
          </w:p>
        </w:tc>
        <w:tc>
          <w:tcPr>
            <w:tcW w:w="4216" w:type="dxa"/>
            <w:tcMar>
              <w:top w:w="50" w:type="dxa"/>
              <w:left w:w="100" w:type="dxa"/>
            </w:tcMar>
            <w:vAlign w:val="center"/>
          </w:tcPr>
          <w:p w14:paraId="2A378347">
            <w:pPr>
              <w:spacing w:before="0" w:after="0"/>
              <w:ind w:left="135"/>
              <w:jc w:val="left"/>
            </w:pPr>
            <w:r>
              <w:rPr>
                <w:rFonts w:ascii="Times New Roman" w:hAnsi="Times New Roman"/>
                <w:b w:val="0"/>
                <w:i w:val="0"/>
                <w:color w:val="000000"/>
                <w:sz w:val="24"/>
              </w:rPr>
              <w:t>Дисперсия света. Сложный состав белого света. Цвет. Лабораторная работа «Наблюдение дисперсии света»</w:t>
            </w:r>
          </w:p>
        </w:tc>
        <w:tc>
          <w:tcPr>
            <w:tcW w:w="1082" w:type="dxa"/>
            <w:tcMar>
              <w:top w:w="50" w:type="dxa"/>
              <w:left w:w="100" w:type="dxa"/>
            </w:tcMar>
            <w:vAlign w:val="center"/>
          </w:tcPr>
          <w:p w14:paraId="0A11BE69">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6DE33936">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24AF2B90">
            <w:pPr>
              <w:spacing w:before="0" w:after="0" w:line="276" w:lineRule="auto"/>
              <w:ind w:left="135"/>
              <w:jc w:val="center"/>
            </w:pPr>
            <w:r>
              <w:rPr>
                <w:rFonts w:ascii="Times New Roman" w:hAnsi="Times New Roman"/>
                <w:b w:val="0"/>
                <w:i w:val="0"/>
                <w:color w:val="000000"/>
                <w:sz w:val="24"/>
              </w:rPr>
              <w:t xml:space="preserve"> 1 </w:t>
            </w:r>
          </w:p>
        </w:tc>
        <w:tc>
          <w:tcPr>
            <w:tcW w:w="1433" w:type="dxa"/>
            <w:tcMar>
              <w:top w:w="50" w:type="dxa"/>
              <w:left w:w="100" w:type="dxa"/>
            </w:tcMar>
            <w:vAlign w:val="center"/>
          </w:tcPr>
          <w:p w14:paraId="466DBF29">
            <w:pPr>
              <w:spacing w:before="0" w:after="0"/>
              <w:ind w:left="135"/>
              <w:jc w:val="left"/>
            </w:pPr>
            <w:r>
              <w:rPr>
                <w:rFonts w:ascii="Times New Roman" w:hAnsi="Times New Roman"/>
                <w:b w:val="0"/>
                <w:i w:val="0"/>
                <w:color w:val="000000"/>
                <w:sz w:val="24"/>
              </w:rPr>
              <w:t xml:space="preserve"> 30.12.2025 </w:t>
            </w:r>
          </w:p>
        </w:tc>
        <w:tc>
          <w:tcPr>
            <w:tcW w:w="2810" w:type="dxa"/>
            <w:tcMar>
              <w:top w:w="50" w:type="dxa"/>
              <w:left w:w="100" w:type="dxa"/>
            </w:tcMar>
            <w:vAlign w:val="center"/>
          </w:tcPr>
          <w:p w14:paraId="1766B023">
            <w:pPr>
              <w:spacing w:before="0" w:after="0"/>
              <w:ind w:left="135"/>
              <w:jc w:val="left"/>
            </w:pPr>
          </w:p>
        </w:tc>
      </w:tr>
      <w:tr w14:paraId="36E5E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3AF4538">
            <w:pPr>
              <w:spacing w:before="0" w:after="0"/>
              <w:ind w:left="0"/>
              <w:jc w:val="left"/>
            </w:pPr>
            <w:r>
              <w:rPr>
                <w:rFonts w:ascii="Times New Roman" w:hAnsi="Times New Roman"/>
                <w:b w:val="0"/>
                <w:i w:val="0"/>
                <w:color w:val="000000"/>
                <w:sz w:val="24"/>
              </w:rPr>
              <w:t>33</w:t>
            </w:r>
          </w:p>
        </w:tc>
        <w:tc>
          <w:tcPr>
            <w:tcW w:w="4216" w:type="dxa"/>
            <w:tcMar>
              <w:top w:w="50" w:type="dxa"/>
              <w:left w:w="100" w:type="dxa"/>
            </w:tcMar>
            <w:vAlign w:val="center"/>
          </w:tcPr>
          <w:p w14:paraId="3A089657">
            <w:pPr>
              <w:spacing w:before="0" w:after="0"/>
              <w:ind w:left="135"/>
              <w:jc w:val="left"/>
            </w:pPr>
            <w:r>
              <w:rPr>
                <w:rFonts w:ascii="Times New Roman" w:hAnsi="Times New Roman"/>
                <w:b w:val="0"/>
                <w:i w:val="0"/>
                <w:color w:val="000000"/>
                <w:sz w:val="24"/>
              </w:rPr>
              <w:t>Интерференция света. Дифракция света. Дифракционная решётка</w:t>
            </w:r>
          </w:p>
        </w:tc>
        <w:tc>
          <w:tcPr>
            <w:tcW w:w="1082" w:type="dxa"/>
            <w:tcMar>
              <w:top w:w="50" w:type="dxa"/>
              <w:left w:w="100" w:type="dxa"/>
            </w:tcMar>
            <w:vAlign w:val="center"/>
          </w:tcPr>
          <w:p w14:paraId="3F753FB3">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10BC14F7">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58E87CE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E3ED1F3">
            <w:pPr>
              <w:spacing w:before="0" w:after="0"/>
              <w:ind w:left="135"/>
              <w:jc w:val="left"/>
            </w:pPr>
            <w:r>
              <w:rPr>
                <w:rFonts w:ascii="Times New Roman" w:hAnsi="Times New Roman"/>
                <w:b w:val="0"/>
                <w:i w:val="0"/>
                <w:color w:val="000000"/>
                <w:sz w:val="24"/>
              </w:rPr>
              <w:t xml:space="preserve"> 12.01.2026 </w:t>
            </w:r>
          </w:p>
        </w:tc>
        <w:tc>
          <w:tcPr>
            <w:tcW w:w="2810" w:type="dxa"/>
            <w:tcMar>
              <w:top w:w="50" w:type="dxa"/>
              <w:left w:w="100" w:type="dxa"/>
            </w:tcMar>
            <w:vAlign w:val="center"/>
          </w:tcPr>
          <w:p w14:paraId="186D06C8">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"https://m.edsoo.ru/ff0ced22" \h </w:instrText>
            </w:r>
            <w:r>
              <w:fldChar w:fldCharType="separate"/>
            </w:r>
            <w:r>
              <w:rPr>
                <w:rFonts w:ascii="Times New Roman" w:hAnsi="Times New Roman"/>
                <w:b w:val="0"/>
                <w:i w:val="0"/>
                <w:color w:val="0000FF"/>
                <w:sz w:val="22"/>
                <w:u w:val="single"/>
              </w:rPr>
              <w:t>https://m.edsoo.ru/ff0ced22</w:t>
            </w:r>
            <w:r>
              <w:rPr>
                <w:rFonts w:ascii="Times New Roman" w:hAnsi="Times New Roman"/>
                <w:b w:val="0"/>
                <w:i w:val="0"/>
                <w:color w:val="0000FF"/>
                <w:sz w:val="22"/>
                <w:u w:val="single"/>
              </w:rPr>
              <w:fldChar w:fldCharType="end"/>
            </w:r>
          </w:p>
        </w:tc>
      </w:tr>
      <w:tr w14:paraId="32E35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BB9F94F">
            <w:pPr>
              <w:spacing w:before="0" w:after="0"/>
              <w:ind w:left="0"/>
              <w:jc w:val="left"/>
            </w:pPr>
            <w:r>
              <w:rPr>
                <w:rFonts w:ascii="Times New Roman" w:hAnsi="Times New Roman"/>
                <w:b w:val="0"/>
                <w:i w:val="0"/>
                <w:color w:val="000000"/>
                <w:sz w:val="24"/>
              </w:rPr>
              <w:t>34</w:t>
            </w:r>
          </w:p>
        </w:tc>
        <w:tc>
          <w:tcPr>
            <w:tcW w:w="4216" w:type="dxa"/>
            <w:tcMar>
              <w:top w:w="50" w:type="dxa"/>
              <w:left w:w="100" w:type="dxa"/>
            </w:tcMar>
            <w:vAlign w:val="center"/>
          </w:tcPr>
          <w:p w14:paraId="54F33F85">
            <w:pPr>
              <w:spacing w:before="0" w:after="0"/>
              <w:ind w:left="135"/>
              <w:jc w:val="left"/>
            </w:pPr>
            <w:r>
              <w:rPr>
                <w:rFonts w:ascii="Times New Roman" w:hAnsi="Times New Roman"/>
                <w:b w:val="0"/>
                <w:i w:val="0"/>
                <w:color w:val="000000"/>
                <w:sz w:val="24"/>
              </w:rPr>
              <w:t>Поперечность световых волн. Поляризация света</w:t>
            </w:r>
          </w:p>
        </w:tc>
        <w:tc>
          <w:tcPr>
            <w:tcW w:w="1082" w:type="dxa"/>
            <w:tcMar>
              <w:top w:w="50" w:type="dxa"/>
              <w:left w:w="100" w:type="dxa"/>
            </w:tcMar>
            <w:vAlign w:val="center"/>
          </w:tcPr>
          <w:p w14:paraId="22A96361">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13508047">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2999BE9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3E65401">
            <w:pPr>
              <w:spacing w:before="0" w:after="0"/>
              <w:ind w:left="135"/>
              <w:jc w:val="left"/>
            </w:pPr>
            <w:r>
              <w:rPr>
                <w:rFonts w:ascii="Times New Roman" w:hAnsi="Times New Roman"/>
                <w:b w:val="0"/>
                <w:i w:val="0"/>
                <w:color w:val="000000"/>
                <w:sz w:val="24"/>
              </w:rPr>
              <w:t xml:space="preserve"> 13.01.2026 </w:t>
            </w:r>
          </w:p>
        </w:tc>
        <w:tc>
          <w:tcPr>
            <w:tcW w:w="2810" w:type="dxa"/>
            <w:tcMar>
              <w:top w:w="50" w:type="dxa"/>
              <w:left w:w="100" w:type="dxa"/>
            </w:tcMar>
            <w:vAlign w:val="center"/>
          </w:tcPr>
          <w:p w14:paraId="52527C2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"https://m.edsoo.ru/ff0cf02e" \h </w:instrText>
            </w:r>
            <w:r>
              <w:fldChar w:fldCharType="separate"/>
            </w:r>
            <w:r>
              <w:rPr>
                <w:rFonts w:ascii="Times New Roman" w:hAnsi="Times New Roman"/>
                <w:b w:val="0"/>
                <w:i w:val="0"/>
                <w:color w:val="0000FF"/>
                <w:sz w:val="22"/>
                <w:u w:val="single"/>
              </w:rPr>
              <w:t>https://m.edsoo.ru/ff0cf02e</w:t>
            </w:r>
            <w:r>
              <w:rPr>
                <w:rFonts w:ascii="Times New Roman" w:hAnsi="Times New Roman"/>
                <w:b w:val="0"/>
                <w:i w:val="0"/>
                <w:color w:val="0000FF"/>
                <w:sz w:val="22"/>
                <w:u w:val="single"/>
              </w:rPr>
              <w:fldChar w:fldCharType="end"/>
            </w:r>
          </w:p>
        </w:tc>
      </w:tr>
      <w:tr w14:paraId="3FE92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D6C0BF1">
            <w:pPr>
              <w:spacing w:before="0" w:after="0"/>
              <w:ind w:left="0"/>
              <w:jc w:val="left"/>
            </w:pPr>
            <w:r>
              <w:rPr>
                <w:rFonts w:ascii="Times New Roman" w:hAnsi="Times New Roman"/>
                <w:b w:val="0"/>
                <w:i w:val="0"/>
                <w:color w:val="000000"/>
                <w:sz w:val="24"/>
              </w:rPr>
              <w:t>35</w:t>
            </w:r>
          </w:p>
        </w:tc>
        <w:tc>
          <w:tcPr>
            <w:tcW w:w="4216" w:type="dxa"/>
            <w:tcMar>
              <w:top w:w="50" w:type="dxa"/>
              <w:left w:w="100" w:type="dxa"/>
            </w:tcMar>
            <w:vAlign w:val="center"/>
          </w:tcPr>
          <w:p w14:paraId="528B0AF6">
            <w:pPr>
              <w:spacing w:before="0" w:after="0"/>
              <w:ind w:left="135"/>
              <w:jc w:val="left"/>
            </w:pPr>
            <w:r>
              <w:rPr>
                <w:rFonts w:ascii="Times New Roman" w:hAnsi="Times New Roman"/>
                <w:b w:val="0"/>
                <w:i w:val="0"/>
                <w:color w:val="000000"/>
                <w:sz w:val="24"/>
              </w:rPr>
              <w:t>Оптические приборы и устройства и условия их безопасного применения</w:t>
            </w:r>
          </w:p>
        </w:tc>
        <w:tc>
          <w:tcPr>
            <w:tcW w:w="1082" w:type="dxa"/>
            <w:tcMar>
              <w:top w:w="50" w:type="dxa"/>
              <w:left w:w="100" w:type="dxa"/>
            </w:tcMar>
            <w:vAlign w:val="center"/>
          </w:tcPr>
          <w:p w14:paraId="15745DD1">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46C19F57">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6913F1B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7D6A9D3">
            <w:pPr>
              <w:spacing w:before="0" w:after="0"/>
              <w:ind w:left="135"/>
              <w:jc w:val="left"/>
            </w:pPr>
            <w:r>
              <w:rPr>
                <w:rFonts w:ascii="Times New Roman" w:hAnsi="Times New Roman"/>
                <w:b w:val="0"/>
                <w:i w:val="0"/>
                <w:color w:val="000000"/>
                <w:sz w:val="24"/>
              </w:rPr>
              <w:t xml:space="preserve"> 19.01.2026 </w:t>
            </w:r>
          </w:p>
        </w:tc>
        <w:tc>
          <w:tcPr>
            <w:tcW w:w="2810" w:type="dxa"/>
            <w:tcMar>
              <w:top w:w="50" w:type="dxa"/>
              <w:left w:w="100" w:type="dxa"/>
            </w:tcMar>
            <w:vAlign w:val="center"/>
          </w:tcPr>
          <w:p w14:paraId="2C09AB2C">
            <w:pPr>
              <w:spacing w:before="0" w:after="0"/>
              <w:ind w:left="135"/>
              <w:jc w:val="left"/>
            </w:pPr>
          </w:p>
        </w:tc>
      </w:tr>
      <w:tr w14:paraId="66ACB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ECE3FC3">
            <w:pPr>
              <w:spacing w:before="0" w:after="0"/>
              <w:ind w:left="0"/>
              <w:jc w:val="left"/>
            </w:pPr>
            <w:r>
              <w:rPr>
                <w:rFonts w:ascii="Times New Roman" w:hAnsi="Times New Roman"/>
                <w:b w:val="0"/>
                <w:i w:val="0"/>
                <w:color w:val="000000"/>
                <w:sz w:val="24"/>
              </w:rPr>
              <w:t>36</w:t>
            </w:r>
          </w:p>
        </w:tc>
        <w:tc>
          <w:tcPr>
            <w:tcW w:w="4216" w:type="dxa"/>
            <w:tcMar>
              <w:top w:w="50" w:type="dxa"/>
              <w:left w:w="100" w:type="dxa"/>
            </w:tcMar>
            <w:vAlign w:val="center"/>
          </w:tcPr>
          <w:p w14:paraId="0ACCC0B0">
            <w:pPr>
              <w:spacing w:before="0" w:after="0"/>
              <w:ind w:left="135"/>
              <w:jc w:val="left"/>
            </w:pPr>
            <w:r>
              <w:rPr>
                <w:rFonts w:ascii="Times New Roman" w:hAnsi="Times New Roman"/>
                <w:b w:val="0"/>
                <w:i w:val="0"/>
                <w:color w:val="000000"/>
                <w:sz w:val="24"/>
              </w:rPr>
              <w:t>Границы применимости классической механики. Постулаты специальной теории относительности</w:t>
            </w:r>
          </w:p>
        </w:tc>
        <w:tc>
          <w:tcPr>
            <w:tcW w:w="1082" w:type="dxa"/>
            <w:tcMar>
              <w:top w:w="50" w:type="dxa"/>
              <w:left w:w="100" w:type="dxa"/>
            </w:tcMar>
            <w:vAlign w:val="center"/>
          </w:tcPr>
          <w:p w14:paraId="6D8B733D">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0891693B">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342F66D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B026881">
            <w:pPr>
              <w:spacing w:before="0" w:after="0"/>
              <w:ind w:left="135"/>
              <w:jc w:val="left"/>
            </w:pPr>
            <w:r>
              <w:rPr>
                <w:rFonts w:ascii="Times New Roman" w:hAnsi="Times New Roman"/>
                <w:b w:val="0"/>
                <w:i w:val="0"/>
                <w:color w:val="000000"/>
                <w:sz w:val="24"/>
              </w:rPr>
              <w:t xml:space="preserve"> 20.01.2026 </w:t>
            </w:r>
          </w:p>
        </w:tc>
        <w:tc>
          <w:tcPr>
            <w:tcW w:w="2810" w:type="dxa"/>
            <w:tcMar>
              <w:top w:w="50" w:type="dxa"/>
              <w:left w:w="100" w:type="dxa"/>
            </w:tcMar>
            <w:vAlign w:val="center"/>
          </w:tcPr>
          <w:p w14:paraId="4245CA23">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"https://m.edsoo.ru/ff0cf862" \h </w:instrText>
            </w:r>
            <w:r>
              <w:fldChar w:fldCharType="separate"/>
            </w:r>
            <w:r>
              <w:rPr>
                <w:rFonts w:ascii="Times New Roman" w:hAnsi="Times New Roman"/>
                <w:b w:val="0"/>
                <w:i w:val="0"/>
                <w:color w:val="0000FF"/>
                <w:sz w:val="22"/>
                <w:u w:val="single"/>
              </w:rPr>
              <w:t>https://m.edsoo.ru/ff0cf862</w:t>
            </w:r>
            <w:r>
              <w:rPr>
                <w:rFonts w:ascii="Times New Roman" w:hAnsi="Times New Roman"/>
                <w:b w:val="0"/>
                <w:i w:val="0"/>
                <w:color w:val="0000FF"/>
                <w:sz w:val="22"/>
                <w:u w:val="single"/>
              </w:rPr>
              <w:fldChar w:fldCharType="end"/>
            </w:r>
          </w:p>
        </w:tc>
      </w:tr>
      <w:tr w14:paraId="566A9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DEC2BE9">
            <w:pPr>
              <w:spacing w:before="0" w:after="0"/>
              <w:ind w:left="0"/>
              <w:jc w:val="left"/>
            </w:pPr>
            <w:r>
              <w:rPr>
                <w:rFonts w:ascii="Times New Roman" w:hAnsi="Times New Roman"/>
                <w:b w:val="0"/>
                <w:i w:val="0"/>
                <w:color w:val="000000"/>
                <w:sz w:val="24"/>
              </w:rPr>
              <w:t>37</w:t>
            </w:r>
          </w:p>
        </w:tc>
        <w:tc>
          <w:tcPr>
            <w:tcW w:w="4216" w:type="dxa"/>
            <w:tcMar>
              <w:top w:w="50" w:type="dxa"/>
              <w:left w:w="100" w:type="dxa"/>
            </w:tcMar>
            <w:vAlign w:val="center"/>
          </w:tcPr>
          <w:p w14:paraId="286FA568">
            <w:pPr>
              <w:spacing w:before="0" w:after="0"/>
              <w:ind w:left="135"/>
              <w:jc w:val="left"/>
            </w:pPr>
            <w:r>
              <w:rPr>
                <w:rFonts w:ascii="Times New Roman" w:hAnsi="Times New Roman"/>
                <w:b w:val="0"/>
                <w:i w:val="0"/>
                <w:color w:val="000000"/>
                <w:sz w:val="24"/>
              </w:rPr>
              <w:t>Относительность одновременности. Замедление времени и сокращение длины</w:t>
            </w:r>
          </w:p>
        </w:tc>
        <w:tc>
          <w:tcPr>
            <w:tcW w:w="1082" w:type="dxa"/>
            <w:tcMar>
              <w:top w:w="50" w:type="dxa"/>
              <w:left w:w="100" w:type="dxa"/>
            </w:tcMar>
            <w:vAlign w:val="center"/>
          </w:tcPr>
          <w:p w14:paraId="5DF01B8F">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7AE7156C">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56EBAD3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07F784E">
            <w:pPr>
              <w:spacing w:before="0" w:after="0"/>
              <w:ind w:left="135"/>
              <w:jc w:val="left"/>
            </w:pPr>
            <w:r>
              <w:rPr>
                <w:rFonts w:ascii="Times New Roman" w:hAnsi="Times New Roman"/>
                <w:b w:val="0"/>
                <w:i w:val="0"/>
                <w:color w:val="000000"/>
                <w:sz w:val="24"/>
              </w:rPr>
              <w:t xml:space="preserve"> 26.01.2026 </w:t>
            </w:r>
          </w:p>
        </w:tc>
        <w:tc>
          <w:tcPr>
            <w:tcW w:w="2810" w:type="dxa"/>
            <w:tcMar>
              <w:top w:w="50" w:type="dxa"/>
              <w:left w:w="100" w:type="dxa"/>
            </w:tcMar>
            <w:vAlign w:val="center"/>
          </w:tcPr>
          <w:p w14:paraId="4B4B618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"https://m.edsoo.ru/ff0cfa42" \h </w:instrText>
            </w:r>
            <w:r>
              <w:fldChar w:fldCharType="separate"/>
            </w:r>
            <w:r>
              <w:rPr>
                <w:rFonts w:ascii="Times New Roman" w:hAnsi="Times New Roman"/>
                <w:b w:val="0"/>
                <w:i w:val="0"/>
                <w:color w:val="0000FF"/>
                <w:sz w:val="22"/>
                <w:u w:val="single"/>
              </w:rPr>
              <w:t>https://m.edsoo.ru/ff0cfa42</w:t>
            </w:r>
            <w:r>
              <w:rPr>
                <w:rFonts w:ascii="Times New Roman" w:hAnsi="Times New Roman"/>
                <w:b w:val="0"/>
                <w:i w:val="0"/>
                <w:color w:val="0000FF"/>
                <w:sz w:val="22"/>
                <w:u w:val="single"/>
              </w:rPr>
              <w:fldChar w:fldCharType="end"/>
            </w:r>
          </w:p>
        </w:tc>
      </w:tr>
      <w:tr w14:paraId="266C1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D0BCA93">
            <w:pPr>
              <w:spacing w:before="0" w:after="0"/>
              <w:ind w:left="0"/>
              <w:jc w:val="left"/>
            </w:pPr>
            <w:r>
              <w:rPr>
                <w:rFonts w:ascii="Times New Roman" w:hAnsi="Times New Roman"/>
                <w:b w:val="0"/>
                <w:i w:val="0"/>
                <w:color w:val="000000"/>
                <w:sz w:val="24"/>
              </w:rPr>
              <w:t>38</w:t>
            </w:r>
          </w:p>
        </w:tc>
        <w:tc>
          <w:tcPr>
            <w:tcW w:w="4216" w:type="dxa"/>
            <w:tcMar>
              <w:top w:w="50" w:type="dxa"/>
              <w:left w:w="100" w:type="dxa"/>
            </w:tcMar>
            <w:vAlign w:val="center"/>
          </w:tcPr>
          <w:p w14:paraId="5CF5BEFA">
            <w:pPr>
              <w:spacing w:before="0" w:after="0"/>
              <w:ind w:left="135"/>
              <w:jc w:val="left"/>
            </w:pPr>
            <w:r>
              <w:rPr>
                <w:rFonts w:ascii="Times New Roman" w:hAnsi="Times New Roman"/>
                <w:b w:val="0"/>
                <w:i w:val="0"/>
                <w:color w:val="000000"/>
                <w:sz w:val="24"/>
              </w:rPr>
              <w:t>Энергия и импульс релятивистской частицы. Связь массы с энергией и импульсом. Энергия покоя</w:t>
            </w:r>
          </w:p>
        </w:tc>
        <w:tc>
          <w:tcPr>
            <w:tcW w:w="1082" w:type="dxa"/>
            <w:tcMar>
              <w:top w:w="50" w:type="dxa"/>
              <w:left w:w="100" w:type="dxa"/>
            </w:tcMar>
            <w:vAlign w:val="center"/>
          </w:tcPr>
          <w:p w14:paraId="6767E600">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035C11C8">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575A0EC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CA28872">
            <w:pPr>
              <w:spacing w:before="0" w:after="0"/>
              <w:ind w:left="135"/>
              <w:jc w:val="left"/>
            </w:pPr>
            <w:r>
              <w:rPr>
                <w:rFonts w:ascii="Times New Roman" w:hAnsi="Times New Roman"/>
                <w:b w:val="0"/>
                <w:i w:val="0"/>
                <w:color w:val="000000"/>
                <w:sz w:val="24"/>
              </w:rPr>
              <w:t xml:space="preserve"> 27.01.2026 </w:t>
            </w:r>
          </w:p>
        </w:tc>
        <w:tc>
          <w:tcPr>
            <w:tcW w:w="2810" w:type="dxa"/>
            <w:tcMar>
              <w:top w:w="50" w:type="dxa"/>
              <w:left w:w="100" w:type="dxa"/>
            </w:tcMar>
            <w:vAlign w:val="center"/>
          </w:tcPr>
          <w:p w14:paraId="455AFA9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"https://m.edsoo.ru/ff0cfc68" \h </w:instrText>
            </w:r>
            <w:r>
              <w:fldChar w:fldCharType="separate"/>
            </w:r>
            <w:r>
              <w:rPr>
                <w:rFonts w:ascii="Times New Roman" w:hAnsi="Times New Roman"/>
                <w:b w:val="0"/>
                <w:i w:val="0"/>
                <w:color w:val="0000FF"/>
                <w:sz w:val="22"/>
                <w:u w:val="single"/>
              </w:rPr>
              <w:t>https://m.edsoo.ru/ff0cfc68</w:t>
            </w:r>
            <w:r>
              <w:rPr>
                <w:rFonts w:ascii="Times New Roman" w:hAnsi="Times New Roman"/>
                <w:b w:val="0"/>
                <w:i w:val="0"/>
                <w:color w:val="0000FF"/>
                <w:sz w:val="22"/>
                <w:u w:val="single"/>
              </w:rPr>
              <w:fldChar w:fldCharType="end"/>
            </w:r>
          </w:p>
        </w:tc>
      </w:tr>
      <w:tr w14:paraId="03DF7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4229A6B">
            <w:pPr>
              <w:spacing w:before="0" w:after="0"/>
              <w:ind w:left="0"/>
              <w:jc w:val="left"/>
            </w:pPr>
            <w:r>
              <w:rPr>
                <w:rFonts w:ascii="Times New Roman" w:hAnsi="Times New Roman"/>
                <w:b w:val="0"/>
                <w:i w:val="0"/>
                <w:color w:val="000000"/>
                <w:sz w:val="24"/>
              </w:rPr>
              <w:t>39</w:t>
            </w:r>
          </w:p>
        </w:tc>
        <w:tc>
          <w:tcPr>
            <w:tcW w:w="4216" w:type="dxa"/>
            <w:tcMar>
              <w:top w:w="50" w:type="dxa"/>
              <w:left w:w="100" w:type="dxa"/>
            </w:tcMar>
            <w:vAlign w:val="center"/>
          </w:tcPr>
          <w:p w14:paraId="0926FEC2">
            <w:pPr>
              <w:spacing w:before="0" w:after="0"/>
              <w:ind w:left="135"/>
              <w:jc w:val="left"/>
            </w:pPr>
            <w:r>
              <w:rPr>
                <w:rFonts w:ascii="Times New Roman" w:hAnsi="Times New Roman"/>
                <w:b w:val="0"/>
                <w:i w:val="0"/>
                <w:color w:val="000000"/>
                <w:sz w:val="24"/>
              </w:rPr>
              <w:t>Контрольная работа «Оптика. Основы специальной теории относительности»</w:t>
            </w:r>
          </w:p>
        </w:tc>
        <w:tc>
          <w:tcPr>
            <w:tcW w:w="1082" w:type="dxa"/>
            <w:tcMar>
              <w:top w:w="50" w:type="dxa"/>
              <w:left w:w="100" w:type="dxa"/>
            </w:tcMar>
            <w:vAlign w:val="center"/>
          </w:tcPr>
          <w:p w14:paraId="1C8F6B0C">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728DC9D9">
            <w:pPr>
              <w:spacing w:before="0" w:after="0" w:line="276" w:lineRule="auto"/>
              <w:ind w:left="135"/>
              <w:jc w:val="center"/>
            </w:pPr>
            <w:r>
              <w:rPr>
                <w:rFonts w:ascii="Times New Roman" w:hAnsi="Times New Roman"/>
                <w:b w:val="0"/>
                <w:i w:val="0"/>
                <w:color w:val="000000"/>
                <w:sz w:val="24"/>
              </w:rPr>
              <w:t xml:space="preserve"> 1 </w:t>
            </w:r>
          </w:p>
        </w:tc>
        <w:tc>
          <w:tcPr>
            <w:tcW w:w="1316" w:type="dxa"/>
            <w:tcMar>
              <w:top w:w="50" w:type="dxa"/>
              <w:left w:w="100" w:type="dxa"/>
            </w:tcMar>
            <w:vAlign w:val="center"/>
          </w:tcPr>
          <w:p w14:paraId="73530C7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CF42115">
            <w:pPr>
              <w:spacing w:before="0" w:after="0"/>
              <w:ind w:left="135"/>
              <w:jc w:val="left"/>
            </w:pPr>
            <w:r>
              <w:rPr>
                <w:rFonts w:ascii="Times New Roman" w:hAnsi="Times New Roman"/>
                <w:b w:val="0"/>
                <w:i w:val="0"/>
                <w:color w:val="000000"/>
                <w:sz w:val="24"/>
              </w:rPr>
              <w:t xml:space="preserve"> 02.02.2026 </w:t>
            </w:r>
          </w:p>
        </w:tc>
        <w:tc>
          <w:tcPr>
            <w:tcW w:w="2810" w:type="dxa"/>
            <w:tcMar>
              <w:top w:w="50" w:type="dxa"/>
              <w:left w:w="100" w:type="dxa"/>
            </w:tcMar>
            <w:vAlign w:val="center"/>
          </w:tcPr>
          <w:p w14:paraId="40B567D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"https://m.edsoo.ru/ff0cf6f0" \h </w:instrText>
            </w:r>
            <w:r>
              <w:fldChar w:fldCharType="separate"/>
            </w:r>
            <w:r>
              <w:rPr>
                <w:rFonts w:ascii="Times New Roman" w:hAnsi="Times New Roman"/>
                <w:b w:val="0"/>
                <w:i w:val="0"/>
                <w:color w:val="0000FF"/>
                <w:sz w:val="22"/>
                <w:u w:val="single"/>
              </w:rPr>
              <w:t>https://m.edsoo.ru/ff0cf6f0</w:t>
            </w:r>
            <w:r>
              <w:rPr>
                <w:rFonts w:ascii="Times New Roman" w:hAnsi="Times New Roman"/>
                <w:b w:val="0"/>
                <w:i w:val="0"/>
                <w:color w:val="0000FF"/>
                <w:sz w:val="22"/>
                <w:u w:val="single"/>
              </w:rPr>
              <w:fldChar w:fldCharType="end"/>
            </w:r>
          </w:p>
        </w:tc>
      </w:tr>
      <w:tr w14:paraId="58714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2ABFE9E">
            <w:pPr>
              <w:spacing w:before="0" w:after="0"/>
              <w:ind w:left="0"/>
              <w:jc w:val="left"/>
            </w:pPr>
            <w:r>
              <w:rPr>
                <w:rFonts w:ascii="Times New Roman" w:hAnsi="Times New Roman"/>
                <w:b w:val="0"/>
                <w:i w:val="0"/>
                <w:color w:val="000000"/>
                <w:sz w:val="24"/>
              </w:rPr>
              <w:t>40</w:t>
            </w:r>
          </w:p>
        </w:tc>
        <w:tc>
          <w:tcPr>
            <w:tcW w:w="4216" w:type="dxa"/>
            <w:tcMar>
              <w:top w:w="50" w:type="dxa"/>
              <w:left w:w="100" w:type="dxa"/>
            </w:tcMar>
            <w:vAlign w:val="center"/>
          </w:tcPr>
          <w:p w14:paraId="1179548E">
            <w:pPr>
              <w:spacing w:before="0" w:after="0"/>
              <w:ind w:left="135"/>
              <w:jc w:val="left"/>
            </w:pPr>
            <w:r>
              <w:rPr>
                <w:rFonts w:ascii="Times New Roman" w:hAnsi="Times New Roman"/>
                <w:b w:val="0"/>
                <w:i w:val="0"/>
                <w:color w:val="000000"/>
                <w:sz w:val="24"/>
              </w:rPr>
              <w:t>Фотоны. Формула Планка. Энергия и импульс фотона</w:t>
            </w:r>
          </w:p>
        </w:tc>
        <w:tc>
          <w:tcPr>
            <w:tcW w:w="1082" w:type="dxa"/>
            <w:tcMar>
              <w:top w:w="50" w:type="dxa"/>
              <w:left w:w="100" w:type="dxa"/>
            </w:tcMar>
            <w:vAlign w:val="center"/>
          </w:tcPr>
          <w:p w14:paraId="79E7F2BC">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00C993E4">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42AE650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8E64D3C">
            <w:pPr>
              <w:spacing w:before="0" w:after="0"/>
              <w:ind w:left="135"/>
              <w:jc w:val="left"/>
            </w:pPr>
            <w:r>
              <w:rPr>
                <w:rFonts w:ascii="Times New Roman" w:hAnsi="Times New Roman"/>
                <w:b w:val="0"/>
                <w:i w:val="0"/>
                <w:color w:val="000000"/>
                <w:sz w:val="24"/>
              </w:rPr>
              <w:t xml:space="preserve"> 03.02.2026 </w:t>
            </w:r>
          </w:p>
        </w:tc>
        <w:tc>
          <w:tcPr>
            <w:tcW w:w="2810" w:type="dxa"/>
            <w:tcMar>
              <w:top w:w="50" w:type="dxa"/>
              <w:left w:w="100" w:type="dxa"/>
            </w:tcMar>
            <w:vAlign w:val="center"/>
          </w:tcPr>
          <w:p w14:paraId="5E3C5E7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"https://m.edsoo.ru/ff0cfe16" \h </w:instrText>
            </w:r>
            <w:r>
              <w:fldChar w:fldCharType="separate"/>
            </w:r>
            <w:r>
              <w:rPr>
                <w:rFonts w:ascii="Times New Roman" w:hAnsi="Times New Roman"/>
                <w:b w:val="0"/>
                <w:i w:val="0"/>
                <w:color w:val="0000FF"/>
                <w:sz w:val="22"/>
                <w:u w:val="single"/>
              </w:rPr>
              <w:t>https://m.edsoo.ru/ff0cfe16</w:t>
            </w:r>
            <w:r>
              <w:rPr>
                <w:rFonts w:ascii="Times New Roman" w:hAnsi="Times New Roman"/>
                <w:b w:val="0"/>
                <w:i w:val="0"/>
                <w:color w:val="0000FF"/>
                <w:sz w:val="22"/>
                <w:u w:val="single"/>
              </w:rPr>
              <w:fldChar w:fldCharType="end"/>
            </w:r>
          </w:p>
        </w:tc>
      </w:tr>
      <w:tr w14:paraId="463CA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0740870">
            <w:pPr>
              <w:spacing w:before="0" w:after="0"/>
              <w:ind w:left="0"/>
              <w:jc w:val="left"/>
            </w:pPr>
            <w:r>
              <w:rPr>
                <w:rFonts w:ascii="Times New Roman" w:hAnsi="Times New Roman"/>
                <w:b w:val="0"/>
                <w:i w:val="0"/>
                <w:color w:val="000000"/>
                <w:sz w:val="24"/>
              </w:rPr>
              <w:t>41</w:t>
            </w:r>
          </w:p>
        </w:tc>
        <w:tc>
          <w:tcPr>
            <w:tcW w:w="4216" w:type="dxa"/>
            <w:tcMar>
              <w:top w:w="50" w:type="dxa"/>
              <w:left w:w="100" w:type="dxa"/>
            </w:tcMar>
            <w:vAlign w:val="center"/>
          </w:tcPr>
          <w:p w14:paraId="05650615">
            <w:pPr>
              <w:spacing w:before="0" w:after="0"/>
              <w:ind w:left="135"/>
              <w:jc w:val="left"/>
            </w:pPr>
            <w:r>
              <w:rPr>
                <w:rFonts w:ascii="Times New Roman" w:hAnsi="Times New Roman"/>
                <w:b w:val="0"/>
                <w:i w:val="0"/>
                <w:color w:val="000000"/>
                <w:sz w:val="24"/>
              </w:rPr>
              <w:t>Открытие и исследование фотоэффекта. Опыты А. Г. Столетова</w:t>
            </w:r>
          </w:p>
        </w:tc>
        <w:tc>
          <w:tcPr>
            <w:tcW w:w="1082" w:type="dxa"/>
            <w:tcMar>
              <w:top w:w="50" w:type="dxa"/>
              <w:left w:w="100" w:type="dxa"/>
            </w:tcMar>
            <w:vAlign w:val="center"/>
          </w:tcPr>
          <w:p w14:paraId="031ADDE7">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1721220F">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4E425479">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B4E7933">
            <w:pPr>
              <w:spacing w:before="0" w:after="0"/>
              <w:ind w:left="135"/>
              <w:jc w:val="left"/>
            </w:pPr>
            <w:r>
              <w:rPr>
                <w:rFonts w:ascii="Times New Roman" w:hAnsi="Times New Roman"/>
                <w:b w:val="0"/>
                <w:i w:val="0"/>
                <w:color w:val="000000"/>
                <w:sz w:val="24"/>
              </w:rPr>
              <w:t xml:space="preserve"> 09.02.2026 </w:t>
            </w:r>
          </w:p>
        </w:tc>
        <w:tc>
          <w:tcPr>
            <w:tcW w:w="2810" w:type="dxa"/>
            <w:tcMar>
              <w:top w:w="50" w:type="dxa"/>
              <w:left w:w="100" w:type="dxa"/>
            </w:tcMar>
            <w:vAlign w:val="center"/>
          </w:tcPr>
          <w:p w14:paraId="2E6A54DB">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"https://m.edsoo.ru/ff0cffc4" \h </w:instrText>
            </w:r>
            <w:r>
              <w:fldChar w:fldCharType="separate"/>
            </w:r>
            <w:r>
              <w:rPr>
                <w:rFonts w:ascii="Times New Roman" w:hAnsi="Times New Roman"/>
                <w:b w:val="0"/>
                <w:i w:val="0"/>
                <w:color w:val="0000FF"/>
                <w:sz w:val="22"/>
                <w:u w:val="single"/>
              </w:rPr>
              <w:t>https://m.edsoo.ru/ff0cffc4</w:t>
            </w:r>
            <w:r>
              <w:rPr>
                <w:rFonts w:ascii="Times New Roman" w:hAnsi="Times New Roman"/>
                <w:b w:val="0"/>
                <w:i w:val="0"/>
                <w:color w:val="0000FF"/>
                <w:sz w:val="22"/>
                <w:u w:val="single"/>
              </w:rPr>
              <w:fldChar w:fldCharType="end"/>
            </w:r>
          </w:p>
        </w:tc>
      </w:tr>
      <w:tr w14:paraId="43346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27A02C1">
            <w:pPr>
              <w:spacing w:before="0" w:after="0"/>
              <w:ind w:left="0"/>
              <w:jc w:val="left"/>
            </w:pPr>
            <w:r>
              <w:rPr>
                <w:rFonts w:ascii="Times New Roman" w:hAnsi="Times New Roman"/>
                <w:b w:val="0"/>
                <w:i w:val="0"/>
                <w:color w:val="000000"/>
                <w:sz w:val="24"/>
              </w:rPr>
              <w:t>42</w:t>
            </w:r>
          </w:p>
        </w:tc>
        <w:tc>
          <w:tcPr>
            <w:tcW w:w="4216" w:type="dxa"/>
            <w:tcMar>
              <w:top w:w="50" w:type="dxa"/>
              <w:left w:w="100" w:type="dxa"/>
            </w:tcMar>
            <w:vAlign w:val="center"/>
          </w:tcPr>
          <w:p w14:paraId="5B335EFC">
            <w:pPr>
              <w:spacing w:before="0" w:after="0"/>
              <w:ind w:left="135"/>
              <w:jc w:val="left"/>
            </w:pPr>
            <w:r>
              <w:rPr>
                <w:rFonts w:ascii="Times New Roman" w:hAnsi="Times New Roman"/>
                <w:b w:val="0"/>
                <w:i w:val="0"/>
                <w:color w:val="000000"/>
                <w:sz w:val="24"/>
              </w:rPr>
              <w:t>Законы фотоэффекта. Уравнение Эйнштейна для фотоэффекта. «Красная граница» фотоэффекта</w:t>
            </w:r>
          </w:p>
        </w:tc>
        <w:tc>
          <w:tcPr>
            <w:tcW w:w="1082" w:type="dxa"/>
            <w:tcMar>
              <w:top w:w="50" w:type="dxa"/>
              <w:left w:w="100" w:type="dxa"/>
            </w:tcMar>
            <w:vAlign w:val="center"/>
          </w:tcPr>
          <w:p w14:paraId="08B36329">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700639B1">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27170BD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7D7303F">
            <w:pPr>
              <w:spacing w:before="0" w:after="0"/>
              <w:ind w:left="135"/>
              <w:jc w:val="left"/>
            </w:pPr>
            <w:r>
              <w:rPr>
                <w:rFonts w:ascii="Times New Roman" w:hAnsi="Times New Roman"/>
                <w:b w:val="0"/>
                <w:i w:val="0"/>
                <w:color w:val="000000"/>
                <w:sz w:val="24"/>
              </w:rPr>
              <w:t xml:space="preserve"> 10.02.2026 </w:t>
            </w:r>
          </w:p>
        </w:tc>
        <w:tc>
          <w:tcPr>
            <w:tcW w:w="2810" w:type="dxa"/>
            <w:tcMar>
              <w:top w:w="50" w:type="dxa"/>
              <w:left w:w="100" w:type="dxa"/>
            </w:tcMar>
            <w:vAlign w:val="center"/>
          </w:tcPr>
          <w:p w14:paraId="1BDE66B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"https://m.edsoo.ru/ff0d015e" \h </w:instrText>
            </w:r>
            <w:r>
              <w:fldChar w:fldCharType="separate"/>
            </w:r>
            <w:r>
              <w:rPr>
                <w:rFonts w:ascii="Times New Roman" w:hAnsi="Times New Roman"/>
                <w:b w:val="0"/>
                <w:i w:val="0"/>
                <w:color w:val="0000FF"/>
                <w:sz w:val="22"/>
                <w:u w:val="single"/>
              </w:rPr>
              <w:t>https://m.edsoo.ru/ff0d015e</w:t>
            </w:r>
            <w:r>
              <w:rPr>
                <w:rFonts w:ascii="Times New Roman" w:hAnsi="Times New Roman"/>
                <w:b w:val="0"/>
                <w:i w:val="0"/>
                <w:color w:val="0000FF"/>
                <w:sz w:val="22"/>
                <w:u w:val="single"/>
              </w:rPr>
              <w:fldChar w:fldCharType="end"/>
            </w:r>
          </w:p>
        </w:tc>
      </w:tr>
      <w:tr w14:paraId="784C7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14073C5">
            <w:pPr>
              <w:spacing w:before="0" w:after="0"/>
              <w:ind w:left="0"/>
              <w:jc w:val="left"/>
            </w:pPr>
            <w:r>
              <w:rPr>
                <w:rFonts w:ascii="Times New Roman" w:hAnsi="Times New Roman"/>
                <w:b w:val="0"/>
                <w:i w:val="0"/>
                <w:color w:val="000000"/>
                <w:sz w:val="24"/>
              </w:rPr>
              <w:t>43</w:t>
            </w:r>
          </w:p>
        </w:tc>
        <w:tc>
          <w:tcPr>
            <w:tcW w:w="4216" w:type="dxa"/>
            <w:tcMar>
              <w:top w:w="50" w:type="dxa"/>
              <w:left w:w="100" w:type="dxa"/>
            </w:tcMar>
            <w:vAlign w:val="center"/>
          </w:tcPr>
          <w:p w14:paraId="1138C9C5">
            <w:pPr>
              <w:spacing w:before="0" w:after="0"/>
              <w:ind w:left="135"/>
              <w:jc w:val="left"/>
            </w:pPr>
            <w:r>
              <w:rPr>
                <w:rFonts w:ascii="Times New Roman" w:hAnsi="Times New Roman"/>
                <w:b w:val="0"/>
                <w:i w:val="0"/>
                <w:color w:val="000000"/>
                <w:sz w:val="24"/>
              </w:rPr>
              <w:t>Давление света. Опыты П. Н. Лебедева. Химическое действие света</w:t>
            </w:r>
          </w:p>
        </w:tc>
        <w:tc>
          <w:tcPr>
            <w:tcW w:w="1082" w:type="dxa"/>
            <w:tcMar>
              <w:top w:w="50" w:type="dxa"/>
              <w:left w:w="100" w:type="dxa"/>
            </w:tcMar>
            <w:vAlign w:val="center"/>
          </w:tcPr>
          <w:p w14:paraId="5A9CA7E4">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4B25AC6D">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5FD9FAC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21F57F8">
            <w:pPr>
              <w:spacing w:before="0" w:after="0"/>
              <w:ind w:left="135"/>
              <w:jc w:val="left"/>
            </w:pPr>
            <w:r>
              <w:rPr>
                <w:rFonts w:ascii="Times New Roman" w:hAnsi="Times New Roman"/>
                <w:b w:val="0"/>
                <w:i w:val="0"/>
                <w:color w:val="000000"/>
                <w:sz w:val="24"/>
              </w:rPr>
              <w:t xml:space="preserve"> 16.02.2026 </w:t>
            </w:r>
          </w:p>
        </w:tc>
        <w:tc>
          <w:tcPr>
            <w:tcW w:w="2810" w:type="dxa"/>
            <w:tcMar>
              <w:top w:w="50" w:type="dxa"/>
              <w:left w:w="100" w:type="dxa"/>
            </w:tcMar>
            <w:vAlign w:val="center"/>
          </w:tcPr>
          <w:p w14:paraId="4417831D">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"https://m.edsoo.ru/ff0d04a6" \h </w:instrText>
            </w:r>
            <w:r>
              <w:fldChar w:fldCharType="separate"/>
            </w:r>
            <w:r>
              <w:rPr>
                <w:rFonts w:ascii="Times New Roman" w:hAnsi="Times New Roman"/>
                <w:b w:val="0"/>
                <w:i w:val="0"/>
                <w:color w:val="0000FF"/>
                <w:sz w:val="22"/>
                <w:u w:val="single"/>
              </w:rPr>
              <w:t>https://m.edsoo.ru/ff0d04a6</w:t>
            </w:r>
            <w:r>
              <w:rPr>
                <w:rFonts w:ascii="Times New Roman" w:hAnsi="Times New Roman"/>
                <w:b w:val="0"/>
                <w:i w:val="0"/>
                <w:color w:val="0000FF"/>
                <w:sz w:val="22"/>
                <w:u w:val="single"/>
              </w:rPr>
              <w:fldChar w:fldCharType="end"/>
            </w:r>
          </w:p>
        </w:tc>
      </w:tr>
      <w:tr w14:paraId="1C376C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4D60070">
            <w:pPr>
              <w:spacing w:before="0" w:after="0"/>
              <w:ind w:left="0"/>
              <w:jc w:val="left"/>
            </w:pPr>
            <w:r>
              <w:rPr>
                <w:rFonts w:ascii="Times New Roman" w:hAnsi="Times New Roman"/>
                <w:b w:val="0"/>
                <w:i w:val="0"/>
                <w:color w:val="000000"/>
                <w:sz w:val="24"/>
              </w:rPr>
              <w:t>44</w:t>
            </w:r>
          </w:p>
        </w:tc>
        <w:tc>
          <w:tcPr>
            <w:tcW w:w="4216" w:type="dxa"/>
            <w:tcMar>
              <w:top w:w="50" w:type="dxa"/>
              <w:left w:w="100" w:type="dxa"/>
            </w:tcMar>
            <w:vAlign w:val="center"/>
          </w:tcPr>
          <w:p w14:paraId="20647CAF">
            <w:pPr>
              <w:spacing w:before="0" w:after="0"/>
              <w:ind w:left="135"/>
              <w:jc w:val="left"/>
            </w:pPr>
            <w:r>
              <w:rPr>
                <w:rFonts w:ascii="Times New Roman" w:hAnsi="Times New Roman"/>
                <w:b w:val="0"/>
                <w:i w:val="0"/>
                <w:color w:val="000000"/>
                <w:sz w:val="24"/>
              </w:rPr>
              <w:t>Технические устройства и практическое применение: фотоэлемент, фотодатчик, солнечная батарея, светодиод</w:t>
            </w:r>
          </w:p>
        </w:tc>
        <w:tc>
          <w:tcPr>
            <w:tcW w:w="1082" w:type="dxa"/>
            <w:tcMar>
              <w:top w:w="50" w:type="dxa"/>
              <w:left w:w="100" w:type="dxa"/>
            </w:tcMar>
            <w:vAlign w:val="center"/>
          </w:tcPr>
          <w:p w14:paraId="726AFAEB">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27F4E211">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0D47EEB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D3E8FE8">
            <w:pPr>
              <w:spacing w:before="0" w:after="0"/>
              <w:ind w:left="135"/>
              <w:jc w:val="left"/>
            </w:pPr>
            <w:r>
              <w:rPr>
                <w:rFonts w:ascii="Times New Roman" w:hAnsi="Times New Roman"/>
                <w:b w:val="0"/>
                <w:i w:val="0"/>
                <w:color w:val="000000"/>
                <w:sz w:val="24"/>
              </w:rPr>
              <w:t xml:space="preserve"> 17.02.2026 </w:t>
            </w:r>
          </w:p>
        </w:tc>
        <w:tc>
          <w:tcPr>
            <w:tcW w:w="2810" w:type="dxa"/>
            <w:tcMar>
              <w:top w:w="50" w:type="dxa"/>
              <w:left w:w="100" w:type="dxa"/>
            </w:tcMar>
            <w:vAlign w:val="center"/>
          </w:tcPr>
          <w:p w14:paraId="7D137C9F">
            <w:pPr>
              <w:spacing w:before="0" w:after="0"/>
              <w:ind w:left="135"/>
              <w:jc w:val="left"/>
            </w:pPr>
          </w:p>
        </w:tc>
      </w:tr>
      <w:tr w14:paraId="07AA4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202F887">
            <w:pPr>
              <w:spacing w:before="0" w:after="0"/>
              <w:ind w:left="0"/>
              <w:jc w:val="left"/>
            </w:pPr>
            <w:r>
              <w:rPr>
                <w:rFonts w:ascii="Times New Roman" w:hAnsi="Times New Roman"/>
                <w:b w:val="0"/>
                <w:i w:val="0"/>
                <w:color w:val="000000"/>
                <w:sz w:val="24"/>
              </w:rPr>
              <w:t>45</w:t>
            </w:r>
          </w:p>
        </w:tc>
        <w:tc>
          <w:tcPr>
            <w:tcW w:w="4216" w:type="dxa"/>
            <w:tcMar>
              <w:top w:w="50" w:type="dxa"/>
              <w:left w:w="100" w:type="dxa"/>
            </w:tcMar>
            <w:vAlign w:val="center"/>
          </w:tcPr>
          <w:p w14:paraId="26E821A7">
            <w:pPr>
              <w:spacing w:before="0" w:after="0"/>
              <w:ind w:left="135"/>
              <w:jc w:val="left"/>
            </w:pPr>
            <w:r>
              <w:rPr>
                <w:rFonts w:ascii="Times New Roman" w:hAnsi="Times New Roman"/>
                <w:b w:val="0"/>
                <w:i w:val="0"/>
                <w:color w:val="000000"/>
                <w:sz w:val="24"/>
              </w:rPr>
              <w:t>Решение задач по теме «Элементы квантовой оптики»</w:t>
            </w:r>
          </w:p>
        </w:tc>
        <w:tc>
          <w:tcPr>
            <w:tcW w:w="1082" w:type="dxa"/>
            <w:tcMar>
              <w:top w:w="50" w:type="dxa"/>
              <w:left w:w="100" w:type="dxa"/>
            </w:tcMar>
            <w:vAlign w:val="center"/>
          </w:tcPr>
          <w:p w14:paraId="359535ED">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26DE8002">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10B6C29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D20866A">
            <w:pPr>
              <w:spacing w:before="0" w:after="0"/>
              <w:ind w:left="135"/>
              <w:jc w:val="left"/>
            </w:pPr>
            <w:r>
              <w:rPr>
                <w:rFonts w:ascii="Times New Roman" w:hAnsi="Times New Roman"/>
                <w:b w:val="0"/>
                <w:i w:val="0"/>
                <w:color w:val="000000"/>
                <w:sz w:val="24"/>
              </w:rPr>
              <w:t xml:space="preserve"> 24.02.2026 </w:t>
            </w:r>
          </w:p>
        </w:tc>
        <w:tc>
          <w:tcPr>
            <w:tcW w:w="2810" w:type="dxa"/>
            <w:tcMar>
              <w:top w:w="50" w:type="dxa"/>
              <w:left w:w="100" w:type="dxa"/>
            </w:tcMar>
            <w:vAlign w:val="center"/>
          </w:tcPr>
          <w:p w14:paraId="052A16A1">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"https://m.edsoo.ru/ff0d0302" \h </w:instrText>
            </w:r>
            <w:r>
              <w:fldChar w:fldCharType="separate"/>
            </w:r>
            <w:r>
              <w:rPr>
                <w:rFonts w:ascii="Times New Roman" w:hAnsi="Times New Roman"/>
                <w:b w:val="0"/>
                <w:i w:val="0"/>
                <w:color w:val="0000FF"/>
                <w:sz w:val="22"/>
                <w:u w:val="single"/>
              </w:rPr>
              <w:t>https://m.edsoo.ru/ff0d0302</w:t>
            </w:r>
            <w:r>
              <w:rPr>
                <w:rFonts w:ascii="Times New Roman" w:hAnsi="Times New Roman"/>
                <w:b w:val="0"/>
                <w:i w:val="0"/>
                <w:color w:val="0000FF"/>
                <w:sz w:val="22"/>
                <w:u w:val="single"/>
              </w:rPr>
              <w:fldChar w:fldCharType="end"/>
            </w:r>
          </w:p>
        </w:tc>
      </w:tr>
      <w:tr w14:paraId="25FBE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92EDF36">
            <w:pPr>
              <w:spacing w:before="0" w:after="0"/>
              <w:ind w:left="0"/>
              <w:jc w:val="left"/>
            </w:pPr>
            <w:r>
              <w:rPr>
                <w:rFonts w:ascii="Times New Roman" w:hAnsi="Times New Roman"/>
                <w:b w:val="0"/>
                <w:i w:val="0"/>
                <w:color w:val="000000"/>
                <w:sz w:val="24"/>
              </w:rPr>
              <w:t>46</w:t>
            </w:r>
          </w:p>
        </w:tc>
        <w:tc>
          <w:tcPr>
            <w:tcW w:w="4216" w:type="dxa"/>
            <w:tcMar>
              <w:top w:w="50" w:type="dxa"/>
              <w:left w:w="100" w:type="dxa"/>
            </w:tcMar>
            <w:vAlign w:val="center"/>
          </w:tcPr>
          <w:p w14:paraId="77783227">
            <w:pPr>
              <w:spacing w:before="0" w:after="0"/>
              <w:ind w:left="135"/>
              <w:jc w:val="left"/>
            </w:pPr>
            <w:r>
              <w:rPr>
                <w:rFonts w:ascii="Times New Roman" w:hAnsi="Times New Roman"/>
                <w:b w:val="0"/>
                <w:i w:val="0"/>
                <w:color w:val="000000"/>
                <w:sz w:val="24"/>
              </w:rPr>
              <w:t>Модель атома Томсона. Опыты Резерфорда по рассеянию α-частиц. Планетарная модель атома</w:t>
            </w:r>
          </w:p>
        </w:tc>
        <w:tc>
          <w:tcPr>
            <w:tcW w:w="1082" w:type="dxa"/>
            <w:tcMar>
              <w:top w:w="50" w:type="dxa"/>
              <w:left w:w="100" w:type="dxa"/>
            </w:tcMar>
            <w:vAlign w:val="center"/>
          </w:tcPr>
          <w:p w14:paraId="4C762EE1">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66EDF1FC">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3A2FCEB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6485D9D">
            <w:pPr>
              <w:spacing w:before="0" w:after="0"/>
              <w:ind w:left="135"/>
              <w:jc w:val="left"/>
            </w:pPr>
            <w:r>
              <w:rPr>
                <w:rFonts w:ascii="Times New Roman" w:hAnsi="Times New Roman"/>
                <w:b w:val="0"/>
                <w:i w:val="0"/>
                <w:color w:val="000000"/>
                <w:sz w:val="24"/>
              </w:rPr>
              <w:t xml:space="preserve"> 02.03.2026 </w:t>
            </w:r>
          </w:p>
        </w:tc>
        <w:tc>
          <w:tcPr>
            <w:tcW w:w="2810" w:type="dxa"/>
            <w:tcMar>
              <w:top w:w="50" w:type="dxa"/>
              <w:left w:w="100" w:type="dxa"/>
            </w:tcMar>
            <w:vAlign w:val="center"/>
          </w:tcPr>
          <w:p w14:paraId="7322A43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"https://m.edsoo.ru/ff0d091a" \h </w:instrText>
            </w:r>
            <w:r>
              <w:fldChar w:fldCharType="separate"/>
            </w:r>
            <w:r>
              <w:rPr>
                <w:rFonts w:ascii="Times New Roman" w:hAnsi="Times New Roman"/>
                <w:b w:val="0"/>
                <w:i w:val="0"/>
                <w:color w:val="0000FF"/>
                <w:sz w:val="22"/>
                <w:u w:val="single"/>
              </w:rPr>
              <w:t>https://m.edsoo.ru/ff0d091a</w:t>
            </w:r>
            <w:r>
              <w:rPr>
                <w:rFonts w:ascii="Times New Roman" w:hAnsi="Times New Roman"/>
                <w:b w:val="0"/>
                <w:i w:val="0"/>
                <w:color w:val="0000FF"/>
                <w:sz w:val="22"/>
                <w:u w:val="single"/>
              </w:rPr>
              <w:fldChar w:fldCharType="end"/>
            </w:r>
          </w:p>
        </w:tc>
      </w:tr>
      <w:tr w14:paraId="31B56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B098BAE">
            <w:pPr>
              <w:spacing w:before="0" w:after="0"/>
              <w:ind w:left="0"/>
              <w:jc w:val="left"/>
            </w:pPr>
            <w:r>
              <w:rPr>
                <w:rFonts w:ascii="Times New Roman" w:hAnsi="Times New Roman"/>
                <w:b w:val="0"/>
                <w:i w:val="0"/>
                <w:color w:val="000000"/>
                <w:sz w:val="24"/>
              </w:rPr>
              <w:t>47</w:t>
            </w:r>
          </w:p>
        </w:tc>
        <w:tc>
          <w:tcPr>
            <w:tcW w:w="4216" w:type="dxa"/>
            <w:tcMar>
              <w:top w:w="50" w:type="dxa"/>
              <w:left w:w="100" w:type="dxa"/>
            </w:tcMar>
            <w:vAlign w:val="center"/>
          </w:tcPr>
          <w:p w14:paraId="71342E26">
            <w:pPr>
              <w:spacing w:before="0" w:after="0"/>
              <w:ind w:left="135"/>
              <w:jc w:val="left"/>
            </w:pPr>
            <w:r>
              <w:rPr>
                <w:rFonts w:ascii="Times New Roman" w:hAnsi="Times New Roman"/>
                <w:b w:val="0"/>
                <w:i w:val="0"/>
                <w:color w:val="000000"/>
                <w:sz w:val="24"/>
              </w:rPr>
              <w:t>Постулаты Бора</w:t>
            </w:r>
          </w:p>
        </w:tc>
        <w:tc>
          <w:tcPr>
            <w:tcW w:w="1082" w:type="dxa"/>
            <w:tcMar>
              <w:top w:w="50" w:type="dxa"/>
              <w:left w:w="100" w:type="dxa"/>
            </w:tcMar>
            <w:vAlign w:val="center"/>
          </w:tcPr>
          <w:p w14:paraId="63CAA112">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3879B92A">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7A51B50E">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49D522E">
            <w:pPr>
              <w:spacing w:before="0" w:after="0"/>
              <w:ind w:left="135"/>
              <w:jc w:val="left"/>
            </w:pPr>
            <w:r>
              <w:rPr>
                <w:rFonts w:ascii="Times New Roman" w:hAnsi="Times New Roman"/>
                <w:b w:val="0"/>
                <w:i w:val="0"/>
                <w:color w:val="000000"/>
                <w:sz w:val="24"/>
              </w:rPr>
              <w:t xml:space="preserve"> 03.03.2026 </w:t>
            </w:r>
          </w:p>
        </w:tc>
        <w:tc>
          <w:tcPr>
            <w:tcW w:w="2810" w:type="dxa"/>
            <w:tcMar>
              <w:top w:w="50" w:type="dxa"/>
              <w:left w:w="100" w:type="dxa"/>
            </w:tcMar>
            <w:vAlign w:val="center"/>
          </w:tcPr>
          <w:p w14:paraId="204DE2F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"https://m.edsoo.ru/ff0d0afa" \h </w:instrText>
            </w:r>
            <w:r>
              <w:fldChar w:fldCharType="separate"/>
            </w:r>
            <w:r>
              <w:rPr>
                <w:rFonts w:ascii="Times New Roman" w:hAnsi="Times New Roman"/>
                <w:b w:val="0"/>
                <w:i w:val="0"/>
                <w:color w:val="0000FF"/>
                <w:sz w:val="22"/>
                <w:u w:val="single"/>
              </w:rPr>
              <w:t>https://m.edsoo.ru/ff0d0afa</w:t>
            </w:r>
            <w:r>
              <w:rPr>
                <w:rFonts w:ascii="Times New Roman" w:hAnsi="Times New Roman"/>
                <w:b w:val="0"/>
                <w:i w:val="0"/>
                <w:color w:val="0000FF"/>
                <w:sz w:val="22"/>
                <w:u w:val="single"/>
              </w:rPr>
              <w:fldChar w:fldCharType="end"/>
            </w:r>
          </w:p>
        </w:tc>
      </w:tr>
      <w:tr w14:paraId="7DE2A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0B919B7">
            <w:pPr>
              <w:spacing w:before="0" w:after="0"/>
              <w:ind w:left="0"/>
              <w:jc w:val="left"/>
            </w:pPr>
            <w:r>
              <w:rPr>
                <w:rFonts w:ascii="Times New Roman" w:hAnsi="Times New Roman"/>
                <w:b w:val="0"/>
                <w:i w:val="0"/>
                <w:color w:val="000000"/>
                <w:sz w:val="24"/>
              </w:rPr>
              <w:t>48</w:t>
            </w:r>
          </w:p>
        </w:tc>
        <w:tc>
          <w:tcPr>
            <w:tcW w:w="4216" w:type="dxa"/>
            <w:tcMar>
              <w:top w:w="50" w:type="dxa"/>
              <w:left w:w="100" w:type="dxa"/>
            </w:tcMar>
            <w:vAlign w:val="center"/>
          </w:tcPr>
          <w:p w14:paraId="08B08008">
            <w:pPr>
              <w:spacing w:before="0" w:after="0"/>
              <w:ind w:left="135"/>
              <w:jc w:val="left"/>
            </w:pPr>
            <w:r>
              <w:rPr>
                <w:rFonts w:ascii="Times New Roman" w:hAnsi="Times New Roman"/>
                <w:b w:val="0"/>
                <w:i w:val="0"/>
                <w:color w:val="000000"/>
                <w:sz w:val="24"/>
              </w:rPr>
              <w:t>Излучение и поглощение фотонов при переходе атома с одного уровня энергии на другой. Виды спектров</w:t>
            </w:r>
          </w:p>
        </w:tc>
        <w:tc>
          <w:tcPr>
            <w:tcW w:w="1082" w:type="dxa"/>
            <w:tcMar>
              <w:top w:w="50" w:type="dxa"/>
              <w:left w:w="100" w:type="dxa"/>
            </w:tcMar>
            <w:vAlign w:val="center"/>
          </w:tcPr>
          <w:p w14:paraId="0485801E">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231B1C0B">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128EE3C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D40C083">
            <w:pPr>
              <w:spacing w:before="0" w:after="0"/>
              <w:ind w:left="135"/>
              <w:jc w:val="left"/>
            </w:pPr>
            <w:r>
              <w:rPr>
                <w:rFonts w:ascii="Times New Roman" w:hAnsi="Times New Roman"/>
                <w:b w:val="0"/>
                <w:i w:val="0"/>
                <w:color w:val="000000"/>
                <w:sz w:val="24"/>
              </w:rPr>
              <w:t xml:space="preserve"> 10.03.2026 </w:t>
            </w:r>
          </w:p>
        </w:tc>
        <w:tc>
          <w:tcPr>
            <w:tcW w:w="2810" w:type="dxa"/>
            <w:tcMar>
              <w:top w:w="50" w:type="dxa"/>
              <w:left w:w="100" w:type="dxa"/>
            </w:tcMar>
            <w:vAlign w:val="center"/>
          </w:tcPr>
          <w:p w14:paraId="68538922">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"https://m.edsoo.ru/ff0d0afa" \h </w:instrText>
            </w:r>
            <w:r>
              <w:fldChar w:fldCharType="separate"/>
            </w:r>
            <w:r>
              <w:rPr>
                <w:rFonts w:ascii="Times New Roman" w:hAnsi="Times New Roman"/>
                <w:b w:val="0"/>
                <w:i w:val="0"/>
                <w:color w:val="0000FF"/>
                <w:sz w:val="22"/>
                <w:u w:val="single"/>
              </w:rPr>
              <w:t>https://m.edsoo.ru/ff0d0afa</w:t>
            </w:r>
            <w:r>
              <w:rPr>
                <w:rFonts w:ascii="Times New Roman" w:hAnsi="Times New Roman"/>
                <w:b w:val="0"/>
                <w:i w:val="0"/>
                <w:color w:val="0000FF"/>
                <w:sz w:val="22"/>
                <w:u w:val="single"/>
              </w:rPr>
              <w:fldChar w:fldCharType="end"/>
            </w:r>
          </w:p>
        </w:tc>
      </w:tr>
      <w:tr w14:paraId="543C4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76AB854">
            <w:pPr>
              <w:spacing w:before="0" w:after="0"/>
              <w:ind w:left="0"/>
              <w:jc w:val="left"/>
            </w:pPr>
            <w:r>
              <w:rPr>
                <w:rFonts w:ascii="Times New Roman" w:hAnsi="Times New Roman"/>
                <w:b w:val="0"/>
                <w:i w:val="0"/>
                <w:color w:val="000000"/>
                <w:sz w:val="24"/>
              </w:rPr>
              <w:t>49</w:t>
            </w:r>
          </w:p>
        </w:tc>
        <w:tc>
          <w:tcPr>
            <w:tcW w:w="4216" w:type="dxa"/>
            <w:tcMar>
              <w:top w:w="50" w:type="dxa"/>
              <w:left w:w="100" w:type="dxa"/>
            </w:tcMar>
            <w:vAlign w:val="center"/>
          </w:tcPr>
          <w:p w14:paraId="66B88800">
            <w:pPr>
              <w:spacing w:before="0" w:after="0"/>
              <w:ind w:left="135"/>
              <w:jc w:val="left"/>
            </w:pPr>
            <w:r>
              <w:rPr>
                <w:rFonts w:ascii="Times New Roman" w:hAnsi="Times New Roman"/>
                <w:b w:val="0"/>
                <w:i w:val="0"/>
                <w:color w:val="000000"/>
                <w:sz w:val="24"/>
              </w:rPr>
              <w:t>Волновые свойства частиц. Волны де Бройля. Корпускулярно-волновой дуализм. Спонтанное и вынужденное излучение</w:t>
            </w:r>
          </w:p>
        </w:tc>
        <w:tc>
          <w:tcPr>
            <w:tcW w:w="1082" w:type="dxa"/>
            <w:tcMar>
              <w:top w:w="50" w:type="dxa"/>
              <w:left w:w="100" w:type="dxa"/>
            </w:tcMar>
            <w:vAlign w:val="center"/>
          </w:tcPr>
          <w:p w14:paraId="7723BEC6">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0C59F5DF">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17E7DA1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26ECD66">
            <w:pPr>
              <w:spacing w:before="0" w:after="0"/>
              <w:ind w:left="135"/>
              <w:jc w:val="left"/>
            </w:pPr>
            <w:r>
              <w:rPr>
                <w:rFonts w:ascii="Times New Roman" w:hAnsi="Times New Roman"/>
                <w:b w:val="0"/>
                <w:i w:val="0"/>
                <w:color w:val="000000"/>
                <w:sz w:val="24"/>
              </w:rPr>
              <w:t xml:space="preserve"> 16.03.2026 </w:t>
            </w:r>
          </w:p>
        </w:tc>
        <w:tc>
          <w:tcPr>
            <w:tcW w:w="2810" w:type="dxa"/>
            <w:tcMar>
              <w:top w:w="50" w:type="dxa"/>
              <w:left w:w="100" w:type="dxa"/>
            </w:tcMar>
            <w:vAlign w:val="center"/>
          </w:tcPr>
          <w:p w14:paraId="77F1390F">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"https://m.edsoo.ru/ff0d0ca8" \h </w:instrText>
            </w:r>
            <w:r>
              <w:fldChar w:fldCharType="separate"/>
            </w:r>
            <w:r>
              <w:rPr>
                <w:rFonts w:ascii="Times New Roman" w:hAnsi="Times New Roman"/>
                <w:b w:val="0"/>
                <w:i w:val="0"/>
                <w:color w:val="0000FF"/>
                <w:sz w:val="22"/>
                <w:u w:val="single"/>
              </w:rPr>
              <w:t>https://m.edsoo.ru/ff0d0ca8</w:t>
            </w:r>
            <w:r>
              <w:rPr>
                <w:rFonts w:ascii="Times New Roman" w:hAnsi="Times New Roman"/>
                <w:b w:val="0"/>
                <w:i w:val="0"/>
                <w:color w:val="0000FF"/>
                <w:sz w:val="22"/>
                <w:u w:val="single"/>
              </w:rPr>
              <w:fldChar w:fldCharType="end"/>
            </w:r>
          </w:p>
        </w:tc>
      </w:tr>
      <w:tr w14:paraId="362CBF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48E5A1A">
            <w:pPr>
              <w:spacing w:before="0" w:after="0"/>
              <w:ind w:left="0"/>
              <w:jc w:val="left"/>
            </w:pPr>
            <w:r>
              <w:rPr>
                <w:rFonts w:ascii="Times New Roman" w:hAnsi="Times New Roman"/>
                <w:b w:val="0"/>
                <w:i w:val="0"/>
                <w:color w:val="000000"/>
                <w:sz w:val="24"/>
              </w:rPr>
              <w:t>50</w:t>
            </w:r>
          </w:p>
        </w:tc>
        <w:tc>
          <w:tcPr>
            <w:tcW w:w="4216" w:type="dxa"/>
            <w:tcMar>
              <w:top w:w="50" w:type="dxa"/>
              <w:left w:w="100" w:type="dxa"/>
            </w:tcMar>
            <w:vAlign w:val="center"/>
          </w:tcPr>
          <w:p w14:paraId="41DFA9E3">
            <w:pPr>
              <w:spacing w:before="0" w:after="0"/>
              <w:ind w:left="135"/>
              <w:jc w:val="left"/>
            </w:pPr>
            <w:r>
              <w:rPr>
                <w:rFonts w:ascii="Times New Roman" w:hAnsi="Times New Roman"/>
                <w:b w:val="0"/>
                <w:i w:val="0"/>
                <w:color w:val="000000"/>
                <w:sz w:val="24"/>
              </w:rPr>
              <w:t>Открытие радиоактивности. Опыты Резерфорда по определению состава радиоактивного излучения</w:t>
            </w:r>
          </w:p>
        </w:tc>
        <w:tc>
          <w:tcPr>
            <w:tcW w:w="1082" w:type="dxa"/>
            <w:tcMar>
              <w:top w:w="50" w:type="dxa"/>
              <w:left w:w="100" w:type="dxa"/>
            </w:tcMar>
            <w:vAlign w:val="center"/>
          </w:tcPr>
          <w:p w14:paraId="06A8B2B5">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4B4AA6E3">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2CA86584">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32D7EF1">
            <w:pPr>
              <w:spacing w:before="0" w:after="0"/>
              <w:ind w:left="135"/>
              <w:jc w:val="left"/>
            </w:pPr>
            <w:r>
              <w:rPr>
                <w:rFonts w:ascii="Times New Roman" w:hAnsi="Times New Roman"/>
                <w:b w:val="0"/>
                <w:i w:val="0"/>
                <w:color w:val="000000"/>
                <w:sz w:val="24"/>
              </w:rPr>
              <w:t xml:space="preserve"> 17.03.2026 </w:t>
            </w:r>
          </w:p>
        </w:tc>
        <w:tc>
          <w:tcPr>
            <w:tcW w:w="2810" w:type="dxa"/>
            <w:tcMar>
              <w:top w:w="50" w:type="dxa"/>
              <w:left w:w="100" w:type="dxa"/>
            </w:tcMar>
            <w:vAlign w:val="center"/>
          </w:tcPr>
          <w:p w14:paraId="7C6653E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"https://m.edsoo.ru/ff0d0fd2" \h </w:instrText>
            </w:r>
            <w:r>
              <w:fldChar w:fldCharType="separate"/>
            </w:r>
            <w:r>
              <w:rPr>
                <w:rFonts w:ascii="Times New Roman" w:hAnsi="Times New Roman"/>
                <w:b w:val="0"/>
                <w:i w:val="0"/>
                <w:color w:val="0000FF"/>
                <w:sz w:val="22"/>
                <w:u w:val="single"/>
              </w:rPr>
              <w:t>https://m.edsoo.ru/ff0d0fd2</w:t>
            </w:r>
            <w:r>
              <w:rPr>
                <w:rFonts w:ascii="Times New Roman" w:hAnsi="Times New Roman"/>
                <w:b w:val="0"/>
                <w:i w:val="0"/>
                <w:color w:val="0000FF"/>
                <w:sz w:val="22"/>
                <w:u w:val="single"/>
              </w:rPr>
              <w:fldChar w:fldCharType="end"/>
            </w:r>
          </w:p>
        </w:tc>
      </w:tr>
      <w:tr w14:paraId="072CB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5B560007">
            <w:pPr>
              <w:spacing w:before="0" w:after="0"/>
              <w:ind w:left="0"/>
              <w:jc w:val="left"/>
            </w:pPr>
            <w:r>
              <w:rPr>
                <w:rFonts w:ascii="Times New Roman" w:hAnsi="Times New Roman"/>
                <w:b w:val="0"/>
                <w:i w:val="0"/>
                <w:color w:val="000000"/>
                <w:sz w:val="24"/>
              </w:rPr>
              <w:t>51</w:t>
            </w:r>
          </w:p>
        </w:tc>
        <w:tc>
          <w:tcPr>
            <w:tcW w:w="4216" w:type="dxa"/>
            <w:tcMar>
              <w:top w:w="50" w:type="dxa"/>
              <w:left w:w="100" w:type="dxa"/>
            </w:tcMar>
            <w:vAlign w:val="center"/>
          </w:tcPr>
          <w:p w14:paraId="5064D5B3">
            <w:pPr>
              <w:spacing w:before="0" w:after="0"/>
              <w:ind w:left="135"/>
              <w:jc w:val="left"/>
            </w:pPr>
            <w:r>
              <w:rPr>
                <w:rFonts w:ascii="Times New Roman" w:hAnsi="Times New Roman"/>
                <w:b w:val="0"/>
                <w:i w:val="0"/>
                <w:color w:val="000000"/>
                <w:sz w:val="24"/>
              </w:rPr>
              <w:t>Свойства альфа-, бета-, гамма-излучения. Влияние радиоактивности на живые организмы</w:t>
            </w:r>
          </w:p>
        </w:tc>
        <w:tc>
          <w:tcPr>
            <w:tcW w:w="1082" w:type="dxa"/>
            <w:tcMar>
              <w:top w:w="50" w:type="dxa"/>
              <w:left w:w="100" w:type="dxa"/>
            </w:tcMar>
            <w:vAlign w:val="center"/>
          </w:tcPr>
          <w:p w14:paraId="727D8AFE">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279143F1">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7E76876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27269BA">
            <w:pPr>
              <w:spacing w:before="0" w:after="0"/>
              <w:ind w:left="135"/>
              <w:jc w:val="left"/>
            </w:pPr>
            <w:r>
              <w:rPr>
                <w:rFonts w:ascii="Times New Roman" w:hAnsi="Times New Roman"/>
                <w:b w:val="0"/>
                <w:i w:val="0"/>
                <w:color w:val="000000"/>
                <w:sz w:val="24"/>
              </w:rPr>
              <w:t xml:space="preserve"> 23.03.2026 </w:t>
            </w:r>
          </w:p>
        </w:tc>
        <w:tc>
          <w:tcPr>
            <w:tcW w:w="2810" w:type="dxa"/>
            <w:tcMar>
              <w:top w:w="50" w:type="dxa"/>
              <w:left w:w="100" w:type="dxa"/>
            </w:tcMar>
            <w:vAlign w:val="center"/>
          </w:tcPr>
          <w:p w14:paraId="5637C8C4">
            <w:pPr>
              <w:spacing w:before="0" w:after="0"/>
              <w:ind w:left="135"/>
              <w:jc w:val="left"/>
            </w:pPr>
          </w:p>
        </w:tc>
      </w:tr>
      <w:tr w14:paraId="420B7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38522F7">
            <w:pPr>
              <w:spacing w:before="0" w:after="0"/>
              <w:ind w:left="0"/>
              <w:jc w:val="left"/>
            </w:pPr>
            <w:r>
              <w:rPr>
                <w:rFonts w:ascii="Times New Roman" w:hAnsi="Times New Roman"/>
                <w:b w:val="0"/>
                <w:i w:val="0"/>
                <w:color w:val="000000"/>
                <w:sz w:val="24"/>
              </w:rPr>
              <w:t>52</w:t>
            </w:r>
          </w:p>
        </w:tc>
        <w:tc>
          <w:tcPr>
            <w:tcW w:w="4216" w:type="dxa"/>
            <w:tcMar>
              <w:top w:w="50" w:type="dxa"/>
              <w:left w:w="100" w:type="dxa"/>
            </w:tcMar>
            <w:vAlign w:val="center"/>
          </w:tcPr>
          <w:p w14:paraId="471D966D">
            <w:pPr>
              <w:spacing w:before="0" w:after="0"/>
              <w:ind w:left="135"/>
              <w:jc w:val="left"/>
            </w:pPr>
            <w:r>
              <w:rPr>
                <w:rFonts w:ascii="Times New Roman" w:hAnsi="Times New Roman"/>
                <w:b w:val="0"/>
                <w:i w:val="0"/>
                <w:color w:val="000000"/>
                <w:sz w:val="24"/>
              </w:rPr>
              <w:t>Открытие протона и нейтрона. Изотопы. Альфа-распад. Электронный и позитронный бета-распад. Гамма-излучение</w:t>
            </w:r>
          </w:p>
        </w:tc>
        <w:tc>
          <w:tcPr>
            <w:tcW w:w="1082" w:type="dxa"/>
            <w:tcMar>
              <w:top w:w="50" w:type="dxa"/>
              <w:left w:w="100" w:type="dxa"/>
            </w:tcMar>
            <w:vAlign w:val="center"/>
          </w:tcPr>
          <w:p w14:paraId="33C25C5B">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0BF1DCCF">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166E4E0D">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80DCF3A">
            <w:pPr>
              <w:spacing w:before="0" w:after="0"/>
              <w:ind w:left="135"/>
              <w:jc w:val="left"/>
            </w:pPr>
            <w:r>
              <w:rPr>
                <w:rFonts w:ascii="Times New Roman" w:hAnsi="Times New Roman"/>
                <w:b w:val="0"/>
                <w:i w:val="0"/>
                <w:color w:val="000000"/>
                <w:sz w:val="24"/>
              </w:rPr>
              <w:t xml:space="preserve"> 24.03.2026 </w:t>
            </w:r>
          </w:p>
        </w:tc>
        <w:tc>
          <w:tcPr>
            <w:tcW w:w="2810" w:type="dxa"/>
            <w:tcMar>
              <w:top w:w="50" w:type="dxa"/>
              <w:left w:w="100" w:type="dxa"/>
            </w:tcMar>
            <w:vAlign w:val="center"/>
          </w:tcPr>
          <w:p w14:paraId="0FBDDE77">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"https://m.edsoo.ru/ff0d1162" \h </w:instrText>
            </w:r>
            <w:r>
              <w:fldChar w:fldCharType="separate"/>
            </w:r>
            <w:r>
              <w:rPr>
                <w:rFonts w:ascii="Times New Roman" w:hAnsi="Times New Roman"/>
                <w:b w:val="0"/>
                <w:i w:val="0"/>
                <w:color w:val="0000FF"/>
                <w:sz w:val="22"/>
                <w:u w:val="single"/>
              </w:rPr>
              <w:t>https://m.edsoo.ru/ff0d1162</w:t>
            </w:r>
            <w:r>
              <w:rPr>
                <w:rFonts w:ascii="Times New Roman" w:hAnsi="Times New Roman"/>
                <w:b w:val="0"/>
                <w:i w:val="0"/>
                <w:color w:val="0000FF"/>
                <w:sz w:val="22"/>
                <w:u w:val="single"/>
              </w:rPr>
              <w:fldChar w:fldCharType="end"/>
            </w:r>
          </w:p>
        </w:tc>
      </w:tr>
      <w:tr w14:paraId="70CD8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530B374">
            <w:pPr>
              <w:spacing w:before="0" w:after="0"/>
              <w:ind w:left="0"/>
              <w:jc w:val="left"/>
            </w:pPr>
            <w:r>
              <w:rPr>
                <w:rFonts w:ascii="Times New Roman" w:hAnsi="Times New Roman"/>
                <w:b w:val="0"/>
                <w:i w:val="0"/>
                <w:color w:val="000000"/>
                <w:sz w:val="24"/>
              </w:rPr>
              <w:t>53</w:t>
            </w:r>
          </w:p>
        </w:tc>
        <w:tc>
          <w:tcPr>
            <w:tcW w:w="4216" w:type="dxa"/>
            <w:tcMar>
              <w:top w:w="50" w:type="dxa"/>
              <w:left w:w="100" w:type="dxa"/>
            </w:tcMar>
            <w:vAlign w:val="center"/>
          </w:tcPr>
          <w:p w14:paraId="3011F5A7">
            <w:pPr>
              <w:spacing w:before="0" w:after="0"/>
              <w:ind w:left="135"/>
              <w:jc w:val="left"/>
            </w:pPr>
            <w:r>
              <w:rPr>
                <w:rFonts w:ascii="Times New Roman" w:hAnsi="Times New Roman"/>
                <w:b w:val="0"/>
                <w:i w:val="0"/>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1082" w:type="dxa"/>
            <w:tcMar>
              <w:top w:w="50" w:type="dxa"/>
              <w:left w:w="100" w:type="dxa"/>
            </w:tcMar>
            <w:vAlign w:val="center"/>
          </w:tcPr>
          <w:p w14:paraId="6093DD7B">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3418C8E2">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3F65B2E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9FE3CBF">
            <w:pPr>
              <w:spacing w:before="0" w:after="0"/>
              <w:ind w:left="135"/>
              <w:jc w:val="left"/>
            </w:pPr>
            <w:r>
              <w:rPr>
                <w:rFonts w:ascii="Times New Roman" w:hAnsi="Times New Roman"/>
                <w:b w:val="0"/>
                <w:i w:val="0"/>
                <w:color w:val="000000"/>
                <w:sz w:val="24"/>
              </w:rPr>
              <w:t xml:space="preserve"> 06.04.2026 </w:t>
            </w:r>
          </w:p>
        </w:tc>
        <w:tc>
          <w:tcPr>
            <w:tcW w:w="2810" w:type="dxa"/>
            <w:tcMar>
              <w:top w:w="50" w:type="dxa"/>
              <w:left w:w="100" w:type="dxa"/>
            </w:tcMar>
            <w:vAlign w:val="center"/>
          </w:tcPr>
          <w:p w14:paraId="109434BC">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"https://m.edsoo.ru/ff0d1356" \h </w:instrText>
            </w:r>
            <w:r>
              <w:fldChar w:fldCharType="separate"/>
            </w:r>
            <w:r>
              <w:rPr>
                <w:rFonts w:ascii="Times New Roman" w:hAnsi="Times New Roman"/>
                <w:b w:val="0"/>
                <w:i w:val="0"/>
                <w:color w:val="0000FF"/>
                <w:sz w:val="22"/>
                <w:u w:val="single"/>
              </w:rPr>
              <w:t>https://m.edsoo.ru/ff0d1356</w:t>
            </w:r>
            <w:r>
              <w:rPr>
                <w:rFonts w:ascii="Times New Roman" w:hAnsi="Times New Roman"/>
                <w:b w:val="0"/>
                <w:i w:val="0"/>
                <w:color w:val="0000FF"/>
                <w:sz w:val="22"/>
                <w:u w:val="single"/>
              </w:rPr>
              <w:fldChar w:fldCharType="end"/>
            </w:r>
          </w:p>
        </w:tc>
      </w:tr>
      <w:tr w14:paraId="25A35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818E6B6">
            <w:pPr>
              <w:spacing w:before="0" w:after="0"/>
              <w:ind w:left="0"/>
              <w:jc w:val="left"/>
            </w:pPr>
            <w:r>
              <w:rPr>
                <w:rFonts w:ascii="Times New Roman" w:hAnsi="Times New Roman"/>
                <w:b w:val="0"/>
                <w:i w:val="0"/>
                <w:color w:val="000000"/>
                <w:sz w:val="24"/>
              </w:rPr>
              <w:t>54</w:t>
            </w:r>
          </w:p>
        </w:tc>
        <w:tc>
          <w:tcPr>
            <w:tcW w:w="4216" w:type="dxa"/>
            <w:tcMar>
              <w:top w:w="50" w:type="dxa"/>
              <w:left w:w="100" w:type="dxa"/>
            </w:tcMar>
            <w:vAlign w:val="center"/>
          </w:tcPr>
          <w:p w14:paraId="24790A9F">
            <w:pPr>
              <w:spacing w:before="0" w:after="0"/>
              <w:ind w:left="135"/>
              <w:jc w:val="left"/>
            </w:pPr>
            <w:r>
              <w:rPr>
                <w:rFonts w:ascii="Times New Roman" w:hAnsi="Times New Roman"/>
                <w:b w:val="0"/>
                <w:i w:val="0"/>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1082" w:type="dxa"/>
            <w:tcMar>
              <w:top w:w="50" w:type="dxa"/>
              <w:left w:w="100" w:type="dxa"/>
            </w:tcMar>
            <w:vAlign w:val="center"/>
          </w:tcPr>
          <w:p w14:paraId="23223C13">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186CB57C">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4363F98B">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13FE8E5E">
            <w:pPr>
              <w:spacing w:before="0" w:after="0"/>
              <w:ind w:left="135"/>
              <w:jc w:val="left"/>
            </w:pPr>
            <w:r>
              <w:rPr>
                <w:rFonts w:ascii="Times New Roman" w:hAnsi="Times New Roman"/>
                <w:b w:val="0"/>
                <w:i w:val="0"/>
                <w:color w:val="000000"/>
                <w:sz w:val="24"/>
              </w:rPr>
              <w:t xml:space="preserve"> 07.04.2026 </w:t>
            </w:r>
          </w:p>
        </w:tc>
        <w:tc>
          <w:tcPr>
            <w:tcW w:w="2810" w:type="dxa"/>
            <w:tcMar>
              <w:top w:w="50" w:type="dxa"/>
              <w:left w:w="100" w:type="dxa"/>
            </w:tcMar>
            <w:vAlign w:val="center"/>
          </w:tcPr>
          <w:p w14:paraId="4F488C30">
            <w:pPr>
              <w:spacing w:before="0" w:after="0"/>
              <w:ind w:left="135"/>
              <w:jc w:val="left"/>
            </w:pPr>
            <w:r>
              <w:rPr>
                <w:rFonts w:ascii="Times New Roman" w:hAnsi="Times New Roman"/>
                <w:b w:val="0"/>
                <w:i w:val="0"/>
                <w:color w:val="000000"/>
                <w:sz w:val="24"/>
              </w:rPr>
              <w:t xml:space="preserve">Библиотека ЦОК </w:t>
            </w:r>
            <w:r>
              <w:fldChar w:fldCharType="begin"/>
            </w:r>
            <w:r>
              <w:instrText xml:space="preserve"> HYPERLINK "https://m.edsoo.ru/ff0d0e38" \h </w:instrText>
            </w:r>
            <w:r>
              <w:fldChar w:fldCharType="separate"/>
            </w:r>
            <w:r>
              <w:rPr>
                <w:rFonts w:ascii="Times New Roman" w:hAnsi="Times New Roman"/>
                <w:b w:val="0"/>
                <w:i w:val="0"/>
                <w:color w:val="0000FF"/>
                <w:sz w:val="22"/>
                <w:u w:val="single"/>
              </w:rPr>
              <w:t>https://m.edsoo.ru/ff0d0e38</w:t>
            </w:r>
            <w:r>
              <w:rPr>
                <w:rFonts w:ascii="Times New Roman" w:hAnsi="Times New Roman"/>
                <w:b w:val="0"/>
                <w:i w:val="0"/>
                <w:color w:val="0000FF"/>
                <w:sz w:val="22"/>
                <w:u w:val="single"/>
              </w:rPr>
              <w:fldChar w:fldCharType="end"/>
            </w:r>
          </w:p>
        </w:tc>
      </w:tr>
      <w:tr w14:paraId="1F286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7D41618">
            <w:pPr>
              <w:spacing w:before="0" w:after="0"/>
              <w:ind w:left="0"/>
              <w:jc w:val="left"/>
            </w:pPr>
            <w:r>
              <w:rPr>
                <w:rFonts w:ascii="Times New Roman" w:hAnsi="Times New Roman"/>
                <w:b w:val="0"/>
                <w:i w:val="0"/>
                <w:color w:val="000000"/>
                <w:sz w:val="24"/>
              </w:rPr>
              <w:t>55</w:t>
            </w:r>
          </w:p>
        </w:tc>
        <w:tc>
          <w:tcPr>
            <w:tcW w:w="4216" w:type="dxa"/>
            <w:tcMar>
              <w:top w:w="50" w:type="dxa"/>
              <w:left w:w="100" w:type="dxa"/>
            </w:tcMar>
            <w:vAlign w:val="center"/>
          </w:tcPr>
          <w:p w14:paraId="109B2A82">
            <w:pPr>
              <w:spacing w:before="0" w:after="0"/>
              <w:ind w:left="135"/>
              <w:jc w:val="left"/>
            </w:pPr>
            <w:r>
              <w:rPr>
                <w:rFonts w:ascii="Times New Roman" w:hAnsi="Times New Roman"/>
                <w:b w:val="0"/>
                <w:i w:val="0"/>
                <w:color w:val="000000"/>
                <w:sz w:val="24"/>
              </w:rPr>
              <w:t>Этапы развития астрономии. Прикладное и мировоззренческое значение астрономии. Вид звёздного неба. Созвездия, яркие звёзды, планеты, их видимое движение. Солнечная система</w:t>
            </w:r>
          </w:p>
        </w:tc>
        <w:tc>
          <w:tcPr>
            <w:tcW w:w="1082" w:type="dxa"/>
            <w:tcMar>
              <w:top w:w="50" w:type="dxa"/>
              <w:left w:w="100" w:type="dxa"/>
            </w:tcMar>
            <w:vAlign w:val="center"/>
          </w:tcPr>
          <w:p w14:paraId="6CC9A721">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2137A549">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1B7BEED3">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2729DB4">
            <w:pPr>
              <w:spacing w:before="0" w:after="0"/>
              <w:ind w:left="135"/>
              <w:jc w:val="left"/>
            </w:pPr>
            <w:r>
              <w:rPr>
                <w:rFonts w:ascii="Times New Roman" w:hAnsi="Times New Roman"/>
                <w:b w:val="0"/>
                <w:i w:val="0"/>
                <w:color w:val="000000"/>
                <w:sz w:val="24"/>
              </w:rPr>
              <w:t xml:space="preserve"> 13.04.2026 </w:t>
            </w:r>
          </w:p>
        </w:tc>
        <w:tc>
          <w:tcPr>
            <w:tcW w:w="2810" w:type="dxa"/>
            <w:tcMar>
              <w:top w:w="50" w:type="dxa"/>
              <w:left w:w="100" w:type="dxa"/>
            </w:tcMar>
            <w:vAlign w:val="center"/>
          </w:tcPr>
          <w:p w14:paraId="6608DE0C">
            <w:pPr>
              <w:spacing w:before="0" w:after="0"/>
              <w:ind w:left="135"/>
              <w:jc w:val="left"/>
            </w:pPr>
          </w:p>
        </w:tc>
      </w:tr>
      <w:tr w14:paraId="1BD05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F5F69E7">
            <w:pPr>
              <w:spacing w:before="0" w:after="0"/>
              <w:ind w:left="0"/>
              <w:jc w:val="left"/>
            </w:pPr>
            <w:r>
              <w:rPr>
                <w:rFonts w:ascii="Times New Roman" w:hAnsi="Times New Roman"/>
                <w:b w:val="0"/>
                <w:i w:val="0"/>
                <w:color w:val="000000"/>
                <w:sz w:val="24"/>
              </w:rPr>
              <w:t>56</w:t>
            </w:r>
          </w:p>
        </w:tc>
        <w:tc>
          <w:tcPr>
            <w:tcW w:w="4216" w:type="dxa"/>
            <w:tcMar>
              <w:top w:w="50" w:type="dxa"/>
              <w:left w:w="100" w:type="dxa"/>
            </w:tcMar>
            <w:vAlign w:val="center"/>
          </w:tcPr>
          <w:p w14:paraId="7867F33C">
            <w:pPr>
              <w:spacing w:before="0" w:after="0"/>
              <w:ind w:left="135"/>
              <w:jc w:val="left"/>
            </w:pPr>
            <w:r>
              <w:rPr>
                <w:rFonts w:ascii="Times New Roman" w:hAnsi="Times New Roman"/>
                <w:b w:val="0"/>
                <w:i w:val="0"/>
                <w:color w:val="000000"/>
                <w:sz w:val="24"/>
              </w:rPr>
              <w:t>Солнце. Солнечная активность. Источник энергии Солнца и звёзд</w:t>
            </w:r>
          </w:p>
        </w:tc>
        <w:tc>
          <w:tcPr>
            <w:tcW w:w="1082" w:type="dxa"/>
            <w:tcMar>
              <w:top w:w="50" w:type="dxa"/>
              <w:left w:w="100" w:type="dxa"/>
            </w:tcMar>
            <w:vAlign w:val="center"/>
          </w:tcPr>
          <w:p w14:paraId="27291828">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66C6568E">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5E23677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76299F18">
            <w:pPr>
              <w:spacing w:before="0" w:after="0"/>
              <w:ind w:left="135"/>
              <w:jc w:val="left"/>
            </w:pPr>
            <w:r>
              <w:rPr>
                <w:rFonts w:ascii="Times New Roman" w:hAnsi="Times New Roman"/>
                <w:b w:val="0"/>
                <w:i w:val="0"/>
                <w:color w:val="000000"/>
                <w:sz w:val="24"/>
              </w:rPr>
              <w:t xml:space="preserve"> 14.04.2026 </w:t>
            </w:r>
          </w:p>
        </w:tc>
        <w:tc>
          <w:tcPr>
            <w:tcW w:w="2810" w:type="dxa"/>
            <w:tcMar>
              <w:top w:w="50" w:type="dxa"/>
              <w:left w:w="100" w:type="dxa"/>
            </w:tcMar>
            <w:vAlign w:val="center"/>
          </w:tcPr>
          <w:p w14:paraId="3BE07DC0">
            <w:pPr>
              <w:spacing w:before="0" w:after="0"/>
              <w:ind w:left="135"/>
              <w:jc w:val="left"/>
            </w:pPr>
          </w:p>
        </w:tc>
      </w:tr>
      <w:tr w14:paraId="64A06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4F77465C">
            <w:pPr>
              <w:spacing w:before="0" w:after="0"/>
              <w:ind w:left="0"/>
              <w:jc w:val="left"/>
            </w:pPr>
            <w:r>
              <w:rPr>
                <w:rFonts w:ascii="Times New Roman" w:hAnsi="Times New Roman"/>
                <w:b w:val="0"/>
                <w:i w:val="0"/>
                <w:color w:val="000000"/>
                <w:sz w:val="24"/>
              </w:rPr>
              <w:t>57</w:t>
            </w:r>
          </w:p>
        </w:tc>
        <w:tc>
          <w:tcPr>
            <w:tcW w:w="4216" w:type="dxa"/>
            <w:tcMar>
              <w:top w:w="50" w:type="dxa"/>
              <w:left w:w="100" w:type="dxa"/>
            </w:tcMar>
            <w:vAlign w:val="center"/>
          </w:tcPr>
          <w:p w14:paraId="57854221">
            <w:pPr>
              <w:spacing w:before="0" w:after="0"/>
              <w:ind w:left="135"/>
              <w:jc w:val="left"/>
            </w:pPr>
            <w:r>
              <w:rPr>
                <w:rFonts w:ascii="Times New Roman" w:hAnsi="Times New Roman"/>
                <w:b w:val="0"/>
                <w:i w:val="0"/>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1082" w:type="dxa"/>
            <w:tcMar>
              <w:top w:w="50" w:type="dxa"/>
              <w:left w:w="100" w:type="dxa"/>
            </w:tcMar>
            <w:vAlign w:val="center"/>
          </w:tcPr>
          <w:p w14:paraId="31165A4D">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0C0B6D6D">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7E4B46C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A558EF6">
            <w:pPr>
              <w:spacing w:before="0" w:after="0"/>
              <w:ind w:left="135"/>
              <w:jc w:val="left"/>
            </w:pPr>
            <w:r>
              <w:rPr>
                <w:rFonts w:ascii="Times New Roman" w:hAnsi="Times New Roman"/>
                <w:b w:val="0"/>
                <w:i w:val="0"/>
                <w:color w:val="000000"/>
                <w:sz w:val="24"/>
              </w:rPr>
              <w:t xml:space="preserve"> 20.04.2026 </w:t>
            </w:r>
          </w:p>
        </w:tc>
        <w:tc>
          <w:tcPr>
            <w:tcW w:w="2810" w:type="dxa"/>
            <w:tcMar>
              <w:top w:w="50" w:type="dxa"/>
              <w:left w:w="100" w:type="dxa"/>
            </w:tcMar>
            <w:vAlign w:val="center"/>
          </w:tcPr>
          <w:p w14:paraId="3D60182F">
            <w:pPr>
              <w:spacing w:before="0" w:after="0"/>
              <w:ind w:left="135"/>
              <w:jc w:val="left"/>
            </w:pPr>
          </w:p>
        </w:tc>
      </w:tr>
      <w:tr w14:paraId="7D0CD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369B0B2">
            <w:pPr>
              <w:spacing w:before="0" w:after="0"/>
              <w:ind w:left="0"/>
              <w:jc w:val="left"/>
            </w:pPr>
            <w:r>
              <w:rPr>
                <w:rFonts w:ascii="Times New Roman" w:hAnsi="Times New Roman"/>
                <w:b w:val="0"/>
                <w:i w:val="0"/>
                <w:color w:val="000000"/>
                <w:sz w:val="24"/>
              </w:rPr>
              <w:t>58</w:t>
            </w:r>
          </w:p>
        </w:tc>
        <w:tc>
          <w:tcPr>
            <w:tcW w:w="4216" w:type="dxa"/>
            <w:tcMar>
              <w:top w:w="50" w:type="dxa"/>
              <w:left w:w="100" w:type="dxa"/>
            </w:tcMar>
            <w:vAlign w:val="center"/>
          </w:tcPr>
          <w:p w14:paraId="6EB76BD7">
            <w:pPr>
              <w:spacing w:before="0" w:after="0"/>
              <w:ind w:left="135"/>
              <w:jc w:val="left"/>
            </w:pPr>
            <w:r>
              <w:rPr>
                <w:rFonts w:ascii="Times New Roman" w:hAnsi="Times New Roman"/>
                <w:b w:val="0"/>
                <w:i w:val="0"/>
                <w:color w:val="000000"/>
                <w:sz w:val="24"/>
              </w:rPr>
              <w:t>Млечный Путь — наша Галактика. Положение и движение Солнца в Галактике. Галактики. Чёрные дыры в ядрах галактик</w:t>
            </w:r>
          </w:p>
        </w:tc>
        <w:tc>
          <w:tcPr>
            <w:tcW w:w="1082" w:type="dxa"/>
            <w:tcMar>
              <w:top w:w="50" w:type="dxa"/>
              <w:left w:w="100" w:type="dxa"/>
            </w:tcMar>
            <w:vAlign w:val="center"/>
          </w:tcPr>
          <w:p w14:paraId="40243166">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51818480">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7423F57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3F76616B">
            <w:pPr>
              <w:spacing w:before="0" w:after="0"/>
              <w:ind w:left="135"/>
              <w:jc w:val="left"/>
            </w:pPr>
            <w:r>
              <w:rPr>
                <w:rFonts w:ascii="Times New Roman" w:hAnsi="Times New Roman"/>
                <w:b w:val="0"/>
                <w:i w:val="0"/>
                <w:color w:val="000000"/>
                <w:sz w:val="24"/>
              </w:rPr>
              <w:t xml:space="preserve"> 21.04.2026 </w:t>
            </w:r>
          </w:p>
        </w:tc>
        <w:tc>
          <w:tcPr>
            <w:tcW w:w="2810" w:type="dxa"/>
            <w:tcMar>
              <w:top w:w="50" w:type="dxa"/>
              <w:left w:w="100" w:type="dxa"/>
            </w:tcMar>
            <w:vAlign w:val="center"/>
          </w:tcPr>
          <w:p w14:paraId="2CCE54CC">
            <w:pPr>
              <w:spacing w:before="0" w:after="0"/>
              <w:ind w:left="135"/>
              <w:jc w:val="left"/>
            </w:pPr>
          </w:p>
        </w:tc>
      </w:tr>
      <w:tr w14:paraId="1758A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590CCC3">
            <w:pPr>
              <w:spacing w:before="0" w:after="0"/>
              <w:ind w:left="0"/>
              <w:jc w:val="left"/>
            </w:pPr>
            <w:r>
              <w:rPr>
                <w:rFonts w:ascii="Times New Roman" w:hAnsi="Times New Roman"/>
                <w:b w:val="0"/>
                <w:i w:val="0"/>
                <w:color w:val="000000"/>
                <w:sz w:val="24"/>
              </w:rPr>
              <w:t>59</w:t>
            </w:r>
          </w:p>
        </w:tc>
        <w:tc>
          <w:tcPr>
            <w:tcW w:w="4216" w:type="dxa"/>
            <w:tcMar>
              <w:top w:w="50" w:type="dxa"/>
              <w:left w:w="100" w:type="dxa"/>
            </w:tcMar>
            <w:vAlign w:val="center"/>
          </w:tcPr>
          <w:p w14:paraId="51A61D5F">
            <w:pPr>
              <w:spacing w:before="0" w:after="0"/>
              <w:ind w:left="135"/>
              <w:jc w:val="left"/>
            </w:pPr>
            <w:r>
              <w:rPr>
                <w:rFonts w:ascii="Times New Roman" w:hAnsi="Times New Roman"/>
                <w:b w:val="0"/>
                <w:i w:val="0"/>
                <w:color w:val="000000"/>
                <w:sz w:val="24"/>
              </w:rPr>
              <w:t>Вселенная. Разбегание галактик. Теория Большого взрыва. Реликтовое излучение. Метагалактика</w:t>
            </w:r>
          </w:p>
        </w:tc>
        <w:tc>
          <w:tcPr>
            <w:tcW w:w="1082" w:type="dxa"/>
            <w:tcMar>
              <w:top w:w="50" w:type="dxa"/>
              <w:left w:w="100" w:type="dxa"/>
            </w:tcMar>
            <w:vAlign w:val="center"/>
          </w:tcPr>
          <w:p w14:paraId="768CAD45">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769D011B">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5DDDCE4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F8388A8">
            <w:pPr>
              <w:spacing w:before="0" w:after="0"/>
              <w:ind w:left="135"/>
              <w:jc w:val="left"/>
            </w:pPr>
            <w:r>
              <w:rPr>
                <w:rFonts w:ascii="Times New Roman" w:hAnsi="Times New Roman"/>
                <w:b w:val="0"/>
                <w:i w:val="0"/>
                <w:color w:val="000000"/>
                <w:sz w:val="24"/>
              </w:rPr>
              <w:t xml:space="preserve"> 27.04.2026 </w:t>
            </w:r>
          </w:p>
        </w:tc>
        <w:tc>
          <w:tcPr>
            <w:tcW w:w="2810" w:type="dxa"/>
            <w:tcMar>
              <w:top w:w="50" w:type="dxa"/>
              <w:left w:w="100" w:type="dxa"/>
            </w:tcMar>
            <w:vAlign w:val="center"/>
          </w:tcPr>
          <w:p w14:paraId="6BFF6A17">
            <w:pPr>
              <w:spacing w:before="0" w:after="0"/>
              <w:ind w:left="135"/>
              <w:jc w:val="left"/>
            </w:pPr>
          </w:p>
        </w:tc>
      </w:tr>
      <w:tr w14:paraId="46EED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2E8BC1A">
            <w:pPr>
              <w:spacing w:before="0" w:after="0"/>
              <w:ind w:left="0"/>
              <w:jc w:val="left"/>
            </w:pPr>
            <w:r>
              <w:rPr>
                <w:rFonts w:ascii="Times New Roman" w:hAnsi="Times New Roman"/>
                <w:b w:val="0"/>
                <w:i w:val="0"/>
                <w:color w:val="000000"/>
                <w:sz w:val="24"/>
              </w:rPr>
              <w:t>60</w:t>
            </w:r>
          </w:p>
        </w:tc>
        <w:tc>
          <w:tcPr>
            <w:tcW w:w="4216" w:type="dxa"/>
            <w:tcMar>
              <w:top w:w="50" w:type="dxa"/>
              <w:left w:w="100" w:type="dxa"/>
            </w:tcMar>
            <w:vAlign w:val="center"/>
          </w:tcPr>
          <w:p w14:paraId="6464AA8D">
            <w:pPr>
              <w:spacing w:before="0" w:after="0"/>
              <w:ind w:left="135"/>
              <w:jc w:val="left"/>
            </w:pPr>
            <w:r>
              <w:rPr>
                <w:rFonts w:ascii="Times New Roman" w:hAnsi="Times New Roman"/>
                <w:b w:val="0"/>
                <w:i w:val="0"/>
                <w:color w:val="000000"/>
                <w:sz w:val="24"/>
              </w:rPr>
              <w:t>Нерешенные проблемы астрономии</w:t>
            </w:r>
          </w:p>
        </w:tc>
        <w:tc>
          <w:tcPr>
            <w:tcW w:w="1082" w:type="dxa"/>
            <w:tcMar>
              <w:top w:w="50" w:type="dxa"/>
              <w:left w:w="100" w:type="dxa"/>
            </w:tcMar>
            <w:vAlign w:val="center"/>
          </w:tcPr>
          <w:p w14:paraId="5F963158">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3DEC7A9F">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759EB056">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730539F">
            <w:pPr>
              <w:spacing w:before="0" w:after="0"/>
              <w:ind w:left="135"/>
              <w:jc w:val="left"/>
            </w:pPr>
            <w:r>
              <w:rPr>
                <w:rFonts w:ascii="Times New Roman" w:hAnsi="Times New Roman"/>
                <w:b w:val="0"/>
                <w:i w:val="0"/>
                <w:color w:val="000000"/>
                <w:sz w:val="24"/>
              </w:rPr>
              <w:t xml:space="preserve"> 28.04.2026 </w:t>
            </w:r>
          </w:p>
        </w:tc>
        <w:tc>
          <w:tcPr>
            <w:tcW w:w="2810" w:type="dxa"/>
            <w:tcMar>
              <w:top w:w="50" w:type="dxa"/>
              <w:left w:w="100" w:type="dxa"/>
            </w:tcMar>
            <w:vAlign w:val="center"/>
          </w:tcPr>
          <w:p w14:paraId="522393C0">
            <w:pPr>
              <w:spacing w:before="0" w:after="0"/>
              <w:ind w:left="135"/>
              <w:jc w:val="left"/>
            </w:pPr>
          </w:p>
        </w:tc>
      </w:tr>
      <w:tr w14:paraId="36E26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65AFE87E">
            <w:pPr>
              <w:spacing w:before="0" w:after="0"/>
              <w:ind w:left="0"/>
              <w:jc w:val="left"/>
            </w:pPr>
            <w:r>
              <w:rPr>
                <w:rFonts w:ascii="Times New Roman" w:hAnsi="Times New Roman"/>
                <w:b w:val="0"/>
                <w:i w:val="0"/>
                <w:color w:val="000000"/>
                <w:sz w:val="24"/>
              </w:rPr>
              <w:t>61</w:t>
            </w:r>
          </w:p>
        </w:tc>
        <w:tc>
          <w:tcPr>
            <w:tcW w:w="4216" w:type="dxa"/>
            <w:tcMar>
              <w:top w:w="50" w:type="dxa"/>
              <w:left w:w="100" w:type="dxa"/>
            </w:tcMar>
            <w:vAlign w:val="center"/>
          </w:tcPr>
          <w:p w14:paraId="0E3DD20E">
            <w:pPr>
              <w:spacing w:before="0" w:after="0"/>
              <w:ind w:left="135"/>
              <w:jc w:val="left"/>
            </w:pPr>
            <w:r>
              <w:rPr>
                <w:rFonts w:ascii="Times New Roman" w:hAnsi="Times New Roman"/>
                <w:b w:val="0"/>
                <w:i w:val="0"/>
                <w:color w:val="000000"/>
                <w:sz w:val="24"/>
              </w:rPr>
              <w:t>Контрольная работа «Элементы астрономии и астрофизики»</w:t>
            </w:r>
          </w:p>
        </w:tc>
        <w:tc>
          <w:tcPr>
            <w:tcW w:w="1082" w:type="dxa"/>
            <w:tcMar>
              <w:top w:w="50" w:type="dxa"/>
              <w:left w:w="100" w:type="dxa"/>
            </w:tcMar>
            <w:vAlign w:val="center"/>
          </w:tcPr>
          <w:p w14:paraId="4A1E17F1">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461C8580">
            <w:pPr>
              <w:spacing w:before="0" w:after="0" w:line="276" w:lineRule="auto"/>
              <w:ind w:left="135"/>
              <w:jc w:val="center"/>
            </w:pPr>
            <w:r>
              <w:rPr>
                <w:rFonts w:ascii="Times New Roman" w:hAnsi="Times New Roman"/>
                <w:b w:val="0"/>
                <w:i w:val="0"/>
                <w:color w:val="000000"/>
                <w:sz w:val="24"/>
              </w:rPr>
              <w:t xml:space="preserve"> 1 </w:t>
            </w:r>
          </w:p>
        </w:tc>
        <w:tc>
          <w:tcPr>
            <w:tcW w:w="1316" w:type="dxa"/>
            <w:tcMar>
              <w:top w:w="50" w:type="dxa"/>
              <w:left w:w="100" w:type="dxa"/>
            </w:tcMar>
            <w:vAlign w:val="center"/>
          </w:tcPr>
          <w:p w14:paraId="6EAFBD72">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5D228994">
            <w:pPr>
              <w:spacing w:before="0" w:after="0"/>
              <w:ind w:left="135"/>
              <w:jc w:val="left"/>
            </w:pPr>
            <w:r>
              <w:rPr>
                <w:rFonts w:ascii="Times New Roman" w:hAnsi="Times New Roman"/>
                <w:b w:val="0"/>
                <w:i w:val="0"/>
                <w:color w:val="000000"/>
                <w:sz w:val="24"/>
              </w:rPr>
              <w:t xml:space="preserve"> 04.05.2026 </w:t>
            </w:r>
          </w:p>
        </w:tc>
        <w:tc>
          <w:tcPr>
            <w:tcW w:w="2810" w:type="dxa"/>
            <w:tcMar>
              <w:top w:w="50" w:type="dxa"/>
              <w:left w:w="100" w:type="dxa"/>
            </w:tcMar>
            <w:vAlign w:val="center"/>
          </w:tcPr>
          <w:p w14:paraId="307C740B">
            <w:pPr>
              <w:spacing w:before="0" w:after="0"/>
              <w:ind w:left="135"/>
              <w:jc w:val="left"/>
            </w:pPr>
          </w:p>
        </w:tc>
      </w:tr>
      <w:tr w14:paraId="01FD3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3F43E81D">
            <w:pPr>
              <w:spacing w:before="0" w:after="0"/>
              <w:ind w:left="0"/>
              <w:jc w:val="left"/>
            </w:pPr>
            <w:r>
              <w:rPr>
                <w:rFonts w:ascii="Times New Roman" w:hAnsi="Times New Roman"/>
                <w:b w:val="0"/>
                <w:i w:val="0"/>
                <w:color w:val="000000"/>
                <w:sz w:val="24"/>
              </w:rPr>
              <w:t>62</w:t>
            </w:r>
          </w:p>
        </w:tc>
        <w:tc>
          <w:tcPr>
            <w:tcW w:w="4216" w:type="dxa"/>
            <w:tcMar>
              <w:top w:w="50" w:type="dxa"/>
              <w:left w:w="100" w:type="dxa"/>
            </w:tcMar>
            <w:vAlign w:val="center"/>
          </w:tcPr>
          <w:p w14:paraId="6A118DEF">
            <w:pPr>
              <w:spacing w:before="0" w:after="0"/>
              <w:ind w:left="135"/>
              <w:jc w:val="left"/>
            </w:pPr>
            <w:r>
              <w:rPr>
                <w:rFonts w:ascii="Times New Roman" w:hAnsi="Times New Roman"/>
                <w:b w:val="0"/>
                <w:i w:val="0"/>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1082" w:type="dxa"/>
            <w:tcMar>
              <w:top w:w="50" w:type="dxa"/>
              <w:left w:w="100" w:type="dxa"/>
            </w:tcMar>
            <w:vAlign w:val="center"/>
          </w:tcPr>
          <w:p w14:paraId="7D05AE68">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70DD2285">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74FDA817">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7B2E17D">
            <w:pPr>
              <w:spacing w:before="0" w:after="0"/>
              <w:ind w:left="135"/>
              <w:jc w:val="left"/>
            </w:pPr>
            <w:r>
              <w:rPr>
                <w:rFonts w:ascii="Times New Roman" w:hAnsi="Times New Roman"/>
                <w:b w:val="0"/>
                <w:i w:val="0"/>
                <w:color w:val="000000"/>
                <w:sz w:val="24"/>
              </w:rPr>
              <w:t xml:space="preserve"> 05.05.2026 </w:t>
            </w:r>
          </w:p>
        </w:tc>
        <w:tc>
          <w:tcPr>
            <w:tcW w:w="2810" w:type="dxa"/>
            <w:tcMar>
              <w:top w:w="50" w:type="dxa"/>
              <w:left w:w="100" w:type="dxa"/>
            </w:tcMar>
            <w:vAlign w:val="center"/>
          </w:tcPr>
          <w:p w14:paraId="182F9DA6">
            <w:pPr>
              <w:spacing w:before="0" w:after="0"/>
              <w:ind w:left="135"/>
              <w:jc w:val="left"/>
            </w:pPr>
          </w:p>
        </w:tc>
      </w:tr>
      <w:tr w14:paraId="377B5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1E974CC">
            <w:pPr>
              <w:spacing w:before="0" w:after="0"/>
              <w:ind w:left="0"/>
              <w:jc w:val="left"/>
            </w:pPr>
            <w:r>
              <w:rPr>
                <w:rFonts w:ascii="Times New Roman" w:hAnsi="Times New Roman"/>
                <w:b w:val="0"/>
                <w:i w:val="0"/>
                <w:color w:val="000000"/>
                <w:sz w:val="24"/>
              </w:rPr>
              <w:t>63</w:t>
            </w:r>
          </w:p>
        </w:tc>
        <w:tc>
          <w:tcPr>
            <w:tcW w:w="4216" w:type="dxa"/>
            <w:tcMar>
              <w:top w:w="50" w:type="dxa"/>
              <w:left w:w="100" w:type="dxa"/>
            </w:tcMar>
            <w:vAlign w:val="center"/>
          </w:tcPr>
          <w:p w14:paraId="37BE2FB0">
            <w:pPr>
              <w:spacing w:before="0" w:after="0"/>
              <w:ind w:left="135"/>
              <w:jc w:val="left"/>
            </w:pPr>
            <w:r>
              <w:rPr>
                <w:rFonts w:ascii="Times New Roman" w:hAnsi="Times New Roman"/>
                <w:b w:val="0"/>
                <w:i w:val="0"/>
                <w:color w:val="000000"/>
                <w:sz w:val="24"/>
              </w:rPr>
              <w:t>Обобщающий урок. Роль и место физики и астрономии в современной научной картине мира</w:t>
            </w:r>
          </w:p>
        </w:tc>
        <w:tc>
          <w:tcPr>
            <w:tcW w:w="1082" w:type="dxa"/>
            <w:tcMar>
              <w:top w:w="50" w:type="dxa"/>
              <w:left w:w="100" w:type="dxa"/>
            </w:tcMar>
            <w:vAlign w:val="center"/>
          </w:tcPr>
          <w:p w14:paraId="48B33B92">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03783DD6">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3FABB61C">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4DBEC25">
            <w:pPr>
              <w:spacing w:before="0" w:after="0"/>
              <w:ind w:left="135"/>
              <w:jc w:val="left"/>
            </w:pPr>
            <w:r>
              <w:rPr>
                <w:rFonts w:ascii="Times New Roman" w:hAnsi="Times New Roman"/>
                <w:b w:val="0"/>
                <w:i w:val="0"/>
                <w:color w:val="000000"/>
                <w:sz w:val="24"/>
              </w:rPr>
              <w:t xml:space="preserve"> 12.05.2026 </w:t>
            </w:r>
          </w:p>
        </w:tc>
        <w:tc>
          <w:tcPr>
            <w:tcW w:w="2810" w:type="dxa"/>
            <w:tcMar>
              <w:top w:w="50" w:type="dxa"/>
              <w:left w:w="100" w:type="dxa"/>
            </w:tcMar>
            <w:vAlign w:val="center"/>
          </w:tcPr>
          <w:p w14:paraId="547B30BF">
            <w:pPr>
              <w:spacing w:before="0" w:after="0"/>
              <w:ind w:left="135"/>
              <w:jc w:val="left"/>
            </w:pPr>
          </w:p>
        </w:tc>
      </w:tr>
      <w:tr w14:paraId="0BCC2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2E7CF1C8">
            <w:pPr>
              <w:spacing w:before="0" w:after="0"/>
              <w:ind w:left="0"/>
              <w:jc w:val="left"/>
            </w:pPr>
            <w:r>
              <w:rPr>
                <w:rFonts w:ascii="Times New Roman" w:hAnsi="Times New Roman"/>
                <w:b w:val="0"/>
                <w:i w:val="0"/>
                <w:color w:val="000000"/>
                <w:sz w:val="24"/>
              </w:rPr>
              <w:t>64</w:t>
            </w:r>
          </w:p>
        </w:tc>
        <w:tc>
          <w:tcPr>
            <w:tcW w:w="4216" w:type="dxa"/>
            <w:tcMar>
              <w:top w:w="50" w:type="dxa"/>
              <w:left w:w="100" w:type="dxa"/>
            </w:tcMar>
            <w:vAlign w:val="center"/>
          </w:tcPr>
          <w:p w14:paraId="7BD50955">
            <w:pPr>
              <w:spacing w:before="0" w:after="0"/>
              <w:ind w:left="135"/>
              <w:jc w:val="left"/>
            </w:pPr>
            <w:r>
              <w:rPr>
                <w:rFonts w:ascii="Times New Roman" w:hAnsi="Times New Roman"/>
                <w:b w:val="0"/>
                <w:i w:val="0"/>
                <w:color w:val="000000"/>
                <w:sz w:val="24"/>
              </w:rPr>
              <w:t>Обобщающий урок. Роль физической теории в формировании представлений о физической картине мира</w:t>
            </w:r>
          </w:p>
        </w:tc>
        <w:tc>
          <w:tcPr>
            <w:tcW w:w="1082" w:type="dxa"/>
            <w:tcMar>
              <w:top w:w="50" w:type="dxa"/>
              <w:left w:w="100" w:type="dxa"/>
            </w:tcMar>
            <w:vAlign w:val="center"/>
          </w:tcPr>
          <w:p w14:paraId="3594153D">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534BC458">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18FDE3D5">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4083E04B">
            <w:pPr>
              <w:spacing w:before="0" w:after="0"/>
              <w:ind w:left="135"/>
              <w:jc w:val="left"/>
            </w:pPr>
            <w:r>
              <w:rPr>
                <w:rFonts w:ascii="Times New Roman" w:hAnsi="Times New Roman"/>
                <w:b w:val="0"/>
                <w:i w:val="0"/>
                <w:color w:val="000000"/>
                <w:sz w:val="24"/>
              </w:rPr>
              <w:t xml:space="preserve"> 18.05.2026 </w:t>
            </w:r>
          </w:p>
        </w:tc>
        <w:tc>
          <w:tcPr>
            <w:tcW w:w="2810" w:type="dxa"/>
            <w:tcMar>
              <w:top w:w="50" w:type="dxa"/>
              <w:left w:w="100" w:type="dxa"/>
            </w:tcMar>
            <w:vAlign w:val="center"/>
          </w:tcPr>
          <w:p w14:paraId="3B06393C">
            <w:pPr>
              <w:spacing w:before="0" w:after="0"/>
              <w:ind w:left="135"/>
              <w:jc w:val="left"/>
            </w:pPr>
          </w:p>
        </w:tc>
      </w:tr>
      <w:tr w14:paraId="3CB99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740054E3">
            <w:pPr>
              <w:spacing w:before="0" w:after="0"/>
              <w:ind w:left="0"/>
              <w:jc w:val="left"/>
            </w:pPr>
            <w:r>
              <w:rPr>
                <w:rFonts w:ascii="Times New Roman" w:hAnsi="Times New Roman"/>
                <w:b w:val="0"/>
                <w:i w:val="0"/>
                <w:color w:val="000000"/>
                <w:sz w:val="24"/>
              </w:rPr>
              <w:t>65</w:t>
            </w:r>
          </w:p>
        </w:tc>
        <w:tc>
          <w:tcPr>
            <w:tcW w:w="4216" w:type="dxa"/>
            <w:tcMar>
              <w:top w:w="50" w:type="dxa"/>
              <w:left w:w="100" w:type="dxa"/>
            </w:tcMar>
            <w:vAlign w:val="center"/>
          </w:tcPr>
          <w:p w14:paraId="551AFCFF">
            <w:pPr>
              <w:spacing w:before="0" w:after="0"/>
              <w:ind w:left="135"/>
              <w:jc w:val="left"/>
            </w:pPr>
            <w:r>
              <w:rPr>
                <w:rFonts w:ascii="Times New Roman" w:hAnsi="Times New Roman"/>
                <w:b w:val="0"/>
                <w:i w:val="0"/>
                <w:color w:val="000000"/>
                <w:sz w:val="24"/>
              </w:rPr>
              <w:t>Итоговая контрольная работа.</w:t>
            </w:r>
          </w:p>
        </w:tc>
        <w:tc>
          <w:tcPr>
            <w:tcW w:w="1082" w:type="dxa"/>
            <w:tcMar>
              <w:top w:w="50" w:type="dxa"/>
              <w:left w:w="100" w:type="dxa"/>
            </w:tcMar>
            <w:vAlign w:val="center"/>
          </w:tcPr>
          <w:p w14:paraId="26CB4388">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0B80C3DD">
            <w:pPr>
              <w:spacing w:before="0" w:after="0" w:line="276" w:lineRule="auto"/>
              <w:ind w:left="135"/>
              <w:jc w:val="center"/>
            </w:pPr>
            <w:r>
              <w:rPr>
                <w:rFonts w:ascii="Times New Roman" w:hAnsi="Times New Roman"/>
                <w:b w:val="0"/>
                <w:i w:val="0"/>
                <w:color w:val="000000"/>
                <w:sz w:val="24"/>
              </w:rPr>
              <w:t xml:space="preserve"> 1 </w:t>
            </w:r>
          </w:p>
        </w:tc>
        <w:tc>
          <w:tcPr>
            <w:tcW w:w="1316" w:type="dxa"/>
            <w:tcMar>
              <w:top w:w="50" w:type="dxa"/>
              <w:left w:w="100" w:type="dxa"/>
            </w:tcMar>
            <w:vAlign w:val="center"/>
          </w:tcPr>
          <w:p w14:paraId="3C732248">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2F0FB65C">
            <w:pPr>
              <w:spacing w:before="0" w:after="0"/>
              <w:ind w:left="135"/>
              <w:jc w:val="left"/>
            </w:pPr>
            <w:r>
              <w:rPr>
                <w:rFonts w:ascii="Times New Roman" w:hAnsi="Times New Roman"/>
                <w:b w:val="0"/>
                <w:i w:val="0"/>
                <w:color w:val="000000"/>
                <w:sz w:val="24"/>
              </w:rPr>
              <w:t xml:space="preserve"> 19.05.2026 </w:t>
            </w:r>
          </w:p>
        </w:tc>
        <w:tc>
          <w:tcPr>
            <w:tcW w:w="2810" w:type="dxa"/>
            <w:tcMar>
              <w:top w:w="50" w:type="dxa"/>
              <w:left w:w="100" w:type="dxa"/>
            </w:tcMar>
            <w:vAlign w:val="center"/>
          </w:tcPr>
          <w:p w14:paraId="5C9BCA49">
            <w:pPr>
              <w:spacing w:before="0" w:after="0"/>
              <w:ind w:left="135"/>
              <w:jc w:val="left"/>
            </w:pPr>
          </w:p>
        </w:tc>
      </w:tr>
      <w:tr w14:paraId="1C818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0E12BF8F">
            <w:pPr>
              <w:spacing w:before="0" w:after="0"/>
              <w:ind w:left="0"/>
              <w:jc w:val="left"/>
            </w:pPr>
            <w:r>
              <w:rPr>
                <w:rFonts w:ascii="Times New Roman" w:hAnsi="Times New Roman"/>
                <w:b w:val="0"/>
                <w:i w:val="0"/>
                <w:color w:val="000000"/>
                <w:sz w:val="24"/>
              </w:rPr>
              <w:t>66</w:t>
            </w:r>
          </w:p>
        </w:tc>
        <w:tc>
          <w:tcPr>
            <w:tcW w:w="4216" w:type="dxa"/>
            <w:tcMar>
              <w:top w:w="50" w:type="dxa"/>
              <w:left w:w="100" w:type="dxa"/>
            </w:tcMar>
            <w:vAlign w:val="center"/>
          </w:tcPr>
          <w:p w14:paraId="4211D648">
            <w:pPr>
              <w:spacing w:before="0" w:after="0"/>
              <w:ind w:left="135"/>
              <w:jc w:val="left"/>
            </w:pPr>
            <w:r>
              <w:rPr>
                <w:rFonts w:ascii="Times New Roman" w:hAnsi="Times New Roman"/>
                <w:b w:val="0"/>
                <w:i w:val="0"/>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1082" w:type="dxa"/>
            <w:tcMar>
              <w:top w:w="50" w:type="dxa"/>
              <w:left w:w="100" w:type="dxa"/>
            </w:tcMar>
            <w:vAlign w:val="center"/>
          </w:tcPr>
          <w:p w14:paraId="3BB1E034">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272DD615">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673A68A0">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607019F4">
            <w:pPr>
              <w:spacing w:before="0" w:after="0"/>
              <w:ind w:left="135"/>
              <w:jc w:val="left"/>
            </w:pPr>
            <w:r>
              <w:rPr>
                <w:rFonts w:ascii="Times New Roman" w:hAnsi="Times New Roman"/>
                <w:b w:val="0"/>
                <w:i w:val="0"/>
                <w:color w:val="000000"/>
                <w:sz w:val="24"/>
              </w:rPr>
              <w:t xml:space="preserve"> 25.05.2026 </w:t>
            </w:r>
          </w:p>
        </w:tc>
        <w:tc>
          <w:tcPr>
            <w:tcW w:w="2810" w:type="dxa"/>
            <w:tcMar>
              <w:top w:w="50" w:type="dxa"/>
              <w:left w:w="100" w:type="dxa"/>
            </w:tcMar>
            <w:vAlign w:val="center"/>
          </w:tcPr>
          <w:p w14:paraId="0BB7B45A">
            <w:pPr>
              <w:spacing w:before="0" w:after="0"/>
              <w:ind w:left="135"/>
              <w:jc w:val="left"/>
            </w:pPr>
          </w:p>
        </w:tc>
      </w:tr>
      <w:tr w14:paraId="19BE7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901" w:type="dxa"/>
            <w:tcMar>
              <w:top w:w="50" w:type="dxa"/>
              <w:left w:w="100" w:type="dxa"/>
            </w:tcMar>
            <w:vAlign w:val="center"/>
          </w:tcPr>
          <w:p w14:paraId="1FD0FC7B">
            <w:pPr>
              <w:spacing w:before="0" w:after="0"/>
              <w:ind w:left="0"/>
              <w:jc w:val="left"/>
            </w:pPr>
            <w:r>
              <w:rPr>
                <w:rFonts w:ascii="Times New Roman" w:hAnsi="Times New Roman"/>
                <w:b w:val="0"/>
                <w:i w:val="0"/>
                <w:color w:val="000000"/>
                <w:sz w:val="24"/>
              </w:rPr>
              <w:t>67</w:t>
            </w:r>
          </w:p>
        </w:tc>
        <w:tc>
          <w:tcPr>
            <w:tcW w:w="4216" w:type="dxa"/>
            <w:tcMar>
              <w:top w:w="50" w:type="dxa"/>
              <w:left w:w="100" w:type="dxa"/>
            </w:tcMar>
            <w:vAlign w:val="center"/>
          </w:tcPr>
          <w:p w14:paraId="0BDDEC43">
            <w:pPr>
              <w:spacing w:before="0" w:after="0"/>
              <w:ind w:left="135"/>
              <w:jc w:val="left"/>
            </w:pPr>
            <w:r>
              <w:rPr>
                <w:rFonts w:ascii="Times New Roman" w:hAnsi="Times New Roman"/>
                <w:b w:val="0"/>
                <w:i w:val="0"/>
                <w:color w:val="000000"/>
                <w:sz w:val="24"/>
              </w:rPr>
              <w:t>Оптика. Основы специальной теории относительности</w:t>
            </w:r>
          </w:p>
        </w:tc>
        <w:tc>
          <w:tcPr>
            <w:tcW w:w="1082" w:type="dxa"/>
            <w:tcMar>
              <w:top w:w="50" w:type="dxa"/>
              <w:left w:w="100" w:type="dxa"/>
            </w:tcMar>
            <w:vAlign w:val="center"/>
          </w:tcPr>
          <w:p w14:paraId="7F4B1377">
            <w:pPr>
              <w:spacing w:before="0" w:after="0" w:line="276" w:lineRule="auto"/>
              <w:ind w:left="135"/>
              <w:jc w:val="center"/>
            </w:pPr>
            <w:r>
              <w:rPr>
                <w:rFonts w:ascii="Times New Roman" w:hAnsi="Times New Roman"/>
                <w:b w:val="0"/>
                <w:i w:val="0"/>
                <w:color w:val="000000"/>
                <w:sz w:val="24"/>
              </w:rPr>
              <w:t xml:space="preserve"> 1 </w:t>
            </w:r>
          </w:p>
        </w:tc>
        <w:tc>
          <w:tcPr>
            <w:tcW w:w="1238" w:type="dxa"/>
            <w:tcMar>
              <w:top w:w="50" w:type="dxa"/>
              <w:left w:w="100" w:type="dxa"/>
            </w:tcMar>
            <w:vAlign w:val="center"/>
          </w:tcPr>
          <w:p w14:paraId="24FAA65D">
            <w:pPr>
              <w:spacing w:before="0" w:after="0" w:line="276" w:lineRule="auto"/>
              <w:ind w:left="135"/>
              <w:jc w:val="center"/>
            </w:pPr>
            <w:r>
              <w:rPr>
                <w:rFonts w:ascii="Times New Roman" w:hAnsi="Times New Roman"/>
                <w:b w:val="0"/>
                <w:i w:val="0"/>
                <w:color w:val="000000"/>
                <w:sz w:val="24"/>
              </w:rPr>
              <w:t xml:space="preserve"> 0 </w:t>
            </w:r>
          </w:p>
        </w:tc>
        <w:tc>
          <w:tcPr>
            <w:tcW w:w="1316" w:type="dxa"/>
            <w:tcMar>
              <w:top w:w="50" w:type="dxa"/>
              <w:left w:w="100" w:type="dxa"/>
            </w:tcMar>
            <w:vAlign w:val="center"/>
          </w:tcPr>
          <w:p w14:paraId="5806223A">
            <w:pPr>
              <w:spacing w:before="0" w:after="0" w:line="276" w:lineRule="auto"/>
              <w:ind w:left="135"/>
              <w:jc w:val="center"/>
            </w:pPr>
            <w:r>
              <w:rPr>
                <w:rFonts w:ascii="Times New Roman" w:hAnsi="Times New Roman"/>
                <w:b w:val="0"/>
                <w:i w:val="0"/>
                <w:color w:val="000000"/>
                <w:sz w:val="24"/>
              </w:rPr>
              <w:t xml:space="preserve"> 0 </w:t>
            </w:r>
          </w:p>
        </w:tc>
        <w:tc>
          <w:tcPr>
            <w:tcW w:w="1433" w:type="dxa"/>
            <w:tcMar>
              <w:top w:w="50" w:type="dxa"/>
              <w:left w:w="100" w:type="dxa"/>
            </w:tcMar>
            <w:vAlign w:val="center"/>
          </w:tcPr>
          <w:p w14:paraId="0D9D8AA5">
            <w:pPr>
              <w:spacing w:before="0" w:after="0"/>
              <w:ind w:left="135"/>
              <w:jc w:val="left"/>
            </w:pPr>
            <w:r>
              <w:rPr>
                <w:rFonts w:ascii="Times New Roman" w:hAnsi="Times New Roman"/>
                <w:b w:val="0"/>
                <w:i w:val="0"/>
                <w:color w:val="000000"/>
                <w:sz w:val="24"/>
              </w:rPr>
              <w:t xml:space="preserve"> 26.05.2026 </w:t>
            </w:r>
          </w:p>
        </w:tc>
        <w:tc>
          <w:tcPr>
            <w:tcW w:w="2810" w:type="dxa"/>
            <w:tcMar>
              <w:top w:w="50" w:type="dxa"/>
              <w:left w:w="100" w:type="dxa"/>
            </w:tcMar>
            <w:vAlign w:val="center"/>
          </w:tcPr>
          <w:p w14:paraId="0B66A502">
            <w:pPr>
              <w:spacing w:before="0" w:after="0"/>
              <w:ind w:left="135"/>
              <w:jc w:val="left"/>
            </w:pPr>
          </w:p>
        </w:tc>
      </w:tr>
      <w:tr w14:paraId="5543D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117" w:type="dxa"/>
            <w:gridSpan w:val="2"/>
            <w:tcMar>
              <w:top w:w="50" w:type="dxa"/>
              <w:left w:w="100" w:type="dxa"/>
            </w:tcMar>
            <w:vAlign w:val="center"/>
          </w:tcPr>
          <w:p w14:paraId="1BB2EC39">
            <w:pPr>
              <w:spacing w:before="0" w:after="0"/>
              <w:ind w:left="135"/>
              <w:jc w:val="left"/>
            </w:pPr>
            <w:r>
              <w:rPr>
                <w:rFonts w:ascii="Times New Roman" w:hAnsi="Times New Roman"/>
                <w:b w:val="0"/>
                <w:i w:val="0"/>
                <w:color w:val="000000"/>
                <w:sz w:val="24"/>
              </w:rPr>
              <w:t>ОБЩЕЕ КОЛИЧЕСТВО ЧАСОВ ПО ПРОГРАММЕ</w:t>
            </w:r>
          </w:p>
        </w:tc>
        <w:tc>
          <w:tcPr>
            <w:tcW w:w="1082" w:type="dxa"/>
            <w:tcMar>
              <w:top w:w="50" w:type="dxa"/>
              <w:left w:w="100" w:type="dxa"/>
            </w:tcMar>
            <w:vAlign w:val="center"/>
          </w:tcPr>
          <w:p w14:paraId="3A66DEA2">
            <w:pPr>
              <w:spacing w:before="0" w:after="0" w:line="276" w:lineRule="auto"/>
              <w:ind w:left="135"/>
              <w:jc w:val="center"/>
            </w:pPr>
            <w:r>
              <w:rPr>
                <w:rFonts w:ascii="Times New Roman" w:hAnsi="Times New Roman"/>
                <w:b w:val="0"/>
                <w:i w:val="0"/>
                <w:color w:val="000000"/>
                <w:sz w:val="24"/>
              </w:rPr>
              <w:t xml:space="preserve"> 6</w:t>
            </w:r>
            <w:r>
              <w:rPr>
                <w:rFonts w:hint="default" w:ascii="Times New Roman" w:hAnsi="Times New Roman"/>
                <w:b w:val="0"/>
                <w:i w:val="0"/>
                <w:color w:val="000000"/>
                <w:sz w:val="24"/>
                <w:lang w:val="ru-RU"/>
              </w:rPr>
              <w:t>7</w:t>
            </w:r>
            <w:r>
              <w:rPr>
                <w:rFonts w:ascii="Times New Roman" w:hAnsi="Times New Roman"/>
                <w:b w:val="0"/>
                <w:i w:val="0"/>
                <w:color w:val="000000"/>
                <w:sz w:val="24"/>
              </w:rPr>
              <w:t xml:space="preserve"> </w:t>
            </w:r>
          </w:p>
        </w:tc>
        <w:tc>
          <w:tcPr>
            <w:tcW w:w="1238" w:type="dxa"/>
            <w:tcMar>
              <w:top w:w="50" w:type="dxa"/>
              <w:left w:w="100" w:type="dxa"/>
            </w:tcMar>
            <w:vAlign w:val="center"/>
          </w:tcPr>
          <w:p w14:paraId="76E33127">
            <w:pPr>
              <w:spacing w:before="0" w:after="0" w:line="276" w:lineRule="auto"/>
              <w:ind w:left="135"/>
              <w:jc w:val="center"/>
            </w:pPr>
            <w:r>
              <w:rPr>
                <w:rFonts w:ascii="Times New Roman" w:hAnsi="Times New Roman"/>
                <w:b w:val="0"/>
                <w:i w:val="0"/>
                <w:color w:val="000000"/>
                <w:sz w:val="24"/>
              </w:rPr>
              <w:t xml:space="preserve"> 6 </w:t>
            </w:r>
          </w:p>
        </w:tc>
        <w:tc>
          <w:tcPr>
            <w:tcW w:w="1316" w:type="dxa"/>
            <w:tcMar>
              <w:top w:w="50" w:type="dxa"/>
              <w:left w:w="100" w:type="dxa"/>
            </w:tcMar>
            <w:vAlign w:val="center"/>
          </w:tcPr>
          <w:p w14:paraId="6D82FC29">
            <w:pPr>
              <w:spacing w:before="0" w:after="0" w:line="276" w:lineRule="auto"/>
              <w:ind w:left="135"/>
              <w:jc w:val="center"/>
            </w:pPr>
            <w:r>
              <w:rPr>
                <w:rFonts w:ascii="Times New Roman" w:hAnsi="Times New Roman"/>
                <w:b w:val="0"/>
                <w:i w:val="0"/>
                <w:color w:val="000000"/>
                <w:sz w:val="24"/>
              </w:rPr>
              <w:t xml:space="preserve"> 7 </w:t>
            </w:r>
          </w:p>
        </w:tc>
        <w:tc>
          <w:tcPr>
            <w:tcW w:w="0" w:type="auto"/>
            <w:gridSpan w:val="2"/>
            <w:tcMar>
              <w:top w:w="50" w:type="dxa"/>
              <w:left w:w="100" w:type="dxa"/>
            </w:tcMar>
            <w:vAlign w:val="center"/>
          </w:tcPr>
          <w:p w14:paraId="706BC4D2">
            <w:pPr>
              <w:jc w:val="left"/>
            </w:pPr>
          </w:p>
        </w:tc>
      </w:tr>
    </w:tbl>
    <w:p w14:paraId="274895CF">
      <w:pPr>
        <w:sectPr>
          <w:pgSz w:w="16383" w:h="11906" w:orient="landscape"/>
          <w:cols w:space="720" w:num="1"/>
        </w:sectPr>
      </w:pPr>
    </w:p>
    <w:p w14:paraId="13BA2BEE">
      <w:pPr>
        <w:sectPr>
          <w:pgSz w:w="16383" w:h="11906" w:orient="landscape"/>
          <w:cols w:space="720" w:num="1"/>
        </w:sectPr>
      </w:pPr>
      <w:bookmarkStart w:id="17" w:name="block-56806418"/>
    </w:p>
    <w:bookmarkEnd w:id="16"/>
    <w:bookmarkEnd w:id="17"/>
    <w:p w14:paraId="7E160585">
      <w:pPr>
        <w:spacing w:before="199" w:after="199"/>
        <w:ind w:left="120"/>
        <w:jc w:val="left"/>
      </w:pPr>
      <w:bookmarkStart w:id="18" w:name="block-56806419"/>
      <w:r>
        <w:rPr>
          <w:rFonts w:ascii="Times New Roman" w:hAnsi="Times New Roman"/>
          <w:b/>
          <w:i w:val="0"/>
          <w:color w:val="000000"/>
          <w:sz w:val="28"/>
        </w:rPr>
        <w:t>ПРОВЕРЯЕМЫЕ ТРЕБОВАНИЯ К РЕЗУЛЬТАТАМ ОСВОЕНИЯ ОСНОВНОЙ ОБРАЗОВАТЕЛЬНОЙ ПРОГРАММЫ</w:t>
      </w:r>
    </w:p>
    <w:p w14:paraId="49575F32">
      <w:pPr>
        <w:spacing w:before="199" w:after="199"/>
        <w:ind w:left="120"/>
        <w:jc w:val="left"/>
      </w:pPr>
      <w:r>
        <w:rPr>
          <w:rFonts w:ascii="Times New Roman" w:hAnsi="Times New Roman"/>
          <w:b/>
          <w:i w:val="0"/>
          <w:color w:val="000000"/>
          <w:sz w:val="28"/>
        </w:rPr>
        <w:t>11 КЛАСС</w:t>
      </w:r>
    </w:p>
    <w:p w14:paraId="0AFFE50E">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9"/>
        <w:gridCol w:w="6856"/>
      </w:tblGrid>
      <w:tr w14:paraId="7CAA2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0787A96">
            <w:pPr>
              <w:spacing w:before="0" w:after="0"/>
              <w:ind w:left="243"/>
              <w:jc w:val="left"/>
            </w:pPr>
            <w:r>
              <w:rPr>
                <w:rFonts w:ascii="Times New Roman" w:hAnsi="Times New Roman"/>
                <w:b/>
                <w:i w:val="0"/>
                <w:color w:val="000000"/>
                <w:sz w:val="24"/>
              </w:rPr>
              <w:t xml:space="preserve"> Код проверяемого результата </w:t>
            </w:r>
          </w:p>
        </w:tc>
        <w:tc>
          <w:tcPr>
            <w:tcW w:w="11678" w:type="dxa"/>
            <w:tcMar>
              <w:top w:w="50" w:type="dxa"/>
              <w:left w:w="100" w:type="dxa"/>
            </w:tcMar>
            <w:vAlign w:val="center"/>
          </w:tcPr>
          <w:p w14:paraId="65E2DAC3">
            <w:pPr>
              <w:spacing w:before="0" w:after="0"/>
              <w:ind w:left="243"/>
              <w:jc w:val="left"/>
            </w:pPr>
            <w:r>
              <w:rPr>
                <w:rFonts w:ascii="Times New Roman" w:hAnsi="Times New Roman"/>
                <w:b/>
                <w:i w:val="0"/>
                <w:color w:val="000000"/>
                <w:sz w:val="24"/>
              </w:rPr>
              <w:t xml:space="preserve"> Проверяемые предметные результаты освоения основной образовательной программы среднего общего образования </w:t>
            </w:r>
          </w:p>
        </w:tc>
      </w:tr>
      <w:tr w14:paraId="0824B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39C2ED4">
            <w:pPr>
              <w:spacing w:before="0" w:after="0" w:line="312" w:lineRule="auto"/>
              <w:ind w:left="336"/>
              <w:jc w:val="center"/>
            </w:pPr>
            <w:r>
              <w:rPr>
                <w:rFonts w:ascii="Times New Roman" w:hAnsi="Times New Roman"/>
                <w:b w:val="0"/>
                <w:i w:val="0"/>
                <w:color w:val="000000"/>
                <w:sz w:val="24"/>
              </w:rPr>
              <w:t>11.1</w:t>
            </w:r>
          </w:p>
        </w:tc>
        <w:tc>
          <w:tcPr>
            <w:tcW w:w="11678" w:type="dxa"/>
            <w:tcMar>
              <w:top w:w="50" w:type="dxa"/>
              <w:left w:w="100" w:type="dxa"/>
            </w:tcMar>
            <w:vAlign w:val="center"/>
          </w:tcPr>
          <w:p w14:paraId="3107A1C5">
            <w:pPr>
              <w:spacing w:before="0" w:after="0" w:line="312" w:lineRule="auto"/>
              <w:ind w:left="336"/>
              <w:jc w:val="both"/>
            </w:pPr>
            <w:r>
              <w:rPr>
                <w:rFonts w:ascii="Times New Roman" w:hAnsi="Times New Roman"/>
                <w:b w:val="0"/>
                <w:i w:val="0"/>
                <w:color w:val="000000"/>
                <w:sz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14:paraId="4C591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3C27903">
            <w:pPr>
              <w:spacing w:before="0" w:after="0" w:line="312" w:lineRule="auto"/>
              <w:ind w:left="336"/>
              <w:jc w:val="center"/>
            </w:pPr>
            <w:r>
              <w:rPr>
                <w:rFonts w:ascii="Times New Roman" w:hAnsi="Times New Roman"/>
                <w:b w:val="0"/>
                <w:i w:val="0"/>
                <w:color w:val="000000"/>
                <w:sz w:val="24"/>
              </w:rPr>
              <w:t>11.2</w:t>
            </w:r>
          </w:p>
        </w:tc>
        <w:tc>
          <w:tcPr>
            <w:tcW w:w="11678" w:type="dxa"/>
            <w:tcMar>
              <w:top w:w="50" w:type="dxa"/>
              <w:left w:w="100" w:type="dxa"/>
            </w:tcMar>
            <w:vAlign w:val="center"/>
          </w:tcPr>
          <w:p w14:paraId="4E9CCCFA">
            <w:pPr>
              <w:spacing w:before="0" w:after="0" w:line="312" w:lineRule="auto"/>
              <w:ind w:left="336"/>
              <w:jc w:val="both"/>
            </w:pPr>
            <w:r>
              <w:rPr>
                <w:rFonts w:ascii="Times New Roman" w:hAnsi="Times New Roman"/>
                <w:b w:val="0"/>
                <w:i w:val="0"/>
                <w:color w:val="000000"/>
                <w:sz w:val="24"/>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14:paraId="7BAA2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20336DB">
            <w:pPr>
              <w:spacing w:before="0" w:after="0" w:line="312" w:lineRule="auto"/>
              <w:ind w:left="336"/>
              <w:jc w:val="center"/>
            </w:pPr>
            <w:r>
              <w:rPr>
                <w:rFonts w:ascii="Times New Roman" w:hAnsi="Times New Roman"/>
                <w:b w:val="0"/>
                <w:i w:val="0"/>
                <w:color w:val="000000"/>
                <w:sz w:val="24"/>
              </w:rPr>
              <w:t>11.3</w:t>
            </w:r>
          </w:p>
        </w:tc>
        <w:tc>
          <w:tcPr>
            <w:tcW w:w="11678" w:type="dxa"/>
            <w:tcMar>
              <w:top w:w="50" w:type="dxa"/>
              <w:left w:w="100" w:type="dxa"/>
            </w:tcMar>
            <w:vAlign w:val="center"/>
          </w:tcPr>
          <w:p w14:paraId="1608FE57">
            <w:pPr>
              <w:spacing w:before="0" w:after="0" w:line="312" w:lineRule="auto"/>
              <w:ind w:left="336"/>
              <w:jc w:val="both"/>
            </w:pPr>
            <w:r>
              <w:rPr>
                <w:rFonts w:ascii="Times New Roman" w:hAnsi="Times New Roman"/>
                <w:b w:val="0"/>
                <w:i w:val="0"/>
                <w:color w:val="000000"/>
                <w:sz w:val="24"/>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14:paraId="59B03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A81FEB4">
            <w:pPr>
              <w:spacing w:before="0" w:after="0" w:line="312" w:lineRule="auto"/>
              <w:ind w:left="336"/>
              <w:jc w:val="center"/>
            </w:pPr>
            <w:r>
              <w:rPr>
                <w:rFonts w:ascii="Times New Roman" w:hAnsi="Times New Roman"/>
                <w:b w:val="0"/>
                <w:i w:val="0"/>
                <w:color w:val="000000"/>
                <w:sz w:val="24"/>
              </w:rPr>
              <w:t>11.4</w:t>
            </w:r>
          </w:p>
        </w:tc>
        <w:tc>
          <w:tcPr>
            <w:tcW w:w="11678" w:type="dxa"/>
            <w:tcMar>
              <w:top w:w="50" w:type="dxa"/>
              <w:left w:w="100" w:type="dxa"/>
            </w:tcMar>
            <w:vAlign w:val="center"/>
          </w:tcPr>
          <w:p w14:paraId="4EC53092">
            <w:pPr>
              <w:spacing w:before="0" w:after="0" w:line="312" w:lineRule="auto"/>
              <w:ind w:left="336"/>
              <w:jc w:val="both"/>
            </w:pPr>
            <w:r>
              <w:rPr>
                <w:rFonts w:ascii="Times New Roman" w:hAnsi="Times New Roman"/>
                <w:b w:val="0"/>
                <w:i w:val="0"/>
                <w:color w:val="000000"/>
                <w:sz w:val="24"/>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14:paraId="15B88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20AD0AAD">
            <w:pPr>
              <w:spacing w:before="0" w:after="0" w:line="312" w:lineRule="auto"/>
              <w:ind w:left="336"/>
              <w:jc w:val="center"/>
            </w:pPr>
            <w:r>
              <w:rPr>
                <w:rFonts w:ascii="Times New Roman" w:hAnsi="Times New Roman"/>
                <w:b w:val="0"/>
                <w:i w:val="0"/>
                <w:color w:val="000000"/>
                <w:sz w:val="24"/>
              </w:rPr>
              <w:t>11.5</w:t>
            </w:r>
          </w:p>
        </w:tc>
        <w:tc>
          <w:tcPr>
            <w:tcW w:w="11678" w:type="dxa"/>
            <w:tcMar>
              <w:top w:w="50" w:type="dxa"/>
              <w:left w:w="100" w:type="dxa"/>
            </w:tcMar>
            <w:vAlign w:val="center"/>
          </w:tcPr>
          <w:p w14:paraId="4E8D23BF">
            <w:pPr>
              <w:spacing w:before="0" w:after="0" w:line="312" w:lineRule="auto"/>
              <w:ind w:left="336"/>
              <w:jc w:val="both"/>
            </w:pPr>
            <w:r>
              <w:rPr>
                <w:rFonts w:ascii="Times New Roman" w:hAnsi="Times New Roman"/>
                <w:b w:val="0"/>
                <w:i w:val="0"/>
                <w:color w:val="000000"/>
                <w:spacing w:val="2"/>
                <w:sz w:val="24"/>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14:paraId="29376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5475F26">
            <w:pPr>
              <w:spacing w:before="0" w:after="0" w:line="312" w:lineRule="auto"/>
              <w:ind w:left="336"/>
              <w:jc w:val="center"/>
            </w:pPr>
            <w:r>
              <w:rPr>
                <w:rFonts w:ascii="Times New Roman" w:hAnsi="Times New Roman"/>
                <w:b w:val="0"/>
                <w:i w:val="0"/>
                <w:color w:val="000000"/>
                <w:sz w:val="24"/>
              </w:rPr>
              <w:t>11.6</w:t>
            </w:r>
          </w:p>
        </w:tc>
        <w:tc>
          <w:tcPr>
            <w:tcW w:w="11678" w:type="dxa"/>
            <w:tcMar>
              <w:top w:w="50" w:type="dxa"/>
              <w:left w:w="100" w:type="dxa"/>
            </w:tcMar>
            <w:vAlign w:val="center"/>
          </w:tcPr>
          <w:p w14:paraId="2E5D735A">
            <w:pPr>
              <w:spacing w:before="0" w:after="0" w:line="312" w:lineRule="auto"/>
              <w:ind w:left="336"/>
              <w:jc w:val="both"/>
            </w:pPr>
            <w:r>
              <w:rPr>
                <w:rFonts w:ascii="Times New Roman" w:hAnsi="Times New Roman"/>
                <w:b w:val="0"/>
                <w:i w:val="0"/>
                <w:color w:val="000000"/>
                <w:sz w:val="24"/>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Pr>
                <w:rFonts w:ascii="Times New Roman" w:hAnsi="Times New Roman"/>
                <w:b w:val="0"/>
                <w:i w:val="0"/>
                <w:color w:val="000000"/>
                <w:spacing w:val="2"/>
                <w:sz w:val="24"/>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14:paraId="56460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D4D0748">
            <w:pPr>
              <w:spacing w:before="0" w:after="0" w:line="312" w:lineRule="auto"/>
              <w:ind w:left="336"/>
              <w:jc w:val="center"/>
            </w:pPr>
            <w:r>
              <w:rPr>
                <w:rFonts w:ascii="Times New Roman" w:hAnsi="Times New Roman"/>
                <w:b w:val="0"/>
                <w:i w:val="0"/>
                <w:color w:val="000000"/>
                <w:sz w:val="24"/>
              </w:rPr>
              <w:t>11.7</w:t>
            </w:r>
          </w:p>
        </w:tc>
        <w:tc>
          <w:tcPr>
            <w:tcW w:w="11678" w:type="dxa"/>
            <w:tcMar>
              <w:top w:w="50" w:type="dxa"/>
              <w:left w:w="100" w:type="dxa"/>
            </w:tcMar>
            <w:vAlign w:val="center"/>
          </w:tcPr>
          <w:p w14:paraId="4027FF7B">
            <w:pPr>
              <w:spacing w:before="0" w:after="0" w:line="312" w:lineRule="auto"/>
              <w:ind w:left="336"/>
              <w:jc w:val="both"/>
            </w:pPr>
            <w:r>
              <w:rPr>
                <w:rFonts w:ascii="Times New Roman" w:hAnsi="Times New Roman"/>
                <w:b w:val="0"/>
                <w:i w:val="0"/>
                <w:color w:val="000000"/>
                <w:sz w:val="24"/>
              </w:rPr>
              <w:t>Определять направление вектора индукции магнитного поля проводника с током, силы Ампера и силы Лоренца</w:t>
            </w:r>
          </w:p>
        </w:tc>
      </w:tr>
      <w:tr w14:paraId="1BE1F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BA60D2D">
            <w:pPr>
              <w:spacing w:before="0" w:after="0" w:line="312" w:lineRule="auto"/>
              <w:ind w:left="336"/>
              <w:jc w:val="center"/>
            </w:pPr>
            <w:r>
              <w:rPr>
                <w:rFonts w:ascii="Times New Roman" w:hAnsi="Times New Roman"/>
                <w:b w:val="0"/>
                <w:i w:val="0"/>
                <w:color w:val="000000"/>
                <w:sz w:val="24"/>
              </w:rPr>
              <w:t>11.8</w:t>
            </w:r>
          </w:p>
        </w:tc>
        <w:tc>
          <w:tcPr>
            <w:tcW w:w="11678" w:type="dxa"/>
            <w:tcMar>
              <w:top w:w="50" w:type="dxa"/>
              <w:left w:w="100" w:type="dxa"/>
            </w:tcMar>
            <w:vAlign w:val="center"/>
          </w:tcPr>
          <w:p w14:paraId="110BA32B">
            <w:pPr>
              <w:spacing w:before="0" w:after="0" w:line="312" w:lineRule="auto"/>
              <w:ind w:left="336"/>
              <w:jc w:val="both"/>
            </w:pPr>
            <w:r>
              <w:rPr>
                <w:rFonts w:ascii="Times New Roman" w:hAnsi="Times New Roman"/>
                <w:b w:val="0"/>
                <w:i w:val="0"/>
                <w:color w:val="000000"/>
                <w:sz w:val="24"/>
              </w:rPr>
              <w:t>Строить и описывать изображение, создаваемое плоским зеркалом, тонкой линзой</w:t>
            </w:r>
          </w:p>
        </w:tc>
      </w:tr>
      <w:tr w14:paraId="48BA7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D6A86B2">
            <w:pPr>
              <w:spacing w:before="0" w:after="0" w:line="312" w:lineRule="auto"/>
              <w:ind w:left="336"/>
              <w:jc w:val="center"/>
            </w:pPr>
            <w:r>
              <w:rPr>
                <w:rFonts w:ascii="Times New Roman" w:hAnsi="Times New Roman"/>
                <w:b w:val="0"/>
                <w:i w:val="0"/>
                <w:color w:val="000000"/>
                <w:sz w:val="24"/>
              </w:rPr>
              <w:t>11.9</w:t>
            </w:r>
          </w:p>
        </w:tc>
        <w:tc>
          <w:tcPr>
            <w:tcW w:w="11678" w:type="dxa"/>
            <w:tcMar>
              <w:top w:w="50" w:type="dxa"/>
              <w:left w:w="100" w:type="dxa"/>
            </w:tcMar>
            <w:vAlign w:val="center"/>
          </w:tcPr>
          <w:p w14:paraId="3A43EAAC">
            <w:pPr>
              <w:spacing w:before="0" w:after="0" w:line="312" w:lineRule="auto"/>
              <w:ind w:left="336"/>
              <w:jc w:val="both"/>
            </w:pPr>
            <w:r>
              <w:rPr>
                <w:rFonts w:ascii="Times New Roman" w:hAnsi="Times New Roman"/>
                <w:b w:val="0"/>
                <w:i w:val="0"/>
                <w:color w:val="000000"/>
                <w:sz w:val="24"/>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14:paraId="25AB3C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42F17971">
            <w:pPr>
              <w:spacing w:before="0" w:after="0" w:line="312" w:lineRule="auto"/>
              <w:ind w:left="336"/>
              <w:jc w:val="center"/>
            </w:pPr>
            <w:r>
              <w:rPr>
                <w:rFonts w:ascii="Times New Roman" w:hAnsi="Times New Roman"/>
                <w:b w:val="0"/>
                <w:i w:val="0"/>
                <w:color w:val="000000"/>
                <w:sz w:val="24"/>
              </w:rPr>
              <w:t>11.10</w:t>
            </w:r>
          </w:p>
        </w:tc>
        <w:tc>
          <w:tcPr>
            <w:tcW w:w="11678" w:type="dxa"/>
            <w:tcMar>
              <w:top w:w="50" w:type="dxa"/>
              <w:left w:w="100" w:type="dxa"/>
            </w:tcMar>
            <w:vAlign w:val="center"/>
          </w:tcPr>
          <w:p w14:paraId="1B681B8E">
            <w:pPr>
              <w:spacing w:before="0" w:after="0" w:line="312" w:lineRule="auto"/>
              <w:ind w:left="336"/>
              <w:jc w:val="both"/>
            </w:pPr>
            <w:r>
              <w:rPr>
                <w:rFonts w:ascii="Times New Roman" w:hAnsi="Times New Roman"/>
                <w:b w:val="0"/>
                <w:i w:val="0"/>
                <w:color w:val="000000"/>
                <w:sz w:val="24"/>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14:paraId="206DD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C4A3824">
            <w:pPr>
              <w:spacing w:before="0" w:after="0" w:line="312" w:lineRule="auto"/>
              <w:ind w:left="336"/>
              <w:jc w:val="center"/>
            </w:pPr>
            <w:r>
              <w:rPr>
                <w:rFonts w:ascii="Times New Roman" w:hAnsi="Times New Roman"/>
                <w:b w:val="0"/>
                <w:i w:val="0"/>
                <w:color w:val="000000"/>
                <w:sz w:val="24"/>
              </w:rPr>
              <w:t>11.11</w:t>
            </w:r>
          </w:p>
        </w:tc>
        <w:tc>
          <w:tcPr>
            <w:tcW w:w="11678" w:type="dxa"/>
            <w:tcMar>
              <w:top w:w="50" w:type="dxa"/>
              <w:left w:w="100" w:type="dxa"/>
            </w:tcMar>
            <w:vAlign w:val="center"/>
          </w:tcPr>
          <w:p w14:paraId="112EF688">
            <w:pPr>
              <w:spacing w:before="0" w:after="0" w:line="312" w:lineRule="auto"/>
              <w:ind w:left="336"/>
              <w:jc w:val="both"/>
            </w:pPr>
            <w:r>
              <w:rPr>
                <w:rFonts w:ascii="Times New Roman" w:hAnsi="Times New Roman"/>
                <w:b w:val="0"/>
                <w:i w:val="0"/>
                <w:color w:val="000000"/>
                <w:sz w:val="24"/>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14:paraId="54113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104D6124">
            <w:pPr>
              <w:spacing w:before="0" w:after="0" w:line="312" w:lineRule="auto"/>
              <w:ind w:left="336"/>
              <w:jc w:val="center"/>
            </w:pPr>
            <w:r>
              <w:rPr>
                <w:rFonts w:ascii="Times New Roman" w:hAnsi="Times New Roman"/>
                <w:b w:val="0"/>
                <w:i w:val="0"/>
                <w:color w:val="000000"/>
                <w:sz w:val="24"/>
              </w:rPr>
              <w:t>11.12</w:t>
            </w:r>
          </w:p>
        </w:tc>
        <w:tc>
          <w:tcPr>
            <w:tcW w:w="11678" w:type="dxa"/>
            <w:tcMar>
              <w:top w:w="50" w:type="dxa"/>
              <w:left w:w="100" w:type="dxa"/>
            </w:tcMar>
            <w:vAlign w:val="center"/>
          </w:tcPr>
          <w:p w14:paraId="16725A98">
            <w:pPr>
              <w:spacing w:before="0" w:after="0" w:line="312" w:lineRule="auto"/>
              <w:ind w:left="336"/>
              <w:jc w:val="both"/>
            </w:pPr>
            <w:r>
              <w:rPr>
                <w:rFonts w:ascii="Times New Roman" w:hAnsi="Times New Roman"/>
                <w:b w:val="0"/>
                <w:i w:val="0"/>
                <w:color w:val="000000"/>
                <w:spacing w:val="3"/>
                <w:sz w:val="24"/>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14:paraId="31F50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2165B07">
            <w:pPr>
              <w:spacing w:before="0" w:after="0" w:line="312" w:lineRule="auto"/>
              <w:ind w:left="336"/>
              <w:jc w:val="center"/>
            </w:pPr>
            <w:r>
              <w:rPr>
                <w:rFonts w:ascii="Times New Roman" w:hAnsi="Times New Roman"/>
                <w:b w:val="0"/>
                <w:i w:val="0"/>
                <w:color w:val="000000"/>
                <w:sz w:val="24"/>
              </w:rPr>
              <w:t>11.13</w:t>
            </w:r>
          </w:p>
        </w:tc>
        <w:tc>
          <w:tcPr>
            <w:tcW w:w="11678" w:type="dxa"/>
            <w:tcMar>
              <w:top w:w="50" w:type="dxa"/>
              <w:left w:w="100" w:type="dxa"/>
            </w:tcMar>
            <w:vAlign w:val="center"/>
          </w:tcPr>
          <w:p w14:paraId="3005E4C7">
            <w:pPr>
              <w:spacing w:before="0" w:after="0" w:line="312" w:lineRule="auto"/>
              <w:ind w:left="336"/>
              <w:jc w:val="both"/>
            </w:pPr>
            <w:r>
              <w:rPr>
                <w:rFonts w:ascii="Times New Roman" w:hAnsi="Times New Roman"/>
                <w:b w:val="0"/>
                <w:i w:val="0"/>
                <w:color w:val="000000"/>
                <w:sz w:val="24"/>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14:paraId="643B6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DC88E74">
            <w:pPr>
              <w:spacing w:before="0" w:after="0" w:line="312" w:lineRule="auto"/>
              <w:ind w:left="336"/>
              <w:jc w:val="center"/>
            </w:pPr>
            <w:r>
              <w:rPr>
                <w:rFonts w:ascii="Times New Roman" w:hAnsi="Times New Roman"/>
                <w:b w:val="0"/>
                <w:i w:val="0"/>
                <w:color w:val="000000"/>
                <w:sz w:val="24"/>
              </w:rPr>
              <w:t>11.14</w:t>
            </w:r>
          </w:p>
        </w:tc>
        <w:tc>
          <w:tcPr>
            <w:tcW w:w="11678" w:type="dxa"/>
            <w:tcMar>
              <w:top w:w="50" w:type="dxa"/>
              <w:left w:w="100" w:type="dxa"/>
            </w:tcMar>
            <w:vAlign w:val="center"/>
          </w:tcPr>
          <w:p w14:paraId="71C3153D">
            <w:pPr>
              <w:spacing w:before="0" w:after="0" w:line="312" w:lineRule="auto"/>
              <w:ind w:left="336"/>
              <w:jc w:val="both"/>
            </w:pPr>
            <w:r>
              <w:rPr>
                <w:rFonts w:ascii="Times New Roman" w:hAnsi="Times New Roman"/>
                <w:b w:val="0"/>
                <w:i w:val="0"/>
                <w:color w:val="000000"/>
                <w:sz w:val="24"/>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14:paraId="5913C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0A976ED">
            <w:pPr>
              <w:spacing w:before="0" w:after="0" w:line="312" w:lineRule="auto"/>
              <w:ind w:left="336"/>
              <w:jc w:val="center"/>
            </w:pPr>
            <w:r>
              <w:rPr>
                <w:rFonts w:ascii="Times New Roman" w:hAnsi="Times New Roman"/>
                <w:b w:val="0"/>
                <w:i w:val="0"/>
                <w:color w:val="000000"/>
                <w:sz w:val="24"/>
              </w:rPr>
              <w:t>11.15</w:t>
            </w:r>
          </w:p>
        </w:tc>
        <w:tc>
          <w:tcPr>
            <w:tcW w:w="11678" w:type="dxa"/>
            <w:tcMar>
              <w:top w:w="50" w:type="dxa"/>
              <w:left w:w="100" w:type="dxa"/>
            </w:tcMar>
            <w:vAlign w:val="center"/>
          </w:tcPr>
          <w:p w14:paraId="0E823BFE">
            <w:pPr>
              <w:spacing w:before="0" w:after="0" w:line="312" w:lineRule="auto"/>
              <w:ind w:left="336"/>
              <w:jc w:val="both"/>
            </w:pPr>
            <w:r>
              <w:rPr>
                <w:rFonts w:ascii="Times New Roman" w:hAnsi="Times New Roman"/>
                <w:b w:val="0"/>
                <w:i w:val="0"/>
                <w:color w:val="000000"/>
                <w:sz w:val="24"/>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14:paraId="2B656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60BB18DB">
            <w:pPr>
              <w:spacing w:before="0" w:after="0" w:line="312" w:lineRule="auto"/>
              <w:ind w:left="336"/>
              <w:jc w:val="center"/>
            </w:pPr>
            <w:r>
              <w:rPr>
                <w:rFonts w:ascii="Times New Roman" w:hAnsi="Times New Roman"/>
                <w:b w:val="0"/>
                <w:i w:val="0"/>
                <w:color w:val="000000"/>
                <w:sz w:val="24"/>
              </w:rPr>
              <w:t>11.16</w:t>
            </w:r>
          </w:p>
        </w:tc>
        <w:tc>
          <w:tcPr>
            <w:tcW w:w="11678" w:type="dxa"/>
            <w:tcMar>
              <w:top w:w="50" w:type="dxa"/>
              <w:left w:w="100" w:type="dxa"/>
            </w:tcMar>
            <w:vAlign w:val="center"/>
          </w:tcPr>
          <w:p w14:paraId="418AE794">
            <w:pPr>
              <w:spacing w:before="0" w:after="0" w:line="312" w:lineRule="auto"/>
              <w:ind w:left="336"/>
              <w:jc w:val="both"/>
            </w:pPr>
            <w:r>
              <w:rPr>
                <w:rFonts w:ascii="Times New Roman" w:hAnsi="Times New Roman"/>
                <w:b w:val="0"/>
                <w:i w:val="0"/>
                <w:color w:val="000000"/>
                <w:sz w:val="24"/>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14:paraId="2ADCD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716A1C09">
            <w:pPr>
              <w:spacing w:before="0" w:after="0" w:line="312" w:lineRule="auto"/>
              <w:ind w:left="336"/>
              <w:jc w:val="center"/>
            </w:pPr>
            <w:r>
              <w:rPr>
                <w:rFonts w:ascii="Times New Roman" w:hAnsi="Times New Roman"/>
                <w:b w:val="0"/>
                <w:i w:val="0"/>
                <w:color w:val="000000"/>
                <w:sz w:val="24"/>
              </w:rPr>
              <w:t>11.17</w:t>
            </w:r>
          </w:p>
        </w:tc>
        <w:tc>
          <w:tcPr>
            <w:tcW w:w="11678" w:type="dxa"/>
            <w:tcMar>
              <w:top w:w="50" w:type="dxa"/>
              <w:left w:w="100" w:type="dxa"/>
            </w:tcMar>
            <w:vAlign w:val="center"/>
          </w:tcPr>
          <w:p w14:paraId="24802608">
            <w:pPr>
              <w:spacing w:before="0" w:after="0" w:line="312" w:lineRule="auto"/>
              <w:ind w:left="336"/>
              <w:jc w:val="both"/>
            </w:pPr>
            <w:r>
              <w:rPr>
                <w:rFonts w:ascii="Times New Roman" w:hAnsi="Times New Roman"/>
                <w:b w:val="0"/>
                <w:i w:val="0"/>
                <w:color w:val="000000"/>
                <w:sz w:val="24"/>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14:paraId="7AEEC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047456BB">
            <w:pPr>
              <w:spacing w:before="0" w:after="0" w:line="312" w:lineRule="auto"/>
              <w:ind w:left="336"/>
              <w:jc w:val="center"/>
            </w:pPr>
            <w:r>
              <w:rPr>
                <w:rFonts w:ascii="Times New Roman" w:hAnsi="Times New Roman"/>
                <w:b w:val="0"/>
                <w:i w:val="0"/>
                <w:color w:val="000000"/>
                <w:sz w:val="24"/>
              </w:rPr>
              <w:t>11.18</w:t>
            </w:r>
          </w:p>
        </w:tc>
        <w:tc>
          <w:tcPr>
            <w:tcW w:w="11678" w:type="dxa"/>
            <w:tcMar>
              <w:top w:w="50" w:type="dxa"/>
              <w:left w:w="100" w:type="dxa"/>
            </w:tcMar>
            <w:vAlign w:val="center"/>
          </w:tcPr>
          <w:p w14:paraId="6CA555C8">
            <w:pPr>
              <w:spacing w:before="0" w:after="0" w:line="312" w:lineRule="auto"/>
              <w:ind w:left="336"/>
              <w:jc w:val="both"/>
            </w:pPr>
            <w:r>
              <w:rPr>
                <w:rFonts w:ascii="Times New Roman" w:hAnsi="Times New Roman"/>
                <w:b w:val="0"/>
                <w:i w:val="0"/>
                <w:color w:val="000000"/>
                <w:sz w:val="24"/>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14:paraId="031D9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988" w:type="dxa"/>
            <w:tcMar>
              <w:top w:w="50" w:type="dxa"/>
              <w:left w:w="100" w:type="dxa"/>
            </w:tcMar>
            <w:vAlign w:val="center"/>
          </w:tcPr>
          <w:p w14:paraId="39DC82D8">
            <w:pPr>
              <w:spacing w:before="0" w:after="0" w:line="312" w:lineRule="auto"/>
              <w:ind w:left="336"/>
              <w:jc w:val="center"/>
            </w:pPr>
            <w:r>
              <w:rPr>
                <w:rFonts w:ascii="Times New Roman" w:hAnsi="Times New Roman"/>
                <w:b w:val="0"/>
                <w:i w:val="0"/>
                <w:color w:val="000000"/>
                <w:sz w:val="24"/>
              </w:rPr>
              <w:t>11.19</w:t>
            </w:r>
          </w:p>
        </w:tc>
        <w:tc>
          <w:tcPr>
            <w:tcW w:w="11678" w:type="dxa"/>
            <w:tcMar>
              <w:top w:w="50" w:type="dxa"/>
              <w:left w:w="100" w:type="dxa"/>
            </w:tcMar>
            <w:vAlign w:val="center"/>
          </w:tcPr>
          <w:p w14:paraId="072ACEB3">
            <w:pPr>
              <w:spacing w:before="0" w:after="0" w:line="312" w:lineRule="auto"/>
              <w:ind w:left="336"/>
              <w:jc w:val="both"/>
            </w:pPr>
            <w:r>
              <w:rPr>
                <w:rFonts w:ascii="Times New Roman" w:hAnsi="Times New Roman"/>
                <w:b w:val="0"/>
                <w:i w:val="0"/>
                <w:color w:val="000000"/>
                <w:spacing w:val="-2"/>
                <w:sz w:val="24"/>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02EA13A0">
      <w:pPr>
        <w:sectPr>
          <w:pgSz w:w="11906" w:h="16383"/>
          <w:cols w:space="720" w:num="1"/>
        </w:sectPr>
      </w:pPr>
      <w:bookmarkStart w:id="19" w:name="block-56806419"/>
    </w:p>
    <w:bookmarkEnd w:id="18"/>
    <w:bookmarkEnd w:id="19"/>
    <w:p w14:paraId="6C7E1E90">
      <w:pPr>
        <w:spacing w:before="199" w:after="199"/>
        <w:ind w:left="120"/>
        <w:jc w:val="left"/>
      </w:pPr>
      <w:bookmarkStart w:id="20" w:name="block-56806420"/>
      <w:r>
        <w:rPr>
          <w:rFonts w:ascii="Times New Roman" w:hAnsi="Times New Roman"/>
          <w:b/>
          <w:i w:val="0"/>
          <w:color w:val="000000"/>
          <w:sz w:val="28"/>
        </w:rPr>
        <w:t>ПРОВЕРЯЕМЫЕ ЭЛЕМЕНТЫ СОДЕРЖАНИЯ</w:t>
      </w:r>
    </w:p>
    <w:p w14:paraId="6BC4FD01">
      <w:pPr>
        <w:spacing w:before="199" w:after="199"/>
        <w:ind w:left="120"/>
        <w:jc w:val="left"/>
      </w:pPr>
      <w:r>
        <w:rPr>
          <w:rFonts w:ascii="Times New Roman" w:hAnsi="Times New Roman"/>
          <w:b/>
          <w:i w:val="0"/>
          <w:color w:val="000000"/>
          <w:sz w:val="28"/>
        </w:rPr>
        <w:t>11 КЛАСС</w:t>
      </w:r>
    </w:p>
    <w:p w14:paraId="577D7C0E">
      <w:pPr>
        <w:spacing w:before="0" w:after="0"/>
        <w:ind w:left="120"/>
        <w:jc w:val="left"/>
      </w:pPr>
    </w:p>
    <w:tbl>
      <w:tblPr>
        <w:tblStyle w:val="7"/>
        <w:tblW w:w="0" w:type="auto"/>
        <w:tblCellSpacing w:w="0" w:type="dxa"/>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8"/>
        <w:gridCol w:w="2808"/>
        <w:gridCol w:w="4499"/>
      </w:tblGrid>
      <w:tr w14:paraId="6E77C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33905D46">
            <w:pPr>
              <w:spacing w:before="0" w:after="0"/>
              <w:ind w:left="243"/>
              <w:jc w:val="left"/>
            </w:pPr>
            <w:r>
              <w:rPr>
                <w:rFonts w:ascii="Times New Roman" w:hAnsi="Times New Roman"/>
                <w:b/>
                <w:i w:val="0"/>
                <w:color w:val="000000"/>
                <w:sz w:val="24"/>
              </w:rPr>
              <w:t xml:space="preserve"> Код раздела </w:t>
            </w:r>
          </w:p>
        </w:tc>
        <w:tc>
          <w:tcPr>
            <w:tcW w:w="3863" w:type="dxa"/>
            <w:tcMar>
              <w:top w:w="50" w:type="dxa"/>
              <w:left w:w="100" w:type="dxa"/>
            </w:tcMar>
            <w:vAlign w:val="center"/>
          </w:tcPr>
          <w:p w14:paraId="2A70F15C">
            <w:pPr>
              <w:spacing w:before="0" w:after="0"/>
              <w:ind w:left="243"/>
              <w:jc w:val="left"/>
            </w:pPr>
            <w:r>
              <w:rPr>
                <w:rFonts w:ascii="Times New Roman" w:hAnsi="Times New Roman"/>
                <w:b/>
                <w:i w:val="0"/>
                <w:color w:val="000000"/>
                <w:sz w:val="24"/>
              </w:rPr>
              <w:t xml:space="preserve"> Кодпроверяемого элемента </w:t>
            </w:r>
          </w:p>
        </w:tc>
        <w:tc>
          <w:tcPr>
            <w:tcW w:w="5703" w:type="dxa"/>
            <w:tcMar>
              <w:top w:w="50" w:type="dxa"/>
              <w:left w:w="100" w:type="dxa"/>
            </w:tcMar>
            <w:vAlign w:val="center"/>
          </w:tcPr>
          <w:p w14:paraId="31188F43">
            <w:pPr>
              <w:spacing w:before="0" w:after="0"/>
              <w:ind w:left="243"/>
              <w:jc w:val="left"/>
            </w:pPr>
            <w:r>
              <w:rPr>
                <w:rFonts w:ascii="Times New Roman" w:hAnsi="Times New Roman"/>
                <w:b/>
                <w:i w:val="0"/>
                <w:color w:val="000000"/>
                <w:sz w:val="24"/>
              </w:rPr>
              <w:t xml:space="preserve"> Проверяемые элементы содержания </w:t>
            </w:r>
          </w:p>
        </w:tc>
      </w:tr>
      <w:tr w14:paraId="28963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524FC324">
            <w:pPr>
              <w:spacing w:before="0" w:after="0" w:line="312" w:lineRule="auto"/>
              <w:ind w:left="336"/>
              <w:jc w:val="center"/>
            </w:pPr>
            <w:r>
              <w:rPr>
                <w:rFonts w:ascii="Times New Roman" w:hAnsi="Times New Roman"/>
                <w:b w:val="0"/>
                <w:i w:val="0"/>
                <w:color w:val="000000"/>
                <w:sz w:val="24"/>
              </w:rPr>
              <w:t>4</w:t>
            </w:r>
          </w:p>
        </w:tc>
        <w:tc>
          <w:tcPr>
            <w:tcW w:w="0" w:type="auto"/>
            <w:gridSpan w:val="2"/>
            <w:tcMar>
              <w:top w:w="50" w:type="dxa"/>
              <w:left w:w="100" w:type="dxa"/>
            </w:tcMar>
            <w:vAlign w:val="center"/>
          </w:tcPr>
          <w:p w14:paraId="745AB3C5">
            <w:pPr>
              <w:spacing w:before="0" w:after="0" w:line="336" w:lineRule="auto"/>
              <w:ind w:left="336"/>
              <w:jc w:val="center"/>
            </w:pPr>
            <w:r>
              <w:rPr>
                <w:rFonts w:ascii="Times New Roman" w:hAnsi="Times New Roman"/>
                <w:b w:val="0"/>
                <w:i w:val="0"/>
                <w:color w:val="000000"/>
                <w:sz w:val="24"/>
              </w:rPr>
              <w:t>ЭЛЕКТРОДИНАМИКА</w:t>
            </w:r>
          </w:p>
        </w:tc>
      </w:tr>
      <w:tr w14:paraId="1B35E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3CC6CEC6">
            <w:pPr>
              <w:spacing w:before="0" w:after="0" w:line="312" w:lineRule="auto"/>
              <w:ind w:left="336"/>
              <w:jc w:val="center"/>
            </w:pPr>
            <w:r>
              <w:rPr>
                <w:rFonts w:ascii="Times New Roman" w:hAnsi="Times New Roman"/>
                <w:b w:val="0"/>
                <w:i w:val="0"/>
                <w:color w:val="000000"/>
                <w:sz w:val="24"/>
              </w:rPr>
              <w:t>4.3</w:t>
            </w:r>
          </w:p>
        </w:tc>
        <w:tc>
          <w:tcPr>
            <w:tcW w:w="0" w:type="auto"/>
            <w:gridSpan w:val="2"/>
            <w:tcMar>
              <w:top w:w="50" w:type="dxa"/>
              <w:left w:w="100" w:type="dxa"/>
            </w:tcMar>
            <w:vAlign w:val="center"/>
          </w:tcPr>
          <w:p w14:paraId="6582E3D2">
            <w:pPr>
              <w:spacing w:before="0" w:after="0" w:line="336" w:lineRule="auto"/>
              <w:ind w:left="336"/>
              <w:jc w:val="center"/>
            </w:pPr>
            <w:r>
              <w:rPr>
                <w:rFonts w:ascii="Times New Roman" w:hAnsi="Times New Roman"/>
                <w:b w:val="0"/>
                <w:i w:val="0"/>
                <w:color w:val="000000"/>
                <w:sz w:val="24"/>
              </w:rPr>
              <w:t>МАГНИТНОЕ ПОЛЕ. ЭЛЕКТРОМАГНИТНАЯ ИНДУКЦИЯ</w:t>
            </w:r>
          </w:p>
        </w:tc>
      </w:tr>
      <w:tr w14:paraId="768D3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63ECAEF">
            <w:pPr>
              <w:jc w:val="left"/>
            </w:pPr>
          </w:p>
        </w:tc>
        <w:tc>
          <w:tcPr>
            <w:tcW w:w="3863" w:type="dxa"/>
            <w:tcMar>
              <w:top w:w="50" w:type="dxa"/>
              <w:left w:w="100" w:type="dxa"/>
            </w:tcMar>
            <w:vAlign w:val="center"/>
          </w:tcPr>
          <w:p w14:paraId="204FCF87">
            <w:pPr>
              <w:spacing w:before="0" w:after="0" w:line="312" w:lineRule="auto"/>
              <w:ind w:left="336"/>
              <w:jc w:val="center"/>
            </w:pPr>
            <w:r>
              <w:rPr>
                <w:rFonts w:ascii="Times New Roman" w:hAnsi="Times New Roman"/>
                <w:b w:val="0"/>
                <w:i w:val="0"/>
                <w:color w:val="000000"/>
                <w:sz w:val="24"/>
              </w:rPr>
              <w:t>4.3.1</w:t>
            </w:r>
          </w:p>
        </w:tc>
        <w:tc>
          <w:tcPr>
            <w:tcW w:w="5703" w:type="dxa"/>
            <w:tcMar>
              <w:top w:w="50" w:type="dxa"/>
              <w:left w:w="100" w:type="dxa"/>
            </w:tcMar>
            <w:vAlign w:val="center"/>
          </w:tcPr>
          <w:p w14:paraId="33514945">
            <w:pPr>
              <w:spacing w:before="0" w:after="0" w:line="336" w:lineRule="auto"/>
              <w:ind w:left="336"/>
              <w:jc w:val="both"/>
            </w:pPr>
            <w:r>
              <w:rPr>
                <w:rFonts w:ascii="Times New Roman" w:hAnsi="Times New Roman"/>
                <w:b w:val="0"/>
                <w:i w:val="0"/>
                <w:color w:val="000000"/>
                <w:sz w:val="24"/>
              </w:rPr>
              <w:t xml:space="preserve">Постоянные магниты. Взаимодействие постоянных магнитов </w:t>
            </w:r>
          </w:p>
        </w:tc>
      </w:tr>
      <w:tr w14:paraId="2672C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1C98536">
            <w:pPr>
              <w:jc w:val="left"/>
            </w:pPr>
          </w:p>
        </w:tc>
        <w:tc>
          <w:tcPr>
            <w:tcW w:w="3863" w:type="dxa"/>
            <w:tcMar>
              <w:top w:w="50" w:type="dxa"/>
              <w:left w:w="100" w:type="dxa"/>
            </w:tcMar>
            <w:vAlign w:val="center"/>
          </w:tcPr>
          <w:p w14:paraId="16DC46A3">
            <w:pPr>
              <w:spacing w:before="0" w:after="0" w:line="312" w:lineRule="auto"/>
              <w:ind w:left="336"/>
              <w:jc w:val="center"/>
            </w:pPr>
            <w:r>
              <w:rPr>
                <w:rFonts w:ascii="Times New Roman" w:hAnsi="Times New Roman"/>
                <w:b w:val="0"/>
                <w:i w:val="0"/>
                <w:color w:val="000000"/>
                <w:sz w:val="24"/>
              </w:rPr>
              <w:t>4.3.2</w:t>
            </w:r>
          </w:p>
        </w:tc>
        <w:tc>
          <w:tcPr>
            <w:tcW w:w="5703" w:type="dxa"/>
            <w:tcMar>
              <w:top w:w="50" w:type="dxa"/>
              <w:left w:w="100" w:type="dxa"/>
            </w:tcMar>
            <w:vAlign w:val="center"/>
          </w:tcPr>
          <w:p w14:paraId="44DDD518">
            <w:pPr>
              <w:spacing w:before="0" w:after="0" w:line="336" w:lineRule="auto"/>
              <w:ind w:left="336"/>
              <w:jc w:val="both"/>
            </w:pPr>
            <w:r>
              <w:rPr>
                <w:rFonts w:ascii="Times New Roman" w:hAnsi="Times New Roman"/>
                <w:b w:val="0"/>
                <w:i w:val="0"/>
                <w:color w:val="000000"/>
                <w:sz w:val="24"/>
              </w:rPr>
              <w:t>Магнитное поле. Вектор магнитной индукции. Принцип суперпозиции. Линии магнитной индукции. Картина линий магнитной индукции поля постоянных магнитов</w:t>
            </w:r>
          </w:p>
        </w:tc>
      </w:tr>
      <w:tr w14:paraId="0A55F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81EB35A">
            <w:pPr>
              <w:jc w:val="left"/>
            </w:pPr>
          </w:p>
        </w:tc>
        <w:tc>
          <w:tcPr>
            <w:tcW w:w="3863" w:type="dxa"/>
            <w:tcMar>
              <w:top w:w="50" w:type="dxa"/>
              <w:left w:w="100" w:type="dxa"/>
            </w:tcMar>
            <w:vAlign w:val="center"/>
          </w:tcPr>
          <w:p w14:paraId="5D0892C3">
            <w:pPr>
              <w:spacing w:before="0" w:after="0" w:line="312" w:lineRule="auto"/>
              <w:ind w:left="336"/>
              <w:jc w:val="center"/>
            </w:pPr>
            <w:r>
              <w:rPr>
                <w:rFonts w:ascii="Times New Roman" w:hAnsi="Times New Roman"/>
                <w:b w:val="0"/>
                <w:i w:val="0"/>
                <w:color w:val="000000"/>
                <w:sz w:val="24"/>
              </w:rPr>
              <w:t>4.3.3</w:t>
            </w:r>
          </w:p>
        </w:tc>
        <w:tc>
          <w:tcPr>
            <w:tcW w:w="5703" w:type="dxa"/>
            <w:tcMar>
              <w:top w:w="50" w:type="dxa"/>
              <w:left w:w="100" w:type="dxa"/>
            </w:tcMar>
            <w:vAlign w:val="center"/>
          </w:tcPr>
          <w:p w14:paraId="3CE27F77">
            <w:pPr>
              <w:spacing w:before="0" w:after="0" w:line="336" w:lineRule="auto"/>
              <w:ind w:left="336"/>
              <w:jc w:val="both"/>
            </w:pPr>
            <w:r>
              <w:rPr>
                <w:rFonts w:ascii="Times New Roman" w:hAnsi="Times New Roman"/>
                <w:b w:val="0"/>
                <w:i w:val="0"/>
                <w:color w:val="000000"/>
                <w:sz w:val="24"/>
              </w:rPr>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14:paraId="7FDB0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7BB5B95">
            <w:pPr>
              <w:jc w:val="left"/>
            </w:pPr>
          </w:p>
        </w:tc>
        <w:tc>
          <w:tcPr>
            <w:tcW w:w="3863" w:type="dxa"/>
            <w:tcMar>
              <w:top w:w="50" w:type="dxa"/>
              <w:left w:w="100" w:type="dxa"/>
            </w:tcMar>
            <w:vAlign w:val="center"/>
          </w:tcPr>
          <w:p w14:paraId="4AA67B26">
            <w:pPr>
              <w:spacing w:before="0" w:after="0" w:line="312" w:lineRule="auto"/>
              <w:ind w:left="336"/>
              <w:jc w:val="center"/>
            </w:pPr>
            <w:r>
              <w:rPr>
                <w:rFonts w:ascii="Times New Roman" w:hAnsi="Times New Roman"/>
                <w:b w:val="0"/>
                <w:i w:val="0"/>
                <w:color w:val="000000"/>
                <w:sz w:val="24"/>
              </w:rPr>
              <w:t>4.3.4</w:t>
            </w:r>
          </w:p>
        </w:tc>
        <w:tc>
          <w:tcPr>
            <w:tcW w:w="5703" w:type="dxa"/>
            <w:tcMar>
              <w:top w:w="50" w:type="dxa"/>
              <w:left w:w="100" w:type="dxa"/>
            </w:tcMar>
            <w:vAlign w:val="center"/>
          </w:tcPr>
          <w:p w14:paraId="7A801DA3">
            <w:pPr>
              <w:spacing w:before="0" w:after="0" w:line="336" w:lineRule="auto"/>
              <w:ind w:left="336"/>
              <w:jc w:val="left"/>
            </w:pPr>
            <w:r>
              <w:rPr>
                <w:rFonts w:ascii="Times New Roman" w:hAnsi="Times New Roman"/>
                <w:b w:val="0"/>
                <w:i w:val="0"/>
                <w:color w:val="000000"/>
                <w:sz w:val="24"/>
              </w:rPr>
              <w:t>Сила Ампера, её модуль и направление</w:t>
            </w:r>
          </w:p>
        </w:tc>
      </w:tr>
      <w:tr w14:paraId="32668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62E623">
            <w:pPr>
              <w:jc w:val="left"/>
            </w:pPr>
          </w:p>
        </w:tc>
        <w:tc>
          <w:tcPr>
            <w:tcW w:w="3863" w:type="dxa"/>
            <w:tcMar>
              <w:top w:w="50" w:type="dxa"/>
              <w:left w:w="100" w:type="dxa"/>
            </w:tcMar>
            <w:vAlign w:val="center"/>
          </w:tcPr>
          <w:p w14:paraId="0244E5FE">
            <w:pPr>
              <w:spacing w:before="0" w:after="0" w:line="312" w:lineRule="auto"/>
              <w:ind w:left="336"/>
              <w:jc w:val="center"/>
            </w:pPr>
            <w:r>
              <w:rPr>
                <w:rFonts w:ascii="Times New Roman" w:hAnsi="Times New Roman"/>
                <w:b w:val="0"/>
                <w:i w:val="0"/>
                <w:color w:val="000000"/>
                <w:sz w:val="24"/>
              </w:rPr>
              <w:t>4.3.5</w:t>
            </w:r>
          </w:p>
        </w:tc>
        <w:tc>
          <w:tcPr>
            <w:tcW w:w="5703" w:type="dxa"/>
            <w:tcMar>
              <w:top w:w="50" w:type="dxa"/>
              <w:left w:w="100" w:type="dxa"/>
            </w:tcMar>
            <w:vAlign w:val="center"/>
          </w:tcPr>
          <w:p w14:paraId="02974922">
            <w:pPr>
              <w:spacing w:before="0" w:after="0" w:line="336" w:lineRule="auto"/>
              <w:ind w:left="336"/>
              <w:jc w:val="both"/>
            </w:pPr>
            <w:r>
              <w:rPr>
                <w:rFonts w:ascii="Times New Roman" w:hAnsi="Times New Roman"/>
                <w:b w:val="0"/>
                <w:i w:val="0"/>
                <w:color w:val="000000"/>
                <w:sz w:val="24"/>
              </w:rPr>
              <w:t>Сила Лоренца, её модуль и направление. Движение заряженной частицы в однородном магнитном поле. Работа силы Лоренца</w:t>
            </w:r>
          </w:p>
        </w:tc>
      </w:tr>
      <w:tr w14:paraId="4F63A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FB12A01">
            <w:pPr>
              <w:jc w:val="left"/>
            </w:pPr>
          </w:p>
        </w:tc>
        <w:tc>
          <w:tcPr>
            <w:tcW w:w="3863" w:type="dxa"/>
            <w:tcMar>
              <w:top w:w="50" w:type="dxa"/>
              <w:left w:w="100" w:type="dxa"/>
            </w:tcMar>
            <w:vAlign w:val="center"/>
          </w:tcPr>
          <w:p w14:paraId="52B5B1BD">
            <w:pPr>
              <w:spacing w:before="0" w:after="0" w:line="312" w:lineRule="auto"/>
              <w:ind w:left="336"/>
              <w:jc w:val="center"/>
            </w:pPr>
            <w:r>
              <w:rPr>
                <w:rFonts w:ascii="Times New Roman" w:hAnsi="Times New Roman"/>
                <w:b w:val="0"/>
                <w:i w:val="0"/>
                <w:color w:val="000000"/>
                <w:sz w:val="24"/>
              </w:rPr>
              <w:t>4.3.6</w:t>
            </w:r>
          </w:p>
        </w:tc>
        <w:tc>
          <w:tcPr>
            <w:tcW w:w="5703" w:type="dxa"/>
            <w:tcMar>
              <w:top w:w="50" w:type="dxa"/>
              <w:left w:w="100" w:type="dxa"/>
            </w:tcMar>
            <w:vAlign w:val="center"/>
          </w:tcPr>
          <w:p w14:paraId="0068A12D">
            <w:pPr>
              <w:spacing w:before="0" w:after="0" w:line="336" w:lineRule="auto"/>
              <w:ind w:left="336"/>
              <w:jc w:val="both"/>
            </w:pPr>
            <w:r>
              <w:rPr>
                <w:rFonts w:ascii="Times New Roman" w:hAnsi="Times New Roman"/>
                <w:b w:val="0"/>
                <w:i w:val="0"/>
                <w:color w:val="000000"/>
                <w:sz w:val="24"/>
              </w:rPr>
              <w:t>Явление электромагнитной индукции</w:t>
            </w:r>
          </w:p>
        </w:tc>
      </w:tr>
      <w:tr w14:paraId="362D0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BE9383">
            <w:pPr>
              <w:jc w:val="left"/>
            </w:pPr>
          </w:p>
        </w:tc>
        <w:tc>
          <w:tcPr>
            <w:tcW w:w="3863" w:type="dxa"/>
            <w:tcMar>
              <w:top w:w="50" w:type="dxa"/>
              <w:left w:w="100" w:type="dxa"/>
            </w:tcMar>
            <w:vAlign w:val="center"/>
          </w:tcPr>
          <w:p w14:paraId="5D4B4184">
            <w:pPr>
              <w:spacing w:before="0" w:after="0" w:line="312" w:lineRule="auto"/>
              <w:ind w:left="336"/>
              <w:jc w:val="center"/>
            </w:pPr>
            <w:r>
              <w:rPr>
                <w:rFonts w:ascii="Times New Roman" w:hAnsi="Times New Roman"/>
                <w:b w:val="0"/>
                <w:i w:val="0"/>
                <w:color w:val="000000"/>
                <w:sz w:val="24"/>
              </w:rPr>
              <w:t>4.3.7</w:t>
            </w:r>
          </w:p>
        </w:tc>
        <w:tc>
          <w:tcPr>
            <w:tcW w:w="5703" w:type="dxa"/>
            <w:tcMar>
              <w:top w:w="50" w:type="dxa"/>
              <w:left w:w="100" w:type="dxa"/>
            </w:tcMar>
            <w:vAlign w:val="center"/>
          </w:tcPr>
          <w:p w14:paraId="5EBF7FD6">
            <w:pPr>
              <w:spacing w:before="0" w:after="0" w:line="336" w:lineRule="auto"/>
              <w:ind w:left="336"/>
              <w:jc w:val="both"/>
            </w:pPr>
            <w:r>
              <w:rPr>
                <w:rFonts w:ascii="Times New Roman" w:hAnsi="Times New Roman"/>
                <w:b w:val="0"/>
                <w:i w:val="0"/>
                <w:color w:val="000000"/>
                <w:sz w:val="24"/>
              </w:rPr>
              <w:t>Поток вектора магнитной индукции</w:t>
            </w:r>
          </w:p>
        </w:tc>
      </w:tr>
      <w:tr w14:paraId="0040B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5832D6C">
            <w:pPr>
              <w:jc w:val="left"/>
            </w:pPr>
          </w:p>
        </w:tc>
        <w:tc>
          <w:tcPr>
            <w:tcW w:w="3863" w:type="dxa"/>
            <w:tcMar>
              <w:top w:w="50" w:type="dxa"/>
              <w:left w:w="100" w:type="dxa"/>
            </w:tcMar>
            <w:vAlign w:val="center"/>
          </w:tcPr>
          <w:p w14:paraId="21EB06B0">
            <w:pPr>
              <w:spacing w:before="0" w:after="0" w:line="312" w:lineRule="auto"/>
              <w:ind w:left="336"/>
              <w:jc w:val="center"/>
            </w:pPr>
            <w:r>
              <w:rPr>
                <w:rFonts w:ascii="Times New Roman" w:hAnsi="Times New Roman"/>
                <w:b w:val="0"/>
                <w:i w:val="0"/>
                <w:color w:val="000000"/>
                <w:sz w:val="24"/>
              </w:rPr>
              <w:t>4.3.8</w:t>
            </w:r>
          </w:p>
        </w:tc>
        <w:tc>
          <w:tcPr>
            <w:tcW w:w="5703" w:type="dxa"/>
            <w:tcMar>
              <w:top w:w="50" w:type="dxa"/>
              <w:left w:w="100" w:type="dxa"/>
            </w:tcMar>
            <w:vAlign w:val="center"/>
          </w:tcPr>
          <w:p w14:paraId="1AA5CFCB">
            <w:pPr>
              <w:spacing w:before="0" w:after="0" w:line="336" w:lineRule="auto"/>
              <w:ind w:left="336"/>
              <w:jc w:val="both"/>
            </w:pPr>
            <w:r>
              <w:rPr>
                <w:rFonts w:ascii="Times New Roman" w:hAnsi="Times New Roman"/>
                <w:b w:val="0"/>
                <w:i w:val="0"/>
                <w:color w:val="000000"/>
                <w:sz w:val="24"/>
              </w:rPr>
              <w:t>ЭДС индукции. Закон электромагнитной индукции Фарадея</w:t>
            </w:r>
          </w:p>
        </w:tc>
      </w:tr>
      <w:tr w14:paraId="48E77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66D291A">
            <w:pPr>
              <w:jc w:val="left"/>
            </w:pPr>
          </w:p>
        </w:tc>
        <w:tc>
          <w:tcPr>
            <w:tcW w:w="3863" w:type="dxa"/>
            <w:tcMar>
              <w:top w:w="50" w:type="dxa"/>
              <w:left w:w="100" w:type="dxa"/>
            </w:tcMar>
            <w:vAlign w:val="center"/>
          </w:tcPr>
          <w:p w14:paraId="452A71CD">
            <w:pPr>
              <w:spacing w:before="0" w:after="0" w:line="312" w:lineRule="auto"/>
              <w:ind w:left="336"/>
              <w:jc w:val="center"/>
            </w:pPr>
            <w:r>
              <w:rPr>
                <w:rFonts w:ascii="Times New Roman" w:hAnsi="Times New Roman"/>
                <w:b w:val="0"/>
                <w:i w:val="0"/>
                <w:color w:val="000000"/>
                <w:sz w:val="24"/>
              </w:rPr>
              <w:t>4.3.9</w:t>
            </w:r>
          </w:p>
        </w:tc>
        <w:tc>
          <w:tcPr>
            <w:tcW w:w="5703" w:type="dxa"/>
            <w:tcMar>
              <w:top w:w="50" w:type="dxa"/>
              <w:left w:w="100" w:type="dxa"/>
            </w:tcMar>
            <w:vAlign w:val="center"/>
          </w:tcPr>
          <w:p w14:paraId="318656E9">
            <w:pPr>
              <w:spacing w:before="0" w:after="0" w:line="336" w:lineRule="auto"/>
              <w:ind w:left="336"/>
              <w:jc w:val="both"/>
            </w:pPr>
            <w:r>
              <w:rPr>
                <w:rFonts w:ascii="Times New Roman" w:hAnsi="Times New Roman"/>
                <w:b w:val="0"/>
                <w:i w:val="0"/>
                <w:color w:val="000000"/>
                <w:sz w:val="24"/>
              </w:rPr>
              <w:t>Вихревое электрическое поле. ЭДС индукции в проводнике, движущемся поступательно в однородном магнитном поле</w:t>
            </w:r>
          </w:p>
        </w:tc>
      </w:tr>
      <w:tr w14:paraId="529EF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1C35B17">
            <w:pPr>
              <w:jc w:val="left"/>
            </w:pPr>
          </w:p>
        </w:tc>
        <w:tc>
          <w:tcPr>
            <w:tcW w:w="3863" w:type="dxa"/>
            <w:tcMar>
              <w:top w:w="50" w:type="dxa"/>
              <w:left w:w="100" w:type="dxa"/>
            </w:tcMar>
            <w:vAlign w:val="center"/>
          </w:tcPr>
          <w:p w14:paraId="1ACE4D1C">
            <w:pPr>
              <w:spacing w:before="0" w:after="0" w:line="312" w:lineRule="auto"/>
              <w:ind w:left="336"/>
              <w:jc w:val="center"/>
            </w:pPr>
            <w:r>
              <w:rPr>
                <w:rFonts w:ascii="Times New Roman" w:hAnsi="Times New Roman"/>
                <w:b w:val="0"/>
                <w:i w:val="0"/>
                <w:color w:val="000000"/>
                <w:sz w:val="24"/>
              </w:rPr>
              <w:t>4.3.10</w:t>
            </w:r>
          </w:p>
        </w:tc>
        <w:tc>
          <w:tcPr>
            <w:tcW w:w="5703" w:type="dxa"/>
            <w:tcMar>
              <w:top w:w="50" w:type="dxa"/>
              <w:left w:w="100" w:type="dxa"/>
            </w:tcMar>
            <w:vAlign w:val="center"/>
          </w:tcPr>
          <w:p w14:paraId="3A305C2A">
            <w:pPr>
              <w:spacing w:before="0" w:after="0" w:line="336" w:lineRule="auto"/>
              <w:ind w:left="336"/>
              <w:jc w:val="both"/>
            </w:pPr>
            <w:r>
              <w:rPr>
                <w:rFonts w:ascii="Times New Roman" w:hAnsi="Times New Roman"/>
                <w:b w:val="0"/>
                <w:i w:val="0"/>
                <w:color w:val="000000"/>
                <w:sz w:val="24"/>
              </w:rPr>
              <w:t>Правило Ленца</w:t>
            </w:r>
          </w:p>
        </w:tc>
      </w:tr>
      <w:tr w14:paraId="22D3E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9CDF32C">
            <w:pPr>
              <w:jc w:val="left"/>
            </w:pPr>
          </w:p>
        </w:tc>
        <w:tc>
          <w:tcPr>
            <w:tcW w:w="3863" w:type="dxa"/>
            <w:tcMar>
              <w:top w:w="50" w:type="dxa"/>
              <w:left w:w="100" w:type="dxa"/>
            </w:tcMar>
            <w:vAlign w:val="center"/>
          </w:tcPr>
          <w:p w14:paraId="6E8C87A4">
            <w:pPr>
              <w:spacing w:before="0" w:after="0" w:line="312" w:lineRule="auto"/>
              <w:ind w:left="336"/>
              <w:jc w:val="center"/>
            </w:pPr>
            <w:r>
              <w:rPr>
                <w:rFonts w:ascii="Times New Roman" w:hAnsi="Times New Roman"/>
                <w:b w:val="0"/>
                <w:i w:val="0"/>
                <w:color w:val="000000"/>
                <w:sz w:val="24"/>
              </w:rPr>
              <w:t>4.3.11</w:t>
            </w:r>
          </w:p>
        </w:tc>
        <w:tc>
          <w:tcPr>
            <w:tcW w:w="5703" w:type="dxa"/>
            <w:tcMar>
              <w:top w:w="50" w:type="dxa"/>
              <w:left w:w="100" w:type="dxa"/>
            </w:tcMar>
            <w:vAlign w:val="center"/>
          </w:tcPr>
          <w:p w14:paraId="39EFC900">
            <w:pPr>
              <w:spacing w:before="0" w:after="0" w:line="336" w:lineRule="auto"/>
              <w:ind w:left="336"/>
              <w:jc w:val="both"/>
            </w:pPr>
            <w:r>
              <w:rPr>
                <w:rFonts w:ascii="Times New Roman" w:hAnsi="Times New Roman"/>
                <w:b w:val="0"/>
                <w:i w:val="0"/>
                <w:color w:val="000000"/>
                <w:sz w:val="24"/>
              </w:rPr>
              <w:t>Индуктивность. Явление самоиндукции. ЭДС самоиндукции</w:t>
            </w:r>
          </w:p>
        </w:tc>
      </w:tr>
      <w:tr w14:paraId="19478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AF7551B">
            <w:pPr>
              <w:jc w:val="left"/>
            </w:pPr>
          </w:p>
        </w:tc>
        <w:tc>
          <w:tcPr>
            <w:tcW w:w="3863" w:type="dxa"/>
            <w:tcMar>
              <w:top w:w="50" w:type="dxa"/>
              <w:left w:w="100" w:type="dxa"/>
            </w:tcMar>
            <w:vAlign w:val="center"/>
          </w:tcPr>
          <w:p w14:paraId="1258C9A4">
            <w:pPr>
              <w:spacing w:before="0" w:after="0" w:line="312" w:lineRule="auto"/>
              <w:ind w:left="336"/>
              <w:jc w:val="center"/>
            </w:pPr>
            <w:r>
              <w:rPr>
                <w:rFonts w:ascii="Times New Roman" w:hAnsi="Times New Roman"/>
                <w:b w:val="0"/>
                <w:i w:val="0"/>
                <w:color w:val="000000"/>
                <w:sz w:val="24"/>
              </w:rPr>
              <w:t>4.3.12</w:t>
            </w:r>
          </w:p>
        </w:tc>
        <w:tc>
          <w:tcPr>
            <w:tcW w:w="5703" w:type="dxa"/>
            <w:tcMar>
              <w:top w:w="50" w:type="dxa"/>
              <w:left w:w="100" w:type="dxa"/>
            </w:tcMar>
            <w:vAlign w:val="center"/>
          </w:tcPr>
          <w:p w14:paraId="25BA0F1C">
            <w:pPr>
              <w:spacing w:before="0" w:after="0" w:line="336" w:lineRule="auto"/>
              <w:ind w:left="336"/>
              <w:jc w:val="both"/>
            </w:pPr>
            <w:r>
              <w:rPr>
                <w:rFonts w:ascii="Times New Roman" w:hAnsi="Times New Roman"/>
                <w:b w:val="0"/>
                <w:i w:val="0"/>
                <w:color w:val="000000"/>
                <w:sz w:val="24"/>
              </w:rPr>
              <w:t>Энергия магнитного поля катушки с током</w:t>
            </w:r>
          </w:p>
        </w:tc>
      </w:tr>
      <w:tr w14:paraId="7DEEF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D8D1DCD">
            <w:pPr>
              <w:jc w:val="left"/>
            </w:pPr>
          </w:p>
        </w:tc>
        <w:tc>
          <w:tcPr>
            <w:tcW w:w="3863" w:type="dxa"/>
            <w:tcMar>
              <w:top w:w="50" w:type="dxa"/>
              <w:left w:w="100" w:type="dxa"/>
            </w:tcMar>
            <w:vAlign w:val="center"/>
          </w:tcPr>
          <w:p w14:paraId="159C1FC6">
            <w:pPr>
              <w:spacing w:before="0" w:after="0" w:line="312" w:lineRule="auto"/>
              <w:ind w:left="336"/>
              <w:jc w:val="center"/>
            </w:pPr>
            <w:r>
              <w:rPr>
                <w:rFonts w:ascii="Times New Roman" w:hAnsi="Times New Roman"/>
                <w:b w:val="0"/>
                <w:i w:val="0"/>
                <w:color w:val="000000"/>
                <w:sz w:val="24"/>
              </w:rPr>
              <w:t>4.3.13</w:t>
            </w:r>
          </w:p>
        </w:tc>
        <w:tc>
          <w:tcPr>
            <w:tcW w:w="5703" w:type="dxa"/>
            <w:tcMar>
              <w:top w:w="50" w:type="dxa"/>
              <w:left w:w="100" w:type="dxa"/>
            </w:tcMar>
            <w:vAlign w:val="center"/>
          </w:tcPr>
          <w:p w14:paraId="79CA9347">
            <w:pPr>
              <w:spacing w:before="0" w:after="0" w:line="336" w:lineRule="auto"/>
              <w:ind w:left="336"/>
              <w:jc w:val="both"/>
            </w:pPr>
            <w:r>
              <w:rPr>
                <w:rFonts w:ascii="Times New Roman" w:hAnsi="Times New Roman"/>
                <w:b w:val="0"/>
                <w:i w:val="0"/>
                <w:color w:val="000000"/>
                <w:spacing w:val="-4"/>
                <w:sz w:val="24"/>
              </w:rPr>
              <w:t>Электромагнитное поле</w:t>
            </w:r>
          </w:p>
        </w:tc>
      </w:tr>
      <w:tr w14:paraId="40B62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EA203EC">
            <w:pPr>
              <w:jc w:val="left"/>
            </w:pPr>
          </w:p>
        </w:tc>
        <w:tc>
          <w:tcPr>
            <w:tcW w:w="3863" w:type="dxa"/>
            <w:tcMar>
              <w:top w:w="50" w:type="dxa"/>
              <w:left w:w="100" w:type="dxa"/>
            </w:tcMar>
            <w:vAlign w:val="center"/>
          </w:tcPr>
          <w:p w14:paraId="6A15D705">
            <w:pPr>
              <w:spacing w:before="0" w:after="0" w:line="312" w:lineRule="auto"/>
              <w:ind w:left="336"/>
              <w:jc w:val="center"/>
            </w:pPr>
            <w:r>
              <w:rPr>
                <w:rFonts w:ascii="Times New Roman" w:hAnsi="Times New Roman"/>
                <w:b w:val="0"/>
                <w:i w:val="0"/>
                <w:color w:val="000000"/>
                <w:sz w:val="24"/>
              </w:rPr>
              <w:t>4.3.14</w:t>
            </w:r>
          </w:p>
        </w:tc>
        <w:tc>
          <w:tcPr>
            <w:tcW w:w="5703" w:type="dxa"/>
            <w:tcMar>
              <w:top w:w="50" w:type="dxa"/>
              <w:left w:w="100" w:type="dxa"/>
            </w:tcMar>
            <w:vAlign w:val="center"/>
          </w:tcPr>
          <w:p w14:paraId="322BE44F">
            <w:pPr>
              <w:spacing w:before="0" w:after="0" w:line="336" w:lineRule="auto"/>
              <w:ind w:left="336"/>
              <w:jc w:val="both"/>
            </w:pPr>
            <w:r>
              <w:rPr>
                <w:rFonts w:ascii="Times New Roman" w:hAnsi="Times New Roman"/>
                <w:b w:val="0"/>
                <w:i w:val="0"/>
                <w:color w:val="000000"/>
                <w:spacing w:val="-4"/>
                <w:sz w:val="24"/>
              </w:rPr>
              <w:t>Технические устройства: постоянные магниты, электромагниты, электродвигатель, ускорители элементарных частиц, индукционная печь</w:t>
            </w:r>
          </w:p>
        </w:tc>
      </w:tr>
      <w:tr w14:paraId="3FBFB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A9BA5F3">
            <w:pPr>
              <w:jc w:val="left"/>
            </w:pPr>
          </w:p>
        </w:tc>
        <w:tc>
          <w:tcPr>
            <w:tcW w:w="3863" w:type="dxa"/>
            <w:tcMar>
              <w:top w:w="50" w:type="dxa"/>
              <w:left w:w="100" w:type="dxa"/>
            </w:tcMar>
            <w:vAlign w:val="center"/>
          </w:tcPr>
          <w:p w14:paraId="544F9607">
            <w:pPr>
              <w:spacing w:before="0" w:after="0" w:line="312" w:lineRule="auto"/>
              <w:ind w:left="336"/>
              <w:jc w:val="center"/>
            </w:pPr>
            <w:r>
              <w:rPr>
                <w:rFonts w:ascii="Times New Roman" w:hAnsi="Times New Roman"/>
                <w:b w:val="0"/>
                <w:i w:val="0"/>
                <w:color w:val="000000"/>
                <w:sz w:val="24"/>
              </w:rPr>
              <w:t>4.3.15</w:t>
            </w:r>
          </w:p>
        </w:tc>
        <w:tc>
          <w:tcPr>
            <w:tcW w:w="5703" w:type="dxa"/>
            <w:tcMar>
              <w:top w:w="50" w:type="dxa"/>
              <w:left w:w="100" w:type="dxa"/>
            </w:tcMar>
            <w:vAlign w:val="center"/>
          </w:tcPr>
          <w:p w14:paraId="0EC818E1">
            <w:pPr>
              <w:spacing w:before="0" w:after="0" w:line="336" w:lineRule="auto"/>
              <w:ind w:left="336"/>
              <w:jc w:val="both"/>
            </w:pPr>
            <w:r>
              <w:rPr>
                <w:rFonts w:ascii="Times New Roman" w:hAnsi="Times New Roman"/>
                <w:b w:val="0"/>
                <w:i w:val="0"/>
                <w:color w:val="000000"/>
                <w:sz w:val="24"/>
              </w:rPr>
              <w:t>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14:paraId="5190A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205AF55E">
            <w:pPr>
              <w:spacing w:before="0" w:after="0" w:line="312" w:lineRule="auto"/>
              <w:ind w:left="336"/>
              <w:jc w:val="center"/>
            </w:pPr>
            <w:r>
              <w:rPr>
                <w:rFonts w:ascii="Times New Roman" w:hAnsi="Times New Roman"/>
                <w:b w:val="0"/>
                <w:i w:val="0"/>
                <w:color w:val="000000"/>
                <w:sz w:val="24"/>
              </w:rPr>
              <w:t>5</w:t>
            </w:r>
          </w:p>
        </w:tc>
        <w:tc>
          <w:tcPr>
            <w:tcW w:w="0" w:type="auto"/>
            <w:gridSpan w:val="2"/>
            <w:tcMar>
              <w:top w:w="50" w:type="dxa"/>
              <w:left w:w="100" w:type="dxa"/>
            </w:tcMar>
            <w:vAlign w:val="center"/>
          </w:tcPr>
          <w:p w14:paraId="7374D1E6">
            <w:pPr>
              <w:spacing w:before="0" w:after="0" w:line="336" w:lineRule="auto"/>
              <w:ind w:left="336"/>
              <w:jc w:val="center"/>
            </w:pPr>
            <w:r>
              <w:rPr>
                <w:rFonts w:ascii="Times New Roman" w:hAnsi="Times New Roman"/>
                <w:b w:val="0"/>
                <w:i w:val="0"/>
                <w:color w:val="000000"/>
                <w:sz w:val="24"/>
              </w:rPr>
              <w:t>КОЛЕБАНИЯ И ВОЛНЫ</w:t>
            </w:r>
          </w:p>
        </w:tc>
      </w:tr>
      <w:tr w14:paraId="515E2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3F5CEE80">
            <w:pPr>
              <w:spacing w:before="0" w:after="0" w:line="312" w:lineRule="auto"/>
              <w:ind w:left="336"/>
              <w:jc w:val="center"/>
            </w:pPr>
            <w:r>
              <w:rPr>
                <w:rFonts w:ascii="Times New Roman" w:hAnsi="Times New Roman"/>
                <w:b w:val="0"/>
                <w:i w:val="0"/>
                <w:color w:val="000000"/>
                <w:sz w:val="24"/>
              </w:rPr>
              <w:t>5.1</w:t>
            </w:r>
          </w:p>
        </w:tc>
        <w:tc>
          <w:tcPr>
            <w:tcW w:w="0" w:type="auto"/>
            <w:gridSpan w:val="2"/>
            <w:tcMar>
              <w:top w:w="50" w:type="dxa"/>
              <w:left w:w="100" w:type="dxa"/>
            </w:tcMar>
            <w:vAlign w:val="center"/>
          </w:tcPr>
          <w:p w14:paraId="3351D9BD">
            <w:pPr>
              <w:spacing w:before="0" w:after="0" w:line="336" w:lineRule="auto"/>
              <w:ind w:left="336"/>
              <w:jc w:val="both"/>
            </w:pPr>
            <w:r>
              <w:rPr>
                <w:rFonts w:ascii="Times New Roman" w:hAnsi="Times New Roman"/>
                <w:b w:val="0"/>
                <w:i w:val="0"/>
                <w:color w:val="000000"/>
                <w:sz w:val="24"/>
              </w:rPr>
              <w:t>МЕХАНИЧЕСКИЕ И ЭЛЕКТРОМАГНИТНЫЕ КОЛЕБАНИЯ</w:t>
            </w:r>
          </w:p>
        </w:tc>
      </w:tr>
      <w:tr w14:paraId="6F9AB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2D3AFBB">
            <w:pPr>
              <w:jc w:val="left"/>
            </w:pPr>
          </w:p>
        </w:tc>
        <w:tc>
          <w:tcPr>
            <w:tcW w:w="3863" w:type="dxa"/>
            <w:tcMar>
              <w:top w:w="50" w:type="dxa"/>
              <w:left w:w="100" w:type="dxa"/>
            </w:tcMar>
            <w:vAlign w:val="center"/>
          </w:tcPr>
          <w:p w14:paraId="25E5387C">
            <w:pPr>
              <w:spacing w:before="0" w:after="0" w:line="312" w:lineRule="auto"/>
              <w:ind w:left="336"/>
              <w:jc w:val="center"/>
            </w:pPr>
            <w:r>
              <w:rPr>
                <w:rFonts w:ascii="Times New Roman" w:hAnsi="Times New Roman"/>
                <w:b w:val="0"/>
                <w:i w:val="0"/>
                <w:color w:val="000000"/>
                <w:sz w:val="24"/>
              </w:rPr>
              <w:t>5.1.1</w:t>
            </w:r>
          </w:p>
        </w:tc>
        <w:tc>
          <w:tcPr>
            <w:tcW w:w="5703" w:type="dxa"/>
            <w:tcMar>
              <w:top w:w="50" w:type="dxa"/>
              <w:left w:w="100" w:type="dxa"/>
            </w:tcMar>
            <w:vAlign w:val="center"/>
          </w:tcPr>
          <w:p w14:paraId="05760DEA">
            <w:pPr>
              <w:spacing w:before="0" w:after="0" w:line="336" w:lineRule="auto"/>
              <w:ind w:left="336"/>
              <w:jc w:val="both"/>
            </w:pPr>
            <w:r>
              <w:rPr>
                <w:rFonts w:ascii="Times New Roman" w:hAnsi="Times New Roman"/>
                <w:b w:val="0"/>
                <w:i w:val="0"/>
                <w:color w:val="000000"/>
                <w:sz w:val="24"/>
              </w:rPr>
              <w:t>Колебательная система. Свободные колебания. Гармонические колебания. Период, частота, амплитуда и фаза колебаний</w:t>
            </w:r>
          </w:p>
        </w:tc>
      </w:tr>
      <w:tr w14:paraId="5D77D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B72E5AF">
            <w:pPr>
              <w:jc w:val="left"/>
            </w:pPr>
          </w:p>
        </w:tc>
        <w:tc>
          <w:tcPr>
            <w:tcW w:w="3863" w:type="dxa"/>
            <w:tcMar>
              <w:top w:w="50" w:type="dxa"/>
              <w:left w:w="100" w:type="dxa"/>
            </w:tcMar>
            <w:vAlign w:val="center"/>
          </w:tcPr>
          <w:p w14:paraId="41FFBD16">
            <w:pPr>
              <w:spacing w:before="0" w:after="0" w:line="312" w:lineRule="auto"/>
              <w:ind w:left="336"/>
              <w:jc w:val="center"/>
            </w:pPr>
            <w:r>
              <w:rPr>
                <w:rFonts w:ascii="Times New Roman" w:hAnsi="Times New Roman"/>
                <w:b w:val="0"/>
                <w:i w:val="0"/>
                <w:color w:val="000000"/>
                <w:sz w:val="24"/>
              </w:rPr>
              <w:t>5.1.2</w:t>
            </w:r>
          </w:p>
        </w:tc>
        <w:tc>
          <w:tcPr>
            <w:tcW w:w="5703" w:type="dxa"/>
            <w:tcMar>
              <w:top w:w="50" w:type="dxa"/>
              <w:left w:w="100" w:type="dxa"/>
            </w:tcMar>
            <w:vAlign w:val="center"/>
          </w:tcPr>
          <w:p w14:paraId="5A4C990B">
            <w:pPr>
              <w:keepNext/>
              <w:spacing w:before="0" w:after="0" w:line="336" w:lineRule="auto"/>
              <w:ind w:left="336"/>
              <w:jc w:val="both"/>
            </w:pPr>
            <w:r>
              <w:rPr>
                <w:rFonts w:ascii="Times New Roman" w:hAnsi="Times New Roman"/>
                <w:b w:val="0"/>
                <w:i w:val="0"/>
                <w:color w:val="000000"/>
                <w:sz w:val="24"/>
              </w:rPr>
              <w:t>Пружинный маятник. Математический маятник</w:t>
            </w:r>
          </w:p>
        </w:tc>
      </w:tr>
      <w:tr w14:paraId="5FA50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B750622">
            <w:pPr>
              <w:jc w:val="left"/>
            </w:pPr>
          </w:p>
        </w:tc>
        <w:tc>
          <w:tcPr>
            <w:tcW w:w="3863" w:type="dxa"/>
            <w:tcMar>
              <w:top w:w="50" w:type="dxa"/>
              <w:left w:w="100" w:type="dxa"/>
            </w:tcMar>
            <w:vAlign w:val="center"/>
          </w:tcPr>
          <w:p w14:paraId="2C57FD2C">
            <w:pPr>
              <w:spacing w:before="0" w:after="0" w:line="312" w:lineRule="auto"/>
              <w:ind w:left="336"/>
              <w:jc w:val="center"/>
            </w:pPr>
            <w:r>
              <w:rPr>
                <w:rFonts w:ascii="Times New Roman" w:hAnsi="Times New Roman"/>
                <w:b w:val="0"/>
                <w:i w:val="0"/>
                <w:color w:val="000000"/>
                <w:sz w:val="24"/>
              </w:rPr>
              <w:t>5.1.3</w:t>
            </w:r>
          </w:p>
        </w:tc>
        <w:tc>
          <w:tcPr>
            <w:tcW w:w="5703" w:type="dxa"/>
            <w:tcMar>
              <w:top w:w="50" w:type="dxa"/>
              <w:left w:w="100" w:type="dxa"/>
            </w:tcMar>
            <w:vAlign w:val="center"/>
          </w:tcPr>
          <w:p w14:paraId="7E8CF464">
            <w:pPr>
              <w:spacing w:before="0" w:after="0" w:line="336" w:lineRule="auto"/>
              <w:ind w:left="336"/>
              <w:jc w:val="both"/>
            </w:pPr>
            <w:r>
              <w:rPr>
                <w:rFonts w:ascii="Times New Roman" w:hAnsi="Times New Roman"/>
                <w:b w:val="0"/>
                <w:i w:val="0"/>
                <w:color w:val="000000"/>
                <w:sz w:val="24"/>
              </w:rPr>
              <w:t>Уравнение гармонических колебаний. Кинематическое и динамическое описание колебательного движения</w:t>
            </w:r>
          </w:p>
        </w:tc>
      </w:tr>
      <w:tr w14:paraId="0C2B4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29FDB6B">
            <w:pPr>
              <w:jc w:val="left"/>
            </w:pPr>
          </w:p>
        </w:tc>
        <w:tc>
          <w:tcPr>
            <w:tcW w:w="3863" w:type="dxa"/>
            <w:tcMar>
              <w:top w:w="50" w:type="dxa"/>
              <w:left w:w="100" w:type="dxa"/>
            </w:tcMar>
            <w:vAlign w:val="center"/>
          </w:tcPr>
          <w:p w14:paraId="7E0DFFD1">
            <w:pPr>
              <w:spacing w:before="0" w:after="0" w:line="312" w:lineRule="auto"/>
              <w:ind w:left="336"/>
              <w:jc w:val="center"/>
            </w:pPr>
            <w:r>
              <w:rPr>
                <w:rFonts w:ascii="Times New Roman" w:hAnsi="Times New Roman"/>
                <w:b w:val="0"/>
                <w:i w:val="0"/>
                <w:color w:val="000000"/>
                <w:sz w:val="24"/>
              </w:rPr>
              <w:t>5.1.4</w:t>
            </w:r>
          </w:p>
        </w:tc>
        <w:tc>
          <w:tcPr>
            <w:tcW w:w="5703" w:type="dxa"/>
            <w:tcMar>
              <w:top w:w="50" w:type="dxa"/>
              <w:left w:w="100" w:type="dxa"/>
            </w:tcMar>
            <w:vAlign w:val="center"/>
          </w:tcPr>
          <w:p w14:paraId="5CC064DD">
            <w:pPr>
              <w:spacing w:before="0" w:after="0" w:line="336" w:lineRule="auto"/>
              <w:ind w:left="336"/>
              <w:jc w:val="both"/>
            </w:pPr>
            <w:r>
              <w:rPr>
                <w:rFonts w:ascii="Times New Roman" w:hAnsi="Times New Roman"/>
                <w:b w:val="0"/>
                <w:i w:val="0"/>
                <w:color w:val="000000"/>
                <w:sz w:val="24"/>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14:paraId="355E5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BEF1E30">
            <w:pPr>
              <w:jc w:val="left"/>
            </w:pPr>
          </w:p>
        </w:tc>
        <w:tc>
          <w:tcPr>
            <w:tcW w:w="3863" w:type="dxa"/>
            <w:tcMar>
              <w:top w:w="50" w:type="dxa"/>
              <w:left w:w="100" w:type="dxa"/>
            </w:tcMar>
            <w:vAlign w:val="center"/>
          </w:tcPr>
          <w:p w14:paraId="70BF15BA">
            <w:pPr>
              <w:spacing w:before="0" w:after="0" w:line="312" w:lineRule="auto"/>
              <w:ind w:left="336"/>
              <w:jc w:val="center"/>
            </w:pPr>
            <w:r>
              <w:rPr>
                <w:rFonts w:ascii="Times New Roman" w:hAnsi="Times New Roman"/>
                <w:b w:val="0"/>
                <w:i w:val="0"/>
                <w:color w:val="000000"/>
                <w:sz w:val="24"/>
              </w:rPr>
              <w:t>5.1.5</w:t>
            </w:r>
          </w:p>
        </w:tc>
        <w:tc>
          <w:tcPr>
            <w:tcW w:w="5703" w:type="dxa"/>
            <w:tcMar>
              <w:top w:w="50" w:type="dxa"/>
              <w:left w:w="100" w:type="dxa"/>
            </w:tcMar>
            <w:vAlign w:val="center"/>
          </w:tcPr>
          <w:p w14:paraId="69C263D4">
            <w:pPr>
              <w:spacing w:before="0" w:after="0" w:line="336" w:lineRule="auto"/>
              <w:ind w:left="336"/>
              <w:jc w:val="both"/>
            </w:pPr>
            <w:r>
              <w:rPr>
                <w:rFonts w:ascii="Times New Roman" w:hAnsi="Times New Roman"/>
                <w:b w:val="0"/>
                <w:i w:val="0"/>
                <w:color w:val="000000"/>
                <w:sz w:val="24"/>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w:t>
            </w:r>
          </w:p>
        </w:tc>
      </w:tr>
      <w:tr w14:paraId="068D9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971D3DF">
            <w:pPr>
              <w:jc w:val="left"/>
            </w:pPr>
          </w:p>
        </w:tc>
        <w:tc>
          <w:tcPr>
            <w:tcW w:w="3863" w:type="dxa"/>
            <w:tcMar>
              <w:top w:w="50" w:type="dxa"/>
              <w:left w:w="100" w:type="dxa"/>
            </w:tcMar>
            <w:vAlign w:val="center"/>
          </w:tcPr>
          <w:p w14:paraId="3CBC74AC">
            <w:pPr>
              <w:spacing w:before="0" w:after="0" w:line="312" w:lineRule="auto"/>
              <w:ind w:left="336"/>
              <w:jc w:val="center"/>
            </w:pPr>
            <w:r>
              <w:rPr>
                <w:rFonts w:ascii="Times New Roman" w:hAnsi="Times New Roman"/>
                <w:b w:val="0"/>
                <w:i w:val="0"/>
                <w:color w:val="000000"/>
                <w:sz w:val="24"/>
              </w:rPr>
              <w:t>5.1.6</w:t>
            </w:r>
          </w:p>
        </w:tc>
        <w:tc>
          <w:tcPr>
            <w:tcW w:w="5703" w:type="dxa"/>
            <w:tcMar>
              <w:top w:w="50" w:type="dxa"/>
              <w:left w:w="100" w:type="dxa"/>
            </w:tcMar>
            <w:vAlign w:val="center"/>
          </w:tcPr>
          <w:p w14:paraId="2F5F1B2F">
            <w:pPr>
              <w:spacing w:before="0" w:after="0" w:line="336" w:lineRule="auto"/>
              <w:ind w:left="336"/>
              <w:jc w:val="both"/>
            </w:pPr>
            <w:r>
              <w:rPr>
                <w:rFonts w:ascii="Times New Roman" w:hAnsi="Times New Roman"/>
                <w:b w:val="0"/>
                <w:i w:val="0"/>
                <w:color w:val="000000"/>
                <w:sz w:val="24"/>
              </w:rPr>
              <w:t>Закон сохранения энергии в идеальном колебательном контуре</w:t>
            </w:r>
          </w:p>
        </w:tc>
      </w:tr>
      <w:tr w14:paraId="10C8B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524B8D4">
            <w:pPr>
              <w:jc w:val="left"/>
            </w:pPr>
          </w:p>
        </w:tc>
        <w:tc>
          <w:tcPr>
            <w:tcW w:w="3863" w:type="dxa"/>
            <w:tcMar>
              <w:top w:w="50" w:type="dxa"/>
              <w:left w:w="100" w:type="dxa"/>
            </w:tcMar>
            <w:vAlign w:val="center"/>
          </w:tcPr>
          <w:p w14:paraId="47F60510">
            <w:pPr>
              <w:spacing w:before="0" w:after="0" w:line="312" w:lineRule="auto"/>
              <w:ind w:left="336"/>
              <w:jc w:val="center"/>
            </w:pPr>
            <w:r>
              <w:rPr>
                <w:rFonts w:ascii="Times New Roman" w:hAnsi="Times New Roman"/>
                <w:b w:val="0"/>
                <w:i w:val="0"/>
                <w:color w:val="000000"/>
                <w:sz w:val="24"/>
              </w:rPr>
              <w:t>5.1.7</w:t>
            </w:r>
          </w:p>
        </w:tc>
        <w:tc>
          <w:tcPr>
            <w:tcW w:w="5703" w:type="dxa"/>
            <w:tcMar>
              <w:top w:w="50" w:type="dxa"/>
              <w:left w:w="100" w:type="dxa"/>
            </w:tcMar>
            <w:vAlign w:val="center"/>
          </w:tcPr>
          <w:p w14:paraId="16A1019D">
            <w:pPr>
              <w:spacing w:before="0" w:after="0" w:line="336" w:lineRule="auto"/>
              <w:ind w:left="336"/>
              <w:jc w:val="both"/>
            </w:pPr>
            <w:r>
              <w:rPr>
                <w:rFonts w:ascii="Times New Roman" w:hAnsi="Times New Roman"/>
                <w:b w:val="0"/>
                <w:i w:val="0"/>
                <w:color w:val="000000"/>
                <w:sz w:val="24"/>
              </w:rPr>
              <w:t>Вынужденные механические колебания. Резонанс. Резонансная кривая. Вынужденные электромагнитные колебания.</w:t>
            </w:r>
          </w:p>
        </w:tc>
      </w:tr>
      <w:tr w14:paraId="6A893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70D6B0D">
            <w:pPr>
              <w:jc w:val="left"/>
            </w:pPr>
          </w:p>
        </w:tc>
        <w:tc>
          <w:tcPr>
            <w:tcW w:w="3863" w:type="dxa"/>
            <w:tcMar>
              <w:top w:w="50" w:type="dxa"/>
              <w:left w:w="100" w:type="dxa"/>
            </w:tcMar>
            <w:vAlign w:val="center"/>
          </w:tcPr>
          <w:p w14:paraId="6CBDE06B">
            <w:pPr>
              <w:spacing w:before="0" w:after="0" w:line="312" w:lineRule="auto"/>
              <w:ind w:left="336"/>
              <w:jc w:val="center"/>
            </w:pPr>
            <w:r>
              <w:rPr>
                <w:rFonts w:ascii="Times New Roman" w:hAnsi="Times New Roman"/>
                <w:b w:val="0"/>
                <w:i w:val="0"/>
                <w:color w:val="000000"/>
                <w:sz w:val="24"/>
              </w:rPr>
              <w:t>5.1.8</w:t>
            </w:r>
          </w:p>
        </w:tc>
        <w:tc>
          <w:tcPr>
            <w:tcW w:w="5703" w:type="dxa"/>
            <w:tcMar>
              <w:top w:w="50" w:type="dxa"/>
              <w:left w:w="100" w:type="dxa"/>
            </w:tcMar>
            <w:vAlign w:val="center"/>
          </w:tcPr>
          <w:p w14:paraId="3D533BC9">
            <w:pPr>
              <w:spacing w:before="0" w:after="0" w:line="336" w:lineRule="auto"/>
              <w:ind w:left="336"/>
              <w:jc w:val="both"/>
            </w:pPr>
            <w:r>
              <w:rPr>
                <w:rFonts w:ascii="Times New Roman" w:hAnsi="Times New Roman"/>
                <w:b w:val="0"/>
                <w:i w:val="0"/>
                <w:color w:val="000000"/>
                <w:sz w:val="24"/>
              </w:rPr>
              <w:t>Переменный ток. Синусоидальный переменный ток.</w:t>
            </w:r>
          </w:p>
        </w:tc>
      </w:tr>
      <w:tr w14:paraId="19E7F4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9C7246D">
            <w:pPr>
              <w:jc w:val="left"/>
            </w:pPr>
          </w:p>
        </w:tc>
        <w:tc>
          <w:tcPr>
            <w:tcW w:w="3863" w:type="dxa"/>
            <w:tcMar>
              <w:top w:w="50" w:type="dxa"/>
              <w:left w:w="100" w:type="dxa"/>
            </w:tcMar>
            <w:vAlign w:val="center"/>
          </w:tcPr>
          <w:p w14:paraId="11C6E7BF">
            <w:pPr>
              <w:spacing w:before="0" w:after="0" w:line="312" w:lineRule="auto"/>
              <w:ind w:left="336"/>
              <w:jc w:val="center"/>
            </w:pPr>
            <w:r>
              <w:rPr>
                <w:rFonts w:ascii="Times New Roman" w:hAnsi="Times New Roman"/>
                <w:b w:val="0"/>
                <w:i w:val="0"/>
                <w:color w:val="000000"/>
                <w:sz w:val="24"/>
              </w:rPr>
              <w:t>5.1.9</w:t>
            </w:r>
          </w:p>
        </w:tc>
        <w:tc>
          <w:tcPr>
            <w:tcW w:w="5703" w:type="dxa"/>
            <w:tcMar>
              <w:top w:w="50" w:type="dxa"/>
              <w:left w:w="100" w:type="dxa"/>
            </w:tcMar>
            <w:vAlign w:val="center"/>
          </w:tcPr>
          <w:p w14:paraId="54672BC2">
            <w:pPr>
              <w:spacing w:before="0" w:after="0" w:line="336" w:lineRule="auto"/>
              <w:ind w:left="336"/>
              <w:jc w:val="both"/>
            </w:pPr>
            <w:r>
              <w:rPr>
                <w:rFonts w:ascii="Times New Roman" w:hAnsi="Times New Roman"/>
                <w:b w:val="0"/>
                <w:i w:val="0"/>
                <w:color w:val="000000"/>
                <w:sz w:val="24"/>
              </w:rPr>
              <w:t>Мощность переменного тока. Амплитудное и действующее значение силы тока и напряжения</w:t>
            </w:r>
          </w:p>
        </w:tc>
      </w:tr>
      <w:tr w14:paraId="6CF4E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172D294">
            <w:pPr>
              <w:jc w:val="left"/>
            </w:pPr>
          </w:p>
        </w:tc>
        <w:tc>
          <w:tcPr>
            <w:tcW w:w="3863" w:type="dxa"/>
            <w:tcMar>
              <w:top w:w="50" w:type="dxa"/>
              <w:left w:w="100" w:type="dxa"/>
            </w:tcMar>
            <w:vAlign w:val="center"/>
          </w:tcPr>
          <w:p w14:paraId="4AC6B599">
            <w:pPr>
              <w:spacing w:before="0" w:after="0" w:line="312" w:lineRule="auto"/>
              <w:ind w:left="336"/>
              <w:jc w:val="center"/>
            </w:pPr>
            <w:r>
              <w:rPr>
                <w:rFonts w:ascii="Times New Roman" w:hAnsi="Times New Roman"/>
                <w:b w:val="0"/>
                <w:i w:val="0"/>
                <w:color w:val="000000"/>
                <w:sz w:val="24"/>
              </w:rPr>
              <w:t>5.1.10</w:t>
            </w:r>
          </w:p>
        </w:tc>
        <w:tc>
          <w:tcPr>
            <w:tcW w:w="5703" w:type="dxa"/>
            <w:tcMar>
              <w:top w:w="50" w:type="dxa"/>
              <w:left w:w="100" w:type="dxa"/>
            </w:tcMar>
            <w:vAlign w:val="center"/>
          </w:tcPr>
          <w:p w14:paraId="25535AE5">
            <w:pPr>
              <w:spacing w:before="0" w:after="0" w:line="336" w:lineRule="auto"/>
              <w:ind w:left="336"/>
              <w:jc w:val="both"/>
            </w:pPr>
            <w:r>
              <w:rPr>
                <w:rFonts w:ascii="Times New Roman" w:hAnsi="Times New Roman"/>
                <w:b w:val="0"/>
                <w:i w:val="0"/>
                <w:color w:val="000000"/>
                <w:sz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14:paraId="43052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B7A8D03">
            <w:pPr>
              <w:jc w:val="left"/>
            </w:pPr>
          </w:p>
        </w:tc>
        <w:tc>
          <w:tcPr>
            <w:tcW w:w="3863" w:type="dxa"/>
            <w:tcMar>
              <w:top w:w="50" w:type="dxa"/>
              <w:left w:w="100" w:type="dxa"/>
            </w:tcMar>
            <w:vAlign w:val="center"/>
          </w:tcPr>
          <w:p w14:paraId="241AB173">
            <w:pPr>
              <w:spacing w:before="0" w:after="0" w:line="312" w:lineRule="auto"/>
              <w:ind w:left="336"/>
              <w:jc w:val="center"/>
            </w:pPr>
            <w:r>
              <w:rPr>
                <w:rFonts w:ascii="Times New Roman" w:hAnsi="Times New Roman"/>
                <w:b w:val="0"/>
                <w:i w:val="0"/>
                <w:color w:val="000000"/>
                <w:sz w:val="24"/>
              </w:rPr>
              <w:t>5.1.11</w:t>
            </w:r>
          </w:p>
        </w:tc>
        <w:tc>
          <w:tcPr>
            <w:tcW w:w="5703" w:type="dxa"/>
            <w:tcMar>
              <w:top w:w="50" w:type="dxa"/>
              <w:left w:w="100" w:type="dxa"/>
            </w:tcMar>
            <w:vAlign w:val="center"/>
          </w:tcPr>
          <w:p w14:paraId="482ABC89">
            <w:pPr>
              <w:spacing w:before="0" w:after="0" w:line="336" w:lineRule="auto"/>
              <w:ind w:left="336"/>
              <w:jc w:val="both"/>
            </w:pPr>
            <w:r>
              <w:rPr>
                <w:rFonts w:ascii="Times New Roman" w:hAnsi="Times New Roman"/>
                <w:b w:val="0"/>
                <w:i w:val="0"/>
                <w:color w:val="000000"/>
                <w:sz w:val="24"/>
              </w:rPr>
              <w:t>Технические устройства: сейсмограф, электрический звонок, линии электропередач</w:t>
            </w:r>
          </w:p>
        </w:tc>
      </w:tr>
      <w:tr w14:paraId="06E76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DAFB835">
            <w:pPr>
              <w:jc w:val="left"/>
            </w:pPr>
          </w:p>
        </w:tc>
        <w:tc>
          <w:tcPr>
            <w:tcW w:w="3863" w:type="dxa"/>
            <w:tcMar>
              <w:top w:w="50" w:type="dxa"/>
              <w:left w:w="100" w:type="dxa"/>
            </w:tcMar>
            <w:vAlign w:val="center"/>
          </w:tcPr>
          <w:p w14:paraId="1B036528">
            <w:pPr>
              <w:spacing w:before="0" w:after="0" w:line="312" w:lineRule="auto"/>
              <w:ind w:left="336"/>
              <w:jc w:val="center"/>
            </w:pPr>
            <w:r>
              <w:rPr>
                <w:rFonts w:ascii="Times New Roman" w:hAnsi="Times New Roman"/>
                <w:b w:val="0"/>
                <w:i w:val="0"/>
                <w:color w:val="000000"/>
                <w:sz w:val="24"/>
              </w:rPr>
              <w:t>5.1.12</w:t>
            </w:r>
          </w:p>
        </w:tc>
        <w:tc>
          <w:tcPr>
            <w:tcW w:w="5703" w:type="dxa"/>
            <w:tcMar>
              <w:top w:w="50" w:type="dxa"/>
              <w:left w:w="100" w:type="dxa"/>
            </w:tcMar>
            <w:vAlign w:val="center"/>
          </w:tcPr>
          <w:p w14:paraId="05FC6A3E">
            <w:pPr>
              <w:spacing w:before="0" w:after="0" w:line="336" w:lineRule="auto"/>
              <w:ind w:left="336"/>
              <w:jc w:val="both"/>
            </w:pPr>
            <w:r>
              <w:rPr>
                <w:rFonts w:ascii="Times New Roman" w:hAnsi="Times New Roman"/>
                <w:b w:val="0"/>
                <w:i w:val="0"/>
                <w:color w:val="000000"/>
                <w:sz w:val="24"/>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14:paraId="4229E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720728EB">
            <w:pPr>
              <w:spacing w:before="0" w:after="0" w:line="312" w:lineRule="auto"/>
              <w:ind w:left="336"/>
              <w:jc w:val="center"/>
            </w:pPr>
            <w:r>
              <w:rPr>
                <w:rFonts w:ascii="Times New Roman" w:hAnsi="Times New Roman"/>
                <w:b w:val="0"/>
                <w:i w:val="0"/>
                <w:color w:val="000000"/>
                <w:sz w:val="24"/>
              </w:rPr>
              <w:t>5.2</w:t>
            </w:r>
          </w:p>
        </w:tc>
        <w:tc>
          <w:tcPr>
            <w:tcW w:w="0" w:type="auto"/>
            <w:gridSpan w:val="2"/>
            <w:tcMar>
              <w:top w:w="50" w:type="dxa"/>
              <w:left w:w="100" w:type="dxa"/>
            </w:tcMar>
            <w:vAlign w:val="center"/>
          </w:tcPr>
          <w:p w14:paraId="7C04F0A9">
            <w:pPr>
              <w:spacing w:before="0" w:after="0" w:line="336" w:lineRule="auto"/>
              <w:ind w:left="336"/>
              <w:jc w:val="center"/>
            </w:pPr>
            <w:r>
              <w:rPr>
                <w:rFonts w:ascii="Times New Roman" w:hAnsi="Times New Roman"/>
                <w:b w:val="0"/>
                <w:i w:val="0"/>
                <w:color w:val="000000"/>
                <w:sz w:val="24"/>
              </w:rPr>
              <w:t>МЕХАНИЧЕСКИЕ И ЭЛЕКТРОМАГНИТНЫЕ ВОЛНЫ</w:t>
            </w:r>
          </w:p>
        </w:tc>
      </w:tr>
      <w:tr w14:paraId="73535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DFE1B36">
            <w:pPr>
              <w:jc w:val="left"/>
            </w:pPr>
          </w:p>
        </w:tc>
        <w:tc>
          <w:tcPr>
            <w:tcW w:w="3863" w:type="dxa"/>
            <w:tcMar>
              <w:top w:w="50" w:type="dxa"/>
              <w:left w:w="100" w:type="dxa"/>
            </w:tcMar>
            <w:vAlign w:val="center"/>
          </w:tcPr>
          <w:p w14:paraId="73FDD3F9">
            <w:pPr>
              <w:spacing w:before="0" w:after="0" w:line="312" w:lineRule="auto"/>
              <w:ind w:left="336"/>
              <w:jc w:val="center"/>
            </w:pPr>
            <w:r>
              <w:rPr>
                <w:rFonts w:ascii="Times New Roman" w:hAnsi="Times New Roman"/>
                <w:b w:val="0"/>
                <w:i w:val="0"/>
                <w:color w:val="000000"/>
                <w:sz w:val="24"/>
              </w:rPr>
              <w:t>5.2.1</w:t>
            </w:r>
          </w:p>
        </w:tc>
        <w:tc>
          <w:tcPr>
            <w:tcW w:w="5703" w:type="dxa"/>
            <w:tcMar>
              <w:top w:w="50" w:type="dxa"/>
              <w:left w:w="100" w:type="dxa"/>
            </w:tcMar>
            <w:vAlign w:val="center"/>
          </w:tcPr>
          <w:p w14:paraId="7C935B0C">
            <w:pPr>
              <w:spacing w:before="0" w:after="0" w:line="336" w:lineRule="auto"/>
              <w:ind w:left="336"/>
              <w:jc w:val="both"/>
            </w:pPr>
            <w:r>
              <w:rPr>
                <w:rFonts w:ascii="Times New Roman" w:hAnsi="Times New Roman"/>
                <w:b w:val="0"/>
                <w:i w:val="0"/>
                <w:color w:val="000000"/>
                <w:sz w:val="24"/>
              </w:rPr>
              <w:t>Механические волны, условия распространения. Период. Скорость распространения и длина волны. Поперечные и продольные волны</w:t>
            </w:r>
          </w:p>
        </w:tc>
      </w:tr>
      <w:tr w14:paraId="285D3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0667AD">
            <w:pPr>
              <w:jc w:val="left"/>
            </w:pPr>
          </w:p>
        </w:tc>
        <w:tc>
          <w:tcPr>
            <w:tcW w:w="3863" w:type="dxa"/>
            <w:tcMar>
              <w:top w:w="50" w:type="dxa"/>
              <w:left w:w="100" w:type="dxa"/>
            </w:tcMar>
            <w:vAlign w:val="center"/>
          </w:tcPr>
          <w:p w14:paraId="010EC8D3">
            <w:pPr>
              <w:spacing w:before="0" w:after="0" w:line="312" w:lineRule="auto"/>
              <w:ind w:left="336"/>
              <w:jc w:val="center"/>
            </w:pPr>
            <w:r>
              <w:rPr>
                <w:rFonts w:ascii="Times New Roman" w:hAnsi="Times New Roman"/>
                <w:b w:val="0"/>
                <w:i w:val="0"/>
                <w:color w:val="000000"/>
                <w:sz w:val="24"/>
              </w:rPr>
              <w:t>5.2.2</w:t>
            </w:r>
          </w:p>
        </w:tc>
        <w:tc>
          <w:tcPr>
            <w:tcW w:w="5703" w:type="dxa"/>
            <w:tcMar>
              <w:top w:w="50" w:type="dxa"/>
              <w:left w:w="100" w:type="dxa"/>
            </w:tcMar>
            <w:vAlign w:val="center"/>
          </w:tcPr>
          <w:p w14:paraId="6EB75393">
            <w:pPr>
              <w:spacing w:before="0" w:after="0" w:line="336" w:lineRule="auto"/>
              <w:ind w:left="336"/>
              <w:jc w:val="both"/>
            </w:pPr>
            <w:r>
              <w:rPr>
                <w:rFonts w:ascii="Times New Roman" w:hAnsi="Times New Roman"/>
                <w:b w:val="0"/>
                <w:i w:val="0"/>
                <w:color w:val="000000"/>
                <w:sz w:val="24"/>
              </w:rPr>
              <w:t>Интерференция и дифракция механических волн</w:t>
            </w:r>
          </w:p>
        </w:tc>
      </w:tr>
      <w:tr w14:paraId="6B854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1766C3E">
            <w:pPr>
              <w:jc w:val="left"/>
            </w:pPr>
          </w:p>
        </w:tc>
        <w:tc>
          <w:tcPr>
            <w:tcW w:w="3863" w:type="dxa"/>
            <w:tcMar>
              <w:top w:w="50" w:type="dxa"/>
              <w:left w:w="100" w:type="dxa"/>
            </w:tcMar>
            <w:vAlign w:val="center"/>
          </w:tcPr>
          <w:p w14:paraId="14E65799">
            <w:pPr>
              <w:spacing w:before="0" w:after="0" w:line="312" w:lineRule="auto"/>
              <w:ind w:left="336"/>
              <w:jc w:val="center"/>
            </w:pPr>
            <w:r>
              <w:rPr>
                <w:rFonts w:ascii="Times New Roman" w:hAnsi="Times New Roman"/>
                <w:b w:val="0"/>
                <w:i w:val="0"/>
                <w:color w:val="000000"/>
                <w:sz w:val="24"/>
              </w:rPr>
              <w:t>5.2.3</w:t>
            </w:r>
          </w:p>
        </w:tc>
        <w:tc>
          <w:tcPr>
            <w:tcW w:w="5703" w:type="dxa"/>
            <w:tcMar>
              <w:top w:w="50" w:type="dxa"/>
              <w:left w:w="100" w:type="dxa"/>
            </w:tcMar>
            <w:vAlign w:val="center"/>
          </w:tcPr>
          <w:p w14:paraId="14E51C19">
            <w:pPr>
              <w:spacing w:before="0" w:after="0" w:line="336" w:lineRule="auto"/>
              <w:ind w:left="336"/>
              <w:jc w:val="both"/>
            </w:pPr>
            <w:r>
              <w:rPr>
                <w:rFonts w:ascii="Times New Roman" w:hAnsi="Times New Roman"/>
                <w:b w:val="0"/>
                <w:i w:val="0"/>
                <w:color w:val="000000"/>
                <w:sz w:val="24"/>
              </w:rPr>
              <w:t>Звук. Скорость звука. Громкость звука. Высота тона. Тембр звука</w:t>
            </w:r>
          </w:p>
        </w:tc>
      </w:tr>
      <w:tr w14:paraId="331AD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52F5F7E">
            <w:pPr>
              <w:jc w:val="left"/>
            </w:pPr>
          </w:p>
        </w:tc>
        <w:tc>
          <w:tcPr>
            <w:tcW w:w="3863" w:type="dxa"/>
            <w:tcMar>
              <w:top w:w="50" w:type="dxa"/>
              <w:left w:w="100" w:type="dxa"/>
            </w:tcMar>
            <w:vAlign w:val="center"/>
          </w:tcPr>
          <w:p w14:paraId="2F88F07B">
            <w:pPr>
              <w:spacing w:before="0" w:after="0" w:line="312" w:lineRule="auto"/>
              <w:ind w:left="336"/>
              <w:jc w:val="center"/>
            </w:pPr>
            <w:r>
              <w:rPr>
                <w:rFonts w:ascii="Times New Roman" w:hAnsi="Times New Roman"/>
                <w:b w:val="0"/>
                <w:i w:val="0"/>
                <w:color w:val="000000"/>
                <w:sz w:val="24"/>
              </w:rPr>
              <w:t>5.2.4</w:t>
            </w:r>
          </w:p>
        </w:tc>
        <w:tc>
          <w:tcPr>
            <w:tcW w:w="5703" w:type="dxa"/>
            <w:tcMar>
              <w:top w:w="50" w:type="dxa"/>
              <w:left w:w="100" w:type="dxa"/>
            </w:tcMar>
            <w:vAlign w:val="center"/>
          </w:tcPr>
          <w:p w14:paraId="49B64DBD">
            <w:pPr>
              <w:spacing w:before="0" w:after="0" w:line="336" w:lineRule="auto"/>
              <w:ind w:left="336"/>
              <w:jc w:val="both"/>
            </w:pPr>
            <w:r>
              <w:rPr>
                <w:rFonts w:ascii="Times New Roman" w:hAnsi="Times New Roman"/>
                <w:b w:val="0"/>
                <w:i w:val="0"/>
                <w:color w:val="000000"/>
                <w:sz w:val="24"/>
              </w:rPr>
              <w:t>Электромагнитные волны. Условия излучения электромагнитных волн. Взаимная ориентация векторов E, B и ʋ в электромагнитной волне в вакууме</w:t>
            </w:r>
          </w:p>
        </w:tc>
      </w:tr>
      <w:tr w14:paraId="6FF53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9C871A6">
            <w:pPr>
              <w:jc w:val="left"/>
            </w:pPr>
          </w:p>
        </w:tc>
        <w:tc>
          <w:tcPr>
            <w:tcW w:w="3863" w:type="dxa"/>
            <w:tcMar>
              <w:top w:w="50" w:type="dxa"/>
              <w:left w:w="100" w:type="dxa"/>
            </w:tcMar>
            <w:vAlign w:val="center"/>
          </w:tcPr>
          <w:p w14:paraId="7A920BCD">
            <w:pPr>
              <w:spacing w:before="0" w:after="0" w:line="312" w:lineRule="auto"/>
              <w:ind w:left="336"/>
              <w:jc w:val="center"/>
            </w:pPr>
            <w:r>
              <w:rPr>
                <w:rFonts w:ascii="Times New Roman" w:hAnsi="Times New Roman"/>
                <w:b w:val="0"/>
                <w:i w:val="0"/>
                <w:color w:val="000000"/>
                <w:sz w:val="24"/>
              </w:rPr>
              <w:t>5.2.5</w:t>
            </w:r>
          </w:p>
        </w:tc>
        <w:tc>
          <w:tcPr>
            <w:tcW w:w="5703" w:type="dxa"/>
            <w:tcMar>
              <w:top w:w="50" w:type="dxa"/>
              <w:left w:w="100" w:type="dxa"/>
            </w:tcMar>
            <w:vAlign w:val="center"/>
          </w:tcPr>
          <w:p w14:paraId="5C7524A1">
            <w:pPr>
              <w:spacing w:before="0" w:after="0" w:line="336" w:lineRule="auto"/>
              <w:ind w:left="336"/>
              <w:jc w:val="both"/>
            </w:pPr>
            <w:r>
              <w:rPr>
                <w:rFonts w:ascii="Times New Roman" w:hAnsi="Times New Roman"/>
                <w:b w:val="0"/>
                <w:i w:val="0"/>
                <w:color w:val="000000"/>
                <w:sz w:val="24"/>
              </w:rPr>
              <w:t>Свойства электромагнитных волн: отражение, преломление, поляризация, дифракция, интерференция. Скорость электромагнитных волн</w:t>
            </w:r>
          </w:p>
        </w:tc>
      </w:tr>
      <w:tr w14:paraId="36444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784AD5D">
            <w:pPr>
              <w:jc w:val="left"/>
            </w:pPr>
          </w:p>
        </w:tc>
        <w:tc>
          <w:tcPr>
            <w:tcW w:w="3863" w:type="dxa"/>
            <w:tcMar>
              <w:top w:w="50" w:type="dxa"/>
              <w:left w:w="100" w:type="dxa"/>
            </w:tcMar>
            <w:vAlign w:val="center"/>
          </w:tcPr>
          <w:p w14:paraId="341C34B9">
            <w:pPr>
              <w:spacing w:before="0" w:after="0" w:line="312" w:lineRule="auto"/>
              <w:ind w:left="336"/>
              <w:jc w:val="center"/>
            </w:pPr>
            <w:r>
              <w:rPr>
                <w:rFonts w:ascii="Times New Roman" w:hAnsi="Times New Roman"/>
                <w:b w:val="0"/>
                <w:i w:val="0"/>
                <w:color w:val="000000"/>
                <w:sz w:val="24"/>
              </w:rPr>
              <w:t>5.2.6</w:t>
            </w:r>
          </w:p>
        </w:tc>
        <w:tc>
          <w:tcPr>
            <w:tcW w:w="5703" w:type="dxa"/>
            <w:tcMar>
              <w:top w:w="50" w:type="dxa"/>
              <w:left w:w="100" w:type="dxa"/>
            </w:tcMar>
            <w:vAlign w:val="center"/>
          </w:tcPr>
          <w:p w14:paraId="1A60C7F7">
            <w:pPr>
              <w:spacing w:before="0" w:after="0" w:line="336" w:lineRule="auto"/>
              <w:ind w:left="336"/>
              <w:jc w:val="both"/>
            </w:pPr>
            <w:r>
              <w:rPr>
                <w:rFonts w:ascii="Times New Roman" w:hAnsi="Times New Roman"/>
                <w:b w:val="0"/>
                <w:i w:val="0"/>
                <w:color w:val="000000"/>
                <w:sz w:val="24"/>
              </w:rPr>
              <w:t>Шкала электромагнитных волн. Применение электромагнитных волн в технике и быту</w:t>
            </w:r>
          </w:p>
        </w:tc>
      </w:tr>
      <w:tr w14:paraId="34A09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7A00FDA">
            <w:pPr>
              <w:jc w:val="left"/>
            </w:pPr>
          </w:p>
        </w:tc>
        <w:tc>
          <w:tcPr>
            <w:tcW w:w="3863" w:type="dxa"/>
            <w:tcMar>
              <w:top w:w="50" w:type="dxa"/>
              <w:left w:w="100" w:type="dxa"/>
            </w:tcMar>
            <w:vAlign w:val="center"/>
          </w:tcPr>
          <w:p w14:paraId="1C0C5DA8">
            <w:pPr>
              <w:spacing w:before="0" w:after="0" w:line="312" w:lineRule="auto"/>
              <w:ind w:left="336"/>
              <w:jc w:val="center"/>
            </w:pPr>
            <w:r>
              <w:rPr>
                <w:rFonts w:ascii="Times New Roman" w:hAnsi="Times New Roman"/>
                <w:b w:val="0"/>
                <w:i w:val="0"/>
                <w:color w:val="000000"/>
                <w:sz w:val="24"/>
              </w:rPr>
              <w:t>5.2.7</w:t>
            </w:r>
          </w:p>
        </w:tc>
        <w:tc>
          <w:tcPr>
            <w:tcW w:w="5703" w:type="dxa"/>
            <w:tcMar>
              <w:top w:w="50" w:type="dxa"/>
              <w:left w:w="100" w:type="dxa"/>
            </w:tcMar>
            <w:vAlign w:val="center"/>
          </w:tcPr>
          <w:p w14:paraId="6B79F797">
            <w:pPr>
              <w:spacing w:before="0" w:after="0" w:line="336" w:lineRule="auto"/>
              <w:ind w:left="336"/>
              <w:jc w:val="both"/>
            </w:pPr>
            <w:r>
              <w:rPr>
                <w:rFonts w:ascii="Times New Roman" w:hAnsi="Times New Roman"/>
                <w:b w:val="0"/>
                <w:i w:val="0"/>
                <w:color w:val="000000"/>
                <w:sz w:val="24"/>
              </w:rPr>
              <w:t>Принципы радиосвязи и телевидения. Радиолокация. Электромагнитное загрязнение окружающей среды</w:t>
            </w:r>
          </w:p>
        </w:tc>
      </w:tr>
      <w:tr w14:paraId="30E43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E631ACF">
            <w:pPr>
              <w:jc w:val="left"/>
            </w:pPr>
          </w:p>
        </w:tc>
        <w:tc>
          <w:tcPr>
            <w:tcW w:w="3863" w:type="dxa"/>
            <w:tcMar>
              <w:top w:w="50" w:type="dxa"/>
              <w:left w:w="100" w:type="dxa"/>
            </w:tcMar>
            <w:vAlign w:val="center"/>
          </w:tcPr>
          <w:p w14:paraId="708D8818">
            <w:pPr>
              <w:spacing w:before="0" w:after="0" w:line="312" w:lineRule="auto"/>
              <w:ind w:left="336"/>
              <w:jc w:val="center"/>
            </w:pPr>
            <w:r>
              <w:rPr>
                <w:rFonts w:ascii="Times New Roman" w:hAnsi="Times New Roman"/>
                <w:b w:val="0"/>
                <w:i w:val="0"/>
                <w:color w:val="000000"/>
                <w:sz w:val="24"/>
              </w:rPr>
              <w:t>5.2.8</w:t>
            </w:r>
          </w:p>
        </w:tc>
        <w:tc>
          <w:tcPr>
            <w:tcW w:w="5703" w:type="dxa"/>
            <w:tcMar>
              <w:top w:w="50" w:type="dxa"/>
              <w:left w:w="100" w:type="dxa"/>
            </w:tcMar>
            <w:vAlign w:val="center"/>
          </w:tcPr>
          <w:p w14:paraId="06AFADCD">
            <w:pPr>
              <w:keepNext/>
              <w:spacing w:before="0" w:after="0" w:line="336" w:lineRule="auto"/>
              <w:ind w:left="336"/>
              <w:jc w:val="both"/>
            </w:pPr>
            <w:r>
              <w:rPr>
                <w:rFonts w:ascii="Times New Roman" w:hAnsi="Times New Roman"/>
                <w:b w:val="0"/>
                <w:i w:val="0"/>
                <w:color w:val="000000"/>
                <w:sz w:val="24"/>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14:paraId="1F55E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46EB51B5">
            <w:pPr>
              <w:spacing w:before="0" w:after="0" w:line="312" w:lineRule="auto"/>
              <w:ind w:left="336"/>
              <w:jc w:val="center"/>
            </w:pPr>
            <w:r>
              <w:rPr>
                <w:rFonts w:ascii="Times New Roman" w:hAnsi="Times New Roman"/>
                <w:b w:val="0"/>
                <w:i w:val="0"/>
                <w:color w:val="000000"/>
                <w:sz w:val="24"/>
              </w:rPr>
              <w:t>5.3</w:t>
            </w:r>
          </w:p>
        </w:tc>
        <w:tc>
          <w:tcPr>
            <w:tcW w:w="0" w:type="auto"/>
            <w:gridSpan w:val="2"/>
            <w:tcMar>
              <w:top w:w="50" w:type="dxa"/>
              <w:left w:w="100" w:type="dxa"/>
            </w:tcMar>
            <w:vAlign w:val="center"/>
          </w:tcPr>
          <w:p w14:paraId="5364D96D">
            <w:pPr>
              <w:spacing w:before="0" w:after="0" w:line="336" w:lineRule="auto"/>
              <w:ind w:left="336"/>
              <w:jc w:val="center"/>
            </w:pPr>
            <w:r>
              <w:rPr>
                <w:rFonts w:ascii="Times New Roman" w:hAnsi="Times New Roman"/>
                <w:b w:val="0"/>
                <w:i w:val="0"/>
                <w:color w:val="000000"/>
                <w:sz w:val="24"/>
              </w:rPr>
              <w:t>ОПТИКА</w:t>
            </w:r>
          </w:p>
        </w:tc>
      </w:tr>
      <w:tr w14:paraId="28AAC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89E01F7">
            <w:pPr>
              <w:jc w:val="left"/>
            </w:pPr>
          </w:p>
        </w:tc>
        <w:tc>
          <w:tcPr>
            <w:tcW w:w="3863" w:type="dxa"/>
            <w:tcMar>
              <w:top w:w="50" w:type="dxa"/>
              <w:left w:w="100" w:type="dxa"/>
            </w:tcMar>
            <w:vAlign w:val="center"/>
          </w:tcPr>
          <w:p w14:paraId="48C950F8">
            <w:pPr>
              <w:spacing w:before="0" w:after="0" w:line="312" w:lineRule="auto"/>
              <w:ind w:left="336"/>
              <w:jc w:val="center"/>
            </w:pPr>
            <w:r>
              <w:rPr>
                <w:rFonts w:ascii="Times New Roman" w:hAnsi="Times New Roman"/>
                <w:b w:val="0"/>
                <w:i w:val="0"/>
                <w:color w:val="000000"/>
                <w:sz w:val="24"/>
              </w:rPr>
              <w:t>5.3.1</w:t>
            </w:r>
          </w:p>
        </w:tc>
        <w:tc>
          <w:tcPr>
            <w:tcW w:w="5703" w:type="dxa"/>
            <w:tcMar>
              <w:top w:w="50" w:type="dxa"/>
              <w:left w:w="100" w:type="dxa"/>
            </w:tcMar>
            <w:vAlign w:val="center"/>
          </w:tcPr>
          <w:p w14:paraId="3003B603">
            <w:pPr>
              <w:spacing w:before="0" w:after="0" w:line="336" w:lineRule="auto"/>
              <w:ind w:left="336"/>
              <w:jc w:val="both"/>
            </w:pPr>
            <w:r>
              <w:rPr>
                <w:rFonts w:ascii="Times New Roman" w:hAnsi="Times New Roman"/>
                <w:b w:val="0"/>
                <w:i w:val="0"/>
                <w:color w:val="000000"/>
                <w:spacing w:val="2"/>
                <w:sz w:val="24"/>
              </w:rPr>
              <w:t>Прямолинейное распространение света в однородной среде. Луч света</w:t>
            </w:r>
          </w:p>
        </w:tc>
      </w:tr>
      <w:tr w14:paraId="7B00A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8EF7B68">
            <w:pPr>
              <w:jc w:val="left"/>
            </w:pPr>
          </w:p>
        </w:tc>
        <w:tc>
          <w:tcPr>
            <w:tcW w:w="3863" w:type="dxa"/>
            <w:tcMar>
              <w:top w:w="50" w:type="dxa"/>
              <w:left w:w="100" w:type="dxa"/>
            </w:tcMar>
            <w:vAlign w:val="center"/>
          </w:tcPr>
          <w:p w14:paraId="02BED3CF">
            <w:pPr>
              <w:spacing w:before="0" w:after="0" w:line="312" w:lineRule="auto"/>
              <w:ind w:left="336"/>
              <w:jc w:val="center"/>
            </w:pPr>
            <w:r>
              <w:rPr>
                <w:rFonts w:ascii="Times New Roman" w:hAnsi="Times New Roman"/>
                <w:b w:val="0"/>
                <w:i w:val="0"/>
                <w:color w:val="000000"/>
                <w:sz w:val="24"/>
              </w:rPr>
              <w:t>5.3.2</w:t>
            </w:r>
          </w:p>
        </w:tc>
        <w:tc>
          <w:tcPr>
            <w:tcW w:w="5703" w:type="dxa"/>
            <w:tcMar>
              <w:top w:w="50" w:type="dxa"/>
              <w:left w:w="100" w:type="dxa"/>
            </w:tcMar>
            <w:vAlign w:val="center"/>
          </w:tcPr>
          <w:p w14:paraId="4F41B5C1">
            <w:pPr>
              <w:spacing w:before="0" w:after="0" w:line="336" w:lineRule="auto"/>
              <w:ind w:left="336"/>
              <w:jc w:val="both"/>
            </w:pPr>
            <w:r>
              <w:rPr>
                <w:rFonts w:ascii="Times New Roman" w:hAnsi="Times New Roman"/>
                <w:b w:val="0"/>
                <w:i w:val="0"/>
                <w:color w:val="000000"/>
                <w:sz w:val="24"/>
              </w:rPr>
              <w:t xml:space="preserve">Отражение света. Законы отражения света. </w:t>
            </w:r>
            <w:r>
              <w:rPr>
                <w:rFonts w:ascii="Times New Roman" w:hAnsi="Times New Roman"/>
                <w:b w:val="0"/>
                <w:i w:val="0"/>
                <w:color w:val="000000"/>
                <w:spacing w:val="-10"/>
                <w:sz w:val="24"/>
              </w:rPr>
              <w:t>Построение изображений в плоском зеркале</w:t>
            </w:r>
          </w:p>
        </w:tc>
      </w:tr>
      <w:tr w14:paraId="75B07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F277B0E">
            <w:pPr>
              <w:jc w:val="left"/>
            </w:pPr>
          </w:p>
        </w:tc>
        <w:tc>
          <w:tcPr>
            <w:tcW w:w="3863" w:type="dxa"/>
            <w:tcMar>
              <w:top w:w="50" w:type="dxa"/>
              <w:left w:w="100" w:type="dxa"/>
            </w:tcMar>
            <w:vAlign w:val="center"/>
          </w:tcPr>
          <w:p w14:paraId="2567B2DC">
            <w:pPr>
              <w:spacing w:before="0" w:after="0" w:line="312" w:lineRule="auto"/>
              <w:ind w:left="336"/>
              <w:jc w:val="center"/>
            </w:pPr>
            <w:r>
              <w:rPr>
                <w:rFonts w:ascii="Times New Roman" w:hAnsi="Times New Roman"/>
                <w:b w:val="0"/>
                <w:i w:val="0"/>
                <w:color w:val="000000"/>
                <w:sz w:val="24"/>
              </w:rPr>
              <w:t>5.3.3</w:t>
            </w:r>
          </w:p>
        </w:tc>
        <w:tc>
          <w:tcPr>
            <w:tcW w:w="5703" w:type="dxa"/>
            <w:tcMar>
              <w:top w:w="50" w:type="dxa"/>
              <w:left w:w="100" w:type="dxa"/>
            </w:tcMar>
            <w:vAlign w:val="center"/>
          </w:tcPr>
          <w:p w14:paraId="06FF6250">
            <w:pPr>
              <w:spacing w:before="0" w:after="0" w:line="336" w:lineRule="auto"/>
              <w:ind w:left="336"/>
              <w:jc w:val="both"/>
            </w:pPr>
            <w:r>
              <w:rPr>
                <w:rFonts w:ascii="Times New Roman" w:hAnsi="Times New Roman"/>
                <w:b w:val="0"/>
                <w:i w:val="0"/>
                <w:color w:val="000000"/>
                <w:spacing w:val="-10"/>
                <w:sz w:val="24"/>
              </w:rPr>
              <w:t xml:space="preserve">Преломление света. Законы преломления света. </w:t>
            </w:r>
            <w:r>
              <w:rPr>
                <w:rFonts w:ascii="Times New Roman" w:hAnsi="Times New Roman"/>
                <w:b w:val="0"/>
                <w:i w:val="0"/>
                <w:color w:val="000000"/>
                <w:sz w:val="24"/>
              </w:rPr>
              <w:t>Абсолютный показатель преломления</w:t>
            </w:r>
          </w:p>
        </w:tc>
      </w:tr>
      <w:tr w14:paraId="4BC62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62B7F8">
            <w:pPr>
              <w:jc w:val="left"/>
            </w:pPr>
          </w:p>
        </w:tc>
        <w:tc>
          <w:tcPr>
            <w:tcW w:w="3863" w:type="dxa"/>
            <w:tcMar>
              <w:top w:w="50" w:type="dxa"/>
              <w:left w:w="100" w:type="dxa"/>
            </w:tcMar>
            <w:vAlign w:val="center"/>
          </w:tcPr>
          <w:p w14:paraId="0A83336B">
            <w:pPr>
              <w:spacing w:before="0" w:after="0" w:line="312" w:lineRule="auto"/>
              <w:ind w:left="336"/>
              <w:jc w:val="center"/>
            </w:pPr>
            <w:r>
              <w:rPr>
                <w:rFonts w:ascii="Times New Roman" w:hAnsi="Times New Roman"/>
                <w:b w:val="0"/>
                <w:i w:val="0"/>
                <w:color w:val="000000"/>
                <w:sz w:val="24"/>
              </w:rPr>
              <w:t>5.3.4</w:t>
            </w:r>
          </w:p>
        </w:tc>
        <w:tc>
          <w:tcPr>
            <w:tcW w:w="5703" w:type="dxa"/>
            <w:tcMar>
              <w:top w:w="50" w:type="dxa"/>
              <w:left w:w="100" w:type="dxa"/>
            </w:tcMar>
            <w:vAlign w:val="center"/>
          </w:tcPr>
          <w:p w14:paraId="4DAEAB08">
            <w:pPr>
              <w:spacing w:before="0" w:after="0" w:line="336" w:lineRule="auto"/>
              <w:ind w:left="336"/>
              <w:jc w:val="both"/>
            </w:pPr>
            <w:r>
              <w:rPr>
                <w:rFonts w:ascii="Times New Roman" w:hAnsi="Times New Roman"/>
                <w:b w:val="0"/>
                <w:i w:val="0"/>
                <w:color w:val="000000"/>
                <w:spacing w:val="-10"/>
                <w:sz w:val="24"/>
              </w:rPr>
              <w:t xml:space="preserve">Полное внутреннее отражение. </w:t>
            </w:r>
            <w:r>
              <w:rPr>
                <w:rFonts w:ascii="Times New Roman" w:hAnsi="Times New Roman"/>
                <w:b w:val="0"/>
                <w:i w:val="0"/>
                <w:color w:val="000000"/>
                <w:sz w:val="24"/>
              </w:rPr>
              <w:t>Предельный угол полного внутреннего отражения</w:t>
            </w:r>
          </w:p>
        </w:tc>
      </w:tr>
      <w:tr w14:paraId="2EB5F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6E2527">
            <w:pPr>
              <w:jc w:val="left"/>
            </w:pPr>
          </w:p>
        </w:tc>
        <w:tc>
          <w:tcPr>
            <w:tcW w:w="3863" w:type="dxa"/>
            <w:tcMar>
              <w:top w:w="50" w:type="dxa"/>
              <w:left w:w="100" w:type="dxa"/>
            </w:tcMar>
            <w:vAlign w:val="center"/>
          </w:tcPr>
          <w:p w14:paraId="1D28AD8D">
            <w:pPr>
              <w:spacing w:before="0" w:after="0" w:line="312" w:lineRule="auto"/>
              <w:ind w:left="336"/>
              <w:jc w:val="center"/>
            </w:pPr>
            <w:r>
              <w:rPr>
                <w:rFonts w:ascii="Times New Roman" w:hAnsi="Times New Roman"/>
                <w:b w:val="0"/>
                <w:i w:val="0"/>
                <w:color w:val="000000"/>
                <w:sz w:val="24"/>
              </w:rPr>
              <w:t>5.3.5</w:t>
            </w:r>
          </w:p>
        </w:tc>
        <w:tc>
          <w:tcPr>
            <w:tcW w:w="5703" w:type="dxa"/>
            <w:tcMar>
              <w:top w:w="50" w:type="dxa"/>
              <w:left w:w="100" w:type="dxa"/>
            </w:tcMar>
            <w:vAlign w:val="center"/>
          </w:tcPr>
          <w:p w14:paraId="470A0061">
            <w:pPr>
              <w:spacing w:before="0" w:after="0" w:line="336" w:lineRule="auto"/>
              <w:ind w:left="336"/>
              <w:jc w:val="both"/>
            </w:pPr>
            <w:r>
              <w:rPr>
                <w:rFonts w:ascii="Times New Roman" w:hAnsi="Times New Roman"/>
                <w:b w:val="0"/>
                <w:i w:val="0"/>
                <w:color w:val="000000"/>
                <w:sz w:val="24"/>
              </w:rPr>
              <w:t>Дисперсия света. Сложный состав белого света. Цвет</w:t>
            </w:r>
          </w:p>
        </w:tc>
      </w:tr>
      <w:tr w14:paraId="18750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657B9A6">
            <w:pPr>
              <w:jc w:val="left"/>
            </w:pPr>
          </w:p>
        </w:tc>
        <w:tc>
          <w:tcPr>
            <w:tcW w:w="3863" w:type="dxa"/>
            <w:tcMar>
              <w:top w:w="50" w:type="dxa"/>
              <w:left w:w="100" w:type="dxa"/>
            </w:tcMar>
            <w:vAlign w:val="center"/>
          </w:tcPr>
          <w:p w14:paraId="30A08B5D">
            <w:pPr>
              <w:spacing w:before="0" w:after="0" w:line="312" w:lineRule="auto"/>
              <w:ind w:left="336"/>
              <w:jc w:val="center"/>
            </w:pPr>
            <w:r>
              <w:rPr>
                <w:rFonts w:ascii="Times New Roman" w:hAnsi="Times New Roman"/>
                <w:b w:val="0"/>
                <w:i w:val="0"/>
                <w:color w:val="000000"/>
                <w:sz w:val="24"/>
              </w:rPr>
              <w:t>5.3.6</w:t>
            </w:r>
          </w:p>
        </w:tc>
        <w:tc>
          <w:tcPr>
            <w:tcW w:w="5703" w:type="dxa"/>
            <w:tcMar>
              <w:top w:w="50" w:type="dxa"/>
              <w:left w:w="100" w:type="dxa"/>
            </w:tcMar>
            <w:vAlign w:val="center"/>
          </w:tcPr>
          <w:p w14:paraId="19576B23">
            <w:pPr>
              <w:spacing w:before="0" w:after="0" w:line="336" w:lineRule="auto"/>
              <w:ind w:left="336"/>
              <w:jc w:val="both"/>
            </w:pPr>
            <w:r>
              <w:rPr>
                <w:rFonts w:ascii="Times New Roman" w:hAnsi="Times New Roman"/>
                <w:b w:val="0"/>
                <w:i w:val="0"/>
                <w:color w:val="000000"/>
                <w:sz w:val="24"/>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tc>
      </w:tr>
      <w:tr w14:paraId="0AC1C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BA0374A">
            <w:pPr>
              <w:jc w:val="left"/>
            </w:pPr>
          </w:p>
        </w:tc>
        <w:tc>
          <w:tcPr>
            <w:tcW w:w="3863" w:type="dxa"/>
            <w:tcMar>
              <w:top w:w="50" w:type="dxa"/>
              <w:left w:w="100" w:type="dxa"/>
            </w:tcMar>
            <w:vAlign w:val="center"/>
          </w:tcPr>
          <w:p w14:paraId="673F7581">
            <w:pPr>
              <w:spacing w:before="0" w:after="0" w:line="312" w:lineRule="auto"/>
              <w:ind w:left="336"/>
              <w:jc w:val="center"/>
            </w:pPr>
            <w:r>
              <w:rPr>
                <w:rFonts w:ascii="Times New Roman" w:hAnsi="Times New Roman"/>
                <w:b w:val="0"/>
                <w:i w:val="0"/>
                <w:color w:val="000000"/>
                <w:sz w:val="24"/>
              </w:rPr>
              <w:t>5.3.7</w:t>
            </w:r>
          </w:p>
        </w:tc>
        <w:tc>
          <w:tcPr>
            <w:tcW w:w="5703" w:type="dxa"/>
            <w:tcMar>
              <w:top w:w="50" w:type="dxa"/>
              <w:left w:w="100" w:type="dxa"/>
            </w:tcMar>
            <w:vAlign w:val="center"/>
          </w:tcPr>
          <w:p w14:paraId="43489E7F">
            <w:pPr>
              <w:spacing w:before="0" w:after="0" w:line="336" w:lineRule="auto"/>
              <w:ind w:left="336"/>
              <w:jc w:val="both"/>
            </w:pPr>
            <w:r>
              <w:rPr>
                <w:rFonts w:ascii="Times New Roman" w:hAnsi="Times New Roman"/>
                <w:b w:val="0"/>
                <w:i w:val="0"/>
                <w:color w:val="000000"/>
                <w:sz w:val="24"/>
              </w:rPr>
              <w:t>Пределы применимости геометрической оптики</w:t>
            </w:r>
          </w:p>
        </w:tc>
      </w:tr>
      <w:tr w14:paraId="2D8C1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F08387A">
            <w:pPr>
              <w:jc w:val="left"/>
            </w:pPr>
          </w:p>
        </w:tc>
        <w:tc>
          <w:tcPr>
            <w:tcW w:w="3863" w:type="dxa"/>
            <w:tcMar>
              <w:top w:w="50" w:type="dxa"/>
              <w:left w:w="100" w:type="dxa"/>
            </w:tcMar>
            <w:vAlign w:val="center"/>
          </w:tcPr>
          <w:p w14:paraId="37013DB7">
            <w:pPr>
              <w:spacing w:before="0" w:after="0" w:line="312" w:lineRule="auto"/>
              <w:ind w:left="336"/>
              <w:jc w:val="center"/>
            </w:pPr>
            <w:r>
              <w:rPr>
                <w:rFonts w:ascii="Times New Roman" w:hAnsi="Times New Roman"/>
                <w:b w:val="0"/>
                <w:i w:val="0"/>
                <w:color w:val="000000"/>
                <w:sz w:val="24"/>
              </w:rPr>
              <w:t>5.3.8</w:t>
            </w:r>
          </w:p>
        </w:tc>
        <w:tc>
          <w:tcPr>
            <w:tcW w:w="5703" w:type="dxa"/>
            <w:tcMar>
              <w:top w:w="50" w:type="dxa"/>
              <w:left w:w="100" w:type="dxa"/>
            </w:tcMar>
            <w:vAlign w:val="center"/>
          </w:tcPr>
          <w:p w14:paraId="6C9AB724">
            <w:pPr>
              <w:spacing w:before="0" w:after="0" w:line="336" w:lineRule="auto"/>
              <w:ind w:left="336"/>
              <w:jc w:val="both"/>
            </w:pPr>
            <w:r>
              <w:rPr>
                <w:rFonts w:ascii="Times New Roman" w:hAnsi="Times New Roman"/>
                <w:b w:val="0"/>
                <w:i w:val="0"/>
                <w:color w:val="000000"/>
                <w:sz w:val="24"/>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14:paraId="25732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B342510">
            <w:pPr>
              <w:jc w:val="left"/>
            </w:pPr>
          </w:p>
        </w:tc>
        <w:tc>
          <w:tcPr>
            <w:tcW w:w="3863" w:type="dxa"/>
            <w:tcMar>
              <w:top w:w="50" w:type="dxa"/>
              <w:left w:w="100" w:type="dxa"/>
            </w:tcMar>
            <w:vAlign w:val="center"/>
          </w:tcPr>
          <w:p w14:paraId="54A98DD9">
            <w:pPr>
              <w:spacing w:before="0" w:after="0" w:line="312" w:lineRule="auto"/>
              <w:ind w:left="336"/>
              <w:jc w:val="center"/>
            </w:pPr>
            <w:r>
              <w:rPr>
                <w:rFonts w:ascii="Times New Roman" w:hAnsi="Times New Roman"/>
                <w:b w:val="0"/>
                <w:i w:val="0"/>
                <w:color w:val="000000"/>
                <w:sz w:val="24"/>
              </w:rPr>
              <w:t>5.3.9</w:t>
            </w:r>
          </w:p>
        </w:tc>
        <w:tc>
          <w:tcPr>
            <w:tcW w:w="5703" w:type="dxa"/>
            <w:tcMar>
              <w:top w:w="50" w:type="dxa"/>
              <w:left w:w="100" w:type="dxa"/>
            </w:tcMar>
            <w:vAlign w:val="center"/>
          </w:tcPr>
          <w:p w14:paraId="3D317391">
            <w:pPr>
              <w:spacing w:before="0" w:after="0" w:line="336" w:lineRule="auto"/>
              <w:ind w:left="336"/>
              <w:jc w:val="both"/>
            </w:pPr>
            <w:r>
              <w:rPr>
                <w:rFonts w:ascii="Times New Roman" w:hAnsi="Times New Roman"/>
                <w:b w:val="0"/>
                <w:i w:val="0"/>
                <w:color w:val="000000"/>
                <w:sz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14:paraId="32B03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DCE4FA">
            <w:pPr>
              <w:jc w:val="left"/>
            </w:pPr>
          </w:p>
        </w:tc>
        <w:tc>
          <w:tcPr>
            <w:tcW w:w="3863" w:type="dxa"/>
            <w:tcMar>
              <w:top w:w="50" w:type="dxa"/>
              <w:left w:w="100" w:type="dxa"/>
            </w:tcMar>
            <w:vAlign w:val="center"/>
          </w:tcPr>
          <w:p w14:paraId="71D82B03">
            <w:pPr>
              <w:spacing w:before="0" w:after="0" w:line="312" w:lineRule="auto"/>
              <w:ind w:left="336"/>
              <w:jc w:val="center"/>
            </w:pPr>
            <w:r>
              <w:rPr>
                <w:rFonts w:ascii="Times New Roman" w:hAnsi="Times New Roman"/>
                <w:b w:val="0"/>
                <w:i w:val="0"/>
                <w:color w:val="000000"/>
                <w:sz w:val="24"/>
              </w:rPr>
              <w:t>5.3.10</w:t>
            </w:r>
          </w:p>
        </w:tc>
        <w:tc>
          <w:tcPr>
            <w:tcW w:w="5703" w:type="dxa"/>
            <w:tcMar>
              <w:top w:w="50" w:type="dxa"/>
              <w:left w:w="100" w:type="dxa"/>
            </w:tcMar>
            <w:vAlign w:val="center"/>
          </w:tcPr>
          <w:p w14:paraId="1EFA0F8C">
            <w:pPr>
              <w:spacing w:before="0" w:after="0" w:line="336" w:lineRule="auto"/>
              <w:ind w:left="336"/>
              <w:jc w:val="both"/>
            </w:pPr>
            <w:r>
              <w:rPr>
                <w:rFonts w:ascii="Times New Roman" w:hAnsi="Times New Roman"/>
                <w:b w:val="0"/>
                <w:i w:val="0"/>
                <w:color w:val="000000"/>
                <w:sz w:val="24"/>
              </w:rPr>
              <w:t>Поляризация света</w:t>
            </w:r>
          </w:p>
        </w:tc>
      </w:tr>
      <w:tr w14:paraId="131E9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42B5AAB">
            <w:pPr>
              <w:jc w:val="left"/>
            </w:pPr>
          </w:p>
        </w:tc>
        <w:tc>
          <w:tcPr>
            <w:tcW w:w="3863" w:type="dxa"/>
            <w:tcMar>
              <w:top w:w="50" w:type="dxa"/>
              <w:left w:w="100" w:type="dxa"/>
            </w:tcMar>
            <w:vAlign w:val="center"/>
          </w:tcPr>
          <w:p w14:paraId="36955FA0">
            <w:pPr>
              <w:spacing w:before="0" w:after="0" w:line="312" w:lineRule="auto"/>
              <w:ind w:left="336"/>
              <w:jc w:val="center"/>
            </w:pPr>
            <w:r>
              <w:rPr>
                <w:rFonts w:ascii="Times New Roman" w:hAnsi="Times New Roman"/>
                <w:b w:val="0"/>
                <w:i w:val="0"/>
                <w:color w:val="000000"/>
                <w:sz w:val="24"/>
              </w:rPr>
              <w:t>5.3.11</w:t>
            </w:r>
          </w:p>
        </w:tc>
        <w:tc>
          <w:tcPr>
            <w:tcW w:w="5703" w:type="dxa"/>
            <w:tcMar>
              <w:top w:w="50" w:type="dxa"/>
              <w:left w:w="100" w:type="dxa"/>
            </w:tcMar>
            <w:vAlign w:val="center"/>
          </w:tcPr>
          <w:p w14:paraId="3637A0E9">
            <w:pPr>
              <w:spacing w:before="0" w:after="0" w:line="336" w:lineRule="auto"/>
              <w:ind w:left="336"/>
              <w:jc w:val="both"/>
            </w:pPr>
            <w:r>
              <w:rPr>
                <w:rFonts w:ascii="Times New Roman" w:hAnsi="Times New Roman"/>
                <w:b w:val="0"/>
                <w:i w:val="0"/>
                <w:color w:val="000000"/>
                <w:sz w:val="24"/>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14:paraId="70877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B241D67">
            <w:pPr>
              <w:jc w:val="left"/>
            </w:pPr>
          </w:p>
        </w:tc>
        <w:tc>
          <w:tcPr>
            <w:tcW w:w="3863" w:type="dxa"/>
            <w:tcMar>
              <w:top w:w="50" w:type="dxa"/>
              <w:left w:w="100" w:type="dxa"/>
            </w:tcMar>
            <w:vAlign w:val="center"/>
          </w:tcPr>
          <w:p w14:paraId="30F772E9">
            <w:pPr>
              <w:spacing w:before="0" w:after="0" w:line="312" w:lineRule="auto"/>
              <w:ind w:left="336"/>
              <w:jc w:val="center"/>
            </w:pPr>
            <w:r>
              <w:rPr>
                <w:rFonts w:ascii="Times New Roman" w:hAnsi="Times New Roman"/>
                <w:b w:val="0"/>
                <w:i w:val="0"/>
                <w:color w:val="000000"/>
                <w:sz w:val="24"/>
              </w:rPr>
              <w:t>5.3.12</w:t>
            </w:r>
          </w:p>
        </w:tc>
        <w:tc>
          <w:tcPr>
            <w:tcW w:w="5703" w:type="dxa"/>
            <w:tcMar>
              <w:top w:w="50" w:type="dxa"/>
              <w:left w:w="100" w:type="dxa"/>
            </w:tcMar>
            <w:vAlign w:val="center"/>
          </w:tcPr>
          <w:p w14:paraId="51A5A964">
            <w:pPr>
              <w:spacing w:before="0" w:after="0" w:line="336" w:lineRule="auto"/>
              <w:ind w:left="336"/>
              <w:jc w:val="both"/>
            </w:pPr>
            <w:r>
              <w:rPr>
                <w:rFonts w:ascii="Times New Roman" w:hAnsi="Times New Roman"/>
                <w:b w:val="0"/>
                <w:i w:val="0"/>
                <w:color w:val="000000"/>
                <w:sz w:val="24"/>
              </w:rPr>
              <w:t>Практические работы. Измерение показателя преломления. Исследование свойств изображений в линзах. Наблюдение дисперсии света</w:t>
            </w:r>
          </w:p>
        </w:tc>
      </w:tr>
      <w:tr w14:paraId="7EE51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16482317">
            <w:pPr>
              <w:spacing w:before="0" w:after="0" w:line="312" w:lineRule="auto"/>
              <w:ind w:left="336"/>
              <w:jc w:val="center"/>
            </w:pPr>
            <w:r>
              <w:rPr>
                <w:rFonts w:ascii="Times New Roman" w:hAnsi="Times New Roman"/>
                <w:b w:val="0"/>
                <w:i w:val="0"/>
                <w:color w:val="000000"/>
                <w:sz w:val="24"/>
              </w:rPr>
              <w:t>6</w:t>
            </w:r>
          </w:p>
        </w:tc>
        <w:tc>
          <w:tcPr>
            <w:tcW w:w="0" w:type="auto"/>
            <w:gridSpan w:val="2"/>
            <w:tcMar>
              <w:top w:w="50" w:type="dxa"/>
              <w:left w:w="100" w:type="dxa"/>
            </w:tcMar>
            <w:vAlign w:val="center"/>
          </w:tcPr>
          <w:p w14:paraId="38DCA5FB">
            <w:pPr>
              <w:spacing w:before="0" w:after="0" w:line="336" w:lineRule="auto"/>
              <w:ind w:left="336"/>
              <w:jc w:val="center"/>
            </w:pPr>
            <w:r>
              <w:rPr>
                <w:rFonts w:ascii="Times New Roman" w:hAnsi="Times New Roman"/>
                <w:b w:val="0"/>
                <w:i w:val="0"/>
                <w:color w:val="000000"/>
                <w:sz w:val="24"/>
              </w:rPr>
              <w:t>ЭЛЕМЕНТЫ СПЕЦИАЛЬНОЙ ТЕОРИИ ОТНОСИТЕЛЬНОСТИ</w:t>
            </w:r>
          </w:p>
        </w:tc>
      </w:tr>
      <w:tr w14:paraId="765A06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7CB9059">
            <w:pPr>
              <w:jc w:val="left"/>
            </w:pPr>
          </w:p>
        </w:tc>
        <w:tc>
          <w:tcPr>
            <w:tcW w:w="3863" w:type="dxa"/>
            <w:tcMar>
              <w:top w:w="50" w:type="dxa"/>
              <w:left w:w="100" w:type="dxa"/>
            </w:tcMar>
            <w:vAlign w:val="center"/>
          </w:tcPr>
          <w:p w14:paraId="48050D99">
            <w:pPr>
              <w:spacing w:before="0" w:after="0" w:line="312" w:lineRule="auto"/>
              <w:ind w:left="336"/>
              <w:jc w:val="center"/>
            </w:pPr>
            <w:r>
              <w:rPr>
                <w:rFonts w:ascii="Times New Roman" w:hAnsi="Times New Roman"/>
                <w:b w:val="0"/>
                <w:i w:val="0"/>
                <w:color w:val="000000"/>
                <w:sz w:val="24"/>
              </w:rPr>
              <w:t>6.1</w:t>
            </w:r>
          </w:p>
        </w:tc>
        <w:tc>
          <w:tcPr>
            <w:tcW w:w="5703" w:type="dxa"/>
            <w:tcMar>
              <w:top w:w="50" w:type="dxa"/>
              <w:left w:w="100" w:type="dxa"/>
            </w:tcMar>
            <w:vAlign w:val="center"/>
          </w:tcPr>
          <w:p w14:paraId="6AA84FCC">
            <w:pPr>
              <w:spacing w:before="0" w:after="0" w:line="336" w:lineRule="auto"/>
              <w:ind w:left="336"/>
              <w:jc w:val="both"/>
            </w:pPr>
            <w:r>
              <w:rPr>
                <w:rFonts w:ascii="Times New Roman" w:hAnsi="Times New Roman"/>
                <w:b w:val="0"/>
                <w:i w:val="0"/>
                <w:color w:val="000000"/>
                <w:sz w:val="24"/>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14:paraId="69104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A645312">
            <w:pPr>
              <w:jc w:val="left"/>
            </w:pPr>
          </w:p>
        </w:tc>
        <w:tc>
          <w:tcPr>
            <w:tcW w:w="3863" w:type="dxa"/>
            <w:tcMar>
              <w:top w:w="50" w:type="dxa"/>
              <w:left w:w="100" w:type="dxa"/>
            </w:tcMar>
            <w:vAlign w:val="center"/>
          </w:tcPr>
          <w:p w14:paraId="457EE7DA">
            <w:pPr>
              <w:spacing w:before="0" w:after="0" w:line="312" w:lineRule="auto"/>
              <w:ind w:left="336"/>
              <w:jc w:val="center"/>
            </w:pPr>
            <w:r>
              <w:rPr>
                <w:rFonts w:ascii="Times New Roman" w:hAnsi="Times New Roman"/>
                <w:b w:val="0"/>
                <w:i w:val="0"/>
                <w:color w:val="000000"/>
                <w:sz w:val="24"/>
              </w:rPr>
              <w:t>6.2</w:t>
            </w:r>
          </w:p>
        </w:tc>
        <w:tc>
          <w:tcPr>
            <w:tcW w:w="5703" w:type="dxa"/>
            <w:tcMar>
              <w:top w:w="50" w:type="dxa"/>
              <w:left w:w="100" w:type="dxa"/>
            </w:tcMar>
            <w:vAlign w:val="center"/>
          </w:tcPr>
          <w:p w14:paraId="7BB445B6">
            <w:pPr>
              <w:keepNext/>
              <w:spacing w:before="0" w:after="0" w:line="336" w:lineRule="auto"/>
              <w:ind w:left="336"/>
              <w:jc w:val="both"/>
            </w:pPr>
            <w:r>
              <w:rPr>
                <w:rFonts w:ascii="Times New Roman" w:hAnsi="Times New Roman"/>
                <w:b w:val="0"/>
                <w:i w:val="0"/>
                <w:color w:val="000000"/>
                <w:sz w:val="24"/>
              </w:rPr>
              <w:t>Относительность одновременности. Замедление времени и сокращение длины</w:t>
            </w:r>
          </w:p>
        </w:tc>
      </w:tr>
      <w:tr w14:paraId="72A74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F41FD44">
            <w:pPr>
              <w:jc w:val="left"/>
            </w:pPr>
          </w:p>
        </w:tc>
        <w:tc>
          <w:tcPr>
            <w:tcW w:w="3863" w:type="dxa"/>
            <w:tcMar>
              <w:top w:w="50" w:type="dxa"/>
              <w:left w:w="100" w:type="dxa"/>
            </w:tcMar>
            <w:vAlign w:val="center"/>
          </w:tcPr>
          <w:p w14:paraId="636EB871">
            <w:pPr>
              <w:spacing w:before="0" w:after="0" w:line="312" w:lineRule="auto"/>
              <w:ind w:left="336"/>
              <w:jc w:val="center"/>
            </w:pPr>
            <w:r>
              <w:rPr>
                <w:rFonts w:ascii="Times New Roman" w:hAnsi="Times New Roman"/>
                <w:b w:val="0"/>
                <w:i w:val="0"/>
                <w:color w:val="000000"/>
                <w:sz w:val="24"/>
              </w:rPr>
              <w:t>6.3</w:t>
            </w:r>
          </w:p>
        </w:tc>
        <w:tc>
          <w:tcPr>
            <w:tcW w:w="5703" w:type="dxa"/>
            <w:tcMar>
              <w:top w:w="50" w:type="dxa"/>
              <w:left w:w="100" w:type="dxa"/>
            </w:tcMar>
            <w:vAlign w:val="center"/>
          </w:tcPr>
          <w:p w14:paraId="2DF157FC">
            <w:pPr>
              <w:spacing w:before="0" w:after="0" w:line="336" w:lineRule="auto"/>
              <w:ind w:left="336"/>
              <w:jc w:val="both"/>
            </w:pPr>
            <w:r>
              <w:rPr>
                <w:rFonts w:ascii="Times New Roman" w:hAnsi="Times New Roman"/>
                <w:b w:val="0"/>
                <w:i w:val="0"/>
                <w:color w:val="000000"/>
                <w:sz w:val="24"/>
              </w:rPr>
              <w:t>Энергия и импульс свободной частицы</w:t>
            </w:r>
          </w:p>
        </w:tc>
      </w:tr>
      <w:tr w14:paraId="21BAD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A44BA0D">
            <w:pPr>
              <w:jc w:val="left"/>
            </w:pPr>
          </w:p>
        </w:tc>
        <w:tc>
          <w:tcPr>
            <w:tcW w:w="3863" w:type="dxa"/>
            <w:tcMar>
              <w:top w:w="50" w:type="dxa"/>
              <w:left w:w="100" w:type="dxa"/>
            </w:tcMar>
            <w:vAlign w:val="center"/>
          </w:tcPr>
          <w:p w14:paraId="6451C9B5">
            <w:pPr>
              <w:spacing w:before="0" w:after="0" w:line="312" w:lineRule="auto"/>
              <w:ind w:left="336"/>
              <w:jc w:val="center"/>
            </w:pPr>
            <w:r>
              <w:rPr>
                <w:rFonts w:ascii="Times New Roman" w:hAnsi="Times New Roman"/>
                <w:b w:val="0"/>
                <w:i w:val="0"/>
                <w:color w:val="000000"/>
                <w:sz w:val="24"/>
              </w:rPr>
              <w:t>6.4</w:t>
            </w:r>
          </w:p>
        </w:tc>
        <w:tc>
          <w:tcPr>
            <w:tcW w:w="5703" w:type="dxa"/>
            <w:tcMar>
              <w:top w:w="50" w:type="dxa"/>
              <w:left w:w="100" w:type="dxa"/>
            </w:tcMar>
            <w:vAlign w:val="center"/>
          </w:tcPr>
          <w:p w14:paraId="6A549DB2">
            <w:pPr>
              <w:spacing w:before="0" w:after="0" w:line="336" w:lineRule="auto"/>
              <w:ind w:left="336"/>
              <w:jc w:val="both"/>
            </w:pPr>
            <w:r>
              <w:rPr>
                <w:rFonts w:ascii="Times New Roman" w:hAnsi="Times New Roman"/>
                <w:b w:val="0"/>
                <w:i w:val="0"/>
                <w:color w:val="000000"/>
                <w:sz w:val="24"/>
              </w:rPr>
              <w:t>Связь массы с энергией и импульсом свободной частицы. Энергия покоя свободной частицы</w:t>
            </w:r>
          </w:p>
        </w:tc>
      </w:tr>
      <w:tr w14:paraId="033C1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tcMar>
              <w:top w:w="50" w:type="dxa"/>
              <w:left w:w="100" w:type="dxa"/>
            </w:tcMar>
            <w:vAlign w:val="center"/>
          </w:tcPr>
          <w:p w14:paraId="1F4F6A0F">
            <w:pPr>
              <w:spacing w:before="0" w:after="0" w:line="312" w:lineRule="auto"/>
              <w:ind w:left="336"/>
              <w:jc w:val="center"/>
            </w:pPr>
            <w:r>
              <w:rPr>
                <w:rFonts w:ascii="Times New Roman" w:hAnsi="Times New Roman"/>
                <w:b w:val="0"/>
                <w:i w:val="0"/>
                <w:color w:val="000000"/>
                <w:sz w:val="24"/>
              </w:rPr>
              <w:t>7</w:t>
            </w:r>
          </w:p>
        </w:tc>
        <w:tc>
          <w:tcPr>
            <w:tcW w:w="0" w:type="auto"/>
            <w:gridSpan w:val="2"/>
            <w:tcMar>
              <w:top w:w="50" w:type="dxa"/>
              <w:left w:w="100" w:type="dxa"/>
            </w:tcMar>
            <w:vAlign w:val="center"/>
          </w:tcPr>
          <w:p w14:paraId="6A1A790B">
            <w:pPr>
              <w:spacing w:before="0" w:after="0" w:line="336" w:lineRule="auto"/>
              <w:ind w:left="336"/>
              <w:jc w:val="center"/>
            </w:pPr>
            <w:r>
              <w:rPr>
                <w:rFonts w:ascii="Times New Roman" w:hAnsi="Times New Roman"/>
                <w:b w:val="0"/>
                <w:i w:val="0"/>
                <w:color w:val="000000"/>
                <w:sz w:val="24"/>
              </w:rPr>
              <w:t>КВАНТОВАЯ ФИЗИКА</w:t>
            </w:r>
          </w:p>
        </w:tc>
      </w:tr>
      <w:tr w14:paraId="0D88A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21429015">
            <w:pPr>
              <w:spacing w:before="0" w:after="0" w:line="312" w:lineRule="auto"/>
              <w:ind w:left="336"/>
              <w:jc w:val="center"/>
            </w:pPr>
            <w:r>
              <w:rPr>
                <w:rFonts w:ascii="Times New Roman" w:hAnsi="Times New Roman"/>
                <w:b w:val="0"/>
                <w:i w:val="0"/>
                <w:color w:val="000000"/>
                <w:sz w:val="24"/>
              </w:rPr>
              <w:t>7.1</w:t>
            </w:r>
          </w:p>
        </w:tc>
        <w:tc>
          <w:tcPr>
            <w:tcW w:w="0" w:type="auto"/>
            <w:gridSpan w:val="2"/>
            <w:tcMar>
              <w:top w:w="50" w:type="dxa"/>
              <w:left w:w="100" w:type="dxa"/>
            </w:tcMar>
            <w:vAlign w:val="center"/>
          </w:tcPr>
          <w:p w14:paraId="31FC6730">
            <w:pPr>
              <w:spacing w:before="0" w:after="0" w:line="336" w:lineRule="auto"/>
              <w:ind w:left="336"/>
              <w:jc w:val="center"/>
            </w:pPr>
            <w:r>
              <w:rPr>
                <w:rFonts w:ascii="Times New Roman" w:hAnsi="Times New Roman"/>
                <w:b w:val="0"/>
                <w:i w:val="0"/>
                <w:color w:val="000000"/>
                <w:sz w:val="24"/>
              </w:rPr>
              <w:t>ЭЛЕМЕНТЫ КВАНТОВОЙ ОПТИКИ</w:t>
            </w:r>
          </w:p>
        </w:tc>
      </w:tr>
      <w:tr w14:paraId="09073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9989F48">
            <w:pPr>
              <w:jc w:val="left"/>
            </w:pPr>
          </w:p>
        </w:tc>
        <w:tc>
          <w:tcPr>
            <w:tcW w:w="3863" w:type="dxa"/>
            <w:tcMar>
              <w:top w:w="50" w:type="dxa"/>
              <w:left w:w="100" w:type="dxa"/>
            </w:tcMar>
            <w:vAlign w:val="center"/>
          </w:tcPr>
          <w:p w14:paraId="1B542E39">
            <w:pPr>
              <w:spacing w:before="0" w:after="0" w:line="312" w:lineRule="auto"/>
              <w:ind w:left="336"/>
              <w:jc w:val="center"/>
            </w:pPr>
            <w:r>
              <w:rPr>
                <w:rFonts w:ascii="Times New Roman" w:hAnsi="Times New Roman"/>
                <w:b w:val="0"/>
                <w:i w:val="0"/>
                <w:color w:val="000000"/>
                <w:sz w:val="24"/>
              </w:rPr>
              <w:t>7.1.1</w:t>
            </w:r>
          </w:p>
        </w:tc>
        <w:tc>
          <w:tcPr>
            <w:tcW w:w="5703" w:type="dxa"/>
            <w:tcMar>
              <w:top w:w="50" w:type="dxa"/>
              <w:left w:w="100" w:type="dxa"/>
            </w:tcMar>
            <w:vAlign w:val="center"/>
          </w:tcPr>
          <w:p w14:paraId="1D77B9D5">
            <w:pPr>
              <w:spacing w:before="0" w:after="0" w:line="336" w:lineRule="auto"/>
              <w:ind w:left="336"/>
              <w:jc w:val="both"/>
            </w:pPr>
            <w:r>
              <w:rPr>
                <w:rFonts w:ascii="Times New Roman" w:hAnsi="Times New Roman"/>
                <w:b w:val="0"/>
                <w:i w:val="0"/>
                <w:color w:val="000000"/>
                <w:sz w:val="24"/>
              </w:rPr>
              <w:t>Фотоны. Формула Планка связи энергии фотона с его частотой. Энергия и импульс фотона</w:t>
            </w:r>
          </w:p>
        </w:tc>
      </w:tr>
      <w:tr w14:paraId="43010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AEF7A9A">
            <w:pPr>
              <w:jc w:val="left"/>
            </w:pPr>
          </w:p>
        </w:tc>
        <w:tc>
          <w:tcPr>
            <w:tcW w:w="3863" w:type="dxa"/>
            <w:tcMar>
              <w:top w:w="50" w:type="dxa"/>
              <w:left w:w="100" w:type="dxa"/>
            </w:tcMar>
            <w:vAlign w:val="center"/>
          </w:tcPr>
          <w:p w14:paraId="2894C4F4">
            <w:pPr>
              <w:spacing w:before="0" w:after="0" w:line="312" w:lineRule="auto"/>
              <w:ind w:left="336"/>
              <w:jc w:val="center"/>
            </w:pPr>
            <w:r>
              <w:rPr>
                <w:rFonts w:ascii="Times New Roman" w:hAnsi="Times New Roman"/>
                <w:b w:val="0"/>
                <w:i w:val="0"/>
                <w:color w:val="000000"/>
                <w:sz w:val="24"/>
              </w:rPr>
              <w:t>7.1.2</w:t>
            </w:r>
          </w:p>
        </w:tc>
        <w:tc>
          <w:tcPr>
            <w:tcW w:w="5703" w:type="dxa"/>
            <w:tcMar>
              <w:top w:w="50" w:type="dxa"/>
              <w:left w:w="100" w:type="dxa"/>
            </w:tcMar>
            <w:vAlign w:val="center"/>
          </w:tcPr>
          <w:p w14:paraId="5B578078">
            <w:pPr>
              <w:keepNext/>
              <w:spacing w:before="0" w:after="0" w:line="336" w:lineRule="auto"/>
              <w:ind w:left="336"/>
              <w:jc w:val="both"/>
            </w:pPr>
            <w:r>
              <w:rPr>
                <w:rFonts w:ascii="Times New Roman" w:hAnsi="Times New Roman"/>
                <w:b w:val="0"/>
                <w:i w:val="0"/>
                <w:color w:val="000000"/>
                <w:sz w:val="24"/>
              </w:rPr>
              <w:t>Открытие и исследование фотоэффекта. Опыты А.Г. Столетова. Законы фотоэффекта</w:t>
            </w:r>
          </w:p>
        </w:tc>
      </w:tr>
      <w:tr w14:paraId="2CA37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60E0389">
            <w:pPr>
              <w:jc w:val="left"/>
            </w:pPr>
          </w:p>
        </w:tc>
        <w:tc>
          <w:tcPr>
            <w:tcW w:w="3863" w:type="dxa"/>
            <w:tcMar>
              <w:top w:w="50" w:type="dxa"/>
              <w:left w:w="100" w:type="dxa"/>
            </w:tcMar>
            <w:vAlign w:val="center"/>
          </w:tcPr>
          <w:p w14:paraId="4C1AE983">
            <w:pPr>
              <w:spacing w:before="0" w:after="0" w:line="312" w:lineRule="auto"/>
              <w:ind w:left="336"/>
              <w:jc w:val="center"/>
            </w:pPr>
            <w:r>
              <w:rPr>
                <w:rFonts w:ascii="Times New Roman" w:hAnsi="Times New Roman"/>
                <w:b w:val="0"/>
                <w:i w:val="0"/>
                <w:color w:val="000000"/>
                <w:sz w:val="24"/>
              </w:rPr>
              <w:t>7.1.3</w:t>
            </w:r>
          </w:p>
        </w:tc>
        <w:tc>
          <w:tcPr>
            <w:tcW w:w="5703" w:type="dxa"/>
            <w:tcMar>
              <w:top w:w="50" w:type="dxa"/>
              <w:left w:w="100" w:type="dxa"/>
            </w:tcMar>
            <w:vAlign w:val="center"/>
          </w:tcPr>
          <w:p w14:paraId="2C7872CF">
            <w:pPr>
              <w:spacing w:before="0" w:after="0" w:line="336" w:lineRule="auto"/>
              <w:ind w:left="336"/>
              <w:jc w:val="both"/>
            </w:pPr>
            <w:r>
              <w:rPr>
                <w:rFonts w:ascii="Times New Roman" w:hAnsi="Times New Roman"/>
                <w:b w:val="0"/>
                <w:i w:val="0"/>
                <w:color w:val="000000"/>
                <w:sz w:val="24"/>
              </w:rPr>
              <w:t>Уравнение Эйнштейна для фотоэффекта. «Красная граница» фотоэффекта</w:t>
            </w:r>
          </w:p>
        </w:tc>
      </w:tr>
      <w:tr w14:paraId="7553A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EC297B3">
            <w:pPr>
              <w:jc w:val="left"/>
            </w:pPr>
          </w:p>
        </w:tc>
        <w:tc>
          <w:tcPr>
            <w:tcW w:w="3863" w:type="dxa"/>
            <w:tcMar>
              <w:top w:w="50" w:type="dxa"/>
              <w:left w:w="100" w:type="dxa"/>
            </w:tcMar>
            <w:vAlign w:val="center"/>
          </w:tcPr>
          <w:p w14:paraId="6F855B8E">
            <w:pPr>
              <w:spacing w:before="0" w:after="0" w:line="312" w:lineRule="auto"/>
              <w:ind w:left="336"/>
              <w:jc w:val="center"/>
            </w:pPr>
            <w:r>
              <w:rPr>
                <w:rFonts w:ascii="Times New Roman" w:hAnsi="Times New Roman"/>
                <w:b w:val="0"/>
                <w:i w:val="0"/>
                <w:color w:val="000000"/>
                <w:sz w:val="24"/>
              </w:rPr>
              <w:t>7.1.4</w:t>
            </w:r>
          </w:p>
        </w:tc>
        <w:tc>
          <w:tcPr>
            <w:tcW w:w="5703" w:type="dxa"/>
            <w:tcMar>
              <w:top w:w="50" w:type="dxa"/>
              <w:left w:w="100" w:type="dxa"/>
            </w:tcMar>
            <w:vAlign w:val="center"/>
          </w:tcPr>
          <w:p w14:paraId="6E5F761F">
            <w:pPr>
              <w:spacing w:before="0" w:after="0" w:line="336" w:lineRule="auto"/>
              <w:ind w:left="336"/>
              <w:jc w:val="both"/>
            </w:pPr>
            <w:r>
              <w:rPr>
                <w:rFonts w:ascii="Times New Roman" w:hAnsi="Times New Roman"/>
                <w:b w:val="0"/>
                <w:i w:val="0"/>
                <w:color w:val="000000"/>
                <w:sz w:val="24"/>
              </w:rPr>
              <w:t>Давление света. Опыты П.Н. Лебедева</w:t>
            </w:r>
          </w:p>
        </w:tc>
      </w:tr>
      <w:tr w14:paraId="66C16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283AEB4">
            <w:pPr>
              <w:jc w:val="left"/>
            </w:pPr>
          </w:p>
        </w:tc>
        <w:tc>
          <w:tcPr>
            <w:tcW w:w="3863" w:type="dxa"/>
            <w:tcMar>
              <w:top w:w="50" w:type="dxa"/>
              <w:left w:w="100" w:type="dxa"/>
            </w:tcMar>
            <w:vAlign w:val="center"/>
          </w:tcPr>
          <w:p w14:paraId="131F232A">
            <w:pPr>
              <w:spacing w:before="0" w:after="0" w:line="312" w:lineRule="auto"/>
              <w:ind w:left="336"/>
              <w:jc w:val="center"/>
            </w:pPr>
            <w:r>
              <w:rPr>
                <w:rFonts w:ascii="Times New Roman" w:hAnsi="Times New Roman"/>
                <w:b w:val="0"/>
                <w:i w:val="0"/>
                <w:color w:val="000000"/>
                <w:sz w:val="24"/>
              </w:rPr>
              <w:t>7.1.5</w:t>
            </w:r>
          </w:p>
        </w:tc>
        <w:tc>
          <w:tcPr>
            <w:tcW w:w="5703" w:type="dxa"/>
            <w:tcMar>
              <w:top w:w="50" w:type="dxa"/>
              <w:left w:w="100" w:type="dxa"/>
            </w:tcMar>
            <w:vAlign w:val="center"/>
          </w:tcPr>
          <w:p w14:paraId="04A384E8">
            <w:pPr>
              <w:spacing w:before="0" w:after="0" w:line="336" w:lineRule="auto"/>
              <w:ind w:left="336"/>
              <w:jc w:val="both"/>
            </w:pPr>
            <w:r>
              <w:rPr>
                <w:rFonts w:ascii="Times New Roman" w:hAnsi="Times New Roman"/>
                <w:b w:val="0"/>
                <w:i w:val="0"/>
                <w:color w:val="000000"/>
                <w:sz w:val="24"/>
              </w:rPr>
              <w:t>Химическое действие света</w:t>
            </w:r>
          </w:p>
        </w:tc>
      </w:tr>
      <w:tr w14:paraId="08D3B3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907B673">
            <w:pPr>
              <w:jc w:val="left"/>
            </w:pPr>
          </w:p>
        </w:tc>
        <w:tc>
          <w:tcPr>
            <w:tcW w:w="3863" w:type="dxa"/>
            <w:tcMar>
              <w:top w:w="50" w:type="dxa"/>
              <w:left w:w="100" w:type="dxa"/>
            </w:tcMar>
            <w:vAlign w:val="center"/>
          </w:tcPr>
          <w:p w14:paraId="30DA07F6">
            <w:pPr>
              <w:spacing w:before="0" w:after="0" w:line="312" w:lineRule="auto"/>
              <w:ind w:left="336"/>
              <w:jc w:val="center"/>
            </w:pPr>
            <w:r>
              <w:rPr>
                <w:rFonts w:ascii="Times New Roman" w:hAnsi="Times New Roman"/>
                <w:b w:val="0"/>
                <w:i w:val="0"/>
                <w:color w:val="000000"/>
                <w:sz w:val="24"/>
              </w:rPr>
              <w:t>7.1.6</w:t>
            </w:r>
          </w:p>
        </w:tc>
        <w:tc>
          <w:tcPr>
            <w:tcW w:w="5703" w:type="dxa"/>
            <w:tcMar>
              <w:top w:w="50" w:type="dxa"/>
              <w:left w:w="100" w:type="dxa"/>
            </w:tcMar>
            <w:vAlign w:val="center"/>
          </w:tcPr>
          <w:p w14:paraId="34C98E93">
            <w:pPr>
              <w:spacing w:before="0" w:after="0" w:line="336" w:lineRule="auto"/>
              <w:ind w:left="336"/>
              <w:jc w:val="both"/>
            </w:pPr>
            <w:r>
              <w:rPr>
                <w:rFonts w:ascii="Times New Roman" w:hAnsi="Times New Roman"/>
                <w:b w:val="0"/>
                <w:i w:val="0"/>
                <w:color w:val="000000"/>
                <w:sz w:val="24"/>
              </w:rPr>
              <w:t>Технические устройства: фотоэлемент, фотодатчик, солнечная батарея, светодиод</w:t>
            </w:r>
          </w:p>
        </w:tc>
      </w:tr>
      <w:tr w14:paraId="4C16C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511C956F">
            <w:pPr>
              <w:spacing w:before="0" w:after="0" w:line="312" w:lineRule="auto"/>
              <w:ind w:left="336"/>
              <w:jc w:val="center"/>
            </w:pPr>
            <w:r>
              <w:rPr>
                <w:rFonts w:ascii="Times New Roman" w:hAnsi="Times New Roman"/>
                <w:b w:val="0"/>
                <w:i w:val="0"/>
                <w:color w:val="000000"/>
                <w:sz w:val="24"/>
              </w:rPr>
              <w:t>7.2</w:t>
            </w:r>
          </w:p>
        </w:tc>
        <w:tc>
          <w:tcPr>
            <w:tcW w:w="0" w:type="auto"/>
            <w:gridSpan w:val="2"/>
            <w:tcMar>
              <w:top w:w="50" w:type="dxa"/>
              <w:left w:w="100" w:type="dxa"/>
            </w:tcMar>
            <w:vAlign w:val="center"/>
          </w:tcPr>
          <w:p w14:paraId="5F3E8BD6">
            <w:pPr>
              <w:spacing w:before="0" w:after="0" w:line="336" w:lineRule="auto"/>
              <w:ind w:left="336"/>
              <w:jc w:val="center"/>
            </w:pPr>
            <w:r>
              <w:rPr>
                <w:rFonts w:ascii="Times New Roman" w:hAnsi="Times New Roman"/>
                <w:b w:val="0"/>
                <w:i w:val="0"/>
                <w:color w:val="000000"/>
                <w:sz w:val="24"/>
              </w:rPr>
              <w:t>СТРОЕНИЕ АТОМА</w:t>
            </w:r>
          </w:p>
        </w:tc>
      </w:tr>
      <w:tr w14:paraId="1EB50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BCA005F">
            <w:pPr>
              <w:jc w:val="left"/>
            </w:pPr>
          </w:p>
        </w:tc>
        <w:tc>
          <w:tcPr>
            <w:tcW w:w="3863" w:type="dxa"/>
            <w:tcMar>
              <w:top w:w="50" w:type="dxa"/>
              <w:left w:w="100" w:type="dxa"/>
            </w:tcMar>
            <w:vAlign w:val="center"/>
          </w:tcPr>
          <w:p w14:paraId="126FDDBA">
            <w:pPr>
              <w:spacing w:before="0" w:after="0" w:line="312" w:lineRule="auto"/>
              <w:ind w:left="336"/>
              <w:jc w:val="center"/>
            </w:pPr>
            <w:r>
              <w:rPr>
                <w:rFonts w:ascii="Times New Roman" w:hAnsi="Times New Roman"/>
                <w:b w:val="0"/>
                <w:i w:val="0"/>
                <w:color w:val="000000"/>
                <w:sz w:val="24"/>
              </w:rPr>
              <w:t>7.2.1</w:t>
            </w:r>
          </w:p>
        </w:tc>
        <w:tc>
          <w:tcPr>
            <w:tcW w:w="5703" w:type="dxa"/>
            <w:tcMar>
              <w:top w:w="50" w:type="dxa"/>
              <w:left w:w="100" w:type="dxa"/>
            </w:tcMar>
            <w:vAlign w:val="center"/>
          </w:tcPr>
          <w:p w14:paraId="0C00E9CA">
            <w:pPr>
              <w:spacing w:before="0" w:after="0" w:line="336" w:lineRule="auto"/>
              <w:ind w:left="336"/>
              <w:jc w:val="left"/>
            </w:pPr>
            <w:r>
              <w:rPr>
                <w:rFonts w:ascii="Times New Roman" w:hAnsi="Times New Roman"/>
                <w:b w:val="0"/>
                <w:i w:val="0"/>
                <w:color w:val="000000"/>
                <w:sz w:val="24"/>
              </w:rPr>
              <w:t>Модель атома Томсона. Опыты Резерфорда по исследованию строения атома. Планетарная модель атома</w:t>
            </w:r>
          </w:p>
        </w:tc>
      </w:tr>
      <w:tr w14:paraId="20637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B842741">
            <w:pPr>
              <w:jc w:val="left"/>
            </w:pPr>
          </w:p>
        </w:tc>
        <w:tc>
          <w:tcPr>
            <w:tcW w:w="3863" w:type="dxa"/>
            <w:tcMar>
              <w:top w:w="50" w:type="dxa"/>
              <w:left w:w="100" w:type="dxa"/>
            </w:tcMar>
            <w:vAlign w:val="center"/>
          </w:tcPr>
          <w:p w14:paraId="72B2C237">
            <w:pPr>
              <w:spacing w:before="0" w:after="0" w:line="312" w:lineRule="auto"/>
              <w:ind w:left="336"/>
              <w:jc w:val="center"/>
            </w:pPr>
            <w:r>
              <w:rPr>
                <w:rFonts w:ascii="Times New Roman" w:hAnsi="Times New Roman"/>
                <w:b w:val="0"/>
                <w:i w:val="0"/>
                <w:color w:val="000000"/>
                <w:sz w:val="24"/>
              </w:rPr>
              <w:t>7.2.2</w:t>
            </w:r>
          </w:p>
        </w:tc>
        <w:tc>
          <w:tcPr>
            <w:tcW w:w="5703" w:type="dxa"/>
            <w:tcMar>
              <w:top w:w="50" w:type="dxa"/>
              <w:left w:w="100" w:type="dxa"/>
            </w:tcMar>
            <w:vAlign w:val="center"/>
          </w:tcPr>
          <w:p w14:paraId="030D289E">
            <w:pPr>
              <w:spacing w:before="0" w:after="0" w:line="336" w:lineRule="auto"/>
              <w:ind w:left="336"/>
              <w:jc w:val="both"/>
            </w:pPr>
            <w:r>
              <w:rPr>
                <w:rFonts w:ascii="Times New Roman" w:hAnsi="Times New Roman"/>
                <w:b w:val="0"/>
                <w:i w:val="0"/>
                <w:color w:val="000000"/>
                <w:sz w:val="24"/>
              </w:rPr>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14:paraId="58C85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B803DF9">
            <w:pPr>
              <w:jc w:val="left"/>
            </w:pPr>
          </w:p>
        </w:tc>
        <w:tc>
          <w:tcPr>
            <w:tcW w:w="3863" w:type="dxa"/>
            <w:tcMar>
              <w:top w:w="50" w:type="dxa"/>
              <w:left w:w="100" w:type="dxa"/>
            </w:tcMar>
            <w:vAlign w:val="center"/>
          </w:tcPr>
          <w:p w14:paraId="2EBEA611">
            <w:pPr>
              <w:spacing w:before="0" w:after="0" w:line="312" w:lineRule="auto"/>
              <w:ind w:left="336"/>
              <w:jc w:val="center"/>
            </w:pPr>
            <w:r>
              <w:rPr>
                <w:rFonts w:ascii="Times New Roman" w:hAnsi="Times New Roman"/>
                <w:b w:val="0"/>
                <w:i w:val="0"/>
                <w:color w:val="000000"/>
                <w:sz w:val="24"/>
              </w:rPr>
              <w:t>7.2.3</w:t>
            </w:r>
          </w:p>
        </w:tc>
        <w:tc>
          <w:tcPr>
            <w:tcW w:w="5703" w:type="dxa"/>
            <w:tcMar>
              <w:top w:w="50" w:type="dxa"/>
              <w:left w:w="100" w:type="dxa"/>
            </w:tcMar>
            <w:vAlign w:val="center"/>
          </w:tcPr>
          <w:p w14:paraId="5BE904A2">
            <w:pPr>
              <w:spacing w:before="0" w:after="0" w:line="336" w:lineRule="auto"/>
              <w:ind w:left="336"/>
              <w:jc w:val="both"/>
            </w:pPr>
            <w:r>
              <w:rPr>
                <w:rFonts w:ascii="Times New Roman" w:hAnsi="Times New Roman"/>
                <w:b w:val="0"/>
                <w:i w:val="0"/>
                <w:color w:val="000000"/>
                <w:sz w:val="24"/>
              </w:rPr>
              <w:t>Волновые свойства частиц. Волны де Бройля. Корпускулярно-волновой дуализм. Дифракция электронов на кристаллах</w:t>
            </w:r>
          </w:p>
        </w:tc>
      </w:tr>
      <w:tr w14:paraId="25EB0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D58102D">
            <w:pPr>
              <w:jc w:val="left"/>
            </w:pPr>
          </w:p>
        </w:tc>
        <w:tc>
          <w:tcPr>
            <w:tcW w:w="3863" w:type="dxa"/>
            <w:tcMar>
              <w:top w:w="50" w:type="dxa"/>
              <w:left w:w="100" w:type="dxa"/>
            </w:tcMar>
            <w:vAlign w:val="center"/>
          </w:tcPr>
          <w:p w14:paraId="2219AF73">
            <w:pPr>
              <w:spacing w:before="0" w:after="0" w:line="312" w:lineRule="auto"/>
              <w:ind w:left="336"/>
              <w:jc w:val="center"/>
            </w:pPr>
            <w:r>
              <w:rPr>
                <w:rFonts w:ascii="Times New Roman" w:hAnsi="Times New Roman"/>
                <w:b w:val="0"/>
                <w:i w:val="0"/>
                <w:color w:val="000000"/>
                <w:sz w:val="24"/>
              </w:rPr>
              <w:t>7.2.4</w:t>
            </w:r>
          </w:p>
        </w:tc>
        <w:tc>
          <w:tcPr>
            <w:tcW w:w="5703" w:type="dxa"/>
            <w:tcMar>
              <w:top w:w="50" w:type="dxa"/>
              <w:left w:w="100" w:type="dxa"/>
            </w:tcMar>
            <w:vAlign w:val="center"/>
          </w:tcPr>
          <w:p w14:paraId="3F730A63">
            <w:pPr>
              <w:spacing w:before="0" w:after="0" w:line="336" w:lineRule="auto"/>
              <w:ind w:left="336"/>
              <w:jc w:val="both"/>
            </w:pPr>
            <w:r>
              <w:rPr>
                <w:rFonts w:ascii="Times New Roman" w:hAnsi="Times New Roman"/>
                <w:b w:val="0"/>
                <w:i w:val="0"/>
                <w:color w:val="000000"/>
                <w:sz w:val="24"/>
              </w:rPr>
              <w:t>Спонтанное и вынужденное излучение. Устройство и принцип работы лазера</w:t>
            </w:r>
          </w:p>
        </w:tc>
      </w:tr>
      <w:tr w14:paraId="2B2CA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737A4F0">
            <w:pPr>
              <w:jc w:val="left"/>
            </w:pPr>
          </w:p>
        </w:tc>
        <w:tc>
          <w:tcPr>
            <w:tcW w:w="3863" w:type="dxa"/>
            <w:tcMar>
              <w:top w:w="50" w:type="dxa"/>
              <w:left w:w="100" w:type="dxa"/>
            </w:tcMar>
            <w:vAlign w:val="center"/>
          </w:tcPr>
          <w:p w14:paraId="393505E1">
            <w:pPr>
              <w:spacing w:before="0" w:after="0" w:line="312" w:lineRule="auto"/>
              <w:ind w:left="336"/>
              <w:jc w:val="center"/>
            </w:pPr>
            <w:r>
              <w:rPr>
                <w:rFonts w:ascii="Times New Roman" w:hAnsi="Times New Roman"/>
                <w:b w:val="0"/>
                <w:i w:val="0"/>
                <w:color w:val="000000"/>
                <w:sz w:val="24"/>
              </w:rPr>
              <w:t>7.2.5</w:t>
            </w:r>
          </w:p>
        </w:tc>
        <w:tc>
          <w:tcPr>
            <w:tcW w:w="5703" w:type="dxa"/>
            <w:tcMar>
              <w:top w:w="50" w:type="dxa"/>
              <w:left w:w="100" w:type="dxa"/>
            </w:tcMar>
            <w:vAlign w:val="center"/>
          </w:tcPr>
          <w:p w14:paraId="7E2C2B62">
            <w:pPr>
              <w:spacing w:before="0" w:after="0" w:line="336" w:lineRule="auto"/>
              <w:ind w:left="336"/>
              <w:jc w:val="both"/>
            </w:pPr>
            <w:r>
              <w:rPr>
                <w:rFonts w:ascii="Times New Roman" w:hAnsi="Times New Roman"/>
                <w:b w:val="0"/>
                <w:i w:val="0"/>
                <w:color w:val="000000"/>
                <w:sz w:val="24"/>
              </w:rPr>
              <w:t>Технические устройства: спектральный анализ (спектроскоп), лазер, квантовый компьютер</w:t>
            </w:r>
          </w:p>
        </w:tc>
      </w:tr>
      <w:tr w14:paraId="64AD5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FFD8063">
            <w:pPr>
              <w:jc w:val="left"/>
            </w:pPr>
          </w:p>
        </w:tc>
        <w:tc>
          <w:tcPr>
            <w:tcW w:w="3863" w:type="dxa"/>
            <w:tcMar>
              <w:top w:w="50" w:type="dxa"/>
              <w:left w:w="100" w:type="dxa"/>
            </w:tcMar>
            <w:vAlign w:val="center"/>
          </w:tcPr>
          <w:p w14:paraId="389B89C6">
            <w:pPr>
              <w:spacing w:before="0" w:after="0" w:line="312" w:lineRule="auto"/>
              <w:ind w:left="336"/>
              <w:jc w:val="center"/>
            </w:pPr>
            <w:r>
              <w:rPr>
                <w:rFonts w:ascii="Times New Roman" w:hAnsi="Times New Roman"/>
                <w:b w:val="0"/>
                <w:i w:val="0"/>
                <w:color w:val="000000"/>
                <w:sz w:val="24"/>
              </w:rPr>
              <w:t>7.2.6</w:t>
            </w:r>
          </w:p>
        </w:tc>
        <w:tc>
          <w:tcPr>
            <w:tcW w:w="5703" w:type="dxa"/>
            <w:tcMar>
              <w:top w:w="50" w:type="dxa"/>
              <w:left w:w="100" w:type="dxa"/>
            </w:tcMar>
            <w:vAlign w:val="center"/>
          </w:tcPr>
          <w:p w14:paraId="3D733E5B">
            <w:pPr>
              <w:spacing w:before="0" w:after="0" w:line="336" w:lineRule="auto"/>
              <w:ind w:left="336"/>
              <w:jc w:val="both"/>
            </w:pPr>
            <w:r>
              <w:rPr>
                <w:rFonts w:ascii="Times New Roman" w:hAnsi="Times New Roman"/>
                <w:b w:val="0"/>
                <w:i w:val="0"/>
                <w:color w:val="000000"/>
                <w:sz w:val="24"/>
              </w:rPr>
              <w:t>Практические работы. Наблюдение линейчатого спектра</w:t>
            </w:r>
          </w:p>
        </w:tc>
      </w:tr>
      <w:tr w14:paraId="4952B8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6F1F6620">
            <w:pPr>
              <w:spacing w:before="0" w:after="0" w:line="312" w:lineRule="auto"/>
              <w:ind w:left="336"/>
              <w:jc w:val="center"/>
            </w:pPr>
            <w:r>
              <w:rPr>
                <w:rFonts w:ascii="Times New Roman" w:hAnsi="Times New Roman"/>
                <w:b w:val="0"/>
                <w:i w:val="0"/>
                <w:color w:val="000000"/>
                <w:sz w:val="24"/>
              </w:rPr>
              <w:t>7.3</w:t>
            </w:r>
          </w:p>
        </w:tc>
        <w:tc>
          <w:tcPr>
            <w:tcW w:w="0" w:type="auto"/>
            <w:gridSpan w:val="2"/>
            <w:tcMar>
              <w:top w:w="50" w:type="dxa"/>
              <w:left w:w="100" w:type="dxa"/>
            </w:tcMar>
            <w:vAlign w:val="center"/>
          </w:tcPr>
          <w:p w14:paraId="6FBAFA15">
            <w:pPr>
              <w:spacing w:before="0" w:after="0" w:line="336" w:lineRule="auto"/>
              <w:ind w:left="336"/>
              <w:jc w:val="center"/>
            </w:pPr>
            <w:r>
              <w:rPr>
                <w:rFonts w:ascii="Times New Roman" w:hAnsi="Times New Roman"/>
                <w:b w:val="0"/>
                <w:i w:val="0"/>
                <w:color w:val="000000"/>
                <w:sz w:val="24"/>
              </w:rPr>
              <w:t>АТОМНОЕ ЯДРО</w:t>
            </w:r>
          </w:p>
        </w:tc>
      </w:tr>
      <w:tr w14:paraId="72673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539485E">
            <w:pPr>
              <w:jc w:val="left"/>
            </w:pPr>
          </w:p>
        </w:tc>
        <w:tc>
          <w:tcPr>
            <w:tcW w:w="3863" w:type="dxa"/>
            <w:tcMar>
              <w:top w:w="50" w:type="dxa"/>
              <w:left w:w="100" w:type="dxa"/>
            </w:tcMar>
            <w:vAlign w:val="center"/>
          </w:tcPr>
          <w:p w14:paraId="0318D861">
            <w:pPr>
              <w:spacing w:before="0" w:after="0" w:line="312" w:lineRule="auto"/>
              <w:ind w:left="336"/>
              <w:jc w:val="center"/>
            </w:pPr>
            <w:r>
              <w:rPr>
                <w:rFonts w:ascii="Times New Roman" w:hAnsi="Times New Roman"/>
                <w:b w:val="0"/>
                <w:i w:val="0"/>
                <w:color w:val="000000"/>
                <w:sz w:val="24"/>
              </w:rPr>
              <w:t>7.3.1</w:t>
            </w:r>
          </w:p>
        </w:tc>
        <w:tc>
          <w:tcPr>
            <w:tcW w:w="5703" w:type="dxa"/>
            <w:tcMar>
              <w:top w:w="50" w:type="dxa"/>
              <w:left w:w="100" w:type="dxa"/>
            </w:tcMar>
            <w:vAlign w:val="center"/>
          </w:tcPr>
          <w:p w14:paraId="050AB8D8">
            <w:pPr>
              <w:spacing w:before="0" w:after="0" w:line="336" w:lineRule="auto"/>
              <w:ind w:left="336"/>
              <w:jc w:val="both"/>
            </w:pPr>
            <w:r>
              <w:rPr>
                <w:rFonts w:ascii="Times New Roman" w:hAnsi="Times New Roman"/>
                <w:b w:val="0"/>
                <w:i w:val="0"/>
                <w:color w:val="000000"/>
                <w:sz w:val="24"/>
              </w:rPr>
              <w:t>Методы наблюдения и регистрации элементарных частиц</w:t>
            </w:r>
          </w:p>
        </w:tc>
      </w:tr>
      <w:tr w14:paraId="6F482F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CB6ED7E">
            <w:pPr>
              <w:jc w:val="left"/>
            </w:pPr>
          </w:p>
        </w:tc>
        <w:tc>
          <w:tcPr>
            <w:tcW w:w="3863" w:type="dxa"/>
            <w:tcMar>
              <w:top w:w="50" w:type="dxa"/>
              <w:left w:w="100" w:type="dxa"/>
            </w:tcMar>
            <w:vAlign w:val="center"/>
          </w:tcPr>
          <w:p w14:paraId="38A194F8">
            <w:pPr>
              <w:spacing w:before="0" w:after="0" w:line="312" w:lineRule="auto"/>
              <w:ind w:left="336"/>
              <w:jc w:val="center"/>
            </w:pPr>
            <w:r>
              <w:rPr>
                <w:rFonts w:ascii="Times New Roman" w:hAnsi="Times New Roman"/>
                <w:b w:val="0"/>
                <w:i w:val="0"/>
                <w:color w:val="000000"/>
                <w:sz w:val="24"/>
              </w:rPr>
              <w:t>7.3.2</w:t>
            </w:r>
          </w:p>
        </w:tc>
        <w:tc>
          <w:tcPr>
            <w:tcW w:w="5703" w:type="dxa"/>
            <w:tcMar>
              <w:top w:w="50" w:type="dxa"/>
              <w:left w:w="100" w:type="dxa"/>
            </w:tcMar>
            <w:vAlign w:val="center"/>
          </w:tcPr>
          <w:p w14:paraId="6AEC60EB">
            <w:pPr>
              <w:spacing w:before="0" w:after="0" w:line="336" w:lineRule="auto"/>
              <w:ind w:left="336"/>
              <w:jc w:val="both"/>
            </w:pPr>
            <w:r>
              <w:rPr>
                <w:rFonts w:ascii="Times New Roman" w:hAnsi="Times New Roman"/>
                <w:b w:val="0"/>
                <w:i w:val="0"/>
                <w:color w:val="000000"/>
                <w:sz w:val="24"/>
              </w:rPr>
              <w:t xml:space="preserve">Открытие радиоактивности. </w:t>
            </w:r>
            <w:r>
              <w:rPr>
                <w:rFonts w:ascii="Times New Roman" w:hAnsi="Times New Roman"/>
                <w:b w:val="0"/>
                <w:i w:val="0"/>
                <w:color w:val="000000"/>
                <w:spacing w:val="-2"/>
                <w:sz w:val="24"/>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14:paraId="6D1B0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45CA38C">
            <w:pPr>
              <w:jc w:val="left"/>
            </w:pPr>
          </w:p>
        </w:tc>
        <w:tc>
          <w:tcPr>
            <w:tcW w:w="3863" w:type="dxa"/>
            <w:tcMar>
              <w:top w:w="50" w:type="dxa"/>
              <w:left w:w="100" w:type="dxa"/>
            </w:tcMar>
            <w:vAlign w:val="center"/>
          </w:tcPr>
          <w:p w14:paraId="0078D390">
            <w:pPr>
              <w:spacing w:before="0" w:after="0" w:line="312" w:lineRule="auto"/>
              <w:ind w:left="336"/>
              <w:jc w:val="center"/>
            </w:pPr>
            <w:r>
              <w:rPr>
                <w:rFonts w:ascii="Times New Roman" w:hAnsi="Times New Roman"/>
                <w:b w:val="0"/>
                <w:i w:val="0"/>
                <w:color w:val="000000"/>
                <w:sz w:val="24"/>
              </w:rPr>
              <w:t>7.3.3</w:t>
            </w:r>
          </w:p>
        </w:tc>
        <w:tc>
          <w:tcPr>
            <w:tcW w:w="5703" w:type="dxa"/>
            <w:tcMar>
              <w:top w:w="50" w:type="dxa"/>
              <w:left w:w="100" w:type="dxa"/>
            </w:tcMar>
            <w:vAlign w:val="center"/>
          </w:tcPr>
          <w:p w14:paraId="3D146A70">
            <w:pPr>
              <w:spacing w:before="0" w:after="0" w:line="336" w:lineRule="auto"/>
              <w:ind w:left="336"/>
              <w:jc w:val="both"/>
            </w:pPr>
            <w:r>
              <w:rPr>
                <w:rFonts w:ascii="Times New Roman" w:hAnsi="Times New Roman"/>
                <w:b w:val="0"/>
                <w:i w:val="0"/>
                <w:color w:val="000000"/>
                <w:sz w:val="24"/>
              </w:rPr>
              <w:t>Открытие протона и нейтрона. Нуклонная модель ядра Гейзенберга – Иваненко. Заряд ядра. Массовое число ядра. Изотопы</w:t>
            </w:r>
          </w:p>
        </w:tc>
      </w:tr>
      <w:tr w14:paraId="3F90B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BB17C4D">
            <w:pPr>
              <w:jc w:val="left"/>
            </w:pPr>
          </w:p>
        </w:tc>
        <w:tc>
          <w:tcPr>
            <w:tcW w:w="3863" w:type="dxa"/>
            <w:tcMar>
              <w:top w:w="50" w:type="dxa"/>
              <w:left w:w="100" w:type="dxa"/>
            </w:tcMar>
            <w:vAlign w:val="center"/>
          </w:tcPr>
          <w:p w14:paraId="0860D574">
            <w:pPr>
              <w:spacing w:before="0" w:after="0" w:line="312" w:lineRule="auto"/>
              <w:ind w:left="336"/>
              <w:jc w:val="center"/>
            </w:pPr>
            <w:r>
              <w:rPr>
                <w:rFonts w:ascii="Times New Roman" w:hAnsi="Times New Roman"/>
                <w:b w:val="0"/>
                <w:i w:val="0"/>
                <w:color w:val="000000"/>
                <w:sz w:val="24"/>
              </w:rPr>
              <w:t>7.3.4</w:t>
            </w:r>
          </w:p>
        </w:tc>
        <w:tc>
          <w:tcPr>
            <w:tcW w:w="5703" w:type="dxa"/>
            <w:tcMar>
              <w:top w:w="50" w:type="dxa"/>
              <w:left w:w="100" w:type="dxa"/>
            </w:tcMar>
            <w:vAlign w:val="center"/>
          </w:tcPr>
          <w:p w14:paraId="56125B52">
            <w:pPr>
              <w:spacing w:before="0" w:after="0" w:line="336" w:lineRule="auto"/>
              <w:ind w:left="336"/>
              <w:jc w:val="both"/>
            </w:pPr>
            <w:r>
              <w:rPr>
                <w:rFonts w:ascii="Times New Roman" w:hAnsi="Times New Roman"/>
                <w:b w:val="0"/>
                <w:i w:val="0"/>
                <w:color w:val="000000"/>
                <w:sz w:val="24"/>
              </w:rPr>
              <w:t>Альфа-распад. Электронный и позитронный бета-распад. Гамма-излучение. Закон радиоактивного распада</w:t>
            </w:r>
          </w:p>
        </w:tc>
      </w:tr>
      <w:tr w14:paraId="7C88A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E49D325">
            <w:pPr>
              <w:jc w:val="left"/>
            </w:pPr>
          </w:p>
        </w:tc>
        <w:tc>
          <w:tcPr>
            <w:tcW w:w="3863" w:type="dxa"/>
            <w:tcMar>
              <w:top w:w="50" w:type="dxa"/>
              <w:left w:w="100" w:type="dxa"/>
            </w:tcMar>
            <w:vAlign w:val="center"/>
          </w:tcPr>
          <w:p w14:paraId="1F7C33DC">
            <w:pPr>
              <w:spacing w:before="0" w:after="0" w:line="312" w:lineRule="auto"/>
              <w:ind w:left="336"/>
              <w:jc w:val="center"/>
            </w:pPr>
            <w:r>
              <w:rPr>
                <w:rFonts w:ascii="Times New Roman" w:hAnsi="Times New Roman"/>
                <w:b w:val="0"/>
                <w:i w:val="0"/>
                <w:color w:val="000000"/>
                <w:sz w:val="24"/>
              </w:rPr>
              <w:t>7.3.5</w:t>
            </w:r>
          </w:p>
        </w:tc>
        <w:tc>
          <w:tcPr>
            <w:tcW w:w="5703" w:type="dxa"/>
            <w:tcMar>
              <w:top w:w="50" w:type="dxa"/>
              <w:left w:w="100" w:type="dxa"/>
            </w:tcMar>
            <w:vAlign w:val="center"/>
          </w:tcPr>
          <w:p w14:paraId="1E48440D">
            <w:pPr>
              <w:spacing w:before="0" w:after="0" w:line="336" w:lineRule="auto"/>
              <w:ind w:left="336"/>
              <w:jc w:val="both"/>
            </w:pPr>
            <w:r>
              <w:rPr>
                <w:rFonts w:ascii="Times New Roman" w:hAnsi="Times New Roman"/>
                <w:b w:val="0"/>
                <w:i w:val="0"/>
                <w:color w:val="000000"/>
                <w:sz w:val="24"/>
              </w:rPr>
              <w:t>Энергия связи нуклонов в ядре. Ядерные силы. Дефект массы ядра</w:t>
            </w:r>
          </w:p>
        </w:tc>
      </w:tr>
      <w:tr w14:paraId="716F4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00516AD">
            <w:pPr>
              <w:jc w:val="left"/>
            </w:pPr>
          </w:p>
        </w:tc>
        <w:tc>
          <w:tcPr>
            <w:tcW w:w="3863" w:type="dxa"/>
            <w:tcMar>
              <w:top w:w="50" w:type="dxa"/>
              <w:left w:w="100" w:type="dxa"/>
            </w:tcMar>
            <w:vAlign w:val="center"/>
          </w:tcPr>
          <w:p w14:paraId="404456AA">
            <w:pPr>
              <w:spacing w:before="0" w:after="0" w:line="312" w:lineRule="auto"/>
              <w:ind w:left="336"/>
              <w:jc w:val="center"/>
            </w:pPr>
            <w:r>
              <w:rPr>
                <w:rFonts w:ascii="Times New Roman" w:hAnsi="Times New Roman"/>
                <w:b w:val="0"/>
                <w:i w:val="0"/>
                <w:color w:val="000000"/>
                <w:sz w:val="24"/>
              </w:rPr>
              <w:t>7.3.6</w:t>
            </w:r>
          </w:p>
        </w:tc>
        <w:tc>
          <w:tcPr>
            <w:tcW w:w="5703" w:type="dxa"/>
            <w:tcMar>
              <w:top w:w="50" w:type="dxa"/>
              <w:left w:w="100" w:type="dxa"/>
            </w:tcMar>
            <w:vAlign w:val="center"/>
          </w:tcPr>
          <w:p w14:paraId="07E0F9CD">
            <w:pPr>
              <w:spacing w:before="0" w:after="0" w:line="336" w:lineRule="auto"/>
              <w:ind w:left="336"/>
              <w:jc w:val="both"/>
            </w:pPr>
            <w:r>
              <w:rPr>
                <w:rFonts w:ascii="Times New Roman" w:hAnsi="Times New Roman"/>
                <w:b w:val="0"/>
                <w:i w:val="0"/>
                <w:color w:val="000000"/>
                <w:sz w:val="24"/>
              </w:rPr>
              <w:t>Ядерные реакции. Деление и синтез ядер</w:t>
            </w:r>
          </w:p>
        </w:tc>
      </w:tr>
      <w:tr w14:paraId="6177A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64A6FC5">
            <w:pPr>
              <w:jc w:val="left"/>
            </w:pPr>
          </w:p>
        </w:tc>
        <w:tc>
          <w:tcPr>
            <w:tcW w:w="3863" w:type="dxa"/>
            <w:tcMar>
              <w:top w:w="50" w:type="dxa"/>
              <w:left w:w="100" w:type="dxa"/>
            </w:tcMar>
            <w:vAlign w:val="center"/>
          </w:tcPr>
          <w:p w14:paraId="676A0ED9">
            <w:pPr>
              <w:spacing w:before="0" w:after="0" w:line="312" w:lineRule="auto"/>
              <w:ind w:left="336"/>
              <w:jc w:val="center"/>
            </w:pPr>
            <w:r>
              <w:rPr>
                <w:rFonts w:ascii="Times New Roman" w:hAnsi="Times New Roman"/>
                <w:b w:val="0"/>
                <w:i w:val="0"/>
                <w:color w:val="000000"/>
                <w:sz w:val="24"/>
              </w:rPr>
              <w:t>7.3.7</w:t>
            </w:r>
          </w:p>
        </w:tc>
        <w:tc>
          <w:tcPr>
            <w:tcW w:w="5703" w:type="dxa"/>
            <w:tcMar>
              <w:top w:w="50" w:type="dxa"/>
              <w:left w:w="100" w:type="dxa"/>
            </w:tcMar>
            <w:vAlign w:val="center"/>
          </w:tcPr>
          <w:p w14:paraId="5A844D19">
            <w:pPr>
              <w:spacing w:before="0" w:after="0" w:line="336" w:lineRule="auto"/>
              <w:ind w:left="336"/>
              <w:jc w:val="both"/>
            </w:pPr>
            <w:r>
              <w:rPr>
                <w:rFonts w:ascii="Times New Roman" w:hAnsi="Times New Roman"/>
                <w:b w:val="0"/>
                <w:i w:val="0"/>
                <w:color w:val="000000"/>
                <w:sz w:val="24"/>
              </w:rPr>
              <w:t>Ядерный реактор. Термоядерный синтез. Проблемы и перспективы ядерной энергетики. Экологические аспекты ядерной энергетики</w:t>
            </w:r>
          </w:p>
        </w:tc>
      </w:tr>
      <w:tr w14:paraId="51CDC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6CED453">
            <w:pPr>
              <w:jc w:val="left"/>
            </w:pPr>
          </w:p>
        </w:tc>
        <w:tc>
          <w:tcPr>
            <w:tcW w:w="3863" w:type="dxa"/>
            <w:tcMar>
              <w:top w:w="50" w:type="dxa"/>
              <w:left w:w="100" w:type="dxa"/>
            </w:tcMar>
            <w:vAlign w:val="center"/>
          </w:tcPr>
          <w:p w14:paraId="3BB9048F">
            <w:pPr>
              <w:spacing w:before="0" w:after="0" w:line="312" w:lineRule="auto"/>
              <w:ind w:left="336"/>
              <w:jc w:val="center"/>
            </w:pPr>
            <w:r>
              <w:rPr>
                <w:rFonts w:ascii="Times New Roman" w:hAnsi="Times New Roman"/>
                <w:b w:val="0"/>
                <w:i w:val="0"/>
                <w:color w:val="000000"/>
                <w:sz w:val="24"/>
              </w:rPr>
              <w:t>7.3.8</w:t>
            </w:r>
          </w:p>
        </w:tc>
        <w:tc>
          <w:tcPr>
            <w:tcW w:w="5703" w:type="dxa"/>
            <w:tcMar>
              <w:top w:w="50" w:type="dxa"/>
              <w:left w:w="100" w:type="dxa"/>
            </w:tcMar>
            <w:vAlign w:val="center"/>
          </w:tcPr>
          <w:p w14:paraId="2967166A">
            <w:pPr>
              <w:spacing w:before="0" w:after="0" w:line="336" w:lineRule="auto"/>
              <w:ind w:left="336"/>
              <w:jc w:val="both"/>
            </w:pPr>
            <w:r>
              <w:rPr>
                <w:rFonts w:ascii="Times New Roman" w:hAnsi="Times New Roman"/>
                <w:b w:val="0"/>
                <w:i w:val="0"/>
                <w:color w:val="000000"/>
                <w:sz w:val="24"/>
              </w:rPr>
              <w:t>Элементарные частицы. Открытие позитрона. Фундаментальные взаимодействия</w:t>
            </w:r>
          </w:p>
        </w:tc>
      </w:tr>
      <w:tr w14:paraId="11780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AC6C5DF">
            <w:pPr>
              <w:jc w:val="left"/>
            </w:pPr>
          </w:p>
        </w:tc>
        <w:tc>
          <w:tcPr>
            <w:tcW w:w="3863" w:type="dxa"/>
            <w:tcMar>
              <w:top w:w="50" w:type="dxa"/>
              <w:left w:w="100" w:type="dxa"/>
            </w:tcMar>
            <w:vAlign w:val="center"/>
          </w:tcPr>
          <w:p w14:paraId="01FBDE18">
            <w:pPr>
              <w:spacing w:before="0" w:after="0" w:line="312" w:lineRule="auto"/>
              <w:ind w:left="336"/>
              <w:jc w:val="center"/>
            </w:pPr>
            <w:r>
              <w:rPr>
                <w:rFonts w:ascii="Times New Roman" w:hAnsi="Times New Roman"/>
                <w:b w:val="0"/>
                <w:i w:val="0"/>
                <w:color w:val="000000"/>
                <w:sz w:val="24"/>
              </w:rPr>
              <w:t>7.3.9</w:t>
            </w:r>
          </w:p>
        </w:tc>
        <w:tc>
          <w:tcPr>
            <w:tcW w:w="5703" w:type="dxa"/>
            <w:tcMar>
              <w:top w:w="50" w:type="dxa"/>
              <w:left w:w="100" w:type="dxa"/>
            </w:tcMar>
            <w:vAlign w:val="center"/>
          </w:tcPr>
          <w:p w14:paraId="52A6EC7B">
            <w:pPr>
              <w:spacing w:before="0" w:after="0" w:line="336" w:lineRule="auto"/>
              <w:ind w:left="336"/>
              <w:jc w:val="both"/>
            </w:pPr>
            <w:r>
              <w:rPr>
                <w:rFonts w:ascii="Times New Roman" w:hAnsi="Times New Roman"/>
                <w:b w:val="0"/>
                <w:i w:val="0"/>
                <w:color w:val="000000"/>
                <w:sz w:val="24"/>
              </w:rPr>
              <w:t>Технические устройства: дозиметр, камера Вильсона, ядерный реактор, атомная бомба</w:t>
            </w:r>
          </w:p>
        </w:tc>
      </w:tr>
      <w:tr w14:paraId="46972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07760DE">
            <w:pPr>
              <w:jc w:val="left"/>
            </w:pPr>
          </w:p>
        </w:tc>
        <w:tc>
          <w:tcPr>
            <w:tcW w:w="3863" w:type="dxa"/>
            <w:tcMar>
              <w:top w:w="50" w:type="dxa"/>
              <w:left w:w="100" w:type="dxa"/>
            </w:tcMar>
            <w:vAlign w:val="center"/>
          </w:tcPr>
          <w:p w14:paraId="0B595014">
            <w:pPr>
              <w:spacing w:before="0" w:after="0" w:line="312" w:lineRule="auto"/>
              <w:ind w:left="336"/>
              <w:jc w:val="center"/>
            </w:pPr>
            <w:r>
              <w:rPr>
                <w:rFonts w:ascii="Times New Roman" w:hAnsi="Times New Roman"/>
                <w:b w:val="0"/>
                <w:i w:val="0"/>
                <w:color w:val="000000"/>
                <w:sz w:val="24"/>
              </w:rPr>
              <w:t>7.3.10</w:t>
            </w:r>
          </w:p>
        </w:tc>
        <w:tc>
          <w:tcPr>
            <w:tcW w:w="5703" w:type="dxa"/>
            <w:tcMar>
              <w:top w:w="50" w:type="dxa"/>
              <w:left w:w="100" w:type="dxa"/>
            </w:tcMar>
            <w:vAlign w:val="center"/>
          </w:tcPr>
          <w:p w14:paraId="2511D3A7">
            <w:pPr>
              <w:spacing w:before="0" w:after="0" w:line="336" w:lineRule="auto"/>
              <w:ind w:left="336"/>
              <w:jc w:val="both"/>
            </w:pPr>
            <w:r>
              <w:rPr>
                <w:rFonts w:ascii="Times New Roman" w:hAnsi="Times New Roman"/>
                <w:b w:val="0"/>
                <w:i w:val="0"/>
                <w:color w:val="000000"/>
                <w:sz w:val="24"/>
              </w:rPr>
              <w:t>Практические работы. Исследование треков частиц (по готовым фотографиям)</w:t>
            </w:r>
          </w:p>
        </w:tc>
      </w:tr>
      <w:tr w14:paraId="3E05C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204" w:type="dxa"/>
            <w:vMerge w:val="restart"/>
            <w:tcMar>
              <w:top w:w="50" w:type="dxa"/>
              <w:left w:w="100" w:type="dxa"/>
            </w:tcMar>
            <w:vAlign w:val="center"/>
          </w:tcPr>
          <w:p w14:paraId="5DAF9F36">
            <w:pPr>
              <w:spacing w:before="0" w:after="0" w:line="312" w:lineRule="auto"/>
              <w:ind w:left="336"/>
              <w:jc w:val="center"/>
            </w:pPr>
            <w:r>
              <w:rPr>
                <w:rFonts w:ascii="Times New Roman" w:hAnsi="Times New Roman"/>
                <w:b w:val="0"/>
                <w:i w:val="0"/>
                <w:color w:val="000000"/>
                <w:sz w:val="24"/>
              </w:rPr>
              <w:t>8</w:t>
            </w:r>
          </w:p>
        </w:tc>
        <w:tc>
          <w:tcPr>
            <w:tcW w:w="0" w:type="auto"/>
            <w:gridSpan w:val="2"/>
            <w:tcMar>
              <w:top w:w="50" w:type="dxa"/>
              <w:left w:w="100" w:type="dxa"/>
            </w:tcMar>
            <w:vAlign w:val="center"/>
          </w:tcPr>
          <w:p w14:paraId="6B386A7A">
            <w:pPr>
              <w:spacing w:before="0" w:after="0" w:line="336" w:lineRule="auto"/>
              <w:ind w:left="336"/>
              <w:jc w:val="center"/>
            </w:pPr>
            <w:r>
              <w:rPr>
                <w:rFonts w:ascii="Times New Roman" w:hAnsi="Times New Roman"/>
                <w:b w:val="0"/>
                <w:i w:val="0"/>
                <w:color w:val="000000"/>
                <w:sz w:val="24"/>
              </w:rPr>
              <w:t>ЭЛЕМЕНТЫ АСТРОФИЗИКИ</w:t>
            </w:r>
          </w:p>
        </w:tc>
      </w:tr>
      <w:tr w14:paraId="4D405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0" w:type="auto"/>
            <w:vMerge w:val="continue"/>
            <w:tcBorders>
              <w:top w:val="nil"/>
            </w:tcBorders>
            <w:tcMar>
              <w:top w:w="50" w:type="dxa"/>
              <w:left w:w="100" w:type="dxa"/>
            </w:tcMar>
          </w:tcPr>
          <w:p w14:paraId="76D80BE2">
            <w:pPr>
              <w:jc w:val="left"/>
            </w:pPr>
          </w:p>
        </w:tc>
        <w:tc>
          <w:tcPr>
            <w:tcW w:w="3863" w:type="dxa"/>
            <w:tcMar>
              <w:top w:w="50" w:type="dxa"/>
              <w:left w:w="100" w:type="dxa"/>
            </w:tcMar>
            <w:vAlign w:val="center"/>
          </w:tcPr>
          <w:p w14:paraId="6FD66C26">
            <w:pPr>
              <w:spacing w:before="0" w:after="0" w:line="312" w:lineRule="auto"/>
              <w:ind w:left="336"/>
              <w:jc w:val="center"/>
            </w:pPr>
            <w:r>
              <w:rPr>
                <w:rFonts w:ascii="Times New Roman" w:hAnsi="Times New Roman"/>
                <w:b w:val="0"/>
                <w:i w:val="0"/>
                <w:color w:val="000000"/>
                <w:sz w:val="24"/>
              </w:rPr>
              <w:t>8.1</w:t>
            </w:r>
          </w:p>
        </w:tc>
        <w:tc>
          <w:tcPr>
            <w:tcW w:w="5703" w:type="dxa"/>
            <w:tcMar>
              <w:top w:w="50" w:type="dxa"/>
              <w:left w:w="100" w:type="dxa"/>
            </w:tcMar>
            <w:vAlign w:val="center"/>
          </w:tcPr>
          <w:p w14:paraId="73E79123">
            <w:pPr>
              <w:spacing w:before="0" w:after="0" w:line="336" w:lineRule="auto"/>
              <w:ind w:left="336"/>
              <w:jc w:val="both"/>
            </w:pPr>
            <w:r>
              <w:rPr>
                <w:rFonts w:ascii="Times New Roman" w:hAnsi="Times New Roman"/>
                <w:b w:val="0"/>
                <w:i w:val="0"/>
                <w:color w:val="000000"/>
                <w:sz w:val="24"/>
              </w:rPr>
              <w:t>Вид звёздного неба. Созвездия, яркие звёзды, планеты, их видимое движение</w:t>
            </w:r>
          </w:p>
        </w:tc>
      </w:tr>
      <w:tr w14:paraId="4060F9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85A3BBA">
            <w:pPr>
              <w:jc w:val="left"/>
            </w:pPr>
          </w:p>
        </w:tc>
        <w:tc>
          <w:tcPr>
            <w:tcW w:w="3863" w:type="dxa"/>
            <w:tcMar>
              <w:top w:w="50" w:type="dxa"/>
              <w:left w:w="100" w:type="dxa"/>
            </w:tcMar>
            <w:vAlign w:val="center"/>
          </w:tcPr>
          <w:p w14:paraId="72AC75AE">
            <w:pPr>
              <w:spacing w:before="0" w:after="0" w:line="312" w:lineRule="auto"/>
              <w:ind w:left="336"/>
              <w:jc w:val="center"/>
            </w:pPr>
            <w:r>
              <w:rPr>
                <w:rFonts w:ascii="Times New Roman" w:hAnsi="Times New Roman"/>
                <w:b w:val="0"/>
                <w:i w:val="0"/>
                <w:color w:val="000000"/>
                <w:sz w:val="24"/>
              </w:rPr>
              <w:t>8.2</w:t>
            </w:r>
          </w:p>
        </w:tc>
        <w:tc>
          <w:tcPr>
            <w:tcW w:w="5703" w:type="dxa"/>
            <w:tcMar>
              <w:top w:w="50" w:type="dxa"/>
              <w:left w:w="100" w:type="dxa"/>
            </w:tcMar>
            <w:vAlign w:val="center"/>
          </w:tcPr>
          <w:p w14:paraId="0C82F4ED">
            <w:pPr>
              <w:spacing w:before="0" w:after="0" w:line="336" w:lineRule="auto"/>
              <w:ind w:left="336"/>
              <w:jc w:val="both"/>
            </w:pPr>
            <w:r>
              <w:rPr>
                <w:rFonts w:ascii="Times New Roman" w:hAnsi="Times New Roman"/>
                <w:b w:val="0"/>
                <w:i w:val="0"/>
                <w:color w:val="000000"/>
                <w:sz w:val="24"/>
              </w:rPr>
              <w:t>Солнечная система. Планеты земной группы. Планеты-гиганты и их спутники, карликовые планеты. Малые тела Солнечной системы</w:t>
            </w:r>
          </w:p>
        </w:tc>
      </w:tr>
      <w:tr w14:paraId="2374B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3DED54A">
            <w:pPr>
              <w:jc w:val="left"/>
            </w:pPr>
          </w:p>
        </w:tc>
        <w:tc>
          <w:tcPr>
            <w:tcW w:w="3863" w:type="dxa"/>
            <w:tcMar>
              <w:top w:w="50" w:type="dxa"/>
              <w:left w:w="100" w:type="dxa"/>
            </w:tcMar>
            <w:vAlign w:val="center"/>
          </w:tcPr>
          <w:p w14:paraId="20CA1DD4">
            <w:pPr>
              <w:spacing w:before="0" w:after="0" w:line="312" w:lineRule="auto"/>
              <w:ind w:left="336"/>
              <w:jc w:val="center"/>
            </w:pPr>
            <w:r>
              <w:rPr>
                <w:rFonts w:ascii="Times New Roman" w:hAnsi="Times New Roman"/>
                <w:b w:val="0"/>
                <w:i w:val="0"/>
                <w:color w:val="000000"/>
                <w:sz w:val="24"/>
              </w:rPr>
              <w:t>8.3</w:t>
            </w:r>
          </w:p>
        </w:tc>
        <w:tc>
          <w:tcPr>
            <w:tcW w:w="5703" w:type="dxa"/>
            <w:tcMar>
              <w:top w:w="50" w:type="dxa"/>
              <w:left w:w="100" w:type="dxa"/>
            </w:tcMar>
            <w:vAlign w:val="center"/>
          </w:tcPr>
          <w:p w14:paraId="605F8222">
            <w:pPr>
              <w:spacing w:before="0" w:after="0" w:line="336" w:lineRule="auto"/>
              <w:ind w:left="336"/>
              <w:jc w:val="both"/>
            </w:pPr>
            <w:r>
              <w:rPr>
                <w:rFonts w:ascii="Times New Roman" w:hAnsi="Times New Roman"/>
                <w:b w:val="0"/>
                <w:i w:val="0"/>
                <w:color w:val="000000"/>
                <w:sz w:val="24"/>
              </w:rPr>
              <w:t>Солнце, фотосфера и атмосфера. Солнечная активность</w:t>
            </w:r>
          </w:p>
        </w:tc>
      </w:tr>
      <w:tr w14:paraId="2D244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AFBA7CD">
            <w:pPr>
              <w:jc w:val="left"/>
            </w:pPr>
          </w:p>
        </w:tc>
        <w:tc>
          <w:tcPr>
            <w:tcW w:w="3863" w:type="dxa"/>
            <w:tcMar>
              <w:top w:w="50" w:type="dxa"/>
              <w:left w:w="100" w:type="dxa"/>
            </w:tcMar>
            <w:vAlign w:val="center"/>
          </w:tcPr>
          <w:p w14:paraId="41036D86">
            <w:pPr>
              <w:spacing w:before="0" w:after="0" w:line="312" w:lineRule="auto"/>
              <w:ind w:left="336"/>
              <w:jc w:val="center"/>
            </w:pPr>
            <w:r>
              <w:rPr>
                <w:rFonts w:ascii="Times New Roman" w:hAnsi="Times New Roman"/>
                <w:b w:val="0"/>
                <w:i w:val="0"/>
                <w:color w:val="000000"/>
                <w:sz w:val="24"/>
              </w:rPr>
              <w:t>8.4</w:t>
            </w:r>
          </w:p>
        </w:tc>
        <w:tc>
          <w:tcPr>
            <w:tcW w:w="5703" w:type="dxa"/>
            <w:tcMar>
              <w:top w:w="50" w:type="dxa"/>
              <w:left w:w="100" w:type="dxa"/>
            </w:tcMar>
            <w:vAlign w:val="center"/>
          </w:tcPr>
          <w:p w14:paraId="111D7426">
            <w:pPr>
              <w:spacing w:before="0" w:after="0" w:line="336" w:lineRule="auto"/>
              <w:ind w:left="336"/>
              <w:jc w:val="both"/>
            </w:pPr>
            <w:r>
              <w:rPr>
                <w:rFonts w:ascii="Times New Roman" w:hAnsi="Times New Roman"/>
                <w:b w:val="0"/>
                <w:i w:val="0"/>
                <w:color w:val="000000"/>
                <w:spacing w:val="-2"/>
                <w:sz w:val="24"/>
              </w:rPr>
              <w:t>Источник энергии Солнца и звёзд</w:t>
            </w:r>
          </w:p>
        </w:tc>
      </w:tr>
      <w:tr w14:paraId="24050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AC2D811">
            <w:pPr>
              <w:jc w:val="left"/>
            </w:pPr>
          </w:p>
        </w:tc>
        <w:tc>
          <w:tcPr>
            <w:tcW w:w="3863" w:type="dxa"/>
            <w:tcMar>
              <w:top w:w="50" w:type="dxa"/>
              <w:left w:w="100" w:type="dxa"/>
            </w:tcMar>
            <w:vAlign w:val="center"/>
          </w:tcPr>
          <w:p w14:paraId="20610D1C">
            <w:pPr>
              <w:spacing w:before="0" w:after="0" w:line="312" w:lineRule="auto"/>
              <w:ind w:left="336"/>
              <w:jc w:val="center"/>
            </w:pPr>
            <w:r>
              <w:rPr>
                <w:rFonts w:ascii="Times New Roman" w:hAnsi="Times New Roman"/>
                <w:b w:val="0"/>
                <w:i w:val="0"/>
                <w:color w:val="000000"/>
                <w:sz w:val="24"/>
              </w:rPr>
              <w:t>8.5</w:t>
            </w:r>
          </w:p>
        </w:tc>
        <w:tc>
          <w:tcPr>
            <w:tcW w:w="5703" w:type="dxa"/>
            <w:tcMar>
              <w:top w:w="50" w:type="dxa"/>
              <w:left w:w="100" w:type="dxa"/>
            </w:tcMar>
            <w:vAlign w:val="center"/>
          </w:tcPr>
          <w:p w14:paraId="1A46EB62">
            <w:pPr>
              <w:spacing w:before="0" w:after="0" w:line="336" w:lineRule="auto"/>
              <w:ind w:left="336"/>
              <w:jc w:val="both"/>
            </w:pPr>
            <w:r>
              <w:rPr>
                <w:rFonts w:ascii="Times New Roman" w:hAnsi="Times New Roman"/>
                <w:b w:val="0"/>
                <w:i w:val="0"/>
                <w:color w:val="000000"/>
                <w:spacing w:val="-4"/>
                <w:sz w:val="24"/>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14:paraId="2F374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6D0EFAA">
            <w:pPr>
              <w:jc w:val="left"/>
            </w:pPr>
          </w:p>
        </w:tc>
        <w:tc>
          <w:tcPr>
            <w:tcW w:w="3863" w:type="dxa"/>
            <w:tcMar>
              <w:top w:w="50" w:type="dxa"/>
              <w:left w:w="100" w:type="dxa"/>
            </w:tcMar>
            <w:vAlign w:val="center"/>
          </w:tcPr>
          <w:p w14:paraId="3532F303">
            <w:pPr>
              <w:spacing w:before="0" w:after="0" w:line="312" w:lineRule="auto"/>
              <w:ind w:left="336"/>
              <w:jc w:val="center"/>
            </w:pPr>
            <w:r>
              <w:rPr>
                <w:rFonts w:ascii="Times New Roman" w:hAnsi="Times New Roman"/>
                <w:b w:val="0"/>
                <w:i w:val="0"/>
                <w:color w:val="000000"/>
                <w:sz w:val="24"/>
              </w:rPr>
              <w:t>8.6</w:t>
            </w:r>
          </w:p>
        </w:tc>
        <w:tc>
          <w:tcPr>
            <w:tcW w:w="5703" w:type="dxa"/>
            <w:tcMar>
              <w:top w:w="50" w:type="dxa"/>
              <w:left w:w="100" w:type="dxa"/>
            </w:tcMar>
            <w:vAlign w:val="center"/>
          </w:tcPr>
          <w:p w14:paraId="0096D071">
            <w:pPr>
              <w:spacing w:before="0" w:after="0" w:line="336" w:lineRule="auto"/>
              <w:ind w:left="336"/>
              <w:jc w:val="both"/>
            </w:pPr>
            <w:r>
              <w:rPr>
                <w:rFonts w:ascii="Times New Roman" w:hAnsi="Times New Roman"/>
                <w:b w:val="0"/>
                <w:i w:val="0"/>
                <w:color w:val="000000"/>
                <w:spacing w:val="-4"/>
                <w:sz w:val="24"/>
              </w:rPr>
              <w:t>Внутреннее строение звёзд. Современные представления о происхождении и эволюции Солнца и звёзд. Этапы жизни звёзд</w:t>
            </w:r>
          </w:p>
        </w:tc>
      </w:tr>
      <w:tr w14:paraId="2BCE1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8391B18">
            <w:pPr>
              <w:jc w:val="left"/>
            </w:pPr>
          </w:p>
        </w:tc>
        <w:tc>
          <w:tcPr>
            <w:tcW w:w="3863" w:type="dxa"/>
            <w:tcMar>
              <w:top w:w="50" w:type="dxa"/>
              <w:left w:w="100" w:type="dxa"/>
            </w:tcMar>
            <w:vAlign w:val="center"/>
          </w:tcPr>
          <w:p w14:paraId="6C7C67AB">
            <w:pPr>
              <w:spacing w:before="0" w:after="0" w:line="312" w:lineRule="auto"/>
              <w:ind w:left="336"/>
              <w:jc w:val="center"/>
            </w:pPr>
            <w:r>
              <w:rPr>
                <w:rFonts w:ascii="Times New Roman" w:hAnsi="Times New Roman"/>
                <w:b w:val="0"/>
                <w:i w:val="0"/>
                <w:color w:val="000000"/>
                <w:sz w:val="24"/>
              </w:rPr>
              <w:t>8.7</w:t>
            </w:r>
          </w:p>
        </w:tc>
        <w:tc>
          <w:tcPr>
            <w:tcW w:w="5703" w:type="dxa"/>
            <w:tcMar>
              <w:top w:w="50" w:type="dxa"/>
              <w:left w:w="100" w:type="dxa"/>
            </w:tcMar>
            <w:vAlign w:val="center"/>
          </w:tcPr>
          <w:p w14:paraId="17BF99CF">
            <w:pPr>
              <w:spacing w:before="0" w:after="0" w:line="336" w:lineRule="auto"/>
              <w:ind w:left="336"/>
              <w:jc w:val="both"/>
            </w:pPr>
            <w:r>
              <w:rPr>
                <w:rFonts w:ascii="Times New Roman" w:hAnsi="Times New Roman"/>
                <w:b w:val="0"/>
                <w:i w:val="0"/>
                <w:color w:val="000000"/>
                <w:sz w:val="24"/>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14:paraId="296FC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345CDB4">
            <w:pPr>
              <w:jc w:val="left"/>
            </w:pPr>
          </w:p>
        </w:tc>
        <w:tc>
          <w:tcPr>
            <w:tcW w:w="3863" w:type="dxa"/>
            <w:tcMar>
              <w:top w:w="50" w:type="dxa"/>
              <w:left w:w="100" w:type="dxa"/>
            </w:tcMar>
            <w:vAlign w:val="center"/>
          </w:tcPr>
          <w:p w14:paraId="0C5FF0B8">
            <w:pPr>
              <w:spacing w:before="0" w:after="0" w:line="312" w:lineRule="auto"/>
              <w:ind w:left="336"/>
              <w:jc w:val="center"/>
            </w:pPr>
            <w:r>
              <w:rPr>
                <w:rFonts w:ascii="Times New Roman" w:hAnsi="Times New Roman"/>
                <w:b w:val="0"/>
                <w:i w:val="0"/>
                <w:color w:val="000000"/>
                <w:sz w:val="24"/>
              </w:rPr>
              <w:t>8.8</w:t>
            </w:r>
          </w:p>
        </w:tc>
        <w:tc>
          <w:tcPr>
            <w:tcW w:w="5703" w:type="dxa"/>
            <w:tcMar>
              <w:top w:w="50" w:type="dxa"/>
              <w:left w:w="100" w:type="dxa"/>
            </w:tcMar>
            <w:vAlign w:val="center"/>
          </w:tcPr>
          <w:p w14:paraId="1E3A1D87">
            <w:pPr>
              <w:spacing w:before="0" w:after="0" w:line="336" w:lineRule="auto"/>
              <w:ind w:left="336"/>
              <w:jc w:val="both"/>
            </w:pPr>
            <w:r>
              <w:rPr>
                <w:rFonts w:ascii="Times New Roman" w:hAnsi="Times New Roman"/>
                <w:b w:val="0"/>
                <w:i w:val="0"/>
                <w:color w:val="000000"/>
                <w:sz w:val="24"/>
              </w:rPr>
              <w:t>Типы галактик. Радиогалактики и квазары. Чёрные дыры в ядрах галактик</w:t>
            </w:r>
          </w:p>
        </w:tc>
      </w:tr>
      <w:tr w14:paraId="16E07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0C0CBC0">
            <w:pPr>
              <w:jc w:val="left"/>
            </w:pPr>
          </w:p>
        </w:tc>
        <w:tc>
          <w:tcPr>
            <w:tcW w:w="3863" w:type="dxa"/>
            <w:tcMar>
              <w:top w:w="50" w:type="dxa"/>
              <w:left w:w="100" w:type="dxa"/>
            </w:tcMar>
            <w:vAlign w:val="center"/>
          </w:tcPr>
          <w:p w14:paraId="4D028674">
            <w:pPr>
              <w:spacing w:before="0" w:after="0" w:line="312" w:lineRule="auto"/>
              <w:ind w:left="336"/>
              <w:jc w:val="center"/>
            </w:pPr>
            <w:r>
              <w:rPr>
                <w:rFonts w:ascii="Times New Roman" w:hAnsi="Times New Roman"/>
                <w:b w:val="0"/>
                <w:i w:val="0"/>
                <w:color w:val="000000"/>
                <w:sz w:val="24"/>
              </w:rPr>
              <w:t>8.9</w:t>
            </w:r>
          </w:p>
        </w:tc>
        <w:tc>
          <w:tcPr>
            <w:tcW w:w="5703" w:type="dxa"/>
            <w:tcMar>
              <w:top w:w="50" w:type="dxa"/>
              <w:left w:w="100" w:type="dxa"/>
            </w:tcMar>
            <w:vAlign w:val="center"/>
          </w:tcPr>
          <w:p w14:paraId="124D3C38">
            <w:pPr>
              <w:spacing w:before="0" w:after="0" w:line="336" w:lineRule="auto"/>
              <w:ind w:left="336"/>
              <w:jc w:val="both"/>
            </w:pPr>
            <w:r>
              <w:rPr>
                <w:rFonts w:ascii="Times New Roman" w:hAnsi="Times New Roman"/>
                <w:b w:val="0"/>
                <w:i w:val="0"/>
                <w:color w:val="000000"/>
                <w:sz w:val="24"/>
              </w:rPr>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14:paraId="4CA5D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28A0706">
            <w:pPr>
              <w:jc w:val="left"/>
            </w:pPr>
          </w:p>
        </w:tc>
        <w:tc>
          <w:tcPr>
            <w:tcW w:w="3863" w:type="dxa"/>
            <w:tcMar>
              <w:top w:w="50" w:type="dxa"/>
              <w:left w:w="100" w:type="dxa"/>
            </w:tcMar>
            <w:vAlign w:val="center"/>
          </w:tcPr>
          <w:p w14:paraId="3A0C0313">
            <w:pPr>
              <w:spacing w:before="0" w:after="0" w:line="312" w:lineRule="auto"/>
              <w:ind w:left="336"/>
              <w:jc w:val="center"/>
            </w:pPr>
            <w:r>
              <w:rPr>
                <w:rFonts w:ascii="Times New Roman" w:hAnsi="Times New Roman"/>
                <w:b w:val="0"/>
                <w:i w:val="0"/>
                <w:color w:val="000000"/>
                <w:sz w:val="24"/>
              </w:rPr>
              <w:t>8.10</w:t>
            </w:r>
          </w:p>
        </w:tc>
        <w:tc>
          <w:tcPr>
            <w:tcW w:w="5703" w:type="dxa"/>
            <w:tcMar>
              <w:top w:w="50" w:type="dxa"/>
              <w:left w:w="100" w:type="dxa"/>
            </w:tcMar>
            <w:vAlign w:val="center"/>
          </w:tcPr>
          <w:p w14:paraId="166098B5">
            <w:pPr>
              <w:spacing w:before="0" w:after="0" w:line="336" w:lineRule="auto"/>
              <w:ind w:left="336"/>
              <w:jc w:val="both"/>
            </w:pPr>
            <w:r>
              <w:rPr>
                <w:rFonts w:ascii="Times New Roman" w:hAnsi="Times New Roman"/>
                <w:b w:val="0"/>
                <w:i w:val="0"/>
                <w:color w:val="000000"/>
                <w:sz w:val="24"/>
              </w:rPr>
              <w:t>Масштабная структура Вселенной. Метагалактика. Нерешённые проблемы астрономии</w:t>
            </w:r>
          </w:p>
        </w:tc>
      </w:tr>
    </w:tbl>
    <w:p w14:paraId="6BB7F4EF">
      <w:pPr>
        <w:sectPr>
          <w:pgSz w:w="11906" w:h="16383"/>
          <w:cols w:space="720" w:num="1"/>
        </w:sectPr>
      </w:pPr>
      <w:bookmarkStart w:id="21" w:name="block-56806420"/>
    </w:p>
    <w:bookmarkEnd w:id="20"/>
    <w:bookmarkEnd w:id="21"/>
    <w:p w14:paraId="0862AB9B">
      <w:pPr>
        <w:spacing w:before="0" w:after="0"/>
        <w:ind w:left="120"/>
        <w:jc w:val="left"/>
      </w:pPr>
      <w:bookmarkStart w:id="22" w:name="block-56806421"/>
      <w:r>
        <w:rPr>
          <w:rFonts w:ascii="Times New Roman" w:hAnsi="Times New Roman"/>
          <w:b/>
          <w:i w:val="0"/>
          <w:color w:val="000000"/>
          <w:sz w:val="28"/>
        </w:rPr>
        <w:t>УЧЕБНО-МЕТОДИЧЕСКОЕ ОБЕСПЕЧЕНИЕ ОБРАЗОВАТЕЛЬНОГО ПРОЦЕССА</w:t>
      </w:r>
    </w:p>
    <w:p w14:paraId="57D81972">
      <w:pPr>
        <w:spacing w:before="0" w:after="0" w:line="480" w:lineRule="auto"/>
        <w:ind w:left="120"/>
        <w:jc w:val="left"/>
      </w:pPr>
      <w:r>
        <w:rPr>
          <w:rFonts w:ascii="Times New Roman" w:hAnsi="Times New Roman"/>
          <w:b/>
          <w:i w:val="0"/>
          <w:color w:val="000000"/>
          <w:sz w:val="28"/>
        </w:rPr>
        <w:t>ОБЯЗАТЕЛЬНЫЕ УЧЕБНЫЕ МАТЕРИАЛЫ ДЛЯ УЧЕНИКА</w:t>
      </w:r>
    </w:p>
    <w:p w14:paraId="0F209205">
      <w:pPr>
        <w:pStyle w:val="14"/>
        <w:keepNext w:val="0"/>
        <w:keepLines w:val="0"/>
        <w:widowControl/>
        <w:suppressLineNumbers w:val="0"/>
        <w:spacing w:before="0" w:beforeAutospacing="0" w:after="150" w:afterAutospacing="0"/>
        <w:ind w:right="0"/>
        <w:rPr>
          <w:rFonts w:hint="default" w:ascii="Times New Roman" w:hAnsi="Times New Roman" w:cs="Times New Roman"/>
          <w:sz w:val="24"/>
          <w:szCs w:val="24"/>
        </w:rPr>
      </w:pPr>
      <w:r>
        <w:rPr>
          <w:rFonts w:hint="default" w:ascii="Times New Roman" w:hAnsi="Times New Roman" w:eastAsia="sans-serif" w:cs="Times New Roman"/>
          <w:i w:val="0"/>
          <w:iCs w:val="0"/>
          <w:caps w:val="0"/>
          <w:color w:val="000000"/>
          <w:spacing w:val="0"/>
          <w:sz w:val="24"/>
          <w:szCs w:val="24"/>
          <w:shd w:val="clear" w:fill="FFFFFF"/>
        </w:rPr>
        <w:t>Г.Я. Мякишев, Б. Б. Буховцев, Н.Н. Сотский Физика 10 кл. Физика 10 класс. Базовый и углубленный уровень. Учебник. Москва. Просвещение, 2020 г.</w:t>
      </w:r>
    </w:p>
    <w:p w14:paraId="19CB51F5">
      <w:pPr>
        <w:spacing w:before="0" w:after="0" w:line="480" w:lineRule="auto"/>
        <w:ind w:left="120"/>
        <w:jc w:val="left"/>
      </w:pPr>
      <w:r>
        <w:rPr>
          <w:rFonts w:ascii="Times New Roman" w:hAnsi="Times New Roman"/>
          <w:b/>
          <w:i w:val="0"/>
          <w:color w:val="000000"/>
          <w:sz w:val="28"/>
        </w:rPr>
        <w:t>МЕТОДИЧЕСКИЕ МАТЕРИАЛЫ ДЛЯ УЧИТЕЛЯ</w:t>
      </w:r>
    </w:p>
    <w:p w14:paraId="6665DA9E">
      <w:pPr>
        <w:pStyle w:val="14"/>
        <w:keepNext w:val="0"/>
        <w:keepLines w:val="0"/>
        <w:widowControl/>
        <w:suppressLineNumbers w:val="0"/>
        <w:spacing w:before="0" w:beforeAutospacing="0" w:after="150" w:afterAutospacing="0"/>
        <w:ind w:right="0"/>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shd w:val="clear" w:fill="FFFFFF"/>
        </w:rPr>
        <w:t>Г.Я. Мякишев, Б.Б. Буховцев, В.М. Чаругин Физика 11 класс. Базовый и углубленный уровень. Учебник. Москва. Просвещение. 2020</w:t>
      </w:r>
    </w:p>
    <w:p w14:paraId="38410AA2">
      <w:pPr>
        <w:pStyle w:val="14"/>
        <w:keepNext w:val="0"/>
        <w:keepLines w:val="0"/>
        <w:widowControl/>
        <w:suppressLineNumbers w:val="0"/>
        <w:spacing w:before="0" w:beforeAutospacing="0" w:after="150" w:afterAutospacing="0"/>
        <w:ind w:right="0"/>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shd w:val="clear" w:fill="FFFFFF"/>
        </w:rPr>
        <w:t>А.П. Рымкевич. Сборник задач по физике. Москва, Дрофа, 2005 - 2019 г.</w:t>
      </w:r>
    </w:p>
    <w:p w14:paraId="3AA9D329">
      <w:pPr>
        <w:pStyle w:val="14"/>
        <w:keepNext w:val="0"/>
        <w:keepLines w:val="0"/>
        <w:widowControl/>
        <w:suppressLineNumbers w:val="0"/>
        <w:spacing w:before="0" w:beforeAutospacing="0" w:after="150" w:afterAutospacing="0"/>
        <w:ind w:right="0"/>
        <w:rPr>
          <w:rFonts w:hint="default" w:ascii="Times New Roman" w:hAnsi="Times New Roman" w:cs="Times New Roman"/>
          <w:sz w:val="24"/>
          <w:szCs w:val="24"/>
        </w:rPr>
      </w:pPr>
      <w:r>
        <w:rPr>
          <w:rFonts w:hint="default" w:ascii="Times New Roman" w:hAnsi="Times New Roman" w:eastAsia="sans-serif" w:cs="Times New Roman"/>
          <w:i w:val="0"/>
          <w:iCs w:val="0"/>
          <w:caps w:val="0"/>
          <w:color w:val="000000"/>
          <w:spacing w:val="0"/>
          <w:sz w:val="24"/>
          <w:szCs w:val="24"/>
          <w:shd w:val="clear" w:fill="FFFFFF"/>
        </w:rPr>
        <w:t>Сборник задач по физике для 9 – 11 классов. Составитель Г.Н. Степанова. М.: «Просвещение», 1996 г.</w:t>
      </w:r>
    </w:p>
    <w:p w14:paraId="40E981EA">
      <w:pPr>
        <w:spacing w:before="0" w:after="0"/>
        <w:ind w:left="120"/>
        <w:jc w:val="left"/>
      </w:pPr>
    </w:p>
    <w:p w14:paraId="7CA07A77">
      <w:pPr>
        <w:spacing w:before="0" w:after="0" w:line="480" w:lineRule="auto"/>
        <w:ind w:left="120"/>
        <w:jc w:val="left"/>
      </w:pPr>
      <w:r>
        <w:rPr>
          <w:rFonts w:ascii="Times New Roman" w:hAnsi="Times New Roman"/>
          <w:b/>
          <w:i w:val="0"/>
          <w:color w:val="000000"/>
          <w:sz w:val="28"/>
        </w:rPr>
        <w:t>ЦИФРОВЫЕ ОБРАЗОВАТЕЛЬНЫЕ РЕСУРСЫ И РЕСУРСЫ СЕТИ ИНТЕРНЕТ</w:t>
      </w:r>
    </w:p>
    <w:p w14:paraId="5C42CFB8">
      <w:pPr>
        <w:pStyle w:val="14"/>
        <w:keepNext w:val="0"/>
        <w:keepLines w:val="0"/>
        <w:widowControl/>
        <w:suppressLineNumbers w:val="0"/>
        <w:spacing w:before="0" w:beforeAutospacing="0" w:after="150" w:afterAutospacing="0"/>
        <w:ind w:right="0"/>
        <w:rPr>
          <w:rFonts w:hint="default" w:ascii="Times New Roman" w:hAnsi="Times New Roman" w:cs="Times New Roman"/>
          <w:color w:val="000000"/>
          <w:sz w:val="24"/>
          <w:szCs w:val="24"/>
        </w:rPr>
      </w:pPr>
      <w:bookmarkStart w:id="23" w:name="block-56806421"/>
      <w:r>
        <w:rPr>
          <w:rFonts w:hint="default" w:ascii="Times New Roman" w:hAnsi="Times New Roman" w:eastAsia="sans-serif" w:cs="Times New Roman"/>
          <w:i w:val="0"/>
          <w:iCs w:val="0"/>
          <w:caps w:val="0"/>
          <w:color w:val="000000"/>
          <w:spacing w:val="0"/>
          <w:sz w:val="24"/>
          <w:szCs w:val="24"/>
          <w:shd w:val="clear" w:fill="FFFFFF"/>
        </w:rPr>
        <w:t>Живая физика: обучающая программа</w:t>
      </w:r>
      <w:r>
        <w:rPr>
          <w:rFonts w:hint="default" w:ascii="Times New Roman" w:hAnsi="Times New Roman" w:eastAsia="sans-serif" w:cs="Times New Roman"/>
          <w:i w:val="0"/>
          <w:iCs w:val="0"/>
          <w:caps w:val="0"/>
          <w:color w:val="000000"/>
          <w:spacing w:val="0"/>
          <w:sz w:val="24"/>
          <w:szCs w:val="24"/>
          <w:u w:val="single"/>
          <w:shd w:val="clear" w:fill="FFFFFF"/>
        </w:rPr>
        <w:t>. </w:t>
      </w:r>
      <w:r>
        <w:rPr>
          <w:rFonts w:hint="default" w:ascii="Times New Roman" w:hAnsi="Times New Roman" w:eastAsia="sans-serif" w:cs="Times New Roman"/>
          <w:b/>
          <w:bCs/>
          <w:i w:val="0"/>
          <w:iCs w:val="0"/>
          <w:caps w:val="0"/>
          <w:color w:val="000000"/>
          <w:spacing w:val="0"/>
          <w:sz w:val="24"/>
          <w:szCs w:val="24"/>
          <w:u w:val="single"/>
          <w:shd w:val="clear" w:fill="FFFFFF"/>
        </w:rPr>
        <w:t>http://www.int-edu.ru/soft/fiz.html</w:t>
      </w:r>
    </w:p>
    <w:p w14:paraId="537E4D7F">
      <w:pPr>
        <w:pStyle w:val="14"/>
        <w:keepNext w:val="0"/>
        <w:keepLines w:val="0"/>
        <w:widowControl/>
        <w:suppressLineNumbers w:val="0"/>
        <w:spacing w:before="0" w:beforeAutospacing="0" w:after="150" w:afterAutospacing="0"/>
        <w:ind w:right="0"/>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shd w:val="clear" w:fill="FFFFFF"/>
        </w:rPr>
        <w:t>Уроки физики с использованием Интернета. </w:t>
      </w:r>
      <w:r>
        <w:rPr>
          <w:rFonts w:hint="default" w:ascii="Times New Roman" w:hAnsi="Times New Roman" w:eastAsia="sans-serif" w:cs="Times New Roman"/>
          <w:b/>
          <w:bCs/>
          <w:i w:val="0"/>
          <w:iCs w:val="0"/>
          <w:caps w:val="0"/>
          <w:color w:val="000000"/>
          <w:spacing w:val="0"/>
          <w:sz w:val="24"/>
          <w:szCs w:val="24"/>
          <w:u w:val="single"/>
          <w:shd w:val="clear" w:fill="FFFFFF"/>
        </w:rPr>
        <w:t>http://www.phizinter.chat.ru/</w:t>
      </w:r>
    </w:p>
    <w:p w14:paraId="7AD9CB94">
      <w:pPr>
        <w:pStyle w:val="14"/>
        <w:keepNext w:val="0"/>
        <w:keepLines w:val="0"/>
        <w:widowControl/>
        <w:suppressLineNumbers w:val="0"/>
        <w:spacing w:before="0" w:beforeAutospacing="0" w:after="150" w:afterAutospacing="0"/>
        <w:ind w:right="0"/>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shd w:val="clear" w:fill="FFFFFF"/>
        </w:rPr>
        <w:t>Физика.ru. </w:t>
      </w:r>
      <w:r>
        <w:rPr>
          <w:rFonts w:hint="default" w:ascii="Times New Roman" w:hAnsi="Times New Roman" w:eastAsia="sans-serif" w:cs="Times New Roman"/>
          <w:b/>
          <w:bCs/>
          <w:i w:val="0"/>
          <w:iCs w:val="0"/>
          <w:caps w:val="0"/>
          <w:color w:val="000000"/>
          <w:spacing w:val="0"/>
          <w:sz w:val="24"/>
          <w:szCs w:val="24"/>
          <w:u w:val="single"/>
          <w:shd w:val="clear" w:fill="FFFFFF"/>
        </w:rPr>
        <w:t>http://www.fizika.ru/</w:t>
      </w:r>
    </w:p>
    <w:p w14:paraId="7691F836">
      <w:pPr>
        <w:pStyle w:val="14"/>
        <w:keepNext w:val="0"/>
        <w:keepLines w:val="0"/>
        <w:widowControl/>
        <w:suppressLineNumbers w:val="0"/>
        <w:spacing w:before="0" w:beforeAutospacing="0" w:after="150" w:afterAutospacing="0"/>
        <w:ind w:right="0"/>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shd w:val="clear" w:fill="FFFFFF"/>
        </w:rPr>
        <w:t>Физика: коллекция опытов. </w:t>
      </w:r>
      <w:r>
        <w:rPr>
          <w:rFonts w:hint="default" w:ascii="Times New Roman" w:hAnsi="Times New Roman" w:eastAsia="sans-serif" w:cs="Times New Roman"/>
          <w:b/>
          <w:bCs/>
          <w:i w:val="0"/>
          <w:iCs w:val="0"/>
          <w:caps w:val="0"/>
          <w:color w:val="000000"/>
          <w:spacing w:val="0"/>
          <w:sz w:val="24"/>
          <w:szCs w:val="24"/>
          <w:u w:val="single"/>
          <w:shd w:val="clear" w:fill="FFFFFF"/>
        </w:rPr>
        <w:t>http://experiment.edu.ru/</w:t>
      </w:r>
    </w:p>
    <w:p w14:paraId="30B69753">
      <w:pPr>
        <w:pStyle w:val="14"/>
        <w:keepNext w:val="0"/>
        <w:keepLines w:val="0"/>
        <w:widowControl/>
        <w:suppressLineNumbers w:val="0"/>
        <w:spacing w:before="0" w:beforeAutospacing="0" w:after="150" w:afterAutospacing="0"/>
        <w:ind w:right="0"/>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shd w:val="clear" w:fill="FFFFFF"/>
        </w:rPr>
        <w:t>Физика: электронная коллекция опытов. </w:t>
      </w:r>
      <w:r>
        <w:rPr>
          <w:rFonts w:hint="default" w:ascii="Times New Roman" w:hAnsi="Times New Roman" w:eastAsia="sans-serif" w:cs="Times New Roman"/>
          <w:b/>
          <w:bCs/>
          <w:i w:val="0"/>
          <w:iCs w:val="0"/>
          <w:caps w:val="0"/>
          <w:color w:val="000000"/>
          <w:spacing w:val="0"/>
          <w:sz w:val="24"/>
          <w:szCs w:val="24"/>
          <w:u w:val="single"/>
          <w:shd w:val="clear" w:fill="FFFFFF"/>
        </w:rPr>
        <w:t>http://www.school.edu.ru/projects/physicexp</w:t>
      </w:r>
    </w:p>
    <w:p w14:paraId="1D7F2755">
      <w:pPr>
        <w:pStyle w:val="14"/>
        <w:keepNext w:val="0"/>
        <w:keepLines w:val="0"/>
        <w:widowControl/>
        <w:suppressLineNumbers w:val="0"/>
        <w:spacing w:before="0" w:beforeAutospacing="0" w:after="150" w:afterAutospacing="0"/>
        <w:ind w:right="0"/>
        <w:rPr>
          <w:rFonts w:hint="default" w:ascii="Times New Roman" w:hAnsi="Times New Roman" w:cs="Times New Roman"/>
          <w:color w:val="000000"/>
          <w:sz w:val="24"/>
          <w:szCs w:val="24"/>
        </w:rPr>
      </w:pPr>
      <w:r>
        <w:rPr>
          <w:rFonts w:hint="default" w:ascii="Times New Roman" w:hAnsi="Times New Roman" w:eastAsia="sans-serif" w:cs="Times New Roman"/>
          <w:i w:val="0"/>
          <w:iCs w:val="0"/>
          <w:caps w:val="0"/>
          <w:color w:val="000000"/>
          <w:spacing w:val="0"/>
          <w:sz w:val="24"/>
          <w:szCs w:val="24"/>
          <w:shd w:val="clear" w:fill="FFFFFF"/>
        </w:rPr>
        <w:t>Каталог ссылок на ресурсы о физике </w:t>
      </w:r>
      <w:r>
        <w:rPr>
          <w:rFonts w:hint="default" w:ascii="Times New Roman" w:hAnsi="Times New Roman" w:eastAsia="sans-serif" w:cs="Times New Roman"/>
          <w:b/>
          <w:bCs/>
          <w:i w:val="0"/>
          <w:iCs w:val="0"/>
          <w:caps w:val="0"/>
          <w:color w:val="000000"/>
          <w:spacing w:val="0"/>
          <w:sz w:val="24"/>
          <w:szCs w:val="24"/>
          <w:u w:val="single"/>
          <w:shd w:val="clear" w:fill="FFFFFF"/>
        </w:rPr>
        <w:t>http://www.ivanovo.ac.ru/phys</w:t>
      </w:r>
    </w:p>
    <w:p w14:paraId="4692D4DC">
      <w:pPr>
        <w:pStyle w:val="14"/>
        <w:keepNext w:val="0"/>
        <w:keepLines w:val="0"/>
        <w:widowControl/>
        <w:suppressLineNumbers w:val="0"/>
        <w:spacing w:before="0" w:beforeAutospacing="0" w:after="150" w:afterAutospacing="0"/>
        <w:ind w:right="0"/>
        <w:rPr>
          <w:rFonts w:hint="default" w:ascii="Times New Roman" w:hAnsi="Times New Roman" w:cs="Times New Roman"/>
          <w:sz w:val="24"/>
          <w:szCs w:val="24"/>
        </w:rPr>
      </w:pPr>
      <w:r>
        <w:rPr>
          <w:rFonts w:hint="default" w:ascii="Times New Roman" w:hAnsi="Times New Roman" w:eastAsia="sans-serif" w:cs="Times New Roman"/>
          <w:i w:val="0"/>
          <w:iCs w:val="0"/>
          <w:caps w:val="0"/>
          <w:color w:val="000000"/>
          <w:spacing w:val="0"/>
          <w:sz w:val="24"/>
          <w:szCs w:val="24"/>
          <w:shd w:val="clear" w:fill="FFFFFF"/>
        </w:rPr>
        <w:t>Бесплатные обучающие программы по физике </w:t>
      </w:r>
      <w:r>
        <w:rPr>
          <w:rFonts w:hint="default" w:ascii="Times New Roman" w:hAnsi="Times New Roman" w:eastAsia="sans-serif" w:cs="Times New Roman"/>
          <w:b/>
          <w:bCs/>
          <w:i w:val="0"/>
          <w:iCs w:val="0"/>
          <w:caps w:val="0"/>
          <w:color w:val="000000"/>
          <w:spacing w:val="0"/>
          <w:sz w:val="24"/>
          <w:szCs w:val="24"/>
          <w:u w:val="single"/>
          <w:shd w:val="clear" w:fill="FFFFFF"/>
        </w:rPr>
        <w:t>http://www.history.ru/freeph.htm</w:t>
      </w:r>
    </w:p>
    <w:p w14:paraId="47D90537">
      <w:pPr>
        <w:sectPr>
          <w:pgSz w:w="11906" w:h="16383"/>
          <w:cols w:space="720" w:num="1"/>
        </w:sectPr>
      </w:pPr>
    </w:p>
    <w:bookmarkEnd w:id="22"/>
    <w:bookmarkEnd w:id="23"/>
    <w:p w14:paraId="66DA7AE6"/>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bullet"/>
      <w:lvlText w:val=""/>
      <w:lvlJc w:val="left"/>
      <w:pPr>
        <w:ind w:left="927" w:hanging="360"/>
      </w:pPr>
      <w:rPr>
        <w:rFonts w:hint="default" w:ascii="Symbol" w:hAnsi="Symbol"/>
      </w:rPr>
    </w:lvl>
  </w:abstractNum>
  <w:abstractNum w:abstractNumId="1">
    <w:nsid w:val="0053208E"/>
    <w:multiLevelType w:val="singleLevel"/>
    <w:tmpl w:val="0053208E"/>
    <w:lvl w:ilvl="0" w:tentative="0">
      <w:start w:val="1"/>
      <w:numFmt w:val="bullet"/>
      <w:lvlText w:val=""/>
      <w:lvlJc w:val="left"/>
      <w:pPr>
        <w:ind w:left="927" w:hanging="360"/>
      </w:pPr>
      <w:rPr>
        <w:rFonts w:hint="default" w:ascii="Symbol" w:hAnsi="Symbol"/>
      </w:rPr>
    </w:lvl>
  </w:abstractNum>
  <w:abstractNum w:abstractNumId="2">
    <w:nsid w:val="59ADCABA"/>
    <w:multiLevelType w:val="singleLevel"/>
    <w:tmpl w:val="59ADCABA"/>
    <w:lvl w:ilvl="0" w:tentative="0">
      <w:start w:val="1"/>
      <w:numFmt w:val="bullet"/>
      <w:lvlText w:val=""/>
      <w:lvlJc w:val="left"/>
      <w:pPr>
        <w:ind w:left="927" w:hanging="360"/>
      </w:pPr>
      <w:rPr>
        <w:rFonts w:hint="default" w:ascii="Symbol" w:hAnsi="Symbol"/>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000000"/>
    <w:rsid w:val="0B0001DE"/>
    <w:rsid w:val="118555E0"/>
    <w:rsid w:val="7C841D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7"/>
    <w:unhideWhenUsed/>
    <w:uiPriority w:val="99"/>
    <w:pPr>
      <w:tabs>
        <w:tab w:val="center" w:pos="4680"/>
        <w:tab w:val="right" w:pos="9360"/>
      </w:tabs>
    </w:pPr>
  </w:style>
  <w:style w:type="paragraph" w:styleId="13">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Header Char"/>
    <w:basedOn w:val="6"/>
    <w:link w:val="12"/>
    <w:uiPriority w:val="99"/>
  </w:style>
  <w:style w:type="character" w:customStyle="1" w:styleId="18">
    <w:name w:val="Heading 1 Char"/>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9">
    <w:name w:val="Heading 2 Char"/>
    <w:basedOn w:val="6"/>
    <w:link w:val="3"/>
    <w:uiPriority w:val="9"/>
    <w:rPr>
      <w:rFonts w:asciiTheme="majorHAnsi" w:hAnsiTheme="majorHAnsi" w:eastAsiaTheme="majorEastAsia" w:cstheme="majorBidi"/>
      <w:b/>
      <w:bCs/>
      <w:color w:val="4F81BD" w:themeColor="accent1"/>
      <w:sz w:val="26"/>
      <w:szCs w:val="26"/>
    </w:rPr>
  </w:style>
  <w:style w:type="character" w:customStyle="1" w:styleId="20">
    <w:name w:val="Heading 3 Char"/>
    <w:basedOn w:val="6"/>
    <w:link w:val="4"/>
    <w:uiPriority w:val="9"/>
    <w:rPr>
      <w:rFonts w:asciiTheme="majorHAnsi" w:hAnsiTheme="majorHAnsi" w:eastAsiaTheme="majorEastAsia" w:cstheme="majorBidi"/>
      <w:b/>
      <w:bCs/>
      <w:color w:val="4F81BD" w:themeColor="accent1"/>
    </w:rPr>
  </w:style>
  <w:style w:type="character" w:customStyle="1" w:styleId="21">
    <w:name w:val="Heading 4 Char"/>
    <w:basedOn w:val="6"/>
    <w:link w:val="5"/>
    <w:uiPriority w:val="9"/>
    <w:rPr>
      <w:rFonts w:asciiTheme="majorHAnsi" w:hAnsiTheme="majorHAnsi" w:eastAsiaTheme="majorEastAsia" w:cstheme="majorBidi"/>
      <w:b/>
      <w:bCs/>
      <w:i/>
      <w:iCs/>
      <w:color w:val="4F81BD" w:themeColor="accent1"/>
    </w:rPr>
  </w:style>
  <w:style w:type="character" w:customStyle="1" w:styleId="22">
    <w:name w:val="Subtitle Char"/>
    <w:basedOn w:val="6"/>
    <w:link w:val="15"/>
    <w:uiPriority w:val="11"/>
    <w:rPr>
      <w:rFonts w:asciiTheme="majorHAnsi" w:hAnsiTheme="majorHAnsi" w:eastAsiaTheme="majorEastAsia" w:cstheme="majorBidi"/>
      <w:i/>
      <w:iCs/>
      <w:color w:val="4F81BD" w:themeColor="accent1"/>
      <w:spacing w:val="15"/>
      <w:sz w:val="24"/>
      <w:szCs w:val="24"/>
    </w:rPr>
  </w:style>
  <w:style w:type="character" w:customStyle="1" w:styleId="23">
    <w:name w:val="Title Char"/>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49</Pages>
  <TotalTime>24</TotalTime>
  <ScaleCrop>false</ScaleCrop>
  <LinksUpToDate>false</LinksUpToDate>
  <Application>WPS Office_12.2.0.22549_F1E327BC-269C-435d-A152-05C5408002CA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2025-09-08T11:49:00Z</dcterms:created>
  <dc:creator>1</dc:creator>
  <cp:lastModifiedBy>1</cp:lastModifiedBy>
  <cp:lastPrinted>2025-09-08T12:12:00Z</cp:lastPrinted>
  <dcterms:modified xsi:type="dcterms:W3CDTF">2025-09-10T11:58:48Z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6C173FC1DC3344488882D5D63B0FE6E8_12</vt:lpwstr>
  </property>
</Properties>
</file>