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54EF">
      <w:pPr>
        <w:spacing w:before="0" w:after="0" w:line="408" w:lineRule="auto"/>
        <w:ind w:left="120"/>
        <w:jc w:val="center"/>
      </w:pPr>
      <w:bookmarkStart w:id="0" w:name="block-56806417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6D5396E4">
      <w:pPr>
        <w:rPr>
          <w:rFonts w:hint="default"/>
          <w:lang w:val="ru-RU"/>
        </w:rPr>
        <w:sectPr>
          <w:pgSz w:w="11906" w:h="16383"/>
          <w:cols w:space="720" w:num="1"/>
        </w:sectPr>
      </w:pPr>
      <w:bookmarkStart w:id="1" w:name="block-56806417"/>
      <w:r>
        <w:rPr>
          <w:rFonts w:hint="default"/>
          <w:lang w:val="ru-RU"/>
        </w:rPr>
        <w:drawing>
          <wp:inline distT="0" distB="0" distL="114300" distR="114300">
            <wp:extent cx="5269865" cy="7247255"/>
            <wp:effectExtent l="0" t="0" r="6985" b="10795"/>
            <wp:docPr id="1" name="Изображение 1" descr="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 (6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6178B578">
      <w:pPr>
        <w:spacing w:before="0" w:after="0" w:line="264" w:lineRule="auto"/>
        <w:ind w:left="120"/>
        <w:jc w:val="both"/>
      </w:pPr>
      <w:bookmarkStart w:id="2" w:name="block-56806413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06201BB">
      <w:pPr>
        <w:spacing w:before="0" w:after="0" w:line="264" w:lineRule="auto"/>
        <w:ind w:left="120"/>
        <w:jc w:val="both"/>
      </w:pPr>
    </w:p>
    <w:p w14:paraId="24AE77A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0042B28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452E605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включает:</w:t>
      </w:r>
    </w:p>
    <w:p w14:paraId="75471B2F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26BAD4E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учебного предмета «Физика» по годам обучения.</w:t>
      </w:r>
    </w:p>
    <w:p w14:paraId="4D5C5AB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510235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2F69817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целостности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041B35F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генерализации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33AFFF2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гуманитаризации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3C2BCDF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прикладной направленности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39F560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экологизации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1308D73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5DB3A55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0502CD1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4CEC809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14:paraId="6DFA0B0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14:paraId="327986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58570CE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Основными целями изучения физики в общем образовании являются: </w:t>
      </w:r>
    </w:p>
    <w:p w14:paraId="7893D52C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202F0C25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34E4F44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0FDC3AFF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14:paraId="6D169524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технологий.</w:t>
      </w:r>
    </w:p>
    <w:p w14:paraId="77B0035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0811F404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59C7834C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3B466CA0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34E582B8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14:paraId="4B1ADEDA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5C66E96F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создание условий для развития умений проектно-исследовательской, творческой деятельности.</w:t>
      </w:r>
    </w:p>
    <w:p w14:paraId="2153023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65C0BFD9">
      <w:pPr>
        <w:rPr>
          <w:sz w:val="24"/>
          <w:szCs w:val="24"/>
        </w:rPr>
      </w:pPr>
      <w:bookmarkStart w:id="3" w:name="block-56806413"/>
    </w:p>
    <w:p w14:paraId="213D05F1"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Место курса в учебном плане</w:t>
      </w:r>
    </w:p>
    <w:p w14:paraId="59DC8A77"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Рабочая программа, отведённая для изучения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физики</w:t>
      </w: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в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10</w:t>
      </w: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классе рассчитана 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68</w:t>
      </w: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часов в год,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2</w:t>
      </w: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часа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</w:t>
      </w:r>
      <w:bookmarkStart w:id="21" w:name="_GoBack"/>
      <w:bookmarkEnd w:id="21"/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 –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68</w:t>
      </w:r>
      <w:r>
        <w:rPr>
          <w:rFonts w:hint="default" w:ascii="Times New Roman" w:hAnsi="Times New Roman"/>
          <w:color w:val="000000" w:themeColor="text1"/>
          <w:sz w:val="24"/>
          <w:szCs w:val="24"/>
        </w:rPr>
        <w:t xml:space="preserve"> час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</w:rPr>
        <w:t>ов.</w:t>
      </w:r>
    </w:p>
    <w:p w14:paraId="76383BCC">
      <w:pPr>
        <w:rPr>
          <w:sz w:val="24"/>
          <w:szCs w:val="24"/>
        </w:rPr>
        <w:sectPr>
          <w:pgSz w:w="11906" w:h="16383"/>
          <w:cols w:space="720" w:num="1"/>
        </w:sectPr>
      </w:pPr>
    </w:p>
    <w:bookmarkEnd w:id="2"/>
    <w:bookmarkEnd w:id="3"/>
    <w:p w14:paraId="0E552186">
      <w:pPr>
        <w:spacing w:before="0" w:after="0" w:line="264" w:lineRule="auto"/>
        <w:ind w:left="120"/>
        <w:jc w:val="both"/>
      </w:pPr>
      <w:bookmarkStart w:id="4" w:name="_Toc124426195"/>
      <w:bookmarkEnd w:id="4"/>
      <w:bookmarkStart w:id="5" w:name="block-56806414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024661F5">
      <w:pPr>
        <w:spacing w:before="0" w:after="0" w:line="264" w:lineRule="auto"/>
        <w:ind w:left="120"/>
        <w:jc w:val="both"/>
      </w:pPr>
    </w:p>
    <w:p w14:paraId="4ADE914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10 КЛАСС</w:t>
      </w:r>
    </w:p>
    <w:p w14:paraId="2C7A270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39C16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Раздел 1. Физика и методы научного познания</w:t>
      </w:r>
    </w:p>
    <w:p w14:paraId="34400D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14:paraId="46F9FE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14:paraId="77717E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14:paraId="1CCC46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10B986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Аналоговые и цифровые измерительные приборы, компьютерные датчики.</w:t>
      </w:r>
    </w:p>
    <w:p w14:paraId="380D69E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1D133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Раздел 2. Механика</w:t>
      </w:r>
    </w:p>
    <w:p w14:paraId="65D418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 xml:space="preserve">Тема 1. Кинематика </w:t>
      </w:r>
    </w:p>
    <w:p w14:paraId="586B33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Механическое движение. Относительность механического движения. Система отсчёта. Траектория. </w:t>
      </w:r>
    </w:p>
    <w:p w14:paraId="73C97A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14:paraId="649D30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14:paraId="00FCA0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Свободное падение. Ускорение свободного падения. </w:t>
      </w:r>
    </w:p>
    <w:p w14:paraId="01C8A6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14:paraId="54C738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спидометр, движение снарядов, цепные и ремённые передачи.</w:t>
      </w:r>
    </w:p>
    <w:p w14:paraId="3B0BD1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2FC18B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Модель системы отсчёта, иллюстрация кинематических характеристик движения.</w:t>
      </w:r>
    </w:p>
    <w:p w14:paraId="0E4D7F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Преобразование движений с использованием простых механизмов. </w:t>
      </w:r>
    </w:p>
    <w:p w14:paraId="1FF057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Падение тел в воздухе и в разреженном пространстве. </w:t>
      </w:r>
    </w:p>
    <w:p w14:paraId="6BF014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Наблюдение движения тела, брошенного под углом к горизонту и горизонтально. </w:t>
      </w:r>
    </w:p>
    <w:p w14:paraId="56927D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ускорения свободного падения.</w:t>
      </w:r>
    </w:p>
    <w:p w14:paraId="65A45D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Направление скорости при движении по окружности.</w:t>
      </w:r>
    </w:p>
    <w:p w14:paraId="60370B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4CF24E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неравномерного движения с целью определения мгновенной скорости.</w:t>
      </w:r>
    </w:p>
    <w:p w14:paraId="16E6DE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14:paraId="7BD2AF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движения шарика в вязкой жидкости.</w:t>
      </w:r>
    </w:p>
    <w:p w14:paraId="6E3A4E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движения тела, брошенного горизонтально.</w:t>
      </w:r>
    </w:p>
    <w:p w14:paraId="143DA5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2. Динамика</w:t>
      </w:r>
    </w:p>
    <w:p w14:paraId="29FA69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Принцип относительности Галилея. Первый закон Ньютона. Инерциальные системы отсчёта. </w:t>
      </w:r>
    </w:p>
    <w:p w14:paraId="0879CD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14:paraId="079AE8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Закон всемирного тяготения. Сила тяжести. Первая космическая скорость. </w:t>
      </w:r>
    </w:p>
    <w:p w14:paraId="5B7E89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Сила упругости. Закон Гука. Вес тела.</w:t>
      </w:r>
    </w:p>
    <w:p w14:paraId="2D2F06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14:paraId="7116C9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Поступательное и вращательное движение абсолютно твёрдого тела.</w:t>
      </w:r>
    </w:p>
    <w:p w14:paraId="01CAD6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Момент силы относительно оси вращения. Плечо силы. Условия равновесия твёрдого тела.</w:t>
      </w:r>
    </w:p>
    <w:p w14:paraId="200E31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подшипники, движение искусственных спутников.</w:t>
      </w:r>
    </w:p>
    <w:p w14:paraId="5DA018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1AA52E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Явление инерции.</w:t>
      </w:r>
    </w:p>
    <w:p w14:paraId="0B87D7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масс взаимодействующих тел.</w:t>
      </w:r>
    </w:p>
    <w:p w14:paraId="21CC9C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Второй закон Ньютона.</w:t>
      </w:r>
    </w:p>
    <w:p w14:paraId="5F892C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сил.</w:t>
      </w:r>
    </w:p>
    <w:p w14:paraId="4F3D0D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Сложение сил.</w:t>
      </w:r>
    </w:p>
    <w:p w14:paraId="1C2FD0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Зависимость силы упругости от деформации.</w:t>
      </w:r>
    </w:p>
    <w:p w14:paraId="09803E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Невесомость. Вес тела при ускоренном подъёме и падении.</w:t>
      </w:r>
    </w:p>
    <w:p w14:paraId="5C1508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сил трения покоя, качения и скольжения.</w:t>
      </w:r>
    </w:p>
    <w:p w14:paraId="4C09FE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Условия равновесия твёрдого тела. Виды равновесия.</w:t>
      </w:r>
    </w:p>
    <w:p w14:paraId="3AC1A4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369F65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движения бруска по наклонной плоскости.</w:t>
      </w:r>
    </w:p>
    <w:p w14:paraId="4A6401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14:paraId="3869AB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Исследование условий равновесия твёрдого тела, имеющего ось вращения.</w:t>
      </w:r>
    </w:p>
    <w:p w14:paraId="425152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3. Законы сохранения в механике</w:t>
      </w:r>
    </w:p>
    <w:p w14:paraId="4D0407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14:paraId="447FE8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Работа силы. Мощность силы.</w:t>
      </w:r>
    </w:p>
    <w:p w14:paraId="0AA8D5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Кинетическая энергия материальной точки. Теорема об изменении кинетической энергии.</w:t>
      </w:r>
    </w:p>
    <w:p w14:paraId="36328B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14:paraId="111219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14:paraId="11A712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Упругие и неупругие столкновения.</w:t>
      </w:r>
    </w:p>
    <w:p w14:paraId="310673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водомёт, копёр, пружинный пистолет, движение ракет.</w:t>
      </w:r>
    </w:p>
    <w:p w14:paraId="249D61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2A93D9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Закон сохранения импульса.</w:t>
      </w:r>
    </w:p>
    <w:p w14:paraId="08C187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Реактивное движение.</w:t>
      </w:r>
    </w:p>
    <w:p w14:paraId="30D229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Переход потенциальной энергии в кинетическую и обратно.</w:t>
      </w:r>
    </w:p>
    <w:p w14:paraId="22ED29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27794EA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Изучение абсолютно неупругого удара с помощью двух одинаковых нитяных маятников. </w:t>
      </w:r>
    </w:p>
    <w:p w14:paraId="57717E5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Исследование связи работы силы с изменением механической энергии тела на примере растяжения резинового жгута.</w:t>
      </w:r>
    </w:p>
    <w:p w14:paraId="3280058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516F2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Раздел 3. Молекулярная физика и термодинамика</w:t>
      </w:r>
    </w:p>
    <w:p w14:paraId="7E008C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1. Основы молекулярно-кинетической теории</w:t>
      </w:r>
    </w:p>
    <w:p w14:paraId="2CEF63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14:paraId="7B481B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Тепловое равновесие. Температура и её измерение. Шкала температур Цельсия. </w:t>
      </w:r>
    </w:p>
    <w:p w14:paraId="6E6B4F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14:paraId="04E61E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термометр, барометр.</w:t>
      </w:r>
    </w:p>
    <w:p w14:paraId="0256E1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2A1C60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Опыты, доказывающие дискретное строение вещества, фотографии молекул органических соединений.</w:t>
      </w:r>
    </w:p>
    <w:p w14:paraId="6F620D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Опыты по диффузии жидкостей и газов. </w:t>
      </w:r>
    </w:p>
    <w:p w14:paraId="085B83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Модель броуновского движения. </w:t>
      </w:r>
    </w:p>
    <w:p w14:paraId="760358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Модель опыта Штерна.</w:t>
      </w:r>
    </w:p>
    <w:p w14:paraId="580FA8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Опыты, доказывающие существование межмолекулярного взаимодействия.</w:t>
      </w:r>
    </w:p>
    <w:p w14:paraId="4A310A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Модель, иллюстрирующая природу давления газа на стенки сосуда.</w:t>
      </w:r>
    </w:p>
    <w:p w14:paraId="142942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Опыты, иллюстрирующие уравнение состояния идеального газа, изопроцессы.</w:t>
      </w:r>
    </w:p>
    <w:p w14:paraId="0E6204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589CDF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14:paraId="5ACF8D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Исследование зависимости между параметрами состояния разреженного газа.</w:t>
      </w:r>
    </w:p>
    <w:p w14:paraId="48602C3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2. Основы термодинамики</w:t>
      </w:r>
    </w:p>
    <w:p w14:paraId="2663F6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14:paraId="5B4E9C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14:paraId="14A9DC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Второй закон термодинамики. Необратимость процессов в природе.</w:t>
      </w:r>
    </w:p>
    <w:p w14:paraId="543E8D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14:paraId="30BF28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14:paraId="442369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7E2FD1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14:paraId="3B164A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Изменение внутренней энергии (температуры) тела при теплопередаче.</w:t>
      </w:r>
    </w:p>
    <w:p w14:paraId="5B1199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Опыт по адиабатному расширению воздуха (опыт с воздушным огнивом).</w:t>
      </w:r>
    </w:p>
    <w:p w14:paraId="5A9780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Модели паровой турбины, двигателя внутреннего сгорания, реактивного двигателя.</w:t>
      </w:r>
    </w:p>
    <w:p w14:paraId="6747DA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456A4E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удельной теплоёмкости.</w:t>
      </w:r>
    </w:p>
    <w:p w14:paraId="6D5406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3. Агрегатные состояния вещества. Фазовые переходы</w:t>
      </w:r>
    </w:p>
    <w:p w14:paraId="190CCE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14:paraId="79019C2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14:paraId="3F9FAC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Уравнение теплового баланса.</w:t>
      </w:r>
    </w:p>
    <w:p w14:paraId="099943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14:paraId="51AD91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696841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Свойства насыщенных паров.</w:t>
      </w:r>
    </w:p>
    <w:p w14:paraId="4C704D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Кипение при пониженном давлении.</w:t>
      </w:r>
    </w:p>
    <w:p w14:paraId="030D7A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Способы измерения влажности.</w:t>
      </w:r>
    </w:p>
    <w:p w14:paraId="740274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нагревания и плавления кристаллического вещества.</w:t>
      </w:r>
    </w:p>
    <w:p w14:paraId="314B21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Демонстрация кристаллов.</w:t>
      </w:r>
    </w:p>
    <w:p w14:paraId="4E463E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5CC1F1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относительной влажности воздуха.</w:t>
      </w:r>
    </w:p>
    <w:p w14:paraId="7B3115D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AA64C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Раздел 4. Электродинамика</w:t>
      </w:r>
    </w:p>
    <w:p w14:paraId="669526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1. Электростатика</w:t>
      </w:r>
    </w:p>
    <w:p w14:paraId="2E9AA5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14:paraId="57E42C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14:paraId="755821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14:paraId="011961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Электроёмкость. Конденсатор. Электроёмкость плоского конденсатора. Энергия заряженного конденсатора.</w:t>
      </w:r>
    </w:p>
    <w:p w14:paraId="5C04A8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14:paraId="5B48F4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1B244E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Устройство и принцип действия электрометра.</w:t>
      </w:r>
    </w:p>
    <w:p w14:paraId="54057F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Взаимодействие наэлектризованных тел.</w:t>
      </w:r>
    </w:p>
    <w:p w14:paraId="2073FB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Электрическое поле заряженных тел.</w:t>
      </w:r>
    </w:p>
    <w:p w14:paraId="5BDBE9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Проводники в электростатическом поле.</w:t>
      </w:r>
    </w:p>
    <w:p w14:paraId="075D7C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Электростатическая защита.</w:t>
      </w:r>
    </w:p>
    <w:p w14:paraId="68E90D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Диэлектрики в электростатическом поле.</w:t>
      </w:r>
    </w:p>
    <w:p w14:paraId="7D559F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14:paraId="6B260BC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Энергия заряженного конденсатора.</w:t>
      </w:r>
    </w:p>
    <w:p w14:paraId="3998D7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442ED1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электроёмкости конденсатора.</w:t>
      </w:r>
    </w:p>
    <w:p w14:paraId="5703A6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Тема 2. Постоянный электрический ток. Токи в различных средах</w:t>
      </w:r>
    </w:p>
    <w:p w14:paraId="690EDC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14:paraId="2383DE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Напряжение. Закон Ома для участка цепи. </w:t>
      </w:r>
    </w:p>
    <w:p w14:paraId="0E4AF95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14:paraId="3A2AF6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Работа электрического тока. Закон Джоуля–Ленца. Мощность электрического тока. </w:t>
      </w:r>
    </w:p>
    <w:p w14:paraId="1EBED0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14:paraId="46C78E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14:paraId="04DDAA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Электрический ток в вакууме. Свойства электронных пучков.</w:t>
      </w:r>
    </w:p>
    <w:p w14:paraId="54A403D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14:paraId="1C96BF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Электрический ток в растворах и расплавах электролитов. Электролитическая диссоциация. Электролиз.</w:t>
      </w:r>
    </w:p>
    <w:p w14:paraId="355E8C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Электрический ток в газах. Самостоятельный и несамостоятельный разряд. Молния. Плазма.</w:t>
      </w:r>
    </w:p>
    <w:p w14:paraId="56E03F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14:paraId="77D77C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Демонстрации</w:t>
      </w:r>
    </w:p>
    <w:p w14:paraId="67A407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силы тока и напряжения.</w:t>
      </w:r>
    </w:p>
    <w:p w14:paraId="3E8DB7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074146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Смешанное соединение проводников.</w:t>
      </w:r>
    </w:p>
    <w:p w14:paraId="79E333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14:paraId="53A1DC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Зависимость сопротивления металлов от температуры.</w:t>
      </w:r>
    </w:p>
    <w:p w14:paraId="51E4C0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Проводимость электролитов.</w:t>
      </w:r>
    </w:p>
    <w:p w14:paraId="49F08C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Искровой разряд и проводимость воздуха.</w:t>
      </w:r>
    </w:p>
    <w:p w14:paraId="033134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Односторонняя проводимость диода.</w:t>
      </w:r>
    </w:p>
    <w:p w14:paraId="438C26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Ученический эксперимент, лабораторные работы</w:t>
      </w:r>
    </w:p>
    <w:p w14:paraId="285ECD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смешанного соединения резисторов.</w:t>
      </w:r>
    </w:p>
    <w:p w14:paraId="188928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Измерение электродвижущей силы источника тока и его внутреннего сопротивления.</w:t>
      </w:r>
    </w:p>
    <w:p w14:paraId="3433AC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электролиза.</w:t>
      </w:r>
    </w:p>
    <w:p w14:paraId="615D29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Межпредметные связи</w:t>
      </w:r>
    </w:p>
    <w:p w14:paraId="21AA29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486D40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Межпредметные понятия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14:paraId="183257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Математика: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14:paraId="342CC7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Биология: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14:paraId="2F5C8E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Химия: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14:paraId="418A15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География: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влажность воздуха, ветры, барометр, термометр.</w:t>
      </w:r>
    </w:p>
    <w:p w14:paraId="4665C82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Технология: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14:paraId="310EBB93">
      <w:pPr>
        <w:spacing w:before="0" w:after="0" w:line="264" w:lineRule="auto"/>
        <w:ind w:left="120"/>
        <w:jc w:val="both"/>
      </w:pPr>
    </w:p>
    <w:p w14:paraId="352D33DB">
      <w:pPr>
        <w:sectPr>
          <w:pgSz w:w="11906" w:h="16383"/>
          <w:cols w:space="720" w:num="1"/>
        </w:sectPr>
      </w:pPr>
      <w:bookmarkStart w:id="6" w:name="block-56806414"/>
    </w:p>
    <w:bookmarkEnd w:id="5"/>
    <w:bookmarkEnd w:id="6"/>
    <w:p w14:paraId="74D1B9D7">
      <w:pPr>
        <w:spacing w:before="0" w:after="0" w:line="264" w:lineRule="auto"/>
        <w:ind w:left="120"/>
        <w:jc w:val="both"/>
      </w:pPr>
      <w:bookmarkStart w:id="7" w:name="block-56806415"/>
    </w:p>
    <w:p w14:paraId="6CF09D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</w:p>
    <w:p w14:paraId="67931B45">
      <w:pPr>
        <w:spacing w:before="0" w:after="0" w:line="264" w:lineRule="auto"/>
        <w:ind w:left="120"/>
        <w:jc w:val="both"/>
      </w:pPr>
    </w:p>
    <w:p w14:paraId="2BE44EE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14:paraId="5D7BC5CA">
      <w:pPr>
        <w:spacing w:before="0" w:after="0"/>
        <w:ind w:left="120"/>
        <w:jc w:val="left"/>
        <w:rPr>
          <w:sz w:val="24"/>
          <w:szCs w:val="24"/>
        </w:rPr>
      </w:pPr>
      <w:bookmarkStart w:id="8" w:name="_Toc138345808"/>
      <w:bookmarkEnd w:id="8"/>
    </w:p>
    <w:p w14:paraId="23C68A39"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2BCB0C3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F0E94D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1) гражданского воспитания:</w:t>
      </w:r>
    </w:p>
    <w:p w14:paraId="1D2B704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2617210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принятие традиционных общечеловеческих гуманистических и демократических ценностей; </w:t>
      </w:r>
    </w:p>
    <w:p w14:paraId="4B30AD8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48EF56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C8726E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 к гуманитарной и волонтёрской деятельности;</w:t>
      </w:r>
    </w:p>
    <w:p w14:paraId="45C130B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патриотического воспитания:</w:t>
      </w:r>
    </w:p>
    <w:p w14:paraId="094D8C2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сформированность российской гражданской идентичности, патриотизма; </w:t>
      </w:r>
    </w:p>
    <w:p w14:paraId="7E3F175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ценностное отношение к государственным символам, достижениям российских учёных в области физики и техники;</w:t>
      </w:r>
    </w:p>
    <w:p w14:paraId="19E0A9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3)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 w14:paraId="183EE9D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сформированность нравственного сознания, этического поведения; </w:t>
      </w:r>
    </w:p>
    <w:p w14:paraId="7173FF6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1324D15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14:paraId="7E4DFDE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4)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эстетического воспитания:</w:t>
      </w:r>
    </w:p>
    <w:p w14:paraId="1AA3C65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эстетическое отношение к миру, включая эстетику научного творчества, присущего физической науке;</w:t>
      </w:r>
    </w:p>
    <w:p w14:paraId="129558D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трудового воспитания:</w:t>
      </w:r>
    </w:p>
    <w:p w14:paraId="7B1E08D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727CB4A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 и способность к образованию и самообразованию в области физики на протяжении всей жизни;</w:t>
      </w:r>
    </w:p>
    <w:p w14:paraId="5FEA62E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6)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 w14:paraId="6B9B93C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18DBA5E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1FE39C0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расширение опыта деятельности экологической направленности на основе имеющихся знаний по физике;</w:t>
      </w:r>
    </w:p>
    <w:p w14:paraId="6E1E3E4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7)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 w14:paraId="670A22E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сформированность мировоззрения, соответствующего современному уровню развития физической науки;</w:t>
      </w:r>
    </w:p>
    <w:p w14:paraId="7FE3F48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1DB9A7A4">
      <w:pPr>
        <w:spacing w:before="0" w:after="0"/>
        <w:ind w:left="120"/>
        <w:jc w:val="left"/>
      </w:pPr>
      <w:bookmarkStart w:id="9" w:name="_Toc138345809"/>
      <w:bookmarkEnd w:id="9"/>
    </w:p>
    <w:p w14:paraId="7929F1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8559BA3">
      <w:pPr>
        <w:spacing w:before="0" w:after="0"/>
        <w:ind w:left="120"/>
        <w:jc w:val="left"/>
      </w:pPr>
    </w:p>
    <w:p w14:paraId="6147D55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6825679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1395BB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14:paraId="65A8EA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1E345E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выявлять закономерности и противоречия в рассматриваемых физических явлениях; </w:t>
      </w:r>
    </w:p>
    <w:p w14:paraId="268E76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14:paraId="5DC000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A862D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FBDAD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14:paraId="5441F0C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41D92F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научной терминологией, ключевыми понятиями и методами физической науки;</w:t>
      </w:r>
    </w:p>
    <w:p w14:paraId="1F7312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211391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737043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01C95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48078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330A52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14:paraId="6AB95B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переносить знания по физике в практическую область жизнедеятельности;</w:t>
      </w:r>
    </w:p>
    <w:p w14:paraId="0B10EA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14:paraId="3B1D64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выдвигать новые идеи, предлагать оригинальные подходы и решения; </w:t>
      </w:r>
    </w:p>
    <w:p w14:paraId="3EEC3E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проблемы и задачи, допускающие альтернативные решения.</w:t>
      </w:r>
    </w:p>
    <w:p w14:paraId="5A7DA04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483F70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87A1E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оценивать достоверность информации; </w:t>
      </w:r>
    </w:p>
    <w:p w14:paraId="4869EF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BA8E9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2C213F2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80BEC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085109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общение на уроках физики и во внеурочной деятельности;</w:t>
      </w:r>
    </w:p>
    <w:p w14:paraId="25BF9A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предпосылки конфликтных ситуаций и смягчать конфликты;</w:t>
      </w:r>
    </w:p>
    <w:p w14:paraId="4C7C5B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средств;</w:t>
      </w:r>
    </w:p>
    <w:p w14:paraId="4D47AA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5E0438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3C8D8D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7E96F6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46EFD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5F00A1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DD7069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E7094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19BC24A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422DFD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6E5463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6A7020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оценку новым ситуациям;</w:t>
      </w:r>
    </w:p>
    <w:p w14:paraId="45781C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14:paraId="00C1CE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осознанный выбор, аргументировать его, брать на себя ответственность за решение;</w:t>
      </w:r>
    </w:p>
    <w:p w14:paraId="014E91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приобретённый опыт;</w:t>
      </w:r>
    </w:p>
    <w:p w14:paraId="688DD1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671FA6E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22E88D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31DC0B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41A690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14:paraId="176374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14:paraId="3508C6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667C09D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себя, понимая свои недостатки и достоинства;</w:t>
      </w:r>
    </w:p>
    <w:p w14:paraId="702EF6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принимать мотивы и аргументы других при анализе результатов деятельности; </w:t>
      </w:r>
    </w:p>
    <w:p w14:paraId="5DC62A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право и право других на ошибки.</w:t>
      </w:r>
    </w:p>
    <w:p w14:paraId="16B8A6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1F94C5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5EB5C8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298F0F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3F1057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7679A9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06BFFD7">
      <w:pPr>
        <w:spacing w:before="0" w:after="0"/>
        <w:ind w:left="120"/>
        <w:jc w:val="left"/>
      </w:pPr>
      <w:bookmarkStart w:id="10" w:name="_Toc138345810"/>
      <w:bookmarkEnd w:id="10"/>
      <w:bookmarkStart w:id="11" w:name="_Toc134720971"/>
      <w:bookmarkEnd w:id="11"/>
    </w:p>
    <w:p w14:paraId="370ED7C0">
      <w:pPr>
        <w:spacing w:before="0" w:after="0"/>
        <w:ind w:left="120"/>
        <w:jc w:val="left"/>
      </w:pPr>
    </w:p>
    <w:p w14:paraId="2E2051C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CB6CE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в 10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3C7C87F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14:paraId="350EC8F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14:paraId="00497C8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14:paraId="5B24F36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14:paraId="6B00C2B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14:paraId="3BF7291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14:paraId="4675D25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14:paraId="1F40FC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14:paraId="6FB202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14:paraId="201A26B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14:paraId="33B17A9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00F31C0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17C2F88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14:paraId="4E215EA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14:paraId="68E5A70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14:paraId="54E9365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14:paraId="32955AA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036E0C7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0366A733">
      <w:pPr>
        <w:sectPr>
          <w:pgSz w:w="11906" w:h="16383"/>
          <w:cols w:space="720" w:num="1"/>
        </w:sectPr>
      </w:pPr>
      <w:bookmarkStart w:id="12" w:name="block-56806415"/>
    </w:p>
    <w:bookmarkEnd w:id="7"/>
    <w:bookmarkEnd w:id="12"/>
    <w:p w14:paraId="0EACDCE4">
      <w:pPr>
        <w:spacing w:before="0" w:after="0"/>
        <w:ind w:left="120"/>
        <w:jc w:val="left"/>
      </w:pPr>
      <w:bookmarkStart w:id="13" w:name="block-5680641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BC1572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224"/>
        <w:gridCol w:w="1494"/>
        <w:gridCol w:w="1612"/>
        <w:gridCol w:w="1686"/>
        <w:gridCol w:w="2810"/>
      </w:tblGrid>
      <w:tr w14:paraId="4F1B5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667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8EC626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DA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59D8B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2310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9E4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D562D4">
            <w:pPr>
              <w:spacing w:before="0" w:after="0"/>
              <w:ind w:left="135"/>
              <w:jc w:val="left"/>
            </w:pPr>
          </w:p>
        </w:tc>
      </w:tr>
      <w:tr w14:paraId="50BC6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2401B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347107"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1949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E0B237A"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F88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D1055E4"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BCA5B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6CE903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B87FC2">
            <w:pPr>
              <w:jc w:val="left"/>
            </w:pPr>
          </w:p>
        </w:tc>
      </w:tr>
      <w:tr w14:paraId="18DD6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572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ФИЗИКА И МЕТОДЫ НАУЧНОГО ПОЗНАНИЯ</w:t>
            </w:r>
          </w:p>
        </w:tc>
      </w:tr>
      <w:tr w14:paraId="0FCAC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3E5B6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9C2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5A7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BA95E5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1008BE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B49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EAC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8B3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A27B6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610B7">
            <w:pPr>
              <w:jc w:val="left"/>
            </w:pPr>
          </w:p>
        </w:tc>
      </w:tr>
      <w:tr w14:paraId="351FF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CEF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МЕХАНИКА</w:t>
            </w:r>
          </w:p>
        </w:tc>
      </w:tr>
      <w:tr w14:paraId="655AA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DF84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AAFE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92C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A33D34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71EC88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0AAC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2C3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9E6EC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9C66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7B16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FE908CE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A61F1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E2E5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9F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62EB5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C2A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860C5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CB9C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EDD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85CD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BBB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8F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C7432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2D981">
            <w:pPr>
              <w:jc w:val="left"/>
            </w:pPr>
          </w:p>
        </w:tc>
      </w:tr>
      <w:tr w14:paraId="190FB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011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МОЛЕКУЛЯРНАЯ ФИЗИКА И ТЕРМОДИНАМИКА</w:t>
            </w:r>
          </w:p>
        </w:tc>
      </w:tr>
      <w:tr w14:paraId="6EEA9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74DB3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4F69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0EBCF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D6BBDD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302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C94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74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2585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306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C6595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9687D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292D0B8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2942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11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D81CF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02A6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3D1A1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9938D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2BD02C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8885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491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AA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D563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B0516">
            <w:pPr>
              <w:jc w:val="left"/>
            </w:pPr>
          </w:p>
        </w:tc>
      </w:tr>
      <w:tr w14:paraId="18286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F7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ЭЛЕКТРОДИНАМИКА</w:t>
            </w:r>
          </w:p>
        </w:tc>
      </w:tr>
      <w:tr w14:paraId="6DB48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8DA87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C8D1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3E45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278A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061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6F3F4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1B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A0D48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26C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D546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AF54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6CF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3D3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58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5B1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3A588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644F03">
            <w:pPr>
              <w:jc w:val="left"/>
            </w:pPr>
          </w:p>
        </w:tc>
      </w:tr>
      <w:tr w14:paraId="1E37E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DC2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1BC1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FE0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6061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FCE06C2">
            <w:pPr>
              <w:spacing w:before="0" w:after="0"/>
              <w:ind w:left="135"/>
              <w:jc w:val="left"/>
            </w:pPr>
          </w:p>
        </w:tc>
      </w:tr>
      <w:tr w14:paraId="60388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28B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979B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FD8F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665A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2233B9">
            <w:pPr>
              <w:jc w:val="left"/>
            </w:pPr>
          </w:p>
        </w:tc>
      </w:tr>
    </w:tbl>
    <w:p w14:paraId="42777353">
      <w:pPr>
        <w:sectPr>
          <w:pgSz w:w="16383" w:h="11906" w:orient="landscape"/>
          <w:cols w:space="720" w:num="1"/>
        </w:sectPr>
      </w:pPr>
    </w:p>
    <w:p w14:paraId="2CB40B2E">
      <w:pPr>
        <w:sectPr>
          <w:pgSz w:w="16383" w:h="11906" w:orient="landscape"/>
          <w:cols w:space="720" w:num="1"/>
        </w:sectPr>
      </w:pPr>
      <w:bookmarkStart w:id="14" w:name="block-56806416"/>
    </w:p>
    <w:bookmarkEnd w:id="13"/>
    <w:bookmarkEnd w:id="14"/>
    <w:p w14:paraId="7E72F725">
      <w:pPr>
        <w:spacing w:before="0" w:after="0"/>
        <w:ind w:left="120"/>
        <w:jc w:val="left"/>
      </w:pPr>
      <w:bookmarkStart w:id="15" w:name="block-5680641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774DF2C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223"/>
        <w:gridCol w:w="1071"/>
        <w:gridCol w:w="1231"/>
        <w:gridCol w:w="1353"/>
        <w:gridCol w:w="1433"/>
        <w:gridCol w:w="2798"/>
      </w:tblGrid>
      <w:tr w14:paraId="164AC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12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AD5B406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3E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39630C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BB8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8D8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157D8EC">
            <w:pPr>
              <w:spacing w:before="0" w:after="0"/>
              <w:ind w:left="135"/>
              <w:jc w:val="left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C8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74185E">
            <w:pPr>
              <w:spacing w:before="0" w:after="0"/>
              <w:ind w:left="135"/>
              <w:jc w:val="left"/>
            </w:pPr>
          </w:p>
        </w:tc>
      </w:tr>
      <w:tr w14:paraId="4EBFF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7B7C5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3B974D">
            <w:pPr>
              <w:jc w:val="left"/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E01E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B2EBF81">
            <w:pPr>
              <w:spacing w:before="0" w:after="0"/>
              <w:ind w:left="135"/>
              <w:jc w:val="left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5ADE9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0AA0259">
            <w:pPr>
              <w:spacing w:before="0" w:after="0"/>
              <w:ind w:left="135"/>
              <w:jc w:val="left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3AE0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692035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5B719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9408A2">
            <w:pPr>
              <w:jc w:val="left"/>
            </w:pPr>
          </w:p>
        </w:tc>
      </w:tr>
      <w:tr w14:paraId="0420F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C0E4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1A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E5B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C07F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24DA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61315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7C1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5FA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F717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9C3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721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9DA5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ABC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45A0B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834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"https://m.edsoo.ru/ff0c33e6"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https://m.edsoo.ru/ff0c33e6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DB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F977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B08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780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96983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2F8B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010F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6034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"https://m.edsoo.ru/ff0c3508"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https://m.edsoo.ru/ff0c3508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C79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3B53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64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Стартовая контрольная работа.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9BB7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08257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0D1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92F4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C3D27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"https://m.edsoo.ru/ff0c3620"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https://m.edsoo.ru/ff0c3620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2B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DBF6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60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Равномерное прямолинейное движение. Равноускоренное прямолинейное движение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DF40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15D4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E331F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85FB1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4C7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3E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79C7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9019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5935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3C756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648F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E0C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DF8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"https://m.edsoo.ru/ff0c39cc"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https://m.edsoo.ru/ff0c39cc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E9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4BA6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7A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422E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0B4B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2DFC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4E53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BECC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777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196D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EAAF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95F7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F1E23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D980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41D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057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F0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9A8D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8FBB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A1C6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931D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312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F69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E13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D26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F1B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8F4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6A12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BF50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3985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1979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B86C5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CE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AE4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278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6A99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033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2F81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FD686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2D4D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"https://m.edsoo.ru/ff0c3d00"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https://m.edsoo.ru/ff0c3d00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29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439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E47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251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9D7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3156C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BEFD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8C1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"https://m.edsoo.ru/ff0c3e18"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https://m.edsoo.ru/ff0c3e18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40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F90F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195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E0D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B47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457C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F6D9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05A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"https://m.edsoo.ru/ff0c3f76"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https://m.edsoo.ru/ff0c3f76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609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035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57F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Поступательное и вращательное движение абсолютно твёрдого тела. Момент силы. Плечо силы. Условия равновесия твёрдого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02B3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1DC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D637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56B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9551E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364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FB2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07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978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3F4C9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ABB6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0FC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F5C4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E9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CCB3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5C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324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370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E005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388C5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92B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"https://m.edsoo.ru/ff0c4502"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https://m.edsoo.ru/ff0c4502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274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21E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3417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6974C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57CB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17CCA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5C22D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5488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"https://m.edsoo.ru/ff0c461a"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https://m.edsoo.ru/ff0c461a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18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70BE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6B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7A18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ACF0C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9BD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4FBE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283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EE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3235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B91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B87C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0F59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7159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FA0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9514953">
            <w:pPr>
              <w:spacing w:before="0" w:after="0"/>
              <w:ind w:left="135"/>
              <w:jc w:val="left"/>
            </w:pPr>
          </w:p>
        </w:tc>
      </w:tr>
      <w:tr w14:paraId="57B09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F995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28D0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7EE2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329C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BACF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ECD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9FD6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"https://m.edsoo.ru/ff0c4b74"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https://m.edsoo.ru/ff0c4b74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0B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8E69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D05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235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191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A1B7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4EF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9508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81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9BCF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36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F37A0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BFC8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21CB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F39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AB9D3D7">
            <w:pPr>
              <w:spacing w:before="0" w:after="0"/>
              <w:ind w:left="135"/>
              <w:jc w:val="left"/>
            </w:pPr>
          </w:p>
        </w:tc>
      </w:tr>
      <w:tr w14:paraId="512D7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AEF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0AF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45B3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A15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D11E5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4B16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4AC595A">
            <w:pPr>
              <w:spacing w:before="0" w:after="0"/>
              <w:ind w:left="135"/>
              <w:jc w:val="left"/>
            </w:pPr>
          </w:p>
        </w:tc>
      </w:tr>
      <w:tr w14:paraId="0CCF8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5DEC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640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6052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C653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6917E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E67C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195B87">
            <w:pPr>
              <w:spacing w:before="0" w:after="0"/>
              <w:ind w:left="135"/>
              <w:jc w:val="left"/>
            </w:pPr>
          </w:p>
        </w:tc>
      </w:tr>
      <w:tr w14:paraId="6B8E9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2310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DD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17843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D69E4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5B5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8586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5092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"https://m.edsoo.ru/ff0c4fde"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https://m.edsoo.ru/ff0c4fde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344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388C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641B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Менделеева-Клапейрона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7E8E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20FF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066E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5807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6032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"https://m.edsoo.ru/ff0c511e"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https://m.edsoo.ru/ff0c511e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803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43CE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58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93CC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D42C7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38B31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2C33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473429">
            <w:pPr>
              <w:spacing w:before="0" w:after="0"/>
              <w:ind w:left="135"/>
              <w:jc w:val="left"/>
            </w:pPr>
          </w:p>
        </w:tc>
      </w:tr>
      <w:tr w14:paraId="68C7A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E7B9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2C3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9E2F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D0E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9325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610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768155">
            <w:pPr>
              <w:spacing w:before="0" w:after="0"/>
              <w:ind w:left="135"/>
              <w:jc w:val="left"/>
            </w:pPr>
          </w:p>
        </w:tc>
      </w:tr>
      <w:tr w14:paraId="74C15F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848A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2F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866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18D0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3844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8E6A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DC60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"https://m.edsoo.ru/ff0c570e"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https://m.edsoo.ru/ff0c570e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E6B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3EB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9B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Внутренняя энергия термодинамической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B9FE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6C9A0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75D6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BDC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C01F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"https://m.edsoo.ru/ff0c5952"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https://m.edsoo.ru/ff0c5952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01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BDE0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E79C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теплопередачи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0E8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00EB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FE15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A918E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F83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FA4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CEB9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6F1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B196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E91EF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CED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E7C3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4DF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5EB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C430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8D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Первый закон термодинамики и его применение к изопроцессам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2855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B4211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BE09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191E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BF65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"https://m.edsoo.ru/ff0c5efc"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https://m.edsoo.ru/ff0c5efc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A4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8BA0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05E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35A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E31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734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CEB1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9CB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"https://m.edsoo.ru/ff0c6230"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https://m.edsoo.ru/ff0c6230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DE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2F3F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6404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0FC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1CBB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6135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58AF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82C6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9F8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F6F5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28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Карно и его КПД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8A5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B7E83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78C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7B851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41E72A">
            <w:pPr>
              <w:spacing w:before="0" w:after="0"/>
              <w:ind w:left="135"/>
              <w:jc w:val="left"/>
            </w:pPr>
          </w:p>
        </w:tc>
      </w:tr>
      <w:tr w14:paraId="22B8E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E98A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15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3BF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94567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7AC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855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E924DA">
            <w:pPr>
              <w:spacing w:before="0" w:after="0"/>
              <w:ind w:left="135"/>
              <w:jc w:val="left"/>
            </w:pPr>
          </w:p>
        </w:tc>
      </w:tr>
      <w:tr w14:paraId="45E0C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1439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25E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25D9D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8920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8B634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8C4B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760B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A0E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6D2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24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746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3A35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06C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4BA2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85B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0E2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2408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BD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B02E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4C9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D36E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BE82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4C6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"https://m.edsoo.ru/ff0c63b6"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https://m.edsoo.ru/ff0c63b6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643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CB5A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B7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2564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36BF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4762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2840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B0F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"https://m.edsoo.ru/ff0c64d8"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https://m.edsoo.ru/ff0c64d8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B8D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FAA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853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Твёрдое тело. Кристаллические и аморфные тела. Анизотропия свойств кристаллов. Жидкие кристаллы. Современные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8C27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F3E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57C6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6A4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FF0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31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83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68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BC48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F54A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A49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0A7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FAE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1EC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437F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E9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DB04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EAA9A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B9301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BD0BD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184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"https://m.edsoo.ru/ff0c6820"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https://m.edsoo.ru/ff0c6820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70C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27E8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39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1B7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46146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E0E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A05A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C149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"https://m.edsoo.ru/ff0c6bcc"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https://m.edsoo.ru/ff0c6bcc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DC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D4D1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B42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8A0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563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F0A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FB3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B9C4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"https://m.edsoo.ru/ff0c6bcc"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https://m.edsoo.ru/ff0c6bcc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D9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2607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AC5B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2FA1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F4F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1B9E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7C55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550F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307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AA7D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78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Напряжённость электрического поля. Принцип суперпозиции электрических полей. Линии напряжённости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2DF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D8D8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2F4BD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7E34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7B0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64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F3C4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B2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D8E8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BFD64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9E91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A7B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6CF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"https://m.edsoo.ru/ff0c6f00"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https://m.edsoo.ru/ff0c6f00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2A5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1D6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F5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86B0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D1F2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E24A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A1F7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54B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266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C61D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EDF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123C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6E9C5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1B4C1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D92B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5F4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F7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0022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4BD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B19C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9B15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B20D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ABC5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2B4A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EB7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3FEA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99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87AE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403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BAAD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3E20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D74C651">
            <w:pPr>
              <w:spacing w:before="0" w:after="0"/>
              <w:ind w:left="135"/>
              <w:jc w:val="left"/>
            </w:pPr>
          </w:p>
        </w:tc>
      </w:tr>
      <w:tr w14:paraId="11A92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6BD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1E4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 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40E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917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C191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7860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980E06">
            <w:pPr>
              <w:spacing w:before="0" w:after="0"/>
              <w:ind w:left="135"/>
              <w:jc w:val="left"/>
            </w:pPr>
          </w:p>
        </w:tc>
      </w:tr>
      <w:tr w14:paraId="7FE3A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7FC1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8ED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7ED7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1884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8D56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E85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8DBEEC">
            <w:pPr>
              <w:spacing w:before="0" w:after="0"/>
              <w:ind w:left="135"/>
              <w:jc w:val="left"/>
            </w:pPr>
          </w:p>
        </w:tc>
      </w:tr>
      <w:tr w14:paraId="74171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510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0F7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6DB0F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9C288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CE8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359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EA0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"https://m.edsoo.ru/ff0c74f0"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https://m.edsoo.ru/ff0c74f0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620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92B7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78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E3A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4B8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495F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DFD8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9DB8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"https://m.edsoo.ru/ff0c7838"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https://m.edsoo.ru/ff0c7838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7DA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6CBC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F5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469B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3A8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3DEE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55A0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63AA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"https://m.edsoo.ru/ff0c7ae0"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https://m.edsoo.ru/ff0c7ae0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781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432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7E86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"Электродинамика" / Всероссийская проверочная работа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8016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996F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2CF4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E20D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FE3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4AC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AFFA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4AC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FFA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B40EF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3A9C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8CD3C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A1DF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BD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0C8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80F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Электронная проводимость твёрдых металлов. Зависимость сопротивления металлов от температуры. Сверхпроводимость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AB2B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E613E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710A8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C899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CAF0A27">
            <w:pPr>
              <w:spacing w:before="0" w:after="0"/>
              <w:ind w:left="135"/>
              <w:jc w:val="left"/>
            </w:pPr>
          </w:p>
        </w:tc>
      </w:tr>
      <w:tr w14:paraId="65448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802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0A1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FE13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3A16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4EC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5D5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7D914B8">
            <w:pPr>
              <w:spacing w:before="0" w:after="0"/>
              <w:ind w:left="135"/>
              <w:jc w:val="left"/>
            </w:pPr>
          </w:p>
        </w:tc>
      </w:tr>
      <w:tr w14:paraId="3DB63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811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B2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2C10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D807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B8B3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D9A9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6BB2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"https://m.edsoo.ru/ff0c84ae"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https://m.edsoo.ru/ff0c84ae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FA6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B75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22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F5F5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427EA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CE3F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736B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C4F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"https://m.edsoo.ru/ff0c82ba"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https://m.edsoo.ru/ff0c82ba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56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8827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B1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61326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703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6CAF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F62F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DCD7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"https://m.edsoo.ru/ff0c84ae"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https://m.edsoo.ru/ff0c84ae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F8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EF9B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7B6A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BA5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D5A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44EF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9CF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CE7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3D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5012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711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8DC2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A4CA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BE7FD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165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E464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BD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9226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1E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D1E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0BA0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6B0A7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96CB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9D2A3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"https://m.edsoo.ru/ff0c8f6c"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https://m.edsoo.ru/ff0c8f6c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24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7B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22905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D039E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E6D5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7B949">
            <w:pPr>
              <w:jc w:val="left"/>
            </w:pPr>
          </w:p>
        </w:tc>
      </w:tr>
    </w:tbl>
    <w:p w14:paraId="3759D4FB">
      <w:pPr>
        <w:sectPr>
          <w:pgSz w:w="16383" w:h="11906" w:orient="landscape"/>
          <w:cols w:space="720" w:num="1"/>
        </w:sectPr>
      </w:pPr>
    </w:p>
    <w:p w14:paraId="68A9A035">
      <w:pPr>
        <w:sectPr>
          <w:pgSz w:w="16383" w:h="11906" w:orient="landscape"/>
          <w:cols w:space="720" w:num="1"/>
        </w:sectPr>
      </w:pPr>
    </w:p>
    <w:p w14:paraId="724C9063">
      <w:pPr>
        <w:sectPr>
          <w:pgSz w:w="16383" w:h="11906" w:orient="landscape"/>
          <w:cols w:space="720" w:num="1"/>
        </w:sectPr>
      </w:pPr>
      <w:bookmarkStart w:id="16" w:name="block-56806418"/>
    </w:p>
    <w:bookmarkEnd w:id="15"/>
    <w:bookmarkEnd w:id="16"/>
    <w:p w14:paraId="009C0184">
      <w:pPr>
        <w:spacing w:before="199" w:after="199"/>
        <w:ind w:left="120"/>
        <w:jc w:val="left"/>
      </w:pPr>
      <w:bookmarkStart w:id="17" w:name="block-56806419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2F83FF4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10 КЛАСС </w:t>
      </w:r>
    </w:p>
    <w:p w14:paraId="38A2513F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6863"/>
      </w:tblGrid>
      <w:tr w14:paraId="36437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0D240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82F97D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0F435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F770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55EBA5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14:paraId="7D36B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5BA0F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40D4A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14:paraId="52B92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CEE178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F45BBB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2"/>
                <w:sz w:val="24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14:paraId="6A7A2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4D429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23865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14:paraId="3EAF8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49B1C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A307A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2"/>
                <w:sz w:val="24"/>
              </w:rPr>
      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14:paraId="29BCB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2484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62E592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14:paraId="4C2C4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464D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706E2C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14:paraId="124A1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FD7CF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FEEBA6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14:paraId="051EB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39B2B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B520E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14:paraId="28341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3588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DD4C8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14:paraId="35EC4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9AE3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E604E8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14:paraId="1621E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F91B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C897D8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14:paraId="60541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D6009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653B3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14:paraId="1CDA8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E1EA0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EF222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14:paraId="7300E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5CFE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A49F9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14:paraId="233BB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3A0228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E5F61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14:paraId="555B8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60A78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72588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14:paraId="700B7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663F6F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C58BD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2"/>
                <w:sz w:val="24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14:paraId="37C42769">
      <w:pPr>
        <w:spacing w:before="0" w:after="0"/>
        <w:ind w:left="120"/>
        <w:jc w:val="left"/>
      </w:pPr>
    </w:p>
    <w:bookmarkEnd w:id="17"/>
    <w:p w14:paraId="1FDAA059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8" w:name="block-56806420"/>
    </w:p>
    <w:p w14:paraId="5DB38403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E47C9D4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7D0F861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1C7AC1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95AC9E8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93A03D3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8C0E532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B2A8038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054CED9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38A3510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4D5B7C2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671871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4D8D4C38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2D3DC58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621"/>
        <w:gridCol w:w="4688"/>
      </w:tblGrid>
      <w:tr w14:paraId="0EF02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C97FB5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50C8AE70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7FBFF11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14:paraId="178E4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0A24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2ABC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ФИЗИКА И МЕТОДЫ НАУЧНОГО ПОЗНАНИЯ</w:t>
            </w:r>
          </w:p>
        </w:tc>
      </w:tr>
      <w:tr w14:paraId="45BA0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B509DB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656FE4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5443BF7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14:paraId="5957D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CC1ECD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4DC44A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F0643CF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людей</w:t>
            </w:r>
          </w:p>
        </w:tc>
      </w:tr>
      <w:tr w14:paraId="22FB9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C4F51E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CDA88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МЕХАНИКА</w:t>
            </w:r>
          </w:p>
        </w:tc>
      </w:tr>
      <w:tr w14:paraId="7ADAE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FE55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816A6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###Par###КИНЕМАТИКА</w:t>
            </w:r>
          </w:p>
        </w:tc>
      </w:tr>
      <w:tr w14:paraId="40C94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F2A4D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1F3387C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0FE3D47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Механическое движение. Относительность механического движения. Система отсчёта. Траектория </w:t>
            </w:r>
          </w:p>
        </w:tc>
      </w:tr>
      <w:tr w14:paraId="23E3F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6A8BC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46F240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33E71E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Перемещение, скорость (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 xml:space="preserve">средняя скорость,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мгновенная скорость) и ускорение материальной точки, их проекции на оси системы координат. Сложение перемещений и сложение скоростей</w:t>
            </w:r>
          </w:p>
        </w:tc>
      </w:tr>
      <w:tr w14:paraId="67C66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2631F5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D04E329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4E14BE9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14:paraId="71198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8BE66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59D7648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8DA3818">
            <w:pPr>
              <w:spacing w:before="0" w:after="0" w:line="336" w:lineRule="auto"/>
              <w:ind w:left="336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Свободное падение. Ускорение свободного падения</w:t>
            </w:r>
          </w:p>
        </w:tc>
      </w:tr>
      <w:tr w14:paraId="2363A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1A36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4967F0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BBE4EFE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Криволинейное движение. 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</w:p>
        </w:tc>
      </w:tr>
      <w:tr w14:paraId="4B841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11D99E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81D529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E40FB25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спидометр, движение снарядов, цепные и ременные передачи</w:t>
            </w:r>
          </w:p>
        </w:tc>
      </w:tr>
      <w:tr w14:paraId="0A11D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C32413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0AEC15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C23D8F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движения тела, брошенного горизонтально</w:t>
            </w:r>
          </w:p>
        </w:tc>
      </w:tr>
      <w:tr w14:paraId="0B95B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A1FF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53BD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###Par###ДИНАМИКА</w:t>
            </w:r>
          </w:p>
        </w:tc>
      </w:tr>
      <w:tr w14:paraId="4BCF0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E4608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1E7264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D5ED65D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14:paraId="6F2A6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44576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5E5D35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E423019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тела. Сила. Принцип суперпозиции сил</w:t>
            </w:r>
          </w:p>
        </w:tc>
      </w:tr>
      <w:tr w14:paraId="474B5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A0A13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9F0F99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66D3B5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Второй закон Ньютона для материальной точки в инерциальной системе отсчёта (ИСО). Третий закон Ньютона для материальных точек</w:t>
            </w:r>
          </w:p>
        </w:tc>
      </w:tr>
      <w:tr w14:paraId="7D9CC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674F2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A873F7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53E20D3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всемирного тяготения. Сила тяжести. Первая космическая скорость. Вес тела</w:t>
            </w:r>
          </w:p>
        </w:tc>
      </w:tr>
      <w:tr w14:paraId="2D713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C57EED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5E9214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06184D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упругости. Закон Гука</w:t>
            </w:r>
          </w:p>
        </w:tc>
      </w:tr>
      <w:tr w14:paraId="5495E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F2863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B2AA53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D68E9A9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14:paraId="488E6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A603C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C807D7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C0C349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Поступательное и вращательное движение абсолютно твёрдого тела</w:t>
            </w:r>
          </w:p>
        </w:tc>
      </w:tr>
      <w:tr w14:paraId="58B22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CF656F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2C20E09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0DB4A96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14:paraId="1E2D9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C4DFD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EB1B65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7A884B5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подшипники, движение искусственных спутников</w:t>
            </w:r>
          </w:p>
        </w:tc>
      </w:tr>
      <w:tr w14:paraId="10574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C03DE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75236DF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4067833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Исследование условий равновесия твёрдого тела, имеющего ось вращения</w:t>
            </w:r>
          </w:p>
        </w:tc>
      </w:tr>
      <w:tr w14:paraId="1E751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3718D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0DD7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###Par###ЗАКОНЫ СОХРАНЕНИЯ В МЕХАНИКЕ</w:t>
            </w:r>
          </w:p>
        </w:tc>
      </w:tr>
      <w:tr w14:paraId="128AD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2C373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22C7AE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2034DAF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14:paraId="10C1F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1B7C8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637864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9EC74F0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сохранения импульса в ИСО. Реактивное движение</w:t>
            </w:r>
          </w:p>
        </w:tc>
      </w:tr>
      <w:tr w14:paraId="14E76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D9BA9E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3DE59E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D3A153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силы</w:t>
            </w:r>
          </w:p>
        </w:tc>
      </w:tr>
      <w:tr w14:paraId="448DB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A03470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1FB9A5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442F31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Мощность силы</w:t>
            </w:r>
          </w:p>
        </w:tc>
      </w:tr>
      <w:tr w14:paraId="650E8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A1D8C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D1109B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54844291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Кинетическая энергия материальной точки. Теорема о кинетической энергии</w:t>
            </w:r>
          </w:p>
        </w:tc>
      </w:tr>
      <w:tr w14:paraId="4AF6B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F48496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97F508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7E7588E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Потенциальная энергия. Потенциальная энергия упруго деформированной пружины. Потенциальная энергия тела вблизи поверхности Земли</w:t>
            </w:r>
          </w:p>
        </w:tc>
      </w:tr>
      <w:tr w14:paraId="16C77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E7EC63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07FC06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68D36F0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</w:t>
            </w:r>
          </w:p>
        </w:tc>
      </w:tr>
      <w:tr w14:paraId="565C4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41405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F74623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CCA5A5E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Упругие и неупругие столкновения</w:t>
            </w:r>
          </w:p>
        </w:tc>
      </w:tr>
      <w:tr w14:paraId="2D23B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EF712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EE1B369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92C8165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движение ракет, водомёт, копер, пружинный пистолет</w:t>
            </w:r>
          </w:p>
        </w:tc>
      </w:tr>
      <w:tr w14:paraId="09A22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FDAF8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68B198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9030BB4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</w:tr>
      <w:tr w14:paraId="7BCA8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D646F3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81AC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МОЛЕКУЛЯРНАЯ ФИЗИКА И ТЕРМОДИНАМИКА</w:t>
            </w:r>
          </w:p>
        </w:tc>
      </w:tr>
      <w:tr w14:paraId="4ED4F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FCAF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4EC2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###Par###ОСНОВЫ МОЛЕКУЛЯРНО-КИНЕТИЧЕСКОЙ ТЕОРИИ</w:t>
            </w:r>
          </w:p>
        </w:tc>
      </w:tr>
      <w:tr w14:paraId="03D45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46318B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203243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D917459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14:paraId="04E11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DE12C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BE9D56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E190CF5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14:paraId="10C52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521FA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5B4938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597BD7A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</w:tr>
      <w:tr w14:paraId="595D0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B7009F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0E8998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6D31708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</w:tr>
      <w:tr w14:paraId="5AE9F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F0A305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5772E2C6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53416B7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14:paraId="529EA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6DB58A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6A9119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C7D7C4D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температура как мера средней кинетической энергии теплового движения частиц газа. Шкала температур Кельвина</w:t>
            </w:r>
          </w:p>
        </w:tc>
      </w:tr>
      <w:tr w14:paraId="3277C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F5BFA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BC8E66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9A99F62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Уравнение Клапейрона – Менделеева. Закон Дальтона </w:t>
            </w:r>
          </w:p>
        </w:tc>
      </w:tr>
      <w:tr w14:paraId="0FA3B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77233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5CE5223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DC62F70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Газовые законы. Изопроцессы в идеальном газе с постоянным количеством вещества: изотерма, изохора, изобара</w:t>
            </w:r>
          </w:p>
        </w:tc>
      </w:tr>
      <w:tr w14:paraId="5D819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67D77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F853FB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8B55333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14:paraId="42864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ECF6D4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AD5239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43F875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 w14:paraId="237F6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2A28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DE9C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ТЕРМОДИНАМИКИ</w:t>
            </w:r>
          </w:p>
        </w:tc>
      </w:tr>
      <w:tr w14:paraId="0595D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80B8E3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2C3124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EBCDACA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14:paraId="02869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7DB95A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587BC6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5EC1489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</w:tr>
      <w:tr w14:paraId="4F892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AB7990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B07135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046B40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Виды теплопередачи: теплопроводность, конвекция, излучение. Теплоёмкость тела. Удельная теплоёмкость вещества. Расчёт количества теплоты при теплопередаче </w:t>
            </w:r>
          </w:p>
        </w:tc>
      </w:tr>
      <w:tr w14:paraId="0C0D2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D17F56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9C6932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B63AE61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Первый закон термодинамики. Применение первого закона термодинамики к изопроцессам. Графическая интерпретация работы газа</w:t>
            </w:r>
          </w:p>
        </w:tc>
      </w:tr>
      <w:tr w14:paraId="7E915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7E637E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28BBC1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138C67F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14:paraId="27B9D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58BB8F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06F659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CF58539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 w14:paraId="40FB6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FE0C26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07BE28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1297314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14:paraId="72F3D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41162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8D776F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3C2B63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Измерение удельной теплоёмкости</w:t>
            </w:r>
          </w:p>
        </w:tc>
      </w:tr>
      <w:tr w14:paraId="15D5A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9360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EA13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###Par###АГРЕГАТНЫЕ СОСТОЯНИЯ ВЕЩЕСВА. ФАЗОВЫЕ ПЕРЕХОДЫ</w:t>
            </w:r>
          </w:p>
        </w:tc>
      </w:tr>
      <w:tr w14:paraId="11D00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FAA01A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D64F92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414FFAF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14:paraId="02E62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965DB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54489A0C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1F2DAA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</w:tr>
      <w:tr w14:paraId="1E137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EF26AC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64C4DA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C4C093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Твёрдое тело. Кристаллические и аморфные тела. Анизотропия свойств кристаллов. Жидкие кристаллы. Современные материалы</w:t>
            </w:r>
          </w:p>
        </w:tc>
      </w:tr>
      <w:tr w14:paraId="5037F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492C9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C7BA8F0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3EB76C8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</w:tr>
      <w:tr w14:paraId="25C36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632456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626564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91EAB93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теплового баланса</w:t>
            </w:r>
          </w:p>
        </w:tc>
      </w:tr>
      <w:tr w14:paraId="3E0D6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5DDF9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50B0BF9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51C954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14:paraId="5FF91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AD98AE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962169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AC81B46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Измерение влажности воздуха</w:t>
            </w:r>
          </w:p>
        </w:tc>
      </w:tr>
      <w:tr w14:paraId="4C579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B16D3F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4DFFF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ЭЛЕКТРОДИНАМИКА</w:t>
            </w:r>
          </w:p>
        </w:tc>
      </w:tr>
      <w:tr w14:paraId="5F0ED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F8E67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2151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###Par###ЭЛЕКТРОСТАТИКА</w:t>
            </w:r>
          </w:p>
        </w:tc>
      </w:tr>
      <w:tr w14:paraId="7CDA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37512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954E044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C7C8293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Электризация тел. Электрический заряд. Два вида электрических зарядов</w:t>
            </w:r>
          </w:p>
        </w:tc>
      </w:tr>
      <w:tr w14:paraId="0A8C3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A8E05A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0FFC9E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724E5CF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14:paraId="579AA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82A81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278AB1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7AB6668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14:paraId="223A2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807010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CA1194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D1D70B3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зарядов. Закон Кулона</w:t>
            </w:r>
          </w:p>
        </w:tc>
      </w:tr>
      <w:tr w14:paraId="5CF5B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10F622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3A37A2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508A52A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14:paraId="6A12A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05FA86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F49F6E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39C718D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</w:tr>
      <w:tr w14:paraId="5C4E6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A8159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EBE540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555590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Проводники и диэлектрики в постоянном электрическом поле. Диэлектрическая проницаемость </w:t>
            </w:r>
          </w:p>
        </w:tc>
      </w:tr>
      <w:tr w14:paraId="0ED22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B5A40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A1134B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6ADE7EC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Электроёмкость. Конденсатор. Электроёмкость плоского конденсатора. Энергия заряженного конденсатора</w:t>
            </w:r>
          </w:p>
        </w:tc>
      </w:tr>
      <w:tr w14:paraId="374C3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0BE26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86BE73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6E9654F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14:paraId="4323A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11B6F4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17F12D9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54C8848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Измерение электроёмкости конденсатора</w:t>
            </w:r>
          </w:p>
        </w:tc>
      </w:tr>
      <w:tr w14:paraId="078E4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1E56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650AD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###Par###ПОСТОЯННЫЙ ЭЛЕКТРИЧЕСКИЙ ТОК. ТОКИ В РАЗЛИЧНЫХ СРЕДАХ</w:t>
            </w:r>
          </w:p>
        </w:tc>
      </w:tr>
      <w:tr w14:paraId="29D65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E1DF00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4CFFDCA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967C8B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14:paraId="7ABC2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2E900D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517068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58DDBECD">
            <w:pPr>
              <w:keepNext/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Напряжение. Закон Ома для участка цепи</w:t>
            </w:r>
          </w:p>
        </w:tc>
      </w:tr>
      <w:tr w14:paraId="40805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4D466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1145FE3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F442F3D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Электрическое сопротивление. Удельное сопротивление вещества</w:t>
            </w:r>
          </w:p>
        </w:tc>
      </w:tr>
      <w:tr w14:paraId="59C44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078A0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092DCBE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778FEAC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</w:tr>
      <w:tr w14:paraId="2C76C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F66C9B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37260FC5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BDF5C03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электрического тока. Закон Джоуля – Ленца</w:t>
            </w:r>
          </w:p>
        </w:tc>
      </w:tr>
      <w:tr w14:paraId="64860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4AC721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2F0AD09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1CF9A6E7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Мощность электрического тока</w:t>
            </w:r>
          </w:p>
        </w:tc>
      </w:tr>
      <w:tr w14:paraId="47A06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C56B3A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7FB3131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7CD6622E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электродвижущая сила (далее – ЭДС) и внутреннее сопротивление источника тока. Закон Ома для полной (замкнутой) электрической цепи. Короткое замыкание</w:t>
            </w:r>
          </w:p>
        </w:tc>
      </w:tr>
      <w:tr w14:paraId="050F9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7DE907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BFD1C72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650BEBD6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Электронная проводимость твёрдых металлов. Зависимость сопротивления металлов от температуры. Сверхпроводимость</w:t>
            </w:r>
          </w:p>
        </w:tc>
      </w:tr>
      <w:tr w14:paraId="362F6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AD369F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D9FBB43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0A6F5E6D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Электрический ток в вакууме. Свойства электронных пучков</w:t>
            </w:r>
          </w:p>
        </w:tc>
      </w:tr>
      <w:tr w14:paraId="26A30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D406C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5CBBEC7B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5000D12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Полупроводники. Собственная и примесная проводимость полупроводников. Свойства p-n перехода. Полупроводниковые приборы</w:t>
            </w:r>
          </w:p>
        </w:tc>
      </w:tr>
      <w:tr w14:paraId="248B8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A41600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62ADF9DC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47355D5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Электрический ток в электролитах. Электролитическая диссоциация. Электролиз</w:t>
            </w:r>
          </w:p>
        </w:tc>
      </w:tr>
      <w:tr w14:paraId="1580A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FB61CB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77293D5E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25C09187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Электрический ток в газах. Самостоятельный и несамостоятельный разряд. Различные типы самостоятельного разряда. Молния. Плазма</w:t>
            </w:r>
          </w:p>
        </w:tc>
      </w:tr>
      <w:tr w14:paraId="5406B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1FD448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177A56C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4685420A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14:paraId="54849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319FC9">
            <w:pPr>
              <w:jc w:val="left"/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14:paraId="4C87881C">
            <w:pPr>
              <w:spacing w:before="0" w:after="0" w:line="336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14:paraId="39E77BAB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работы. Изучение смешанного соединения резисторов.</w:t>
            </w:r>
          </w:p>
          <w:p w14:paraId="59A62F10">
            <w:pPr>
              <w:spacing w:before="0" w:after="0" w:line="336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 w14:paraId="1592C313">
      <w:pPr>
        <w:spacing w:before="0" w:after="0"/>
        <w:ind w:left="120"/>
        <w:jc w:val="left"/>
      </w:pPr>
    </w:p>
    <w:bookmarkEnd w:id="18"/>
    <w:p w14:paraId="33CC6649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9" w:name="block-56806421"/>
    </w:p>
    <w:p w14:paraId="326DFBF8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864301C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E5D103E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4671956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491F35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DE16487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26284CB4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Г.Я. Мякишев, Б. Б. Буховцев, Н.Н. Сотский Физика 10 кл. Физика 10 класс. Базовый и углубленный уровень. Учебник. Москва. Просвещение, 2020 г.</w:t>
      </w:r>
    </w:p>
    <w:p w14:paraId="2AD5786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36AE18D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Г.Я. Мякишев, Б. Б. Буховцев, Н.Н. Сотский Физика 10 кл. Физика 10 класс. Базовый и углубленный уровень. Учебник. Москва. Просвещение, 2020</w:t>
      </w:r>
    </w:p>
    <w:p w14:paraId="28AE06DA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А.П. Рымкевич. Сборник задач по физике. Москва, Дрофа, 2005 - 2019 г.</w:t>
      </w:r>
    </w:p>
    <w:p w14:paraId="21DFAA30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Сборник задач по физике для 9 – 11 классов. Составитель Г.Н. Степанова. М.: «Просвещение», 1996 г.</w:t>
      </w:r>
    </w:p>
    <w:p w14:paraId="3B1AC161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Ю.А. Сауров. Физика. Поурочные разработки. 10 класс. Пособие для общеобразовательных организаций. Москва. Просвещение. 2015</w:t>
      </w:r>
    </w:p>
    <w:p w14:paraId="186A442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1B8E592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bookmarkStart w:id="20" w:name="block-56806421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Живая физика: обучающая программа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http://www.int-edu.ru/soft/fiz.html</w:t>
      </w:r>
    </w:p>
    <w:p w14:paraId="1646FF98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Уроки физики с использованием Интернета.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http://www.phizinter.chat.ru/</w:t>
      </w:r>
    </w:p>
    <w:p w14:paraId="64A97CCB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Физика.ru.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http://www.fizika.ru/</w:t>
      </w:r>
    </w:p>
    <w:p w14:paraId="04D09E83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Физика: коллекция опытов.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http://experiment.edu.ru/</w:t>
      </w:r>
    </w:p>
    <w:p w14:paraId="05B658BA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Физика: электронная коллекция опытов.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http://www.school.edu.ru/projects/physicexp</w:t>
      </w:r>
    </w:p>
    <w:p w14:paraId="4956E0EE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Каталог ссылок на ресурсы о физике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http://www.ivanovo.ac.ru/phys</w:t>
      </w:r>
    </w:p>
    <w:p w14:paraId="204555F3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Бесплатные обучающие программы по физике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http://www.history.ru/freeph.htm</w:t>
      </w:r>
    </w:p>
    <w:p w14:paraId="497BE2F4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Лабораторные работы по физике. Виртуальные лабораторные работы.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http://phdep.ifmo.ru</w:t>
      </w:r>
    </w:p>
    <w:p w14:paraId="63B4AE21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Анимация физических процессов объяснениями.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http://physics.nad.ru</w:t>
      </w:r>
    </w:p>
    <w:p w14:paraId="14CA5E56">
      <w:pPr>
        <w:pStyle w:val="14"/>
        <w:keepNext w:val="0"/>
        <w:keepLines w:val="0"/>
        <w:widowControl/>
        <w:suppressLineNumbers w:val="0"/>
        <w:spacing w:before="0" w:beforeAutospacing="0" w:after="150" w:afterAutospacing="0"/>
        <w:ind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Физическая энциклопедия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http://www.elmagn.chalmers.se/%7eigor</w:t>
      </w:r>
    </w:p>
    <w:p w14:paraId="7EB254CE">
      <w:pPr>
        <w:sectPr>
          <w:pgSz w:w="11906" w:h="16383"/>
          <w:cols w:space="720" w:num="1"/>
        </w:sectPr>
      </w:pPr>
    </w:p>
    <w:bookmarkEnd w:id="19"/>
    <w:bookmarkEnd w:id="20"/>
    <w:p w14:paraId="6C74D3A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4FB5CA7"/>
    <w:rsid w:val="7FED2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2025-08-27T08:59:00Z</dcterms:created>
  <dc:creator>1</dc:creator>
  <cp:lastModifiedBy>1</cp:lastModifiedBy>
  <dcterms:modified xsi:type="dcterms:W3CDTF">2025-09-10T11:58:12Z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999E09394E1D4FAC9BED3F30FF678969_12</vt:lpwstr>
  </property>
</Properties>
</file>