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09AA">
      <w:pPr>
        <w:spacing w:before="78" w:line="261" w:lineRule="auto"/>
        <w:ind w:left="294" w:right="9" w:firstLine="0"/>
        <w:jc w:val="center"/>
        <w:rPr>
          <w:rFonts w:hint="default"/>
          <w:b/>
          <w:sz w:val="24"/>
          <w:lang w:val="ru-RU"/>
        </w:rPr>
      </w:pPr>
      <w:r>
        <w:rPr>
          <w:b/>
          <w:sz w:val="24"/>
        </w:rPr>
        <w:t>МУНИЦИПАЛЬНОЕ</w:t>
      </w:r>
      <w:r>
        <w:rPr>
          <w:b/>
          <w:spacing w:val="-12"/>
          <w:sz w:val="24"/>
        </w:rPr>
        <w:t xml:space="preserve"> </w:t>
      </w:r>
      <w:r>
        <w:rPr>
          <w:b/>
          <w:sz w:val="24"/>
        </w:rPr>
        <w:t>БЮДЖЕТНОЕ</w:t>
      </w:r>
      <w:r>
        <w:rPr>
          <w:b/>
          <w:spacing w:val="-10"/>
          <w:sz w:val="24"/>
        </w:rPr>
        <w:t xml:space="preserve"> </w:t>
      </w:r>
      <w:r>
        <w:rPr>
          <w:b/>
          <w:sz w:val="24"/>
        </w:rPr>
        <w:t>ОБЩЕОБРАЗОВАТЕЛЬНОЕ</w:t>
      </w:r>
      <w:r>
        <w:rPr>
          <w:b/>
          <w:spacing w:val="-10"/>
          <w:sz w:val="24"/>
        </w:rPr>
        <w:t xml:space="preserve"> </w:t>
      </w:r>
      <w:r>
        <w:rPr>
          <w:b/>
          <w:sz w:val="24"/>
        </w:rPr>
        <w:t xml:space="preserve">УЧРЕЖДЕНИЕ </w:t>
      </w:r>
      <w:r>
        <w:rPr>
          <w:b/>
          <w:spacing w:val="-2"/>
          <w:sz w:val="24"/>
          <w:lang w:val="ru-RU"/>
        </w:rPr>
        <w:t>ПЕТРОВСКАЯ</w:t>
      </w:r>
    </w:p>
    <w:p w14:paraId="241FBC33">
      <w:pPr>
        <w:spacing w:before="0" w:line="272" w:lineRule="exact"/>
        <w:ind w:left="294" w:right="1" w:firstLine="0"/>
        <w:jc w:val="center"/>
        <w:rPr>
          <w:b/>
          <w:sz w:val="24"/>
        </w:rPr>
      </w:pPr>
      <w:r>
        <w:rPr>
          <w:b/>
          <w:sz w:val="24"/>
        </w:rPr>
        <w:t>СРЕДНЯЯ</w:t>
      </w:r>
      <w:r>
        <w:rPr>
          <w:b/>
          <w:spacing w:val="52"/>
          <w:sz w:val="24"/>
        </w:rPr>
        <w:t xml:space="preserve"> </w:t>
      </w:r>
      <w:r>
        <w:rPr>
          <w:b/>
          <w:sz w:val="24"/>
        </w:rPr>
        <w:t>ОБЩЕОБРАЗОВАТЕЛЬНАЯ</w:t>
      </w:r>
      <w:r>
        <w:rPr>
          <w:b/>
          <w:spacing w:val="-6"/>
          <w:sz w:val="24"/>
        </w:rPr>
        <w:t xml:space="preserve"> </w:t>
      </w:r>
      <w:r>
        <w:rPr>
          <w:b/>
          <w:spacing w:val="-2"/>
          <w:sz w:val="24"/>
        </w:rPr>
        <w:t>ШКОЛА</w:t>
      </w:r>
    </w:p>
    <w:p w14:paraId="5B778506">
      <w:pPr>
        <w:pStyle w:val="4"/>
        <w:ind w:left="0" w:firstLine="0"/>
        <w:jc w:val="left"/>
        <w:rPr>
          <w:b/>
          <w:sz w:val="20"/>
        </w:rPr>
      </w:pPr>
    </w:p>
    <w:p w14:paraId="237044C8">
      <w:pPr>
        <w:pStyle w:val="4"/>
        <w:ind w:left="0" w:firstLine="0"/>
        <w:jc w:val="left"/>
        <w:rPr>
          <w:b/>
          <w:sz w:val="20"/>
        </w:rPr>
      </w:pPr>
    </w:p>
    <w:p w14:paraId="3FA458B7">
      <w:pPr>
        <w:pStyle w:val="4"/>
        <w:ind w:left="0" w:firstLine="0"/>
        <w:jc w:val="left"/>
        <w:rPr>
          <w:b/>
          <w:sz w:val="20"/>
        </w:rPr>
      </w:pPr>
    </w:p>
    <w:p w14:paraId="65F61155">
      <w:pPr>
        <w:pStyle w:val="4"/>
        <w:ind w:left="0" w:firstLine="0"/>
        <w:jc w:val="left"/>
        <w:rPr>
          <w:b/>
          <w:sz w:val="20"/>
        </w:rPr>
      </w:pPr>
    </w:p>
    <w:p w14:paraId="5E5258CA">
      <w:pPr>
        <w:pStyle w:val="4"/>
        <w:spacing w:before="221"/>
        <w:ind w:left="0" w:firstLine="0"/>
        <w:jc w:val="left"/>
        <w:rPr>
          <w:b/>
          <w:sz w:val="20"/>
        </w:rPr>
      </w:pPr>
    </w:p>
    <w:tbl>
      <w:tblPr>
        <w:tblStyle w:val="6"/>
        <w:tblW w:w="0" w:type="auto"/>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13"/>
        <w:gridCol w:w="4685"/>
      </w:tblGrid>
      <w:tr w14:paraId="7617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6" w:hRule="atLeast"/>
        </w:trPr>
        <w:tc>
          <w:tcPr>
            <w:tcW w:w="5413" w:type="dxa"/>
          </w:tcPr>
          <w:p w14:paraId="5A171700">
            <w:pPr>
              <w:pStyle w:val="14"/>
              <w:spacing w:line="263" w:lineRule="exact"/>
              <w:ind w:left="50"/>
              <w:rPr>
                <w:sz w:val="24"/>
              </w:rPr>
            </w:pPr>
            <w:r>
              <w:rPr>
                <w:spacing w:val="-2"/>
                <w:sz w:val="24"/>
              </w:rPr>
              <w:t>РАССМОТРЕНА</w:t>
            </w:r>
          </w:p>
          <w:p w14:paraId="5A45B727">
            <w:pPr>
              <w:pStyle w:val="14"/>
              <w:ind w:left="50" w:right="655"/>
              <w:rPr>
                <w:sz w:val="24"/>
              </w:rPr>
            </w:pPr>
            <w:r>
              <w:rPr>
                <w:sz w:val="24"/>
              </w:rPr>
              <w:t>на</w:t>
            </w:r>
            <w:r>
              <w:rPr>
                <w:spacing w:val="-8"/>
                <w:sz w:val="24"/>
              </w:rPr>
              <w:t xml:space="preserve"> </w:t>
            </w:r>
            <w:r>
              <w:rPr>
                <w:sz w:val="24"/>
              </w:rPr>
              <w:t>заседании</w:t>
            </w:r>
            <w:r>
              <w:rPr>
                <w:spacing w:val="-7"/>
                <w:sz w:val="24"/>
              </w:rPr>
              <w:t xml:space="preserve"> </w:t>
            </w:r>
            <w:r>
              <w:rPr>
                <w:sz w:val="24"/>
              </w:rPr>
              <w:t>педагогического</w:t>
            </w:r>
            <w:r>
              <w:rPr>
                <w:spacing w:val="-6"/>
                <w:sz w:val="24"/>
              </w:rPr>
              <w:t xml:space="preserve"> </w:t>
            </w:r>
            <w:r>
              <w:rPr>
                <w:sz w:val="24"/>
              </w:rPr>
              <w:t>совета протокол</w:t>
            </w:r>
            <w:r>
              <w:rPr>
                <w:spacing w:val="-5"/>
                <w:sz w:val="24"/>
              </w:rPr>
              <w:t xml:space="preserve"> </w:t>
            </w:r>
            <w:r>
              <w:rPr>
                <w:sz w:val="24"/>
              </w:rPr>
              <w:t>№</w:t>
            </w:r>
            <w:r>
              <w:rPr>
                <w:spacing w:val="-6"/>
                <w:sz w:val="24"/>
              </w:rPr>
              <w:t xml:space="preserve"> </w:t>
            </w:r>
            <w:r>
              <w:rPr>
                <w:sz w:val="24"/>
              </w:rPr>
              <w:t>1</w:t>
            </w:r>
            <w:r>
              <w:rPr>
                <w:spacing w:val="-5"/>
                <w:sz w:val="24"/>
              </w:rPr>
              <w:t xml:space="preserve"> </w:t>
            </w:r>
            <w:r>
              <w:rPr>
                <w:sz w:val="24"/>
              </w:rPr>
              <w:t>от</w:t>
            </w:r>
            <w:r>
              <w:rPr>
                <w:spacing w:val="-4"/>
                <w:sz w:val="24"/>
              </w:rPr>
              <w:t xml:space="preserve"> </w:t>
            </w:r>
            <w:r>
              <w:rPr>
                <w:sz w:val="24"/>
              </w:rPr>
              <w:t>«</w:t>
            </w:r>
            <w:r>
              <w:rPr>
                <w:rFonts w:hint="default"/>
                <w:sz w:val="24"/>
                <w:lang w:val="ru-RU"/>
              </w:rPr>
              <w:t>28</w:t>
            </w:r>
            <w:r>
              <w:rPr>
                <w:sz w:val="24"/>
              </w:rPr>
              <w:t>»</w:t>
            </w:r>
            <w:r>
              <w:rPr>
                <w:spacing w:val="-10"/>
                <w:sz w:val="24"/>
              </w:rPr>
              <w:t xml:space="preserve"> </w:t>
            </w:r>
            <w:r>
              <w:rPr>
                <w:sz w:val="24"/>
              </w:rPr>
              <w:t>августа</w:t>
            </w:r>
            <w:r>
              <w:rPr>
                <w:spacing w:val="-6"/>
                <w:sz w:val="24"/>
              </w:rPr>
              <w:t xml:space="preserve"> </w:t>
            </w:r>
            <w:r>
              <w:rPr>
                <w:sz w:val="24"/>
              </w:rPr>
              <w:t>2024</w:t>
            </w:r>
            <w:r>
              <w:rPr>
                <w:spacing w:val="-5"/>
                <w:sz w:val="24"/>
              </w:rPr>
              <w:t xml:space="preserve"> </w:t>
            </w:r>
            <w:r>
              <w:rPr>
                <w:sz w:val="24"/>
              </w:rPr>
              <w:t>г.</w:t>
            </w:r>
          </w:p>
        </w:tc>
        <w:tc>
          <w:tcPr>
            <w:tcW w:w="4685" w:type="dxa"/>
          </w:tcPr>
          <w:p w14:paraId="521D20B3">
            <w:pPr>
              <w:pStyle w:val="14"/>
              <w:spacing w:line="263" w:lineRule="exact"/>
              <w:ind w:right="51"/>
              <w:jc w:val="right"/>
              <w:rPr>
                <w:sz w:val="24"/>
              </w:rPr>
            </w:pPr>
            <w:r>
              <w:rPr>
                <w:spacing w:val="-2"/>
                <w:sz w:val="24"/>
              </w:rPr>
              <w:t>УТВЕРЖДАЮ</w:t>
            </w:r>
          </w:p>
          <w:p w14:paraId="5BDAC055">
            <w:pPr>
              <w:pStyle w:val="14"/>
              <w:spacing w:line="274" w:lineRule="exact"/>
              <w:ind w:left="1545" w:firstLine="1303"/>
              <w:rPr>
                <w:sz w:val="24"/>
              </w:rPr>
            </w:pPr>
            <w:r>
              <w:rPr>
                <w:spacing w:val="-2"/>
                <w:sz w:val="24"/>
              </w:rPr>
              <w:t>приказ</w:t>
            </w:r>
            <w:r>
              <w:rPr>
                <w:spacing w:val="-7"/>
                <w:sz w:val="24"/>
              </w:rPr>
              <w:t xml:space="preserve"> </w:t>
            </w:r>
            <w:r>
              <w:rPr>
                <w:spacing w:val="-2"/>
                <w:sz w:val="24"/>
              </w:rPr>
              <w:t>директора</w:t>
            </w:r>
          </w:p>
          <w:p w14:paraId="655AAF6D">
            <w:pPr>
              <w:pStyle w:val="14"/>
              <w:spacing w:line="264" w:lineRule="exact"/>
              <w:ind w:left="1720" w:right="49" w:hanging="176"/>
              <w:jc w:val="right"/>
              <w:rPr>
                <w:rFonts w:hint="default"/>
                <w:sz w:val="24"/>
                <w:lang w:val="ru-RU"/>
              </w:rPr>
            </w:pPr>
            <w:r>
              <w:rPr>
                <w:sz w:val="24"/>
              </w:rPr>
              <w:t>МБОУ</w:t>
            </w:r>
            <w:r>
              <w:rPr>
                <w:spacing w:val="-15"/>
                <w:sz w:val="24"/>
              </w:rPr>
              <w:t xml:space="preserve"> </w:t>
            </w:r>
            <w:r>
              <w:rPr>
                <w:sz w:val="24"/>
                <w:lang w:val="ru-RU"/>
              </w:rPr>
              <w:t>Петровской</w:t>
            </w:r>
            <w:r>
              <w:rPr>
                <w:rFonts w:hint="default"/>
                <w:sz w:val="24"/>
                <w:lang w:val="ru-RU"/>
              </w:rPr>
              <w:t xml:space="preserve"> </w:t>
            </w:r>
            <w:r>
              <w:rPr>
                <w:sz w:val="24"/>
              </w:rPr>
              <w:t>СОШ от</w:t>
            </w:r>
            <w:r>
              <w:rPr>
                <w:spacing w:val="3"/>
                <w:sz w:val="24"/>
              </w:rPr>
              <w:t xml:space="preserve"> </w:t>
            </w:r>
            <w:r>
              <w:rPr>
                <w:sz w:val="24"/>
              </w:rPr>
              <w:t>«</w:t>
            </w:r>
            <w:r>
              <w:rPr>
                <w:rFonts w:hint="default"/>
                <w:sz w:val="24"/>
                <w:lang w:val="ru-RU"/>
              </w:rPr>
              <w:t>28</w:t>
            </w:r>
            <w:r>
              <w:rPr>
                <w:sz w:val="24"/>
              </w:rPr>
              <w:t>»</w:t>
            </w:r>
            <w:r>
              <w:rPr>
                <w:spacing w:val="-12"/>
                <w:sz w:val="24"/>
              </w:rPr>
              <w:t xml:space="preserve"> </w:t>
            </w:r>
            <w:r>
              <w:rPr>
                <w:sz w:val="24"/>
              </w:rPr>
              <w:t>августа</w:t>
            </w:r>
            <w:r>
              <w:rPr>
                <w:spacing w:val="-1"/>
                <w:sz w:val="24"/>
              </w:rPr>
              <w:t xml:space="preserve"> </w:t>
            </w:r>
            <w:r>
              <w:rPr>
                <w:sz w:val="24"/>
              </w:rPr>
              <w:t>2024</w:t>
            </w:r>
            <w:r>
              <w:rPr>
                <w:spacing w:val="-1"/>
                <w:sz w:val="24"/>
              </w:rPr>
              <w:t xml:space="preserve"> </w:t>
            </w:r>
            <w:r>
              <w:rPr>
                <w:sz w:val="24"/>
              </w:rPr>
              <w:t>г.</w:t>
            </w:r>
            <w:r>
              <w:rPr>
                <w:spacing w:val="-2"/>
                <w:sz w:val="24"/>
              </w:rPr>
              <w:t xml:space="preserve"> </w:t>
            </w:r>
            <w:r>
              <w:rPr>
                <w:sz w:val="24"/>
              </w:rPr>
              <w:t>№</w:t>
            </w:r>
            <w:r>
              <w:rPr>
                <w:spacing w:val="-2"/>
                <w:sz w:val="24"/>
              </w:rPr>
              <w:t xml:space="preserve"> </w:t>
            </w:r>
            <w:r>
              <w:rPr>
                <w:rFonts w:hint="default"/>
                <w:spacing w:val="-5"/>
                <w:sz w:val="24"/>
                <w:lang w:val="ru-RU"/>
              </w:rPr>
              <w:t>86</w:t>
            </w:r>
          </w:p>
        </w:tc>
      </w:tr>
    </w:tbl>
    <w:p w14:paraId="3C3D4E99">
      <w:pPr>
        <w:pStyle w:val="4"/>
        <w:ind w:left="0" w:firstLine="0"/>
        <w:jc w:val="left"/>
        <w:rPr>
          <w:b/>
          <w:sz w:val="32"/>
        </w:rPr>
      </w:pPr>
    </w:p>
    <w:p w14:paraId="2A216175">
      <w:pPr>
        <w:pStyle w:val="4"/>
        <w:ind w:left="0" w:firstLine="0"/>
        <w:jc w:val="left"/>
        <w:rPr>
          <w:b/>
          <w:sz w:val="32"/>
        </w:rPr>
      </w:pPr>
    </w:p>
    <w:p w14:paraId="5052F918">
      <w:pPr>
        <w:pStyle w:val="4"/>
        <w:ind w:left="0" w:firstLine="0"/>
        <w:jc w:val="left"/>
        <w:rPr>
          <w:b/>
          <w:sz w:val="32"/>
        </w:rPr>
      </w:pPr>
    </w:p>
    <w:p w14:paraId="61E3DBA4">
      <w:pPr>
        <w:pStyle w:val="4"/>
        <w:ind w:left="0" w:firstLine="0"/>
        <w:jc w:val="left"/>
        <w:rPr>
          <w:b/>
          <w:sz w:val="32"/>
        </w:rPr>
      </w:pPr>
    </w:p>
    <w:p w14:paraId="7BA76422">
      <w:pPr>
        <w:pStyle w:val="4"/>
        <w:ind w:left="0" w:firstLine="0"/>
        <w:jc w:val="left"/>
        <w:rPr>
          <w:b/>
          <w:sz w:val="32"/>
        </w:rPr>
      </w:pPr>
    </w:p>
    <w:p w14:paraId="188E2261">
      <w:pPr>
        <w:pStyle w:val="4"/>
        <w:ind w:left="0" w:firstLine="0"/>
        <w:jc w:val="left"/>
        <w:rPr>
          <w:b/>
          <w:sz w:val="32"/>
        </w:rPr>
      </w:pPr>
    </w:p>
    <w:p w14:paraId="4A4C4426">
      <w:pPr>
        <w:pStyle w:val="4"/>
        <w:spacing w:before="319"/>
        <w:ind w:left="0" w:firstLine="0"/>
        <w:jc w:val="left"/>
        <w:rPr>
          <w:b/>
          <w:sz w:val="32"/>
        </w:rPr>
      </w:pPr>
    </w:p>
    <w:p w14:paraId="21AEC90C">
      <w:pPr>
        <w:pStyle w:val="11"/>
        <w:spacing w:before="1" w:line="360" w:lineRule="auto"/>
        <w:ind w:right="8"/>
      </w:pPr>
      <w:r>
        <w:t>ОСНОВНАЯ</w:t>
      </w:r>
      <w:r>
        <w:rPr>
          <w:spacing w:val="-19"/>
        </w:rPr>
        <w:t xml:space="preserve"> </w:t>
      </w:r>
      <w:r>
        <w:t>ОБЩЕОБРАЗОВАТЕЛЬНАЯ</w:t>
      </w:r>
      <w:r>
        <w:rPr>
          <w:spacing w:val="-19"/>
        </w:rPr>
        <w:t xml:space="preserve"> </w:t>
      </w:r>
      <w:r>
        <w:t>ПРОГРАММА НАЧАЛЬНОГО ОБЩЕГО ОБРАЗОВАНИЯ</w:t>
      </w:r>
    </w:p>
    <w:p w14:paraId="090125B1">
      <w:pPr>
        <w:pStyle w:val="4"/>
        <w:spacing w:before="184"/>
        <w:ind w:left="0" w:firstLine="0"/>
        <w:jc w:val="left"/>
        <w:rPr>
          <w:b/>
          <w:sz w:val="32"/>
        </w:rPr>
      </w:pPr>
    </w:p>
    <w:p w14:paraId="2A2C2767">
      <w:pPr>
        <w:pStyle w:val="11"/>
      </w:pPr>
      <w:r>
        <w:t>на</w:t>
      </w:r>
      <w:r>
        <w:rPr>
          <w:spacing w:val="-10"/>
        </w:rPr>
        <w:t xml:space="preserve"> </w:t>
      </w:r>
      <w:r>
        <w:t>2024-2025</w:t>
      </w:r>
      <w:r>
        <w:rPr>
          <w:spacing w:val="-11"/>
        </w:rPr>
        <w:t xml:space="preserve"> </w:t>
      </w:r>
      <w:r>
        <w:t>учебный</w:t>
      </w:r>
      <w:r>
        <w:rPr>
          <w:spacing w:val="-11"/>
        </w:rPr>
        <w:t xml:space="preserve"> </w:t>
      </w:r>
      <w:r>
        <w:rPr>
          <w:spacing w:val="-5"/>
        </w:rPr>
        <w:t>год</w:t>
      </w:r>
    </w:p>
    <w:p w14:paraId="6D770FB5">
      <w:pPr>
        <w:pStyle w:val="4"/>
        <w:ind w:left="0" w:firstLine="0"/>
        <w:jc w:val="left"/>
        <w:rPr>
          <w:b/>
          <w:sz w:val="32"/>
        </w:rPr>
      </w:pPr>
    </w:p>
    <w:p w14:paraId="7DA9A932">
      <w:pPr>
        <w:pStyle w:val="4"/>
        <w:ind w:left="0" w:firstLine="0"/>
        <w:jc w:val="left"/>
        <w:rPr>
          <w:b/>
          <w:sz w:val="32"/>
        </w:rPr>
      </w:pPr>
    </w:p>
    <w:p w14:paraId="1EA7BDF2">
      <w:pPr>
        <w:pStyle w:val="4"/>
        <w:ind w:left="0" w:firstLine="0"/>
        <w:jc w:val="left"/>
        <w:rPr>
          <w:b/>
          <w:sz w:val="32"/>
        </w:rPr>
      </w:pPr>
    </w:p>
    <w:p w14:paraId="2D2C8C20">
      <w:pPr>
        <w:pStyle w:val="4"/>
        <w:ind w:left="0" w:firstLine="0"/>
        <w:jc w:val="left"/>
        <w:rPr>
          <w:b/>
          <w:sz w:val="32"/>
        </w:rPr>
      </w:pPr>
    </w:p>
    <w:p w14:paraId="73805228">
      <w:pPr>
        <w:pStyle w:val="4"/>
        <w:ind w:left="0" w:firstLine="0"/>
        <w:jc w:val="left"/>
        <w:rPr>
          <w:b/>
          <w:sz w:val="32"/>
        </w:rPr>
      </w:pPr>
    </w:p>
    <w:p w14:paraId="02920F92">
      <w:pPr>
        <w:pStyle w:val="4"/>
        <w:ind w:left="0" w:firstLine="0"/>
        <w:jc w:val="left"/>
        <w:rPr>
          <w:b/>
          <w:sz w:val="32"/>
        </w:rPr>
      </w:pPr>
    </w:p>
    <w:p w14:paraId="40D833AD">
      <w:pPr>
        <w:pStyle w:val="4"/>
        <w:ind w:left="0" w:firstLine="0"/>
        <w:jc w:val="left"/>
        <w:rPr>
          <w:b/>
          <w:sz w:val="32"/>
        </w:rPr>
      </w:pPr>
    </w:p>
    <w:p w14:paraId="1B448B05">
      <w:pPr>
        <w:pStyle w:val="4"/>
        <w:ind w:left="0" w:firstLine="0"/>
        <w:jc w:val="left"/>
        <w:rPr>
          <w:b/>
          <w:sz w:val="32"/>
        </w:rPr>
      </w:pPr>
    </w:p>
    <w:p w14:paraId="12F4BE5E">
      <w:pPr>
        <w:pStyle w:val="4"/>
        <w:ind w:left="0" w:firstLine="0"/>
        <w:jc w:val="left"/>
        <w:rPr>
          <w:b/>
          <w:sz w:val="32"/>
        </w:rPr>
      </w:pPr>
    </w:p>
    <w:p w14:paraId="6F3B19CB">
      <w:pPr>
        <w:pStyle w:val="4"/>
        <w:ind w:left="0" w:firstLine="0"/>
        <w:jc w:val="left"/>
        <w:rPr>
          <w:b/>
          <w:sz w:val="32"/>
        </w:rPr>
      </w:pPr>
    </w:p>
    <w:p w14:paraId="63815F80">
      <w:pPr>
        <w:pStyle w:val="4"/>
        <w:ind w:left="0" w:firstLine="0"/>
        <w:jc w:val="left"/>
        <w:rPr>
          <w:b/>
          <w:sz w:val="32"/>
        </w:rPr>
      </w:pPr>
    </w:p>
    <w:p w14:paraId="08B08057">
      <w:pPr>
        <w:pStyle w:val="4"/>
        <w:ind w:left="0" w:firstLine="0"/>
        <w:jc w:val="left"/>
        <w:rPr>
          <w:b/>
          <w:sz w:val="32"/>
        </w:rPr>
      </w:pPr>
    </w:p>
    <w:p w14:paraId="61269CBC">
      <w:pPr>
        <w:pStyle w:val="4"/>
        <w:ind w:left="0" w:firstLine="0"/>
        <w:jc w:val="left"/>
        <w:rPr>
          <w:b/>
          <w:sz w:val="32"/>
        </w:rPr>
      </w:pPr>
    </w:p>
    <w:p w14:paraId="0B8A7B89">
      <w:pPr>
        <w:pStyle w:val="4"/>
        <w:ind w:left="0" w:firstLine="0"/>
        <w:jc w:val="left"/>
        <w:rPr>
          <w:b/>
          <w:sz w:val="32"/>
        </w:rPr>
      </w:pPr>
    </w:p>
    <w:p w14:paraId="36945AF1">
      <w:pPr>
        <w:pStyle w:val="4"/>
        <w:spacing w:before="138"/>
        <w:ind w:left="0" w:firstLine="0"/>
        <w:jc w:val="left"/>
        <w:rPr>
          <w:b/>
          <w:sz w:val="32"/>
        </w:rPr>
      </w:pPr>
    </w:p>
    <w:p w14:paraId="1DA3467A">
      <w:pPr>
        <w:pStyle w:val="4"/>
        <w:spacing w:before="1" w:line="242" w:lineRule="auto"/>
        <w:ind w:right="4232"/>
        <w:jc w:val="center"/>
        <w:rPr>
          <w:rFonts w:hint="default"/>
          <w:lang w:val="ru-RU"/>
        </w:rPr>
      </w:pPr>
      <w:r>
        <w:rPr>
          <w:rFonts w:hint="default"/>
          <w:lang w:val="ru-RU"/>
        </w:rPr>
        <w:t xml:space="preserve">                                      </w:t>
      </w:r>
      <w:r>
        <w:t>х.</w:t>
      </w:r>
      <w:r>
        <w:rPr>
          <w:spacing w:val="-18"/>
        </w:rPr>
        <w:t xml:space="preserve"> </w:t>
      </w:r>
      <w:r>
        <w:rPr>
          <w:lang w:val="ru-RU"/>
        </w:rPr>
        <w:t>Нижнепетровский</w:t>
      </w:r>
      <w:r>
        <w:t xml:space="preserve"> </w:t>
      </w:r>
      <w:r>
        <w:rPr>
          <w:rFonts w:hint="default"/>
          <w:lang w:val="ru-RU"/>
        </w:rPr>
        <w:t xml:space="preserve"> </w:t>
      </w:r>
    </w:p>
    <w:p w14:paraId="1CCF9117">
      <w:pPr>
        <w:pStyle w:val="4"/>
        <w:spacing w:before="1" w:line="242" w:lineRule="auto"/>
        <w:ind w:right="4232"/>
        <w:jc w:val="center"/>
      </w:pPr>
      <w:r>
        <w:rPr>
          <w:rFonts w:hint="default"/>
          <w:lang w:val="ru-RU"/>
        </w:rPr>
        <w:t xml:space="preserve">                                       </w:t>
      </w:r>
      <w:r>
        <w:rPr>
          <w:spacing w:val="-2"/>
        </w:rPr>
        <w:t>2024г</w:t>
      </w:r>
    </w:p>
    <w:p w14:paraId="3F537DD2">
      <w:pPr>
        <w:pStyle w:val="4"/>
        <w:spacing w:after="0" w:line="242" w:lineRule="auto"/>
        <w:jc w:val="right"/>
        <w:sectPr>
          <w:type w:val="continuous"/>
          <w:pgSz w:w="11920" w:h="16850"/>
          <w:pgMar w:top="760" w:right="283" w:bottom="280" w:left="566" w:header="720" w:footer="720" w:gutter="0"/>
          <w:cols w:space="720" w:num="1"/>
        </w:sectPr>
      </w:pPr>
    </w:p>
    <w:p w14:paraId="633EEC08">
      <w:pPr>
        <w:pStyle w:val="2"/>
        <w:spacing w:before="250"/>
        <w:ind w:left="294" w:right="12"/>
        <w:jc w:val="center"/>
      </w:pPr>
      <w:bookmarkStart w:id="0" w:name="Содержание"/>
      <w:bookmarkEnd w:id="0"/>
      <w:r>
        <w:rPr>
          <w:spacing w:val="-2"/>
        </w:rPr>
        <w:t>Содержание</w:t>
      </w:r>
    </w:p>
    <w:sdt>
      <w:sdtPr>
        <w:id w:val="147456750"/>
        <w:docPartObj>
          <w:docPartGallery w:val="Table of Contents"/>
          <w:docPartUnique/>
        </w:docPartObj>
      </w:sdtPr>
      <w:sdtContent>
        <w:p w14:paraId="5DEA98E6">
          <w:pPr>
            <w:pStyle w:val="7"/>
            <w:numPr>
              <w:ilvl w:val="0"/>
              <w:numId w:val="1"/>
            </w:numPr>
            <w:tabs>
              <w:tab w:val="left" w:pos="849"/>
              <w:tab w:val="left" w:leader="dot" w:pos="10627"/>
            </w:tabs>
            <w:spacing w:before="365" w:after="0" w:line="240" w:lineRule="auto"/>
            <w:ind w:left="849" w:right="0" w:hanging="285"/>
            <w:jc w:val="left"/>
          </w:pPr>
          <w:r>
            <w:fldChar w:fldCharType="begin"/>
          </w:r>
          <w:r>
            <w:instrText xml:space="preserve"> HYPERLINK \l "_bookmark0" </w:instrText>
          </w:r>
          <w:r>
            <w:fldChar w:fldCharType="separate"/>
          </w:r>
          <w:r>
            <w:t>Общие</w:t>
          </w:r>
          <w:r>
            <w:rPr>
              <w:spacing w:val="-7"/>
            </w:rPr>
            <w:t xml:space="preserve"> </w:t>
          </w:r>
          <w:r>
            <w:rPr>
              <w:spacing w:val="-2"/>
            </w:rPr>
            <w:t>положения</w:t>
          </w:r>
          <w:r>
            <w:tab/>
          </w:r>
          <w:r>
            <w:rPr>
              <w:spacing w:val="-12"/>
            </w:rPr>
            <w:t>3</w:t>
          </w:r>
          <w:r>
            <w:rPr>
              <w:spacing w:val="-12"/>
            </w:rPr>
            <w:fldChar w:fldCharType="end"/>
          </w:r>
        </w:p>
        <w:p w14:paraId="7E54F790">
          <w:pPr>
            <w:pStyle w:val="7"/>
            <w:numPr>
              <w:ilvl w:val="0"/>
              <w:numId w:val="1"/>
            </w:numPr>
            <w:tabs>
              <w:tab w:val="left" w:pos="849"/>
              <w:tab w:val="left" w:leader="dot" w:pos="10627"/>
            </w:tabs>
            <w:spacing w:before="48" w:after="0" w:line="240" w:lineRule="auto"/>
            <w:ind w:left="849" w:right="0" w:hanging="285"/>
            <w:jc w:val="left"/>
          </w:pPr>
          <w:r>
            <w:fldChar w:fldCharType="begin"/>
          </w:r>
          <w:r>
            <w:instrText xml:space="preserve"> HYPERLINK \l "_bookmark1" </w:instrText>
          </w:r>
          <w:r>
            <w:fldChar w:fldCharType="separate"/>
          </w:r>
          <w:r>
            <w:t>Целевой</w:t>
          </w:r>
          <w:r>
            <w:rPr>
              <w:spacing w:val="-13"/>
            </w:rPr>
            <w:t xml:space="preserve"> </w:t>
          </w:r>
          <w:r>
            <w:rPr>
              <w:spacing w:val="-2"/>
            </w:rPr>
            <w:t>раздел</w:t>
          </w:r>
          <w:r>
            <w:tab/>
          </w:r>
          <w:r>
            <w:rPr>
              <w:spacing w:val="-10"/>
            </w:rPr>
            <w:t>6</w:t>
          </w:r>
          <w:r>
            <w:rPr>
              <w:spacing w:val="-10"/>
            </w:rPr>
            <w:fldChar w:fldCharType="end"/>
          </w:r>
        </w:p>
        <w:p w14:paraId="5B64DAB9">
          <w:pPr>
            <w:pStyle w:val="9"/>
            <w:numPr>
              <w:ilvl w:val="1"/>
              <w:numId w:val="1"/>
            </w:numPr>
            <w:tabs>
              <w:tab w:val="left" w:pos="1281"/>
              <w:tab w:val="left" w:leader="dot" w:pos="10627"/>
            </w:tabs>
            <w:spacing w:before="47" w:after="0" w:line="240" w:lineRule="auto"/>
            <w:ind w:left="1281" w:right="0" w:hanging="496"/>
            <w:jc w:val="left"/>
          </w:pPr>
          <w:r>
            <w:fldChar w:fldCharType="begin"/>
          </w:r>
          <w:r>
            <w:instrText xml:space="preserve"> HYPERLINK \l "_bookmark2" </w:instrText>
          </w:r>
          <w:r>
            <w:fldChar w:fldCharType="separate"/>
          </w:r>
          <w:r>
            <w:t>Пояснительная</w:t>
          </w:r>
          <w:r>
            <w:rPr>
              <w:spacing w:val="-14"/>
            </w:rPr>
            <w:t xml:space="preserve"> </w:t>
          </w:r>
          <w:r>
            <w:rPr>
              <w:spacing w:val="-2"/>
            </w:rPr>
            <w:t>записка</w:t>
          </w:r>
          <w:r>
            <w:tab/>
          </w:r>
          <w:r>
            <w:rPr>
              <w:spacing w:val="-10"/>
            </w:rPr>
            <w:t>6</w:t>
          </w:r>
          <w:r>
            <w:rPr>
              <w:spacing w:val="-10"/>
            </w:rPr>
            <w:fldChar w:fldCharType="end"/>
          </w:r>
        </w:p>
        <w:p w14:paraId="3FA6C225">
          <w:pPr>
            <w:pStyle w:val="9"/>
            <w:numPr>
              <w:ilvl w:val="1"/>
              <w:numId w:val="1"/>
            </w:numPr>
            <w:tabs>
              <w:tab w:val="left" w:pos="1279"/>
              <w:tab w:val="left" w:leader="dot" w:pos="10627"/>
            </w:tabs>
            <w:spacing w:before="149" w:after="0" w:line="240" w:lineRule="auto"/>
            <w:ind w:left="1279" w:right="0" w:hanging="494"/>
            <w:jc w:val="left"/>
          </w:pPr>
          <w:r>
            <w:fldChar w:fldCharType="begin"/>
          </w:r>
          <w:r>
            <w:instrText xml:space="preserve"> HYPERLINK \l "_bookmark3" </w:instrText>
          </w:r>
          <w:r>
            <w:fldChar w:fldCharType="separate"/>
          </w:r>
          <w:r>
            <w:t>Планируемые</w:t>
          </w:r>
          <w:r>
            <w:rPr>
              <w:spacing w:val="-12"/>
            </w:rPr>
            <w:t xml:space="preserve"> </w:t>
          </w:r>
          <w:r>
            <w:t>результаты</w:t>
          </w:r>
          <w:r>
            <w:rPr>
              <w:spacing w:val="-13"/>
            </w:rPr>
            <w:t xml:space="preserve"> </w:t>
          </w:r>
          <w:r>
            <w:t>освоения</w:t>
          </w:r>
          <w:r>
            <w:rPr>
              <w:spacing w:val="-10"/>
            </w:rPr>
            <w:t xml:space="preserve"> </w:t>
          </w:r>
          <w:r>
            <w:t>ООП</w:t>
          </w:r>
          <w:r>
            <w:rPr>
              <w:spacing w:val="-12"/>
            </w:rPr>
            <w:t xml:space="preserve"> </w:t>
          </w:r>
          <w:r>
            <w:rPr>
              <w:spacing w:val="-5"/>
            </w:rPr>
            <w:t>НОО</w:t>
          </w:r>
          <w:r>
            <w:tab/>
          </w:r>
          <w:r>
            <w:rPr>
              <w:spacing w:val="-10"/>
            </w:rPr>
            <w:t>8</w:t>
          </w:r>
          <w:r>
            <w:rPr>
              <w:spacing w:val="-10"/>
            </w:rPr>
            <w:fldChar w:fldCharType="end"/>
          </w:r>
        </w:p>
        <w:p w14:paraId="27C63788">
          <w:pPr>
            <w:pStyle w:val="9"/>
            <w:numPr>
              <w:ilvl w:val="1"/>
              <w:numId w:val="1"/>
            </w:numPr>
            <w:tabs>
              <w:tab w:val="left" w:pos="1279"/>
              <w:tab w:val="left" w:leader="dot" w:pos="10627"/>
            </w:tabs>
            <w:spacing w:before="148" w:after="0" w:line="240" w:lineRule="auto"/>
            <w:ind w:left="1279" w:right="0" w:hanging="494"/>
            <w:jc w:val="left"/>
          </w:pPr>
          <w:r>
            <w:fldChar w:fldCharType="begin"/>
          </w:r>
          <w:r>
            <w:instrText xml:space="preserve"> HYPERLINK \l "_bookmark4" </w:instrText>
          </w:r>
          <w:r>
            <w:fldChar w:fldCharType="separate"/>
          </w:r>
          <w:r>
            <w:t>Система</w:t>
          </w:r>
          <w:r>
            <w:rPr>
              <w:spacing w:val="-12"/>
            </w:rPr>
            <w:t xml:space="preserve"> </w:t>
          </w:r>
          <w:r>
            <w:t>оценки</w:t>
          </w:r>
          <w:r>
            <w:rPr>
              <w:spacing w:val="-13"/>
            </w:rPr>
            <w:t xml:space="preserve"> </w:t>
          </w:r>
          <w:r>
            <w:t>достижения</w:t>
          </w:r>
          <w:r>
            <w:rPr>
              <w:spacing w:val="-9"/>
            </w:rPr>
            <w:t xml:space="preserve"> </w:t>
          </w:r>
          <w:r>
            <w:t>планируемых</w:t>
          </w:r>
          <w:r>
            <w:rPr>
              <w:spacing w:val="-16"/>
            </w:rPr>
            <w:t xml:space="preserve"> </w:t>
          </w:r>
          <w:r>
            <w:t>результатов</w:t>
          </w:r>
          <w:r>
            <w:rPr>
              <w:spacing w:val="-13"/>
            </w:rPr>
            <w:t xml:space="preserve"> </w:t>
          </w:r>
          <w:r>
            <w:t>освоения</w:t>
          </w:r>
          <w:r>
            <w:rPr>
              <w:spacing w:val="-11"/>
            </w:rPr>
            <w:t xml:space="preserve"> </w:t>
          </w:r>
          <w:r>
            <w:t>ООП</w:t>
          </w:r>
          <w:r>
            <w:rPr>
              <w:spacing w:val="-12"/>
            </w:rPr>
            <w:t xml:space="preserve"> </w:t>
          </w:r>
          <w:r>
            <w:rPr>
              <w:spacing w:val="-5"/>
            </w:rPr>
            <w:t>НОО</w:t>
          </w:r>
          <w:r>
            <w:tab/>
          </w:r>
          <w:r>
            <w:rPr>
              <w:spacing w:val="-10"/>
            </w:rPr>
            <w:t>9</w:t>
          </w:r>
          <w:r>
            <w:rPr>
              <w:spacing w:val="-10"/>
            </w:rPr>
            <w:fldChar w:fldCharType="end"/>
          </w:r>
        </w:p>
        <w:p w14:paraId="6FD2938F">
          <w:pPr>
            <w:pStyle w:val="7"/>
            <w:numPr>
              <w:ilvl w:val="0"/>
              <w:numId w:val="1"/>
            </w:numPr>
            <w:tabs>
              <w:tab w:val="left" w:pos="849"/>
              <w:tab w:val="left" w:leader="dot" w:pos="10488"/>
            </w:tabs>
            <w:spacing w:before="148" w:after="0" w:line="240" w:lineRule="auto"/>
            <w:ind w:left="849" w:right="0" w:hanging="285"/>
            <w:jc w:val="left"/>
          </w:pPr>
          <w:r>
            <w:fldChar w:fldCharType="begin"/>
          </w:r>
          <w:r>
            <w:instrText xml:space="preserve"> HYPERLINK \l "_bookmark5" </w:instrText>
          </w:r>
          <w:r>
            <w:fldChar w:fldCharType="separate"/>
          </w:r>
          <w:r>
            <w:rPr>
              <w:spacing w:val="-2"/>
            </w:rPr>
            <w:t>Содержательный</w:t>
          </w:r>
          <w:r>
            <w:rPr>
              <w:spacing w:val="9"/>
            </w:rPr>
            <w:t xml:space="preserve"> </w:t>
          </w:r>
          <w:r>
            <w:rPr>
              <w:spacing w:val="-2"/>
            </w:rPr>
            <w:t>раздел</w:t>
          </w:r>
          <w:r>
            <w:tab/>
          </w:r>
          <w:r>
            <w:rPr>
              <w:spacing w:val="-5"/>
            </w:rPr>
            <w:t>15</w:t>
          </w:r>
          <w:r>
            <w:rPr>
              <w:spacing w:val="-5"/>
            </w:rPr>
            <w:fldChar w:fldCharType="end"/>
          </w:r>
        </w:p>
        <w:p w14:paraId="48F8817D">
          <w:pPr>
            <w:pStyle w:val="9"/>
            <w:numPr>
              <w:ilvl w:val="1"/>
              <w:numId w:val="1"/>
            </w:numPr>
            <w:tabs>
              <w:tab w:val="left" w:pos="1282"/>
              <w:tab w:val="left" w:leader="dot" w:pos="10488"/>
            </w:tabs>
            <w:spacing w:before="51" w:after="0" w:line="276" w:lineRule="auto"/>
            <w:ind w:left="788" w:right="293" w:firstLine="0"/>
            <w:jc w:val="left"/>
          </w:pPr>
          <w:r>
            <w:fldChar w:fldCharType="begin"/>
          </w:r>
          <w:r>
            <w:instrText xml:space="preserve"> HYPERLINK \l "_bookmark6" </w:instrText>
          </w:r>
          <w:r>
            <w:fldChar w:fldCharType="separate"/>
          </w:r>
          <w:r>
            <w:t>Рабочие программы учебных предметов, учебных курсов (в том числе</w:t>
          </w:r>
          <w:r>
            <w:fldChar w:fldCharType="end"/>
          </w:r>
          <w:r>
            <w:t xml:space="preserve"> </w:t>
          </w:r>
          <w:r>
            <w:fldChar w:fldCharType="begin"/>
          </w:r>
          <w:r>
            <w:instrText xml:space="preserve"> HYPERLINK \l "_bookmark6" </w:instrText>
          </w:r>
          <w:r>
            <w:fldChar w:fldCharType="separate"/>
          </w:r>
          <w:r>
            <w:t>внеурочной деятельности), учебных модулей</w:t>
          </w:r>
          <w:r>
            <w:tab/>
          </w:r>
          <w:r>
            <w:rPr>
              <w:spacing w:val="-6"/>
            </w:rPr>
            <w:t>15</w:t>
          </w:r>
          <w:r>
            <w:rPr>
              <w:spacing w:val="-6"/>
            </w:rPr>
            <w:fldChar w:fldCharType="end"/>
          </w:r>
        </w:p>
        <w:p w14:paraId="1BE2E925">
          <w:pPr>
            <w:pStyle w:val="9"/>
            <w:numPr>
              <w:ilvl w:val="1"/>
              <w:numId w:val="1"/>
            </w:numPr>
            <w:tabs>
              <w:tab w:val="left" w:pos="1282"/>
              <w:tab w:val="left" w:leader="dot" w:pos="10488"/>
            </w:tabs>
            <w:spacing w:before="100" w:after="0" w:line="276" w:lineRule="auto"/>
            <w:ind w:left="788" w:right="293" w:firstLine="0"/>
            <w:jc w:val="left"/>
          </w:pPr>
          <w:r>
            <w:fldChar w:fldCharType="begin"/>
          </w:r>
          <w:r>
            <w:instrText xml:space="preserve"> HYPERLINK \l "_bookmark7" </w:instrText>
          </w:r>
          <w:r>
            <w:fldChar w:fldCharType="separate"/>
          </w:r>
          <w:r>
            <w:t>Программа формирования универсальных учебных действий у обучающихся</w:t>
          </w:r>
          <w:r>
            <w:fldChar w:fldCharType="end"/>
          </w:r>
          <w:r>
            <w:t xml:space="preserve"> </w:t>
          </w:r>
          <w:r>
            <w:fldChar w:fldCharType="begin"/>
          </w:r>
          <w:r>
            <w:instrText xml:space="preserve"> HYPERLINK \l "_bookmark7" </w:instrText>
          </w:r>
          <w:r>
            <w:fldChar w:fldCharType="separate"/>
          </w:r>
          <w:r>
            <w:t>при</w:t>
          </w:r>
          <w:r>
            <w:rPr>
              <w:spacing w:val="-12"/>
            </w:rPr>
            <w:t xml:space="preserve"> </w:t>
          </w:r>
          <w:r>
            <w:t>получении</w:t>
          </w:r>
          <w:r>
            <w:rPr>
              <w:spacing w:val="-11"/>
            </w:rPr>
            <w:t xml:space="preserve"> </w:t>
          </w:r>
          <w:r>
            <w:t>начального</w:t>
          </w:r>
          <w:r>
            <w:rPr>
              <w:spacing w:val="-10"/>
            </w:rPr>
            <w:t xml:space="preserve"> </w:t>
          </w:r>
          <w:r>
            <w:t>общего</w:t>
          </w:r>
          <w:r>
            <w:rPr>
              <w:spacing w:val="-11"/>
            </w:rPr>
            <w:t xml:space="preserve"> </w:t>
          </w:r>
          <w:r>
            <w:rPr>
              <w:spacing w:val="-2"/>
            </w:rPr>
            <w:t>образования</w:t>
          </w:r>
          <w:r>
            <w:tab/>
          </w:r>
          <w:r>
            <w:rPr>
              <w:spacing w:val="-5"/>
            </w:rPr>
            <w:t>16</w:t>
          </w:r>
          <w:r>
            <w:rPr>
              <w:spacing w:val="-5"/>
            </w:rPr>
            <w:fldChar w:fldCharType="end"/>
          </w:r>
        </w:p>
        <w:p w14:paraId="02907A10">
          <w:pPr>
            <w:pStyle w:val="9"/>
            <w:numPr>
              <w:ilvl w:val="1"/>
              <w:numId w:val="2"/>
            </w:numPr>
            <w:tabs>
              <w:tab w:val="left" w:pos="1278"/>
              <w:tab w:val="left" w:leader="dot" w:pos="10488"/>
            </w:tabs>
            <w:spacing w:before="99" w:after="0" w:line="240" w:lineRule="auto"/>
            <w:ind w:left="1278" w:right="0" w:hanging="493"/>
            <w:jc w:val="left"/>
          </w:pPr>
          <w:r>
            <w:fldChar w:fldCharType="begin"/>
          </w:r>
          <w:r>
            <w:instrText xml:space="preserve"> HYPERLINK \l "_bookmark8" </w:instrText>
          </w:r>
          <w:r>
            <w:fldChar w:fldCharType="separate"/>
          </w:r>
          <w:r>
            <w:t>Рабочая</w:t>
          </w:r>
          <w:r>
            <w:rPr>
              <w:spacing w:val="-12"/>
            </w:rPr>
            <w:t xml:space="preserve"> </w:t>
          </w:r>
          <w:r>
            <w:t>программа</w:t>
          </w:r>
          <w:r>
            <w:rPr>
              <w:spacing w:val="-11"/>
            </w:rPr>
            <w:t xml:space="preserve"> </w:t>
          </w:r>
          <w:r>
            <w:rPr>
              <w:spacing w:val="-2"/>
            </w:rPr>
            <w:t>воспитания</w:t>
          </w:r>
          <w:r>
            <w:tab/>
          </w:r>
          <w:r>
            <w:rPr>
              <w:spacing w:val="-5"/>
            </w:rPr>
            <w:t>21</w:t>
          </w:r>
          <w:r>
            <w:rPr>
              <w:spacing w:val="-5"/>
            </w:rPr>
            <w:fldChar w:fldCharType="end"/>
          </w:r>
        </w:p>
        <w:p w14:paraId="20B34716">
          <w:pPr>
            <w:pStyle w:val="8"/>
            <w:numPr>
              <w:ilvl w:val="2"/>
              <w:numId w:val="2"/>
            </w:numPr>
            <w:tabs>
              <w:tab w:val="left" w:pos="1710"/>
              <w:tab w:val="left" w:leader="dot" w:pos="10488"/>
            </w:tabs>
            <w:spacing w:before="148" w:after="0" w:line="240" w:lineRule="auto"/>
            <w:ind w:left="1710" w:right="0" w:hanging="704"/>
            <w:jc w:val="left"/>
          </w:pPr>
          <w:r>
            <w:fldChar w:fldCharType="begin"/>
          </w:r>
          <w:r>
            <w:instrText xml:space="preserve"> HYPERLINK \l "_bookmark9" </w:instrText>
          </w:r>
          <w:r>
            <w:fldChar w:fldCharType="separate"/>
          </w:r>
          <w:r>
            <w:t>Пояснительная</w:t>
          </w:r>
          <w:r>
            <w:rPr>
              <w:spacing w:val="-14"/>
            </w:rPr>
            <w:t xml:space="preserve"> </w:t>
          </w:r>
          <w:r>
            <w:rPr>
              <w:spacing w:val="-2"/>
            </w:rPr>
            <w:t>записка</w:t>
          </w:r>
          <w:r>
            <w:tab/>
          </w:r>
          <w:r>
            <w:rPr>
              <w:spacing w:val="-5"/>
            </w:rPr>
            <w:t>21</w:t>
          </w:r>
          <w:r>
            <w:rPr>
              <w:spacing w:val="-5"/>
            </w:rPr>
            <w:fldChar w:fldCharType="end"/>
          </w:r>
        </w:p>
        <w:p w14:paraId="7631094A">
          <w:pPr>
            <w:pStyle w:val="8"/>
            <w:numPr>
              <w:ilvl w:val="2"/>
              <w:numId w:val="2"/>
            </w:numPr>
            <w:tabs>
              <w:tab w:val="left" w:pos="1710"/>
              <w:tab w:val="left" w:leader="dot" w:pos="10488"/>
            </w:tabs>
            <w:spacing w:before="149" w:after="0" w:line="240" w:lineRule="auto"/>
            <w:ind w:left="1710" w:right="0" w:hanging="704"/>
            <w:jc w:val="left"/>
          </w:pPr>
          <w:r>
            <w:fldChar w:fldCharType="begin"/>
          </w:r>
          <w:r>
            <w:instrText xml:space="preserve"> HYPERLINK \l "_bookmark10" </w:instrText>
          </w:r>
          <w:r>
            <w:fldChar w:fldCharType="separate"/>
          </w:r>
          <w:r>
            <w:t>Целевой</w:t>
          </w:r>
          <w:r>
            <w:rPr>
              <w:spacing w:val="-13"/>
            </w:rPr>
            <w:t xml:space="preserve"> </w:t>
          </w:r>
          <w:r>
            <w:rPr>
              <w:spacing w:val="-2"/>
            </w:rPr>
            <w:t>раздел</w:t>
          </w:r>
          <w:r>
            <w:tab/>
          </w:r>
          <w:r>
            <w:rPr>
              <w:spacing w:val="-5"/>
            </w:rPr>
            <w:t>22</w:t>
          </w:r>
          <w:r>
            <w:rPr>
              <w:spacing w:val="-5"/>
            </w:rPr>
            <w:fldChar w:fldCharType="end"/>
          </w:r>
        </w:p>
        <w:p w14:paraId="34598923">
          <w:pPr>
            <w:pStyle w:val="8"/>
            <w:numPr>
              <w:ilvl w:val="2"/>
              <w:numId w:val="3"/>
            </w:numPr>
            <w:tabs>
              <w:tab w:val="left" w:pos="1632"/>
              <w:tab w:val="left" w:leader="dot" w:pos="10488"/>
            </w:tabs>
            <w:spacing w:before="148" w:after="0" w:line="240" w:lineRule="auto"/>
            <w:ind w:left="1632" w:right="0" w:hanging="626"/>
            <w:jc w:val="left"/>
          </w:pPr>
          <w:r>
            <w:fldChar w:fldCharType="begin"/>
          </w:r>
          <w:r>
            <w:instrText xml:space="preserve"> HYPERLINK \l "_bookmark11" </w:instrText>
          </w:r>
          <w:r>
            <w:fldChar w:fldCharType="separate"/>
          </w:r>
          <w:r>
            <w:t>Содержательный</w:t>
          </w:r>
          <w:r>
            <w:rPr>
              <w:spacing w:val="-15"/>
            </w:rPr>
            <w:t xml:space="preserve"> </w:t>
          </w:r>
          <w:r>
            <w:rPr>
              <w:spacing w:val="-2"/>
            </w:rPr>
            <w:t>раздел</w:t>
          </w:r>
          <w:r>
            <w:tab/>
          </w:r>
          <w:r>
            <w:rPr>
              <w:spacing w:val="-5"/>
            </w:rPr>
            <w:t>26</w:t>
          </w:r>
          <w:r>
            <w:rPr>
              <w:spacing w:val="-5"/>
            </w:rPr>
            <w:fldChar w:fldCharType="end"/>
          </w:r>
        </w:p>
        <w:p w14:paraId="43444527">
          <w:pPr>
            <w:pStyle w:val="8"/>
            <w:numPr>
              <w:ilvl w:val="2"/>
              <w:numId w:val="4"/>
            </w:numPr>
            <w:tabs>
              <w:tab w:val="left" w:pos="1710"/>
              <w:tab w:val="left" w:leader="dot" w:pos="10488"/>
            </w:tabs>
            <w:spacing w:before="149" w:after="0" w:line="240" w:lineRule="auto"/>
            <w:ind w:left="1710" w:right="0" w:hanging="704"/>
            <w:jc w:val="left"/>
          </w:pPr>
          <w:r>
            <w:fldChar w:fldCharType="begin"/>
          </w:r>
          <w:r>
            <w:instrText xml:space="preserve"> HYPERLINK \l "_bookmark12" </w:instrText>
          </w:r>
          <w:r>
            <w:fldChar w:fldCharType="separate"/>
          </w:r>
          <w:r>
            <w:rPr>
              <w:spacing w:val="-2"/>
            </w:rPr>
            <w:t>Организационный</w:t>
          </w:r>
          <w:r>
            <w:rPr>
              <w:spacing w:val="8"/>
            </w:rPr>
            <w:t xml:space="preserve"> </w:t>
          </w:r>
          <w:r>
            <w:rPr>
              <w:spacing w:val="-2"/>
            </w:rPr>
            <w:t>раздел</w:t>
          </w:r>
          <w:r>
            <w:tab/>
          </w:r>
          <w:r>
            <w:rPr>
              <w:spacing w:val="-5"/>
            </w:rPr>
            <w:t>35</w:t>
          </w:r>
          <w:r>
            <w:rPr>
              <w:spacing w:val="-5"/>
            </w:rPr>
            <w:fldChar w:fldCharType="end"/>
          </w:r>
        </w:p>
        <w:p w14:paraId="3AD1E104">
          <w:pPr>
            <w:pStyle w:val="8"/>
            <w:numPr>
              <w:ilvl w:val="2"/>
              <w:numId w:val="4"/>
            </w:numPr>
            <w:tabs>
              <w:tab w:val="left" w:pos="1638"/>
              <w:tab w:val="left" w:leader="dot" w:pos="10488"/>
            </w:tabs>
            <w:spacing w:before="149" w:after="0" w:line="240" w:lineRule="auto"/>
            <w:ind w:left="1638" w:right="0" w:hanging="632"/>
            <w:jc w:val="left"/>
          </w:pPr>
          <w:r>
            <w:fldChar w:fldCharType="begin"/>
          </w:r>
          <w:r>
            <w:instrText xml:space="preserve"> HYPERLINK \l "_bookmark13" </w:instrText>
          </w:r>
          <w:r>
            <w:fldChar w:fldCharType="separate"/>
          </w:r>
          <w:r>
            <w:t>Анализ</w:t>
          </w:r>
          <w:r>
            <w:rPr>
              <w:spacing w:val="-13"/>
            </w:rPr>
            <w:t xml:space="preserve"> </w:t>
          </w:r>
          <w:r>
            <w:t>воспитательного</w:t>
          </w:r>
          <w:r>
            <w:rPr>
              <w:spacing w:val="-11"/>
            </w:rPr>
            <w:t xml:space="preserve"> </w:t>
          </w:r>
          <w:r>
            <w:rPr>
              <w:spacing w:val="-2"/>
            </w:rPr>
            <w:t>процесса</w:t>
          </w:r>
          <w:r>
            <w:tab/>
          </w:r>
          <w:r>
            <w:rPr>
              <w:spacing w:val="-5"/>
            </w:rPr>
            <w:t>38</w:t>
          </w:r>
          <w:r>
            <w:rPr>
              <w:spacing w:val="-5"/>
            </w:rPr>
            <w:fldChar w:fldCharType="end"/>
          </w:r>
        </w:p>
        <w:p w14:paraId="27ECD184">
          <w:pPr>
            <w:pStyle w:val="9"/>
            <w:numPr>
              <w:ilvl w:val="1"/>
              <w:numId w:val="5"/>
            </w:numPr>
            <w:tabs>
              <w:tab w:val="left" w:pos="1276"/>
              <w:tab w:val="left" w:leader="dot" w:pos="10488"/>
            </w:tabs>
            <w:spacing w:before="148" w:after="0" w:line="240" w:lineRule="auto"/>
            <w:ind w:left="1276" w:right="0" w:hanging="488"/>
            <w:jc w:val="left"/>
          </w:pPr>
          <w:r>
            <w:fldChar w:fldCharType="begin"/>
          </w:r>
          <w:r>
            <w:instrText xml:space="preserve"> HYPERLINK \l "_bookmark14" </w:instrText>
          </w:r>
          <w:r>
            <w:fldChar w:fldCharType="separate"/>
          </w:r>
          <w:r>
            <w:t>Программа</w:t>
          </w:r>
          <w:r>
            <w:rPr>
              <w:spacing w:val="-16"/>
            </w:rPr>
            <w:t xml:space="preserve"> </w:t>
          </w:r>
          <w:r>
            <w:t>коррекционной</w:t>
          </w:r>
          <w:r>
            <w:rPr>
              <w:spacing w:val="-14"/>
            </w:rPr>
            <w:t xml:space="preserve"> </w:t>
          </w:r>
          <w:r>
            <w:rPr>
              <w:spacing w:val="-2"/>
            </w:rPr>
            <w:t>работы</w:t>
          </w:r>
          <w:r>
            <w:tab/>
          </w:r>
          <w:r>
            <w:rPr>
              <w:spacing w:val="-5"/>
            </w:rPr>
            <w:t>40</w:t>
          </w:r>
          <w:r>
            <w:rPr>
              <w:spacing w:val="-5"/>
            </w:rPr>
            <w:fldChar w:fldCharType="end"/>
          </w:r>
        </w:p>
        <w:p w14:paraId="0283F1EF">
          <w:pPr>
            <w:pStyle w:val="7"/>
            <w:numPr>
              <w:ilvl w:val="0"/>
              <w:numId w:val="1"/>
            </w:numPr>
            <w:tabs>
              <w:tab w:val="left" w:pos="849"/>
              <w:tab w:val="left" w:leader="dot" w:pos="10488"/>
            </w:tabs>
            <w:spacing w:before="148" w:after="0" w:line="240" w:lineRule="auto"/>
            <w:ind w:left="849" w:right="0" w:hanging="285"/>
            <w:jc w:val="left"/>
          </w:pPr>
          <w:r>
            <w:fldChar w:fldCharType="begin"/>
          </w:r>
          <w:r>
            <w:instrText xml:space="preserve"> HYPERLINK \l "_bookmark15" </w:instrText>
          </w:r>
          <w:r>
            <w:fldChar w:fldCharType="separate"/>
          </w:r>
          <w:r>
            <w:rPr>
              <w:spacing w:val="-2"/>
            </w:rPr>
            <w:t>Организационный</w:t>
          </w:r>
          <w:r>
            <w:rPr>
              <w:spacing w:val="8"/>
            </w:rPr>
            <w:t xml:space="preserve"> </w:t>
          </w:r>
          <w:r>
            <w:rPr>
              <w:spacing w:val="-2"/>
            </w:rPr>
            <w:t>раздел</w:t>
          </w:r>
          <w:r>
            <w:tab/>
          </w:r>
          <w:r>
            <w:rPr>
              <w:spacing w:val="-5"/>
            </w:rPr>
            <w:t>50</w:t>
          </w:r>
          <w:r>
            <w:rPr>
              <w:spacing w:val="-5"/>
            </w:rPr>
            <w:fldChar w:fldCharType="end"/>
          </w:r>
        </w:p>
        <w:p w14:paraId="37A5C38B">
          <w:pPr>
            <w:pStyle w:val="9"/>
            <w:numPr>
              <w:ilvl w:val="1"/>
              <w:numId w:val="1"/>
            </w:numPr>
            <w:tabs>
              <w:tab w:val="left" w:pos="1209"/>
              <w:tab w:val="left" w:leader="dot" w:pos="10488"/>
            </w:tabs>
            <w:spacing w:before="48" w:after="0" w:line="240" w:lineRule="auto"/>
            <w:ind w:left="1209" w:right="0" w:hanging="424"/>
            <w:jc w:val="left"/>
          </w:pPr>
          <w:r>
            <w:fldChar w:fldCharType="begin"/>
          </w:r>
          <w:r>
            <w:instrText xml:space="preserve"> HYPERLINK \l "_bookmark16" </w:instrText>
          </w:r>
          <w:r>
            <w:fldChar w:fldCharType="separate"/>
          </w:r>
          <w:r>
            <w:t>Учебный</w:t>
          </w:r>
          <w:r>
            <w:rPr>
              <w:spacing w:val="-13"/>
            </w:rPr>
            <w:t xml:space="preserve"> </w:t>
          </w:r>
          <w:r>
            <w:t>план</w:t>
          </w:r>
          <w:r>
            <w:rPr>
              <w:spacing w:val="-11"/>
            </w:rPr>
            <w:t xml:space="preserve"> </w:t>
          </w:r>
          <w:r>
            <w:t>начального</w:t>
          </w:r>
          <w:r>
            <w:rPr>
              <w:spacing w:val="-10"/>
            </w:rPr>
            <w:t xml:space="preserve"> </w:t>
          </w:r>
          <w:r>
            <w:t>общего</w:t>
          </w:r>
          <w:r>
            <w:rPr>
              <w:spacing w:val="-11"/>
            </w:rPr>
            <w:t xml:space="preserve"> </w:t>
          </w:r>
          <w:r>
            <w:rPr>
              <w:spacing w:val="-2"/>
            </w:rPr>
            <w:t>образования</w:t>
          </w:r>
          <w:r>
            <w:tab/>
          </w:r>
          <w:r>
            <w:rPr>
              <w:spacing w:val="-5"/>
            </w:rPr>
            <w:t>51</w:t>
          </w:r>
          <w:r>
            <w:rPr>
              <w:spacing w:val="-5"/>
            </w:rPr>
            <w:fldChar w:fldCharType="end"/>
          </w:r>
        </w:p>
        <w:p w14:paraId="11F43A4D">
          <w:pPr>
            <w:pStyle w:val="9"/>
            <w:numPr>
              <w:ilvl w:val="1"/>
              <w:numId w:val="1"/>
            </w:numPr>
            <w:tabs>
              <w:tab w:val="left" w:pos="1279"/>
              <w:tab w:val="left" w:leader="dot" w:pos="10488"/>
            </w:tabs>
            <w:spacing w:before="148" w:after="0" w:line="240" w:lineRule="auto"/>
            <w:ind w:left="1279" w:right="0" w:hanging="494"/>
            <w:jc w:val="left"/>
          </w:pPr>
          <w:r>
            <w:fldChar w:fldCharType="begin"/>
          </w:r>
          <w:r>
            <w:instrText xml:space="preserve"> HYPERLINK \l "_bookmark17" </w:instrText>
          </w:r>
          <w:r>
            <w:fldChar w:fldCharType="separate"/>
          </w:r>
          <w:r>
            <w:t>Календарный</w:t>
          </w:r>
          <w:r>
            <w:rPr>
              <w:spacing w:val="-11"/>
            </w:rPr>
            <w:t xml:space="preserve"> </w:t>
          </w:r>
          <w:r>
            <w:t>учебный</w:t>
          </w:r>
          <w:r>
            <w:rPr>
              <w:spacing w:val="-9"/>
            </w:rPr>
            <w:t xml:space="preserve"> </w:t>
          </w:r>
          <w:r>
            <w:t>график</w:t>
          </w:r>
          <w:r>
            <w:rPr>
              <w:spacing w:val="-12"/>
            </w:rPr>
            <w:t xml:space="preserve"> </w:t>
          </w:r>
          <w:r>
            <w:t>на</w:t>
          </w:r>
          <w:r>
            <w:rPr>
              <w:spacing w:val="-11"/>
            </w:rPr>
            <w:t xml:space="preserve"> </w:t>
          </w:r>
          <w:r>
            <w:t>2024/2025</w:t>
          </w:r>
          <w:r>
            <w:rPr>
              <w:spacing w:val="2"/>
            </w:rPr>
            <w:t xml:space="preserve"> </w:t>
          </w:r>
          <w:r>
            <w:t>учебный</w:t>
          </w:r>
          <w:r>
            <w:rPr>
              <w:spacing w:val="-9"/>
            </w:rPr>
            <w:t xml:space="preserve"> </w:t>
          </w:r>
          <w:r>
            <w:rPr>
              <w:spacing w:val="-5"/>
            </w:rPr>
            <w:t>год</w:t>
          </w:r>
          <w:r>
            <w:tab/>
          </w:r>
          <w:r>
            <w:rPr>
              <w:spacing w:val="-5"/>
            </w:rPr>
            <w:t>55</w:t>
          </w:r>
          <w:r>
            <w:rPr>
              <w:spacing w:val="-5"/>
            </w:rPr>
            <w:fldChar w:fldCharType="end"/>
          </w:r>
        </w:p>
        <w:p w14:paraId="41435695">
          <w:pPr>
            <w:pStyle w:val="9"/>
            <w:numPr>
              <w:ilvl w:val="1"/>
              <w:numId w:val="1"/>
            </w:numPr>
            <w:tabs>
              <w:tab w:val="left" w:pos="1279"/>
              <w:tab w:val="left" w:leader="dot" w:pos="10488"/>
            </w:tabs>
            <w:spacing w:before="149" w:after="0" w:line="240" w:lineRule="auto"/>
            <w:ind w:left="1279" w:right="0" w:hanging="494"/>
            <w:jc w:val="left"/>
          </w:pPr>
          <w:r>
            <w:fldChar w:fldCharType="begin"/>
          </w:r>
          <w:r>
            <w:instrText xml:space="preserve"> HYPERLINK \l "_bookmark18" </w:instrText>
          </w:r>
          <w:r>
            <w:fldChar w:fldCharType="separate"/>
          </w:r>
          <w:r>
            <w:t>План</w:t>
          </w:r>
          <w:r>
            <w:rPr>
              <w:spacing w:val="-13"/>
            </w:rPr>
            <w:t xml:space="preserve"> </w:t>
          </w:r>
          <w:r>
            <w:t>внеурочной</w:t>
          </w:r>
          <w:r>
            <w:rPr>
              <w:spacing w:val="-10"/>
            </w:rPr>
            <w:t xml:space="preserve"> </w:t>
          </w:r>
          <w:r>
            <w:rPr>
              <w:spacing w:val="-2"/>
            </w:rPr>
            <w:t>деятельности</w:t>
          </w:r>
          <w:r>
            <w:tab/>
          </w:r>
          <w:r>
            <w:rPr>
              <w:spacing w:val="-5"/>
            </w:rPr>
            <w:t>58</w:t>
          </w:r>
          <w:r>
            <w:rPr>
              <w:spacing w:val="-5"/>
            </w:rPr>
            <w:fldChar w:fldCharType="end"/>
          </w:r>
        </w:p>
        <w:p w14:paraId="3D0A9BA7">
          <w:pPr>
            <w:pStyle w:val="9"/>
            <w:numPr>
              <w:ilvl w:val="1"/>
              <w:numId w:val="1"/>
            </w:numPr>
            <w:tabs>
              <w:tab w:val="left" w:pos="1279"/>
              <w:tab w:val="left" w:leader="dot" w:pos="10488"/>
            </w:tabs>
            <w:spacing w:before="151" w:after="0" w:line="240" w:lineRule="auto"/>
            <w:ind w:left="1279" w:right="0" w:hanging="494"/>
            <w:jc w:val="left"/>
          </w:pPr>
          <w:r>
            <w:fldChar w:fldCharType="begin"/>
          </w:r>
          <w:r>
            <w:instrText xml:space="preserve"> HYPERLINK \l "_bookmark19" </w:instrText>
          </w:r>
          <w:r>
            <w:fldChar w:fldCharType="separate"/>
          </w:r>
          <w:r>
            <w:t>Федеральный</w:t>
          </w:r>
          <w:r>
            <w:rPr>
              <w:spacing w:val="-16"/>
            </w:rPr>
            <w:t xml:space="preserve"> </w:t>
          </w:r>
          <w:r>
            <w:t>календарный</w:t>
          </w:r>
          <w:r>
            <w:rPr>
              <w:spacing w:val="-14"/>
            </w:rPr>
            <w:t xml:space="preserve"> </w:t>
          </w:r>
          <w:r>
            <w:t>план</w:t>
          </w:r>
          <w:r>
            <w:rPr>
              <w:spacing w:val="-14"/>
            </w:rPr>
            <w:t xml:space="preserve"> </w:t>
          </w:r>
          <w:r>
            <w:t>воспитательной</w:t>
          </w:r>
          <w:r>
            <w:rPr>
              <w:spacing w:val="-14"/>
            </w:rPr>
            <w:t xml:space="preserve"> </w:t>
          </w:r>
          <w:r>
            <w:rPr>
              <w:spacing w:val="-2"/>
            </w:rPr>
            <w:t>работы</w:t>
          </w:r>
          <w:r>
            <w:tab/>
          </w:r>
          <w:r>
            <w:rPr>
              <w:spacing w:val="-5"/>
            </w:rPr>
            <w:t>62</w:t>
          </w:r>
          <w:r>
            <w:rPr>
              <w:spacing w:val="-5"/>
            </w:rPr>
            <w:fldChar w:fldCharType="end"/>
          </w:r>
        </w:p>
        <w:p w14:paraId="58FA8739">
          <w:pPr>
            <w:pStyle w:val="7"/>
            <w:numPr>
              <w:ilvl w:val="0"/>
              <w:numId w:val="1"/>
            </w:numPr>
            <w:tabs>
              <w:tab w:val="left" w:pos="849"/>
              <w:tab w:val="left" w:leader="dot" w:pos="10488"/>
            </w:tabs>
            <w:spacing w:before="146" w:after="0" w:line="240" w:lineRule="auto"/>
            <w:ind w:left="849" w:right="0" w:hanging="285"/>
            <w:jc w:val="left"/>
          </w:pPr>
          <w:r>
            <w:fldChar w:fldCharType="begin"/>
          </w:r>
          <w:r>
            <w:instrText xml:space="preserve"> HYPERLINK \l "_bookmark20" </w:instrText>
          </w:r>
          <w:r>
            <w:fldChar w:fldCharType="separate"/>
          </w:r>
          <w:r>
            <w:t>Система</w:t>
          </w:r>
          <w:r>
            <w:rPr>
              <w:spacing w:val="-10"/>
            </w:rPr>
            <w:t xml:space="preserve"> </w:t>
          </w:r>
          <w:r>
            <w:t>условий</w:t>
          </w:r>
          <w:r>
            <w:rPr>
              <w:spacing w:val="-10"/>
            </w:rPr>
            <w:t xml:space="preserve"> </w:t>
          </w:r>
          <w:r>
            <w:t>реализации</w:t>
          </w:r>
          <w:r>
            <w:rPr>
              <w:spacing w:val="-8"/>
            </w:rPr>
            <w:t xml:space="preserve"> </w:t>
          </w:r>
          <w:r>
            <w:t>ООП</w:t>
          </w:r>
          <w:r>
            <w:rPr>
              <w:spacing w:val="-15"/>
            </w:rPr>
            <w:t xml:space="preserve"> </w:t>
          </w:r>
          <w:r>
            <w:rPr>
              <w:spacing w:val="-5"/>
            </w:rPr>
            <w:t>НОО</w:t>
          </w:r>
          <w:r>
            <w:tab/>
          </w:r>
          <w:r>
            <w:rPr>
              <w:spacing w:val="-5"/>
            </w:rPr>
            <w:t>63</w:t>
          </w:r>
          <w:r>
            <w:rPr>
              <w:spacing w:val="-5"/>
            </w:rPr>
            <w:fldChar w:fldCharType="end"/>
          </w:r>
        </w:p>
        <w:p w14:paraId="0D7B3A0F">
          <w:pPr>
            <w:pStyle w:val="9"/>
            <w:numPr>
              <w:ilvl w:val="1"/>
              <w:numId w:val="1"/>
            </w:numPr>
            <w:tabs>
              <w:tab w:val="left" w:pos="1282"/>
              <w:tab w:val="left" w:leader="dot" w:pos="10488"/>
            </w:tabs>
            <w:spacing w:before="48" w:after="0" w:line="278" w:lineRule="auto"/>
            <w:ind w:left="788" w:right="293" w:firstLine="0"/>
            <w:jc w:val="left"/>
          </w:pPr>
          <w:r>
            <w:fldChar w:fldCharType="begin"/>
          </w:r>
          <w:r>
            <w:instrText xml:space="preserve"> HYPERLINK \l "_bookmark21" </w:instrText>
          </w:r>
          <w:r>
            <w:fldChar w:fldCharType="separate"/>
          </w:r>
          <w:r>
            <w:t>Кадровые условия реализации основной образовательной программы</w:t>
          </w:r>
          <w:r>
            <w:fldChar w:fldCharType="end"/>
          </w:r>
          <w:r>
            <w:t xml:space="preserve"> </w:t>
          </w:r>
          <w:r>
            <w:fldChar w:fldCharType="begin"/>
          </w:r>
          <w:r>
            <w:instrText xml:space="preserve"> HYPERLINK \l "_bookmark21" </w:instrText>
          </w:r>
          <w:r>
            <w:fldChar w:fldCharType="separate"/>
          </w:r>
          <w:r>
            <w:t>начального общего образования</w:t>
          </w:r>
          <w:r>
            <w:tab/>
          </w:r>
          <w:r>
            <w:rPr>
              <w:spacing w:val="-6"/>
            </w:rPr>
            <w:t>65</w:t>
          </w:r>
          <w:r>
            <w:rPr>
              <w:spacing w:val="-6"/>
            </w:rPr>
            <w:fldChar w:fldCharType="end"/>
          </w:r>
        </w:p>
        <w:p w14:paraId="0E6F3F6C">
          <w:pPr>
            <w:pStyle w:val="9"/>
            <w:numPr>
              <w:ilvl w:val="1"/>
              <w:numId w:val="1"/>
            </w:numPr>
            <w:tabs>
              <w:tab w:val="left" w:pos="1282"/>
              <w:tab w:val="left" w:leader="dot" w:pos="10488"/>
            </w:tabs>
            <w:spacing w:before="95" w:after="0" w:line="273" w:lineRule="auto"/>
            <w:ind w:left="788" w:right="293" w:firstLine="0"/>
            <w:jc w:val="left"/>
          </w:pPr>
          <w:r>
            <w:fldChar w:fldCharType="begin"/>
          </w:r>
          <w:r>
            <w:instrText xml:space="preserve"> HYPERLINK \l "_bookmark22" </w:instrText>
          </w:r>
          <w:r>
            <w:fldChar w:fldCharType="separate"/>
          </w:r>
          <w:r>
            <w:t>Психолого-педагогические условия реализации основной образовательной</w:t>
          </w:r>
          <w:r>
            <w:fldChar w:fldCharType="end"/>
          </w:r>
          <w:r>
            <w:t xml:space="preserve"> </w:t>
          </w:r>
          <w:r>
            <w:fldChar w:fldCharType="begin"/>
          </w:r>
          <w:r>
            <w:instrText xml:space="preserve"> HYPERLINK \l "_bookmark22" </w:instrText>
          </w:r>
          <w:r>
            <w:fldChar w:fldCharType="separate"/>
          </w:r>
          <w:r>
            <w:t>программы начального общего образования</w:t>
          </w:r>
          <w:r>
            <w:tab/>
          </w:r>
          <w:r>
            <w:rPr>
              <w:spacing w:val="-6"/>
            </w:rPr>
            <w:t>70</w:t>
          </w:r>
          <w:r>
            <w:rPr>
              <w:spacing w:val="-6"/>
            </w:rPr>
            <w:fldChar w:fldCharType="end"/>
          </w:r>
        </w:p>
        <w:p w14:paraId="228D09E2">
          <w:pPr>
            <w:pStyle w:val="9"/>
            <w:numPr>
              <w:ilvl w:val="1"/>
              <w:numId w:val="1"/>
            </w:numPr>
            <w:tabs>
              <w:tab w:val="left" w:pos="1282"/>
              <w:tab w:val="left" w:leader="dot" w:pos="10488"/>
            </w:tabs>
            <w:spacing w:before="106" w:after="0" w:line="278" w:lineRule="auto"/>
            <w:ind w:left="788" w:right="292" w:firstLine="0"/>
            <w:jc w:val="left"/>
          </w:pPr>
          <w:r>
            <w:fldChar w:fldCharType="begin"/>
          </w:r>
          <w:r>
            <w:instrText xml:space="preserve"> HYPERLINK \l "_bookmark23" </w:instrText>
          </w:r>
          <w:r>
            <w:fldChar w:fldCharType="separate"/>
          </w:r>
          <w:r>
            <w:t>Финансово-экономические условия реализации основной образовательной</w:t>
          </w:r>
          <w:r>
            <w:fldChar w:fldCharType="end"/>
          </w:r>
          <w:r>
            <w:t xml:space="preserve"> </w:t>
          </w:r>
          <w:r>
            <w:fldChar w:fldCharType="begin"/>
          </w:r>
          <w:r>
            <w:instrText xml:space="preserve"> HYPERLINK \l "_bookmark23" </w:instrText>
          </w:r>
          <w:r>
            <w:fldChar w:fldCharType="separate"/>
          </w:r>
          <w:r>
            <w:t>программы начального общего образования</w:t>
          </w:r>
          <w:r>
            <w:tab/>
          </w:r>
          <w:r>
            <w:rPr>
              <w:spacing w:val="-6"/>
            </w:rPr>
            <w:t>72</w:t>
          </w:r>
          <w:r>
            <w:rPr>
              <w:spacing w:val="-6"/>
            </w:rPr>
            <w:fldChar w:fldCharType="end"/>
          </w:r>
        </w:p>
        <w:p w14:paraId="3604C170">
          <w:pPr>
            <w:pStyle w:val="9"/>
            <w:numPr>
              <w:ilvl w:val="1"/>
              <w:numId w:val="1"/>
            </w:numPr>
            <w:tabs>
              <w:tab w:val="left" w:pos="1282"/>
              <w:tab w:val="left" w:leader="dot" w:pos="10488"/>
            </w:tabs>
            <w:spacing w:before="96" w:after="0" w:line="276" w:lineRule="auto"/>
            <w:ind w:left="788" w:right="293" w:firstLine="0"/>
            <w:jc w:val="left"/>
          </w:pPr>
          <w:r>
            <w:fldChar w:fldCharType="begin"/>
          </w:r>
          <w:r>
            <w:instrText xml:space="preserve"> HYPERLINK \l "_bookmark24" </w:instrText>
          </w:r>
          <w:r>
            <w:fldChar w:fldCharType="separate"/>
          </w:r>
          <w:r>
            <w:t>Информационно-методические</w:t>
          </w:r>
          <w:r>
            <w:rPr>
              <w:spacing w:val="-5"/>
            </w:rPr>
            <w:t xml:space="preserve"> </w:t>
          </w:r>
          <w:r>
            <w:t>условия</w:t>
          </w:r>
          <w:r>
            <w:rPr>
              <w:spacing w:val="-4"/>
            </w:rPr>
            <w:t xml:space="preserve"> </w:t>
          </w:r>
          <w:r>
            <w:t>реализации</w:t>
          </w:r>
          <w:r>
            <w:rPr>
              <w:spacing w:val="-7"/>
            </w:rPr>
            <w:t xml:space="preserve"> </w:t>
          </w:r>
          <w:r>
            <w:t>основной</w:t>
          </w:r>
          <w:r>
            <w:rPr>
              <w:spacing w:val="-5"/>
            </w:rPr>
            <w:t xml:space="preserve"> </w:t>
          </w:r>
          <w:r>
            <w:t>образовательной</w:t>
          </w:r>
          <w:r>
            <w:fldChar w:fldCharType="end"/>
          </w:r>
          <w:r>
            <w:t xml:space="preserve"> </w:t>
          </w:r>
          <w:r>
            <w:fldChar w:fldCharType="begin"/>
          </w:r>
          <w:r>
            <w:instrText xml:space="preserve"> HYPERLINK \l "_bookmark24" </w:instrText>
          </w:r>
          <w:r>
            <w:fldChar w:fldCharType="separate"/>
          </w:r>
          <w:r>
            <w:t>программы начального общего образования</w:t>
          </w:r>
          <w:r>
            <w:tab/>
          </w:r>
          <w:r>
            <w:rPr>
              <w:spacing w:val="-6"/>
            </w:rPr>
            <w:t>75</w:t>
          </w:r>
          <w:r>
            <w:rPr>
              <w:spacing w:val="-6"/>
            </w:rPr>
            <w:fldChar w:fldCharType="end"/>
          </w:r>
        </w:p>
        <w:p w14:paraId="477240F1">
          <w:pPr>
            <w:pStyle w:val="9"/>
            <w:numPr>
              <w:ilvl w:val="1"/>
              <w:numId w:val="1"/>
            </w:numPr>
            <w:tabs>
              <w:tab w:val="left" w:pos="1282"/>
              <w:tab w:val="left" w:leader="dot" w:pos="10488"/>
            </w:tabs>
            <w:spacing w:before="102" w:after="0" w:line="276" w:lineRule="auto"/>
            <w:ind w:left="788" w:right="293" w:firstLine="0"/>
            <w:jc w:val="left"/>
          </w:pPr>
          <w:r>
            <w:fldChar w:fldCharType="begin"/>
          </w:r>
          <w:r>
            <w:instrText xml:space="preserve"> HYPERLINK \l "_bookmark25" </w:instrText>
          </w:r>
          <w:r>
            <w:fldChar w:fldCharType="separate"/>
          </w:r>
          <w:r>
            <w:t>Материально-технические условия реализации основной образовательной</w:t>
          </w:r>
          <w:r>
            <w:fldChar w:fldCharType="end"/>
          </w:r>
          <w:r>
            <w:t xml:space="preserve"> </w:t>
          </w:r>
          <w:r>
            <w:fldChar w:fldCharType="begin"/>
          </w:r>
          <w:r>
            <w:instrText xml:space="preserve"> HYPERLINK \l "_bookmark25" </w:instrText>
          </w:r>
          <w:r>
            <w:fldChar w:fldCharType="separate"/>
          </w:r>
          <w:r>
            <w:t>программы начального общего образования</w:t>
          </w:r>
          <w:r>
            <w:tab/>
          </w:r>
          <w:r>
            <w:rPr>
              <w:spacing w:val="-6"/>
            </w:rPr>
            <w:t>77</w:t>
          </w:r>
          <w:r>
            <w:rPr>
              <w:spacing w:val="-6"/>
            </w:rPr>
            <w:fldChar w:fldCharType="end"/>
          </w:r>
        </w:p>
      </w:sdtContent>
    </w:sdt>
    <w:p w14:paraId="7B874985">
      <w:pPr>
        <w:pStyle w:val="9"/>
        <w:spacing w:after="0" w:line="276" w:lineRule="auto"/>
        <w:jc w:val="left"/>
        <w:sectPr>
          <w:headerReference r:id="rId5" w:type="default"/>
          <w:pgSz w:w="11920" w:h="16850"/>
          <w:pgMar w:top="620" w:right="283" w:bottom="280" w:left="566" w:header="367" w:footer="0" w:gutter="0"/>
          <w:pgNumType w:start="2"/>
          <w:cols w:space="720" w:num="1"/>
        </w:sectPr>
      </w:pPr>
    </w:p>
    <w:p w14:paraId="3872C263">
      <w:pPr>
        <w:pStyle w:val="2"/>
        <w:numPr>
          <w:ilvl w:val="0"/>
          <w:numId w:val="6"/>
        </w:numPr>
        <w:tabs>
          <w:tab w:val="left" w:pos="1559"/>
        </w:tabs>
        <w:spacing w:before="246" w:after="0" w:line="240" w:lineRule="auto"/>
        <w:ind w:left="1559" w:right="0" w:hanging="284"/>
        <w:jc w:val="left"/>
      </w:pPr>
      <w:bookmarkStart w:id="1" w:name="1. Общие положения"/>
      <w:bookmarkEnd w:id="1"/>
      <w:bookmarkStart w:id="2" w:name="_bookmark0"/>
      <w:bookmarkEnd w:id="2"/>
      <w:r>
        <w:t>Общие</w:t>
      </w:r>
      <w:r>
        <w:rPr>
          <w:spacing w:val="-8"/>
        </w:rPr>
        <w:t xml:space="preserve"> </w:t>
      </w:r>
      <w:r>
        <w:rPr>
          <w:spacing w:val="-2"/>
        </w:rPr>
        <w:t>положения</w:t>
      </w:r>
    </w:p>
    <w:p w14:paraId="1BD8630E">
      <w:pPr>
        <w:pStyle w:val="4"/>
        <w:spacing w:before="316"/>
        <w:ind w:right="264"/>
      </w:pPr>
      <w:r>
        <w:t xml:space="preserve">Основная образовательная программа начального общего образования (далее - ООП НОО) Муниципального бюджетного общеобразовательного учреждения </w:t>
      </w:r>
      <w:r>
        <w:rPr>
          <w:lang w:val="ru-RU"/>
        </w:rPr>
        <w:t>Петровской</w:t>
      </w:r>
      <w:r>
        <w:t xml:space="preserve"> средней школы (далее – МБОУ </w:t>
      </w:r>
      <w:r>
        <w:rPr>
          <w:lang w:val="ru-RU"/>
        </w:rPr>
        <w:t>Петровкая</w:t>
      </w:r>
      <w:r>
        <w:t xml:space="preserve"> СОШ) разработана в соответствии с:</w:t>
      </w:r>
    </w:p>
    <w:p w14:paraId="7E5753B4">
      <w:pPr>
        <w:pStyle w:val="13"/>
        <w:numPr>
          <w:ilvl w:val="0"/>
          <w:numId w:val="7"/>
        </w:numPr>
        <w:tabs>
          <w:tab w:val="left" w:pos="1550"/>
        </w:tabs>
        <w:spacing w:before="1" w:after="0" w:line="240" w:lineRule="auto"/>
        <w:ind w:left="567" w:right="263" w:firstLine="710"/>
        <w:jc w:val="both"/>
        <w:rPr>
          <w:sz w:val="28"/>
        </w:rPr>
      </w:pPr>
      <w:r>
        <w:rPr>
          <w:sz w:val="28"/>
        </w:rPr>
        <w:t>федеральным государственным образовательным стандартом начального общего образования, утвержденным приказом Минпросвещения России от 31.05.2021 №286 (далее - ФГОС НОО);</w:t>
      </w:r>
    </w:p>
    <w:p w14:paraId="002C670B">
      <w:pPr>
        <w:pStyle w:val="13"/>
        <w:numPr>
          <w:ilvl w:val="0"/>
          <w:numId w:val="7"/>
        </w:numPr>
        <w:tabs>
          <w:tab w:val="left" w:pos="1487"/>
        </w:tabs>
        <w:spacing w:before="2" w:after="0" w:line="240" w:lineRule="auto"/>
        <w:ind w:left="567" w:right="265" w:firstLine="710"/>
        <w:jc w:val="both"/>
        <w:rPr>
          <w:sz w:val="28"/>
        </w:rPr>
      </w:pPr>
      <w:r>
        <w:rPr>
          <w:sz w:val="28"/>
        </w:rPr>
        <w:t>федеральной образовательной программой начального общего образования (далее - ФООП НОО), утвержденной приказом Министерства просвещения Российской Федерации от 18.05.2023 г. № 372;</w:t>
      </w:r>
    </w:p>
    <w:p w14:paraId="5BD6CDB7">
      <w:pPr>
        <w:pStyle w:val="13"/>
        <w:numPr>
          <w:ilvl w:val="0"/>
          <w:numId w:val="7"/>
        </w:numPr>
        <w:tabs>
          <w:tab w:val="left" w:pos="1478"/>
        </w:tabs>
        <w:spacing w:before="1" w:after="0" w:line="322" w:lineRule="exact"/>
        <w:ind w:left="1478" w:right="0" w:hanging="201"/>
        <w:jc w:val="both"/>
        <w:rPr>
          <w:sz w:val="28"/>
        </w:rPr>
      </w:pPr>
      <w:r>
        <w:rPr>
          <w:sz w:val="28"/>
        </w:rPr>
        <w:t>приказом</w:t>
      </w:r>
      <w:r>
        <w:rPr>
          <w:spacing w:val="28"/>
          <w:sz w:val="28"/>
        </w:rPr>
        <w:t xml:space="preserve"> </w:t>
      </w:r>
      <w:r>
        <w:rPr>
          <w:sz w:val="28"/>
        </w:rPr>
        <w:t>Министерства</w:t>
      </w:r>
      <w:r>
        <w:rPr>
          <w:spacing w:val="29"/>
          <w:sz w:val="28"/>
        </w:rPr>
        <w:t xml:space="preserve"> </w:t>
      </w:r>
      <w:r>
        <w:rPr>
          <w:sz w:val="28"/>
        </w:rPr>
        <w:t>просвещения</w:t>
      </w:r>
      <w:r>
        <w:rPr>
          <w:spacing w:val="29"/>
          <w:sz w:val="28"/>
        </w:rPr>
        <w:t xml:space="preserve"> </w:t>
      </w:r>
      <w:r>
        <w:rPr>
          <w:sz w:val="28"/>
        </w:rPr>
        <w:t>Российской</w:t>
      </w:r>
      <w:r>
        <w:rPr>
          <w:spacing w:val="32"/>
          <w:sz w:val="28"/>
        </w:rPr>
        <w:t xml:space="preserve"> </w:t>
      </w:r>
      <w:r>
        <w:rPr>
          <w:sz w:val="28"/>
        </w:rPr>
        <w:t>Федерации</w:t>
      </w:r>
      <w:r>
        <w:rPr>
          <w:spacing w:val="31"/>
          <w:sz w:val="28"/>
        </w:rPr>
        <w:t xml:space="preserve"> </w:t>
      </w:r>
      <w:r>
        <w:rPr>
          <w:sz w:val="28"/>
        </w:rPr>
        <w:t>от</w:t>
      </w:r>
      <w:r>
        <w:rPr>
          <w:spacing w:val="30"/>
          <w:sz w:val="28"/>
        </w:rPr>
        <w:t xml:space="preserve"> </w:t>
      </w:r>
      <w:r>
        <w:rPr>
          <w:spacing w:val="-2"/>
          <w:sz w:val="28"/>
        </w:rPr>
        <w:t>22.01.2024</w:t>
      </w:r>
    </w:p>
    <w:p w14:paraId="1BAE8952">
      <w:pPr>
        <w:pStyle w:val="4"/>
        <w:ind w:right="273" w:firstLine="0"/>
      </w:pPr>
      <w:r>
        <w:t>№ 31 «О внесении изменений в некоторые приказы Министерства образования и науки Российской</w:t>
      </w:r>
      <w:r>
        <w:rPr>
          <w:spacing w:val="-2"/>
        </w:rPr>
        <w:t xml:space="preserve"> </w:t>
      </w:r>
      <w:r>
        <w:t>Федерации</w:t>
      </w:r>
      <w:r>
        <w:rPr>
          <w:spacing w:val="-2"/>
        </w:rPr>
        <w:t xml:space="preserve"> </w:t>
      </w:r>
      <w:r>
        <w:t>и Министерства</w:t>
      </w:r>
      <w:r>
        <w:rPr>
          <w:spacing w:val="-1"/>
        </w:rPr>
        <w:t xml:space="preserve"> </w:t>
      </w:r>
      <w:r>
        <w:t>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111A1568">
      <w:pPr>
        <w:pStyle w:val="4"/>
        <w:spacing w:before="1" w:line="322" w:lineRule="exact"/>
        <w:ind w:left="1277" w:firstLine="0"/>
      </w:pPr>
      <w:r>
        <w:t>-приказом</w:t>
      </w:r>
      <w:r>
        <w:rPr>
          <w:spacing w:val="-10"/>
        </w:rPr>
        <w:t xml:space="preserve"> </w:t>
      </w:r>
      <w:r>
        <w:t>Министерства</w:t>
      </w:r>
      <w:r>
        <w:rPr>
          <w:spacing w:val="-9"/>
        </w:rPr>
        <w:t xml:space="preserve"> </w:t>
      </w:r>
      <w:r>
        <w:t>просвещения</w:t>
      </w:r>
      <w:r>
        <w:rPr>
          <w:spacing w:val="-10"/>
        </w:rPr>
        <w:t xml:space="preserve"> </w:t>
      </w:r>
      <w:r>
        <w:t>Российской</w:t>
      </w:r>
      <w:r>
        <w:rPr>
          <w:spacing w:val="-8"/>
        </w:rPr>
        <w:t xml:space="preserve"> </w:t>
      </w:r>
      <w:r>
        <w:t>Федерации</w:t>
      </w:r>
      <w:r>
        <w:rPr>
          <w:spacing w:val="-8"/>
        </w:rPr>
        <w:t xml:space="preserve"> </w:t>
      </w:r>
      <w:r>
        <w:t>от</w:t>
      </w:r>
      <w:r>
        <w:rPr>
          <w:spacing w:val="-8"/>
        </w:rPr>
        <w:t xml:space="preserve"> </w:t>
      </w:r>
      <w:r>
        <w:t>19.03.2024</w:t>
      </w:r>
      <w:r>
        <w:rPr>
          <w:spacing w:val="-6"/>
        </w:rPr>
        <w:t xml:space="preserve"> </w:t>
      </w:r>
      <w:r>
        <w:rPr>
          <w:spacing w:val="-10"/>
        </w:rPr>
        <w:t>№</w:t>
      </w:r>
    </w:p>
    <w:p w14:paraId="1B830E5E">
      <w:pPr>
        <w:pStyle w:val="4"/>
        <w:ind w:right="269" w:firstLine="0"/>
      </w:pPr>
      <w:r>
        <w:t xml:space="preserve">171 «О внесении изменений в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w:t>
      </w:r>
      <w:r>
        <w:rPr>
          <w:spacing w:val="-2"/>
        </w:rPr>
        <w:t>образования»;</w:t>
      </w:r>
    </w:p>
    <w:p w14:paraId="3008CB4C">
      <w:pPr>
        <w:pStyle w:val="4"/>
        <w:spacing w:before="3"/>
        <w:ind w:right="274"/>
      </w:pPr>
      <w:r>
        <w:t>- Постановлением Правительства РФ от 30.04.2024 № 556 «Об утверждении перечня мероприятий по оценке качества образования и Правил проведения по оценке качества образования».</w:t>
      </w:r>
    </w:p>
    <w:p w14:paraId="3F502796">
      <w:pPr>
        <w:pStyle w:val="4"/>
        <w:ind w:right="279"/>
      </w:pPr>
      <w:r>
        <w:t xml:space="preserve">В ООП НОО МБОУ </w:t>
      </w:r>
      <w:r>
        <w:rPr>
          <w:lang w:val="ru-RU"/>
        </w:rPr>
        <w:t>Петровской</w:t>
      </w:r>
      <w:r>
        <w:rPr>
          <w:rFonts w:hint="default"/>
          <w:lang w:val="ru-RU"/>
        </w:rPr>
        <w:t xml:space="preserve"> </w:t>
      </w:r>
      <w:r>
        <w:t>СОШ содержание и планируемые результаты не ниже соответствующих содержания и</w:t>
      </w:r>
      <w:r>
        <w:rPr>
          <w:spacing w:val="40"/>
        </w:rPr>
        <w:t xml:space="preserve"> </w:t>
      </w:r>
      <w:r>
        <w:t>планируемых</w:t>
      </w:r>
      <w:r>
        <w:rPr>
          <w:spacing w:val="40"/>
        </w:rPr>
        <w:t xml:space="preserve"> </w:t>
      </w:r>
      <w:r>
        <w:t>результатов</w:t>
      </w:r>
      <w:r>
        <w:rPr>
          <w:spacing w:val="40"/>
        </w:rPr>
        <w:t xml:space="preserve"> </w:t>
      </w:r>
      <w:r>
        <w:t>ФОП НОО.</w:t>
      </w:r>
    </w:p>
    <w:p w14:paraId="6C6A04ED">
      <w:pPr>
        <w:pStyle w:val="4"/>
        <w:spacing w:before="1"/>
        <w:ind w:right="278"/>
      </w:pPr>
      <w:r>
        <w:t xml:space="preserve">В ООП НОО МБОУ </w:t>
      </w:r>
      <w:r>
        <w:rPr>
          <w:lang w:val="ru-RU"/>
        </w:rPr>
        <w:t>Петровской</w:t>
      </w:r>
      <w:r>
        <w:t xml:space="preserve"> СОШ при реализации обязательной ее части предусмотрено применение федеральных рабочих программ по учебным предметам «Русский язык», «Литературное чтение», «Окружающий мир».</w:t>
      </w:r>
    </w:p>
    <w:p w14:paraId="17B64FA4">
      <w:pPr>
        <w:pStyle w:val="4"/>
        <w:ind w:right="275"/>
      </w:pPr>
      <w:r>
        <w:t>Содержание ООП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рабочая программа воспитания, календарный план воспитательной работы) и соответствует единому</w:t>
      </w:r>
      <w:r>
        <w:rPr>
          <w:spacing w:val="-5"/>
        </w:rPr>
        <w:t xml:space="preserve"> </w:t>
      </w:r>
      <w:r>
        <w:t>для Российской Федерации базовым объему и содержанию образования уровня начального общего образования, планируемым результатам освоения образовательной программы.</w:t>
      </w:r>
    </w:p>
    <w:p w14:paraId="52AB401F">
      <w:pPr>
        <w:pStyle w:val="4"/>
        <w:spacing w:before="2"/>
        <w:ind w:right="282"/>
      </w:pPr>
      <w:r>
        <w:t>При разработке программы учитывался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14:paraId="02906E2F">
      <w:pPr>
        <w:pStyle w:val="4"/>
        <w:spacing w:before="1"/>
        <w:ind w:right="285"/>
      </w:pPr>
      <w: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
    <w:p w14:paraId="08132FBF">
      <w:pPr>
        <w:pStyle w:val="4"/>
        <w:spacing w:line="242" w:lineRule="auto"/>
        <w:ind w:right="289"/>
      </w:pPr>
      <w:r>
        <w:t>Образовательная организация учитывает Гигиенические нормативы и Санитарно- эпидемиологические требования к организации обучения.</w:t>
      </w:r>
    </w:p>
    <w:p w14:paraId="32FCECB8">
      <w:pPr>
        <w:pStyle w:val="4"/>
        <w:ind w:right="279"/>
      </w:pPr>
      <w:r>
        <w:t xml:space="preserve">ООП НОО МБОУ </w:t>
      </w:r>
      <w:r>
        <w:rPr>
          <w:lang w:val="ru-RU"/>
        </w:rPr>
        <w:t>Петровской</w:t>
      </w:r>
      <w:r>
        <w:t xml:space="preserve"> СОШ содержит три основных раздела: целевой, содержательный и организационный.</w:t>
      </w:r>
    </w:p>
    <w:p w14:paraId="20DBF05E">
      <w:pPr>
        <w:pStyle w:val="4"/>
        <w:spacing w:after="0"/>
        <w:sectPr>
          <w:pgSz w:w="11920" w:h="16850"/>
          <w:pgMar w:top="620" w:right="283" w:bottom="280" w:left="566" w:header="367" w:footer="0" w:gutter="0"/>
          <w:cols w:space="720" w:num="1"/>
        </w:sectPr>
      </w:pPr>
    </w:p>
    <w:p w14:paraId="364EA25D">
      <w:pPr>
        <w:pStyle w:val="4"/>
        <w:spacing w:before="238" w:line="242" w:lineRule="auto"/>
        <w:ind w:right="291"/>
      </w:pPr>
      <w: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14:paraId="30E7BC5D">
      <w:pPr>
        <w:pStyle w:val="4"/>
        <w:ind w:right="282"/>
      </w:pPr>
      <w:r>
        <w:t>Целевой раздел программы начального общего образования соответствует ФОП НОО и включает:</w:t>
      </w:r>
    </w:p>
    <w:p w14:paraId="6E1F89DE">
      <w:pPr>
        <w:pStyle w:val="4"/>
        <w:spacing w:before="1" w:line="319" w:lineRule="exact"/>
        <w:ind w:left="1277" w:firstLine="0"/>
        <w:jc w:val="left"/>
      </w:pPr>
      <w:r>
        <w:rPr>
          <w:spacing w:val="-2"/>
        </w:rPr>
        <w:t>-пояснительную</w:t>
      </w:r>
      <w:r>
        <w:rPr>
          <w:spacing w:val="6"/>
        </w:rPr>
        <w:t xml:space="preserve"> </w:t>
      </w:r>
      <w:r>
        <w:rPr>
          <w:spacing w:val="-2"/>
        </w:rPr>
        <w:t>записку;</w:t>
      </w:r>
    </w:p>
    <w:p w14:paraId="5D505E6D">
      <w:pPr>
        <w:pStyle w:val="4"/>
        <w:jc w:val="left"/>
      </w:pPr>
      <w:r>
        <w:t>-планируемые</w:t>
      </w:r>
      <w:r>
        <w:rPr>
          <w:spacing w:val="-8"/>
        </w:rPr>
        <w:t xml:space="preserve"> </w:t>
      </w:r>
      <w:r>
        <w:t>результаты</w:t>
      </w:r>
      <w:r>
        <w:rPr>
          <w:spacing w:val="-5"/>
        </w:rPr>
        <w:t xml:space="preserve"> </w:t>
      </w:r>
      <w:r>
        <w:t>освоения</w:t>
      </w:r>
      <w:r>
        <w:rPr>
          <w:spacing w:val="-5"/>
        </w:rPr>
        <w:t xml:space="preserve"> </w:t>
      </w:r>
      <w:r>
        <w:t>обучающимися</w:t>
      </w:r>
      <w:r>
        <w:rPr>
          <w:spacing w:val="-3"/>
        </w:rPr>
        <w:t xml:space="preserve"> </w:t>
      </w:r>
      <w:r>
        <w:t>основной</w:t>
      </w:r>
      <w:r>
        <w:rPr>
          <w:spacing w:val="-8"/>
        </w:rPr>
        <w:t xml:space="preserve"> </w:t>
      </w:r>
      <w:r>
        <w:t xml:space="preserve">образовательной </w:t>
      </w:r>
      <w:r>
        <w:rPr>
          <w:spacing w:val="-2"/>
        </w:rPr>
        <w:t>программы;</w:t>
      </w:r>
    </w:p>
    <w:p w14:paraId="36C3A409">
      <w:pPr>
        <w:pStyle w:val="4"/>
        <w:jc w:val="left"/>
      </w:pPr>
      <w:r>
        <w:t>-систему</w:t>
      </w:r>
      <w:r>
        <w:rPr>
          <w:spacing w:val="40"/>
        </w:rPr>
        <w:t xml:space="preserve"> </w:t>
      </w:r>
      <w:r>
        <w:t>оценки достижения планируемых</w:t>
      </w:r>
      <w:r>
        <w:rPr>
          <w:spacing w:val="40"/>
        </w:rPr>
        <w:t xml:space="preserve"> </w:t>
      </w:r>
      <w:r>
        <w:t>результатов освоения основной образовательной программы.</w:t>
      </w:r>
    </w:p>
    <w:p w14:paraId="20A76EA2">
      <w:pPr>
        <w:pStyle w:val="4"/>
        <w:spacing w:before="3" w:line="319" w:lineRule="exact"/>
        <w:ind w:left="1277" w:firstLine="0"/>
        <w:jc w:val="left"/>
      </w:pPr>
      <w:r>
        <w:t>Пояснительная</w:t>
      </w:r>
      <w:r>
        <w:rPr>
          <w:spacing w:val="-11"/>
        </w:rPr>
        <w:t xml:space="preserve"> </w:t>
      </w:r>
      <w:r>
        <w:t>записка</w:t>
      </w:r>
      <w:r>
        <w:rPr>
          <w:spacing w:val="-11"/>
        </w:rPr>
        <w:t xml:space="preserve"> </w:t>
      </w:r>
      <w:r>
        <w:t>целевого</w:t>
      </w:r>
      <w:r>
        <w:rPr>
          <w:spacing w:val="-9"/>
        </w:rPr>
        <w:t xml:space="preserve"> </w:t>
      </w:r>
      <w:r>
        <w:t>раздела</w:t>
      </w:r>
      <w:r>
        <w:rPr>
          <w:spacing w:val="-11"/>
        </w:rPr>
        <w:t xml:space="preserve"> </w:t>
      </w:r>
      <w:r>
        <w:t>ООП</w:t>
      </w:r>
      <w:r>
        <w:rPr>
          <w:spacing w:val="-13"/>
        </w:rPr>
        <w:t xml:space="preserve"> </w:t>
      </w:r>
      <w:r>
        <w:t>НОО</w:t>
      </w:r>
      <w:r>
        <w:rPr>
          <w:spacing w:val="-11"/>
        </w:rPr>
        <w:t xml:space="preserve"> </w:t>
      </w:r>
      <w:r>
        <w:rPr>
          <w:spacing w:val="-2"/>
        </w:rPr>
        <w:t>раскрывает:</w:t>
      </w:r>
    </w:p>
    <w:p w14:paraId="0EFF52CA">
      <w:pPr>
        <w:pStyle w:val="13"/>
        <w:numPr>
          <w:ilvl w:val="0"/>
          <w:numId w:val="8"/>
        </w:numPr>
        <w:tabs>
          <w:tab w:val="left" w:pos="1598"/>
        </w:tabs>
        <w:spacing w:before="0" w:after="0" w:line="240" w:lineRule="auto"/>
        <w:ind w:left="567" w:right="281" w:firstLine="710"/>
        <w:jc w:val="both"/>
        <w:rPr>
          <w:sz w:val="28"/>
        </w:rPr>
      </w:pPr>
      <w:r>
        <w:rPr>
          <w:sz w:val="28"/>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4C70819C">
      <w:pPr>
        <w:pStyle w:val="13"/>
        <w:numPr>
          <w:ilvl w:val="0"/>
          <w:numId w:val="8"/>
        </w:numPr>
        <w:tabs>
          <w:tab w:val="left" w:pos="1473"/>
        </w:tabs>
        <w:spacing w:before="0" w:after="0" w:line="240" w:lineRule="auto"/>
        <w:ind w:left="567" w:right="298" w:firstLine="710"/>
        <w:jc w:val="both"/>
        <w:rPr>
          <w:sz w:val="28"/>
        </w:rPr>
      </w:pPr>
      <w:r>
        <w:rPr>
          <w:sz w:val="28"/>
        </w:rPr>
        <w:t>принципы формирования и механизмы реализации ООП НОО, в том числе посредством реализации индивидуальных учебных планов;</w:t>
      </w:r>
    </w:p>
    <w:p w14:paraId="6829A0F0">
      <w:pPr>
        <w:pStyle w:val="13"/>
        <w:numPr>
          <w:ilvl w:val="0"/>
          <w:numId w:val="8"/>
        </w:numPr>
        <w:tabs>
          <w:tab w:val="left" w:pos="1440"/>
        </w:tabs>
        <w:spacing w:before="1" w:after="0" w:line="321" w:lineRule="exact"/>
        <w:ind w:left="1440" w:right="0" w:hanging="165"/>
        <w:jc w:val="both"/>
        <w:rPr>
          <w:sz w:val="28"/>
        </w:rPr>
      </w:pPr>
      <w:r>
        <w:rPr>
          <w:sz w:val="28"/>
        </w:rPr>
        <w:t>общую</w:t>
      </w:r>
      <w:r>
        <w:rPr>
          <w:spacing w:val="-11"/>
          <w:sz w:val="28"/>
        </w:rPr>
        <w:t xml:space="preserve"> </w:t>
      </w:r>
      <w:r>
        <w:rPr>
          <w:sz w:val="28"/>
        </w:rPr>
        <w:t>характеристику</w:t>
      </w:r>
      <w:r>
        <w:rPr>
          <w:spacing w:val="-15"/>
          <w:sz w:val="28"/>
        </w:rPr>
        <w:t xml:space="preserve"> </w:t>
      </w:r>
      <w:r>
        <w:rPr>
          <w:sz w:val="28"/>
        </w:rPr>
        <w:t>ООП</w:t>
      </w:r>
      <w:r>
        <w:rPr>
          <w:spacing w:val="-10"/>
          <w:sz w:val="28"/>
        </w:rPr>
        <w:t xml:space="preserve"> </w:t>
      </w:r>
      <w:r>
        <w:rPr>
          <w:spacing w:val="-4"/>
          <w:sz w:val="28"/>
        </w:rPr>
        <w:t>НОО.</w:t>
      </w:r>
    </w:p>
    <w:p w14:paraId="14C3323C">
      <w:pPr>
        <w:pStyle w:val="4"/>
        <w:ind w:right="282"/>
      </w:pPr>
      <w:r>
        <w:t>Содержательный раздел ООП НОО</w:t>
      </w:r>
      <w:r>
        <w:rPr>
          <w:spacing w:val="40"/>
        </w:rPr>
        <w:t xml:space="preserve"> </w:t>
      </w:r>
      <w:r>
        <w:t xml:space="preserve">МБОУ </w:t>
      </w:r>
      <w:r>
        <w:rPr>
          <w:lang w:val="ru-RU"/>
        </w:rPr>
        <w:t>Петровской</w:t>
      </w:r>
      <w:r>
        <w:t xml:space="preserve"> СОШ соответствует ФОП НОО и включает следующие программы, ориентированные на достижение предметных, метапредметных и личностных результатов:</w:t>
      </w:r>
    </w:p>
    <w:p w14:paraId="0EC244A3">
      <w:pPr>
        <w:pStyle w:val="13"/>
        <w:numPr>
          <w:ilvl w:val="0"/>
          <w:numId w:val="8"/>
        </w:numPr>
        <w:tabs>
          <w:tab w:val="left" w:pos="1545"/>
        </w:tabs>
        <w:spacing w:before="0" w:after="0" w:line="240" w:lineRule="auto"/>
        <w:ind w:left="567" w:right="279" w:firstLine="710"/>
        <w:jc w:val="both"/>
        <w:rPr>
          <w:sz w:val="28"/>
        </w:rPr>
      </w:pPr>
      <w:r>
        <w:rPr>
          <w:sz w:val="28"/>
        </w:rPr>
        <w:t>рабочие программы учебных предметов, учебных курсов (в том числе внеурочной деятельности), учебных модулей, соответствующие федеральным общеобразовательным программам;</w:t>
      </w:r>
    </w:p>
    <w:p w14:paraId="58A8BF2B">
      <w:pPr>
        <w:pStyle w:val="13"/>
        <w:numPr>
          <w:ilvl w:val="0"/>
          <w:numId w:val="8"/>
        </w:numPr>
        <w:tabs>
          <w:tab w:val="left" w:pos="1440"/>
        </w:tabs>
        <w:spacing w:before="2" w:after="0" w:line="322" w:lineRule="exact"/>
        <w:ind w:left="1440" w:right="0" w:hanging="165"/>
        <w:jc w:val="both"/>
        <w:rPr>
          <w:sz w:val="28"/>
        </w:rPr>
      </w:pPr>
      <w:r>
        <w:rPr>
          <w:sz w:val="28"/>
        </w:rPr>
        <w:t>программу</w:t>
      </w:r>
      <w:r>
        <w:rPr>
          <w:spacing w:val="-18"/>
          <w:sz w:val="28"/>
        </w:rPr>
        <w:t xml:space="preserve"> </w:t>
      </w:r>
      <w:r>
        <w:rPr>
          <w:sz w:val="28"/>
        </w:rPr>
        <w:t>формирования</w:t>
      </w:r>
      <w:r>
        <w:rPr>
          <w:spacing w:val="-12"/>
          <w:sz w:val="28"/>
        </w:rPr>
        <w:t xml:space="preserve"> </w:t>
      </w:r>
      <w:r>
        <w:rPr>
          <w:sz w:val="28"/>
        </w:rPr>
        <w:t>универсальных</w:t>
      </w:r>
      <w:r>
        <w:rPr>
          <w:spacing w:val="-13"/>
          <w:sz w:val="28"/>
        </w:rPr>
        <w:t xml:space="preserve"> </w:t>
      </w:r>
      <w:r>
        <w:rPr>
          <w:sz w:val="28"/>
        </w:rPr>
        <w:t>учебных</w:t>
      </w:r>
      <w:r>
        <w:rPr>
          <w:spacing w:val="-15"/>
          <w:sz w:val="28"/>
        </w:rPr>
        <w:t xml:space="preserve"> </w:t>
      </w:r>
      <w:r>
        <w:rPr>
          <w:sz w:val="28"/>
        </w:rPr>
        <w:t>действий</w:t>
      </w:r>
      <w:r>
        <w:rPr>
          <w:spacing w:val="-10"/>
          <w:sz w:val="28"/>
        </w:rPr>
        <w:t xml:space="preserve"> </w:t>
      </w:r>
      <w:r>
        <w:rPr>
          <w:sz w:val="28"/>
        </w:rPr>
        <w:t>у</w:t>
      </w:r>
      <w:r>
        <w:rPr>
          <w:spacing w:val="-17"/>
          <w:sz w:val="28"/>
        </w:rPr>
        <w:t xml:space="preserve"> </w:t>
      </w:r>
      <w:r>
        <w:rPr>
          <w:spacing w:val="-2"/>
          <w:sz w:val="28"/>
        </w:rPr>
        <w:t>обучающихся;</w:t>
      </w:r>
    </w:p>
    <w:p w14:paraId="68CC0489">
      <w:pPr>
        <w:pStyle w:val="13"/>
        <w:numPr>
          <w:ilvl w:val="0"/>
          <w:numId w:val="8"/>
        </w:numPr>
        <w:tabs>
          <w:tab w:val="left" w:pos="1440"/>
        </w:tabs>
        <w:spacing w:before="0" w:after="0" w:line="319" w:lineRule="exact"/>
        <w:ind w:left="1440" w:right="0" w:hanging="165"/>
        <w:jc w:val="both"/>
        <w:rPr>
          <w:sz w:val="28"/>
        </w:rPr>
      </w:pPr>
      <w:r>
        <w:rPr>
          <w:sz w:val="28"/>
        </w:rPr>
        <w:t>рабочую</w:t>
      </w:r>
      <w:r>
        <w:rPr>
          <w:spacing w:val="-15"/>
          <w:sz w:val="28"/>
        </w:rPr>
        <w:t xml:space="preserve"> </w:t>
      </w:r>
      <w:r>
        <w:rPr>
          <w:sz w:val="28"/>
        </w:rPr>
        <w:t>программу</w:t>
      </w:r>
      <w:r>
        <w:rPr>
          <w:spacing w:val="-17"/>
          <w:sz w:val="28"/>
        </w:rPr>
        <w:t xml:space="preserve"> </w:t>
      </w:r>
      <w:r>
        <w:rPr>
          <w:spacing w:val="-2"/>
          <w:sz w:val="28"/>
        </w:rPr>
        <w:t>воспитания.</w:t>
      </w:r>
    </w:p>
    <w:p w14:paraId="3E6D3F6B">
      <w:pPr>
        <w:pStyle w:val="4"/>
        <w:spacing w:line="242" w:lineRule="auto"/>
        <w:ind w:right="284"/>
      </w:pPr>
      <w:r>
        <w:t>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14:paraId="7ED805CA">
      <w:pPr>
        <w:pStyle w:val="4"/>
        <w:jc w:val="left"/>
      </w:pPr>
      <w:r>
        <w:t>Программа формирования</w:t>
      </w:r>
      <w:r>
        <w:rPr>
          <w:spacing w:val="33"/>
        </w:rPr>
        <w:t xml:space="preserve"> </w:t>
      </w:r>
      <w:r>
        <w:t>универсальных</w:t>
      </w:r>
      <w:r>
        <w:rPr>
          <w:spacing w:val="33"/>
        </w:rPr>
        <w:t xml:space="preserve"> </w:t>
      </w:r>
      <w:r>
        <w:t>учебных действий</w:t>
      </w:r>
      <w:r>
        <w:rPr>
          <w:spacing w:val="33"/>
        </w:rPr>
        <w:t xml:space="preserve"> </w:t>
      </w:r>
      <w:r>
        <w:t xml:space="preserve">у обучающихся </w:t>
      </w:r>
      <w:r>
        <w:rPr>
          <w:spacing w:val="-2"/>
        </w:rPr>
        <w:t>содержит:</w:t>
      </w:r>
    </w:p>
    <w:p w14:paraId="4B8F8A3F">
      <w:pPr>
        <w:pStyle w:val="4"/>
        <w:tabs>
          <w:tab w:val="left" w:pos="2595"/>
          <w:tab w:val="left" w:pos="4285"/>
          <w:tab w:val="left" w:pos="6320"/>
          <w:tab w:val="left" w:pos="7552"/>
          <w:tab w:val="left" w:pos="8853"/>
          <w:tab w:val="left" w:pos="9182"/>
        </w:tabs>
        <w:ind w:right="285"/>
        <w:jc w:val="left"/>
      </w:pPr>
      <w:r>
        <w:rPr>
          <w:spacing w:val="-2"/>
        </w:rPr>
        <w:t>описание</w:t>
      </w:r>
      <w:r>
        <w:tab/>
      </w:r>
      <w:r>
        <w:rPr>
          <w:spacing w:val="-2"/>
        </w:rPr>
        <w:t>взаимосвязи</w:t>
      </w:r>
      <w:r>
        <w:tab/>
      </w:r>
      <w:r>
        <w:rPr>
          <w:spacing w:val="-2"/>
        </w:rPr>
        <w:t>универсальных</w:t>
      </w:r>
      <w:r>
        <w:tab/>
      </w:r>
      <w:r>
        <w:rPr>
          <w:spacing w:val="-2"/>
        </w:rPr>
        <w:t>учебных</w:t>
      </w:r>
      <w:r>
        <w:tab/>
      </w:r>
      <w:r>
        <w:rPr>
          <w:spacing w:val="-2"/>
        </w:rPr>
        <w:t>действий</w:t>
      </w:r>
      <w:r>
        <w:tab/>
      </w:r>
      <w:r>
        <w:rPr>
          <w:spacing w:val="-10"/>
        </w:rPr>
        <w:t>с</w:t>
      </w:r>
      <w:r>
        <w:tab/>
      </w:r>
      <w:r>
        <w:rPr>
          <w:spacing w:val="-2"/>
        </w:rPr>
        <w:t xml:space="preserve">содержанием </w:t>
      </w:r>
      <w:r>
        <w:t>учебных предметов;</w:t>
      </w:r>
    </w:p>
    <w:p w14:paraId="2A837ACF">
      <w:pPr>
        <w:pStyle w:val="4"/>
        <w:tabs>
          <w:tab w:val="left" w:pos="3716"/>
          <w:tab w:val="left" w:pos="6013"/>
          <w:tab w:val="left" w:pos="8560"/>
        </w:tabs>
        <w:ind w:right="287"/>
        <w:jc w:val="left"/>
      </w:pPr>
      <w:r>
        <w:rPr>
          <w:spacing w:val="-2"/>
        </w:rPr>
        <w:t>характеристики</w:t>
      </w:r>
      <w:r>
        <w:tab/>
      </w:r>
      <w:r>
        <w:rPr>
          <w:spacing w:val="-2"/>
        </w:rPr>
        <w:t>регулятивных,</w:t>
      </w:r>
      <w:r>
        <w:tab/>
      </w:r>
      <w:r>
        <w:rPr>
          <w:spacing w:val="-2"/>
        </w:rPr>
        <w:t>познавательных,</w:t>
      </w:r>
      <w:r>
        <w:tab/>
      </w:r>
      <w:r>
        <w:rPr>
          <w:spacing w:val="-2"/>
        </w:rPr>
        <w:t xml:space="preserve">коммуникативных </w:t>
      </w:r>
      <w:r>
        <w:t>универсальных учебных действий обучающихся.</w:t>
      </w:r>
    </w:p>
    <w:p w14:paraId="1F0441C9">
      <w:pPr>
        <w:pStyle w:val="4"/>
        <w:ind w:right="280"/>
      </w:pPr>
      <w:r>
        <w:t xml:space="preserve">Сформированность универсальных учебных действий у обучающихся определяется на этапе завершения ими освоения программы начального общего </w:t>
      </w:r>
      <w:r>
        <w:rPr>
          <w:spacing w:val="-2"/>
        </w:rPr>
        <w:t>образования.</w:t>
      </w:r>
    </w:p>
    <w:p w14:paraId="02B898D6">
      <w:pPr>
        <w:pStyle w:val="4"/>
        <w:ind w:right="277"/>
      </w:pPr>
      <w:r>
        <w:t>Рабочая программа воспитания соответствует федеральной программе воспитания и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810D90A">
      <w:pPr>
        <w:pStyle w:val="4"/>
        <w:ind w:right="286"/>
      </w:pPr>
      <w:r>
        <w:t>Рабочая программа воспитания, так же как и федеральная рабочая программа воспитания направлена на развитие личности</w:t>
      </w:r>
      <w:r>
        <w:rPr>
          <w:spacing w:val="-1"/>
        </w:rPr>
        <w:t xml:space="preserve"> </w:t>
      </w:r>
      <w:r>
        <w:t>обучающихся, в</w:t>
      </w:r>
      <w:r>
        <w:rPr>
          <w:spacing w:val="-2"/>
        </w:rPr>
        <w:t xml:space="preserve"> </w:t>
      </w:r>
      <w:r>
        <w:t>том числе укрепление</w:t>
      </w:r>
    </w:p>
    <w:p w14:paraId="3F6BEADA">
      <w:pPr>
        <w:pStyle w:val="4"/>
        <w:spacing w:after="0"/>
        <w:sectPr>
          <w:pgSz w:w="11920" w:h="16850"/>
          <w:pgMar w:top="620" w:right="283" w:bottom="280" w:left="566" w:header="367" w:footer="0" w:gutter="0"/>
          <w:cols w:space="720" w:num="1"/>
        </w:sectPr>
      </w:pPr>
    </w:p>
    <w:p w14:paraId="264D3F66">
      <w:pPr>
        <w:pStyle w:val="4"/>
        <w:spacing w:before="238"/>
        <w:ind w:right="290" w:firstLine="0"/>
      </w:pPr>
      <w:r>
        <w:t>психического здоровья и физическое воспитание, достижение ими результатов освоения программы начального общего образования.</w:t>
      </w:r>
    </w:p>
    <w:p w14:paraId="0DA1C456">
      <w:pPr>
        <w:pStyle w:val="4"/>
        <w:spacing w:before="5"/>
        <w:ind w:right="286"/>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2C76C07C">
      <w:pPr>
        <w:pStyle w:val="4"/>
        <w:ind w:right="286"/>
      </w:pPr>
      <w:r>
        <w:t xml:space="preserve">Организационный раздел ООП НОО МБОУ </w:t>
      </w:r>
      <w:r>
        <w:rPr>
          <w:lang w:val="ru-RU"/>
        </w:rPr>
        <w:t>Петровской</w:t>
      </w:r>
      <w:r>
        <w:t xml:space="preserve"> СОШ соответствует ФОП НОО и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262CFE01">
      <w:pPr>
        <w:pStyle w:val="13"/>
        <w:numPr>
          <w:ilvl w:val="0"/>
          <w:numId w:val="8"/>
        </w:numPr>
        <w:tabs>
          <w:tab w:val="left" w:pos="1440"/>
        </w:tabs>
        <w:spacing w:before="2" w:after="0" w:line="322" w:lineRule="exact"/>
        <w:ind w:left="1440" w:right="0" w:hanging="165"/>
        <w:jc w:val="left"/>
        <w:rPr>
          <w:sz w:val="28"/>
        </w:rPr>
      </w:pPr>
      <w:r>
        <w:rPr>
          <w:sz w:val="28"/>
        </w:rPr>
        <w:t>учебный</w:t>
      </w:r>
      <w:r>
        <w:rPr>
          <w:spacing w:val="-11"/>
          <w:sz w:val="28"/>
        </w:rPr>
        <w:t xml:space="preserve"> </w:t>
      </w:r>
      <w:r>
        <w:rPr>
          <w:spacing w:val="-4"/>
          <w:sz w:val="28"/>
        </w:rPr>
        <w:t>план;</w:t>
      </w:r>
    </w:p>
    <w:p w14:paraId="770BC3E5">
      <w:pPr>
        <w:pStyle w:val="13"/>
        <w:numPr>
          <w:ilvl w:val="0"/>
          <w:numId w:val="8"/>
        </w:numPr>
        <w:tabs>
          <w:tab w:val="left" w:pos="1440"/>
        </w:tabs>
        <w:spacing w:before="0" w:after="0" w:line="322" w:lineRule="exact"/>
        <w:ind w:left="1440" w:right="0" w:hanging="165"/>
        <w:jc w:val="left"/>
        <w:rPr>
          <w:sz w:val="28"/>
        </w:rPr>
      </w:pPr>
      <w:r>
        <w:rPr>
          <w:sz w:val="28"/>
        </w:rPr>
        <w:t>план</w:t>
      </w:r>
      <w:r>
        <w:rPr>
          <w:spacing w:val="-14"/>
          <w:sz w:val="28"/>
        </w:rPr>
        <w:t xml:space="preserve"> </w:t>
      </w:r>
      <w:r>
        <w:rPr>
          <w:sz w:val="28"/>
        </w:rPr>
        <w:t>внеурочной</w:t>
      </w:r>
      <w:r>
        <w:rPr>
          <w:spacing w:val="-13"/>
          <w:sz w:val="28"/>
        </w:rPr>
        <w:t xml:space="preserve"> </w:t>
      </w:r>
      <w:r>
        <w:rPr>
          <w:spacing w:val="-2"/>
          <w:sz w:val="28"/>
        </w:rPr>
        <w:t>деятельности;</w:t>
      </w:r>
    </w:p>
    <w:p w14:paraId="72497E4D">
      <w:pPr>
        <w:pStyle w:val="13"/>
        <w:numPr>
          <w:ilvl w:val="0"/>
          <w:numId w:val="8"/>
        </w:numPr>
        <w:tabs>
          <w:tab w:val="left" w:pos="1440"/>
        </w:tabs>
        <w:spacing w:before="0" w:after="0" w:line="319" w:lineRule="exact"/>
        <w:ind w:left="1440" w:right="0" w:hanging="165"/>
        <w:jc w:val="left"/>
        <w:rPr>
          <w:sz w:val="28"/>
        </w:rPr>
      </w:pPr>
      <w:r>
        <w:rPr>
          <w:sz w:val="28"/>
        </w:rPr>
        <w:t>календарный</w:t>
      </w:r>
      <w:r>
        <w:rPr>
          <w:spacing w:val="-11"/>
          <w:sz w:val="28"/>
        </w:rPr>
        <w:t xml:space="preserve"> </w:t>
      </w:r>
      <w:r>
        <w:rPr>
          <w:sz w:val="28"/>
        </w:rPr>
        <w:t>учебный</w:t>
      </w:r>
      <w:r>
        <w:rPr>
          <w:spacing w:val="-15"/>
          <w:sz w:val="28"/>
        </w:rPr>
        <w:t xml:space="preserve"> </w:t>
      </w:r>
      <w:r>
        <w:rPr>
          <w:spacing w:val="-2"/>
          <w:sz w:val="28"/>
        </w:rPr>
        <w:t>график;</w:t>
      </w:r>
    </w:p>
    <w:p w14:paraId="38327E33">
      <w:pPr>
        <w:pStyle w:val="13"/>
        <w:numPr>
          <w:ilvl w:val="0"/>
          <w:numId w:val="8"/>
        </w:numPr>
        <w:tabs>
          <w:tab w:val="left" w:pos="1458"/>
        </w:tabs>
        <w:spacing w:before="0" w:after="0" w:line="240" w:lineRule="auto"/>
        <w:ind w:left="567" w:right="284" w:firstLine="710"/>
        <w:jc w:val="both"/>
        <w:rPr>
          <w:sz w:val="28"/>
        </w:rPr>
      </w:pPr>
      <w:r>
        <w:rPr>
          <w:sz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w:t>
      </w:r>
      <w:r>
        <w:rPr>
          <w:sz w:val="24"/>
          <w:szCs w:val="24"/>
        </w:rPr>
        <w:t xml:space="preserve"> </w:t>
      </w:r>
      <w:r>
        <w:rPr>
          <w:sz w:val="28"/>
          <w:szCs w:val="28"/>
          <w:lang w:val="ru-RU"/>
        </w:rPr>
        <w:t>Петровской</w:t>
      </w:r>
      <w:r>
        <w:rPr>
          <w:sz w:val="28"/>
          <w:szCs w:val="28"/>
        </w:rPr>
        <w:t xml:space="preserve"> </w:t>
      </w:r>
      <w:r>
        <w:rPr>
          <w:sz w:val="28"/>
        </w:rPr>
        <w:t>СОШ, а также в которых школа принимает участие в учебном году или периоде обучения;</w:t>
      </w:r>
    </w:p>
    <w:p w14:paraId="204EF403">
      <w:pPr>
        <w:pStyle w:val="13"/>
        <w:numPr>
          <w:ilvl w:val="0"/>
          <w:numId w:val="8"/>
        </w:numPr>
        <w:tabs>
          <w:tab w:val="left" w:pos="1641"/>
        </w:tabs>
        <w:spacing w:before="0" w:after="0" w:line="240" w:lineRule="auto"/>
        <w:ind w:left="567" w:right="290" w:firstLine="710"/>
        <w:jc w:val="both"/>
        <w:rPr>
          <w:sz w:val="28"/>
        </w:rPr>
      </w:pPr>
      <w:r>
        <w:rPr>
          <w:sz w:val="28"/>
        </w:rPr>
        <w:t>характеристику условий реализации программы начального общего образования в соответствии с требованиями ФГОС НОО.</w:t>
      </w:r>
    </w:p>
    <w:p w14:paraId="7DAB8965">
      <w:pPr>
        <w:pStyle w:val="4"/>
        <w:ind w:right="279"/>
      </w:pPr>
      <w:r>
        <w:t xml:space="preserve">МБОУ </w:t>
      </w:r>
      <w:r>
        <w:rPr>
          <w:lang w:val="ru-RU"/>
        </w:rPr>
        <w:t>Петровская</w:t>
      </w:r>
      <w:r>
        <w:t xml:space="preserve"> СОШ, реализующая ООП НОО, обязана обеспечить ознакомление обучающихся и их родителей (законных представителей) как участников образовательных отношений:</w:t>
      </w:r>
    </w:p>
    <w:p w14:paraId="6C6499C8">
      <w:pPr>
        <w:pStyle w:val="4"/>
        <w:ind w:right="292"/>
      </w:pPr>
      <w:r>
        <w:t xml:space="preserve">с уставом и другими документами, регламентирующими осуществление образовательной деятельности в МБОУ </w:t>
      </w:r>
      <w:r>
        <w:rPr>
          <w:lang w:val="ru-RU"/>
        </w:rPr>
        <w:t>Петровской</w:t>
      </w:r>
      <w:r>
        <w:t xml:space="preserve"> СОШ ;</w:t>
      </w:r>
    </w:p>
    <w:p w14:paraId="56A8FA6E">
      <w:pPr>
        <w:pStyle w:val="4"/>
        <w:tabs>
          <w:tab w:val="left" w:pos="2787"/>
          <w:tab w:val="left" w:pos="4352"/>
          <w:tab w:val="left" w:pos="5915"/>
          <w:tab w:val="left" w:pos="7004"/>
          <w:tab w:val="left" w:pos="8771"/>
        </w:tabs>
        <w:ind w:right="274"/>
        <w:jc w:val="right"/>
      </w:pPr>
      <w:r>
        <w:t xml:space="preserve">с их правами и обязанностями в части формирования и реализации основной </w:t>
      </w:r>
      <w:r>
        <w:rPr>
          <w:spacing w:val="-2"/>
        </w:rPr>
        <w:t>образовательной</w:t>
      </w:r>
      <w:r>
        <w:tab/>
      </w:r>
      <w:r>
        <w:rPr>
          <w:spacing w:val="-2"/>
        </w:rPr>
        <w:t>программы</w:t>
      </w:r>
      <w:r>
        <w:tab/>
      </w:r>
      <w:r>
        <w:rPr>
          <w:spacing w:val="-2"/>
        </w:rPr>
        <w:t>начального</w:t>
      </w:r>
      <w:r>
        <w:tab/>
      </w:r>
      <w:r>
        <w:rPr>
          <w:spacing w:val="-2"/>
        </w:rPr>
        <w:t>общего</w:t>
      </w:r>
      <w:r>
        <w:tab/>
      </w:r>
      <w:r>
        <w:rPr>
          <w:spacing w:val="-2"/>
        </w:rPr>
        <w:t>образования,</w:t>
      </w:r>
      <w:r>
        <w:tab/>
      </w:r>
      <w:r>
        <w:rPr>
          <w:spacing w:val="-2"/>
        </w:rPr>
        <w:t xml:space="preserve">установленными </w:t>
      </w:r>
      <w:r>
        <w:t xml:space="preserve">законодательством Российской Федерации и уставом МБОУ </w:t>
      </w:r>
      <w:r>
        <w:rPr>
          <w:lang w:val="ru-RU"/>
        </w:rPr>
        <w:t>Петровской</w:t>
      </w:r>
      <w:r>
        <w:t xml:space="preserve"> СОШ. Права</w:t>
      </w:r>
      <w:r>
        <w:rPr>
          <w:spacing w:val="79"/>
        </w:rPr>
        <w:t xml:space="preserve"> </w:t>
      </w:r>
      <w:r>
        <w:t>и</w:t>
      </w:r>
      <w:r>
        <w:rPr>
          <w:spacing w:val="80"/>
        </w:rPr>
        <w:t xml:space="preserve"> </w:t>
      </w:r>
      <w:r>
        <w:t>обязанности</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79"/>
        </w:rPr>
        <w:t xml:space="preserve"> </w:t>
      </w:r>
      <w:r>
        <w:t>обучающихся</w:t>
      </w:r>
      <w:r>
        <w:rPr>
          <w:spacing w:val="80"/>
        </w:rPr>
        <w:t xml:space="preserve"> </w:t>
      </w:r>
      <w:r>
        <w:t>в части, касающейся участия в формировании и обеспечении освоения всеми детьми основной</w:t>
      </w:r>
      <w:r>
        <w:rPr>
          <w:spacing w:val="40"/>
        </w:rPr>
        <w:t xml:space="preserve"> </w:t>
      </w:r>
      <w:r>
        <w:t>образовательной</w:t>
      </w:r>
      <w:r>
        <w:rPr>
          <w:spacing w:val="40"/>
        </w:rPr>
        <w:t xml:space="preserve"> </w:t>
      </w:r>
      <w:r>
        <w:t>программы,</w:t>
      </w:r>
      <w:r>
        <w:rPr>
          <w:spacing w:val="40"/>
        </w:rPr>
        <w:t xml:space="preserve"> </w:t>
      </w:r>
      <w:r>
        <w:t>могут</w:t>
      </w:r>
      <w:r>
        <w:rPr>
          <w:spacing w:val="40"/>
        </w:rPr>
        <w:t xml:space="preserve"> </w:t>
      </w:r>
      <w:r>
        <w:t>закрепляться</w:t>
      </w:r>
      <w:r>
        <w:rPr>
          <w:spacing w:val="40"/>
        </w:rPr>
        <w:t xml:space="preserve"> </w:t>
      </w:r>
      <w:r>
        <w:t>в</w:t>
      </w:r>
      <w:r>
        <w:rPr>
          <w:spacing w:val="40"/>
        </w:rPr>
        <w:t xml:space="preserve"> </w:t>
      </w:r>
      <w:r>
        <w:t>заключенном</w:t>
      </w:r>
      <w:r>
        <w:rPr>
          <w:spacing w:val="40"/>
        </w:rPr>
        <w:t xml:space="preserve"> </w:t>
      </w:r>
      <w:r>
        <w:t>между ними</w:t>
      </w:r>
      <w:r>
        <w:rPr>
          <w:spacing w:val="80"/>
        </w:rPr>
        <w:t xml:space="preserve"> </w:t>
      </w:r>
      <w:r>
        <w:t>и</w:t>
      </w:r>
      <w:r>
        <w:rPr>
          <w:spacing w:val="80"/>
        </w:rPr>
        <w:t xml:space="preserve"> </w:t>
      </w:r>
      <w:r>
        <w:t>образовательной</w:t>
      </w:r>
      <w:r>
        <w:rPr>
          <w:spacing w:val="80"/>
        </w:rPr>
        <w:t xml:space="preserve"> </w:t>
      </w:r>
      <w:r>
        <w:t>организацией</w:t>
      </w:r>
      <w:r>
        <w:rPr>
          <w:spacing w:val="80"/>
        </w:rPr>
        <w:t xml:space="preserve"> </w:t>
      </w:r>
      <w:r>
        <w:t>договоре,</w:t>
      </w:r>
      <w:r>
        <w:rPr>
          <w:spacing w:val="80"/>
        </w:rPr>
        <w:t xml:space="preserve"> </w:t>
      </w:r>
      <w:r>
        <w:t>отражающем</w:t>
      </w:r>
      <w:r>
        <w:rPr>
          <w:spacing w:val="80"/>
        </w:rPr>
        <w:t xml:space="preserve"> </w:t>
      </w:r>
      <w:r>
        <w:t>ответственность субъектов</w:t>
      </w:r>
      <w:r>
        <w:rPr>
          <w:spacing w:val="2"/>
        </w:rPr>
        <w:t xml:space="preserve"> </w:t>
      </w:r>
      <w:r>
        <w:t>образования</w:t>
      </w:r>
      <w:r>
        <w:rPr>
          <w:spacing w:val="6"/>
        </w:rPr>
        <w:t xml:space="preserve"> </w:t>
      </w:r>
      <w:r>
        <w:t>за</w:t>
      </w:r>
      <w:r>
        <w:rPr>
          <w:spacing w:val="2"/>
        </w:rPr>
        <w:t xml:space="preserve"> </w:t>
      </w:r>
      <w:r>
        <w:t>конечные</w:t>
      </w:r>
      <w:r>
        <w:rPr>
          <w:spacing w:val="6"/>
        </w:rPr>
        <w:t xml:space="preserve"> </w:t>
      </w:r>
      <w:r>
        <w:t>результаты</w:t>
      </w:r>
      <w:r>
        <w:rPr>
          <w:spacing w:val="5"/>
        </w:rPr>
        <w:t xml:space="preserve"> </w:t>
      </w:r>
      <w:r>
        <w:t>освоения</w:t>
      </w:r>
      <w:r>
        <w:rPr>
          <w:spacing w:val="4"/>
        </w:rPr>
        <w:t xml:space="preserve"> </w:t>
      </w:r>
      <w:r>
        <w:t>основной</w:t>
      </w:r>
      <w:r>
        <w:rPr>
          <w:spacing w:val="4"/>
        </w:rPr>
        <w:t xml:space="preserve"> </w:t>
      </w:r>
      <w:r>
        <w:rPr>
          <w:spacing w:val="-2"/>
        </w:rPr>
        <w:t>образовательной</w:t>
      </w:r>
    </w:p>
    <w:p w14:paraId="4EDBC7EF">
      <w:pPr>
        <w:pStyle w:val="4"/>
        <w:spacing w:before="1"/>
        <w:ind w:firstLine="0"/>
        <w:jc w:val="left"/>
      </w:pPr>
      <w:r>
        <w:rPr>
          <w:spacing w:val="-2"/>
        </w:rPr>
        <w:t>программы.</w:t>
      </w:r>
    </w:p>
    <w:p w14:paraId="62C3A439">
      <w:pPr>
        <w:pStyle w:val="4"/>
        <w:spacing w:after="0"/>
        <w:jc w:val="left"/>
        <w:sectPr>
          <w:pgSz w:w="11920" w:h="16850"/>
          <w:pgMar w:top="620" w:right="283" w:bottom="280" w:left="566" w:header="367" w:footer="0" w:gutter="0"/>
          <w:cols w:space="720" w:num="1"/>
        </w:sectPr>
      </w:pPr>
    </w:p>
    <w:p w14:paraId="51ADD76C">
      <w:pPr>
        <w:pStyle w:val="2"/>
        <w:numPr>
          <w:ilvl w:val="0"/>
          <w:numId w:val="6"/>
        </w:numPr>
        <w:tabs>
          <w:tab w:val="left" w:pos="1559"/>
        </w:tabs>
        <w:spacing w:before="246" w:after="0" w:line="240" w:lineRule="auto"/>
        <w:ind w:left="1559" w:right="0" w:hanging="284"/>
        <w:jc w:val="left"/>
      </w:pPr>
      <w:bookmarkStart w:id="3" w:name="2. Целевой раздел"/>
      <w:bookmarkEnd w:id="3"/>
      <w:bookmarkStart w:id="4" w:name="_bookmark1"/>
      <w:bookmarkEnd w:id="4"/>
      <w:r>
        <w:t>Целевой</w:t>
      </w:r>
      <w:r>
        <w:rPr>
          <w:spacing w:val="-12"/>
        </w:rPr>
        <w:t xml:space="preserve"> </w:t>
      </w:r>
      <w:r>
        <w:rPr>
          <w:spacing w:val="-2"/>
        </w:rPr>
        <w:t>раздел</w:t>
      </w:r>
    </w:p>
    <w:p w14:paraId="384EA650">
      <w:pPr>
        <w:pStyle w:val="4"/>
        <w:spacing w:before="4"/>
        <w:ind w:left="0" w:firstLine="0"/>
        <w:jc w:val="left"/>
        <w:rPr>
          <w:b/>
        </w:rPr>
      </w:pPr>
    </w:p>
    <w:p w14:paraId="10B99B93">
      <w:pPr>
        <w:pStyle w:val="2"/>
        <w:numPr>
          <w:ilvl w:val="1"/>
          <w:numId w:val="6"/>
        </w:numPr>
        <w:tabs>
          <w:tab w:val="left" w:pos="1770"/>
        </w:tabs>
        <w:spacing w:before="0" w:after="0" w:line="240" w:lineRule="auto"/>
        <w:ind w:left="1770" w:right="0" w:hanging="495"/>
        <w:jc w:val="left"/>
      </w:pPr>
      <w:bookmarkStart w:id="5" w:name="2.1. Пояснительная записка"/>
      <w:bookmarkEnd w:id="5"/>
      <w:bookmarkStart w:id="6" w:name="_bookmark2"/>
      <w:bookmarkEnd w:id="6"/>
      <w:r>
        <w:rPr>
          <w:spacing w:val="-2"/>
        </w:rPr>
        <w:t>Пояснительная</w:t>
      </w:r>
      <w:r>
        <w:rPr>
          <w:spacing w:val="5"/>
        </w:rPr>
        <w:t xml:space="preserve"> </w:t>
      </w:r>
      <w:r>
        <w:rPr>
          <w:spacing w:val="-2"/>
        </w:rPr>
        <w:t>записка</w:t>
      </w:r>
    </w:p>
    <w:p w14:paraId="696F7971">
      <w:pPr>
        <w:pStyle w:val="4"/>
        <w:spacing w:before="312"/>
        <w:ind w:right="279"/>
      </w:pPr>
      <w:r>
        <w:t xml:space="preserve">ООП НОО является основным документом, определяющим содержание общего образования, а также регламентирующим образовательную деятельность МБОУ </w:t>
      </w:r>
      <w:r>
        <w:rPr>
          <w:lang w:val="ru-RU"/>
        </w:rPr>
        <w:t>Петровской</w:t>
      </w:r>
      <w:r>
        <w:t xml:space="preserve"> СОШ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25ECCB96">
      <w:pPr>
        <w:pStyle w:val="4"/>
        <w:spacing w:before="3" w:line="319" w:lineRule="exact"/>
        <w:ind w:left="1277" w:firstLine="0"/>
        <w:jc w:val="left"/>
      </w:pPr>
      <w:r>
        <w:t>Целями</w:t>
      </w:r>
      <w:r>
        <w:rPr>
          <w:spacing w:val="-11"/>
        </w:rPr>
        <w:t xml:space="preserve"> </w:t>
      </w:r>
      <w:r>
        <w:t>реализации</w:t>
      </w:r>
      <w:r>
        <w:rPr>
          <w:spacing w:val="-9"/>
        </w:rPr>
        <w:t xml:space="preserve"> </w:t>
      </w:r>
      <w:r>
        <w:t>ООП</w:t>
      </w:r>
      <w:r>
        <w:rPr>
          <w:spacing w:val="-10"/>
        </w:rPr>
        <w:t xml:space="preserve"> </w:t>
      </w:r>
      <w:r>
        <w:t>НОО</w:t>
      </w:r>
      <w:r>
        <w:rPr>
          <w:spacing w:val="-6"/>
        </w:rPr>
        <w:t xml:space="preserve"> </w:t>
      </w:r>
      <w:r>
        <w:t>МБОУ</w:t>
      </w:r>
      <w:r>
        <w:rPr>
          <w:spacing w:val="-6"/>
        </w:rPr>
        <w:t xml:space="preserve"> </w:t>
      </w:r>
      <w:r>
        <w:rPr>
          <w:lang w:val="ru-RU"/>
        </w:rPr>
        <w:t>Петровской</w:t>
      </w:r>
      <w:r>
        <w:rPr>
          <w:spacing w:val="-6"/>
        </w:rPr>
        <w:t xml:space="preserve"> </w:t>
      </w:r>
      <w:r>
        <w:rPr>
          <w:spacing w:val="-4"/>
        </w:rPr>
        <w:t>СОШ:</w:t>
      </w:r>
    </w:p>
    <w:p w14:paraId="0A90779F">
      <w:pPr>
        <w:pStyle w:val="13"/>
        <w:numPr>
          <w:ilvl w:val="2"/>
          <w:numId w:val="6"/>
        </w:numPr>
        <w:tabs>
          <w:tab w:val="left" w:pos="1439"/>
        </w:tabs>
        <w:spacing w:before="0" w:after="0" w:line="240" w:lineRule="auto"/>
        <w:ind w:left="567" w:right="285" w:firstLine="710"/>
        <w:jc w:val="both"/>
        <w:rPr>
          <w:sz w:val="28"/>
        </w:rPr>
      </w:pPr>
      <w:r>
        <w:rPr>
          <w:sz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0B543B85">
      <w:pPr>
        <w:pStyle w:val="13"/>
        <w:numPr>
          <w:ilvl w:val="2"/>
          <w:numId w:val="6"/>
        </w:numPr>
        <w:tabs>
          <w:tab w:val="left" w:pos="1482"/>
        </w:tabs>
        <w:spacing w:before="0" w:after="0" w:line="242" w:lineRule="auto"/>
        <w:ind w:left="567" w:right="283" w:firstLine="710"/>
        <w:jc w:val="both"/>
        <w:rPr>
          <w:sz w:val="28"/>
        </w:rPr>
      </w:pPr>
      <w:r>
        <w:rPr>
          <w:sz w:val="28"/>
        </w:rPr>
        <w:t>включение в единое образовательное пространство РФ через обеспечение общих принципов формирования содержания обучения и воспитания, организации образовательного процесса;</w:t>
      </w:r>
    </w:p>
    <w:p w14:paraId="37525B7E">
      <w:pPr>
        <w:pStyle w:val="13"/>
        <w:numPr>
          <w:ilvl w:val="2"/>
          <w:numId w:val="6"/>
        </w:numPr>
        <w:tabs>
          <w:tab w:val="left" w:pos="1439"/>
        </w:tabs>
        <w:spacing w:before="0" w:after="0" w:line="240" w:lineRule="auto"/>
        <w:ind w:left="567" w:right="281" w:firstLine="710"/>
        <w:jc w:val="both"/>
        <w:rPr>
          <w:sz w:val="28"/>
        </w:rPr>
      </w:pPr>
      <w:r>
        <w:rPr>
          <w:sz w:val="28"/>
        </w:rPr>
        <w:t xml:space="preserve">организация образовательного процесса с учетом целей, содержания и планируемых результатов начального общего образования, отраженных в ФГОС </w:t>
      </w:r>
      <w:r>
        <w:rPr>
          <w:spacing w:val="-4"/>
          <w:sz w:val="28"/>
        </w:rPr>
        <w:t>НОО;</w:t>
      </w:r>
    </w:p>
    <w:p w14:paraId="51EBDBE3">
      <w:pPr>
        <w:pStyle w:val="13"/>
        <w:numPr>
          <w:ilvl w:val="2"/>
          <w:numId w:val="6"/>
        </w:numPr>
        <w:tabs>
          <w:tab w:val="left" w:pos="1439"/>
        </w:tabs>
        <w:spacing w:before="0" w:after="0" w:line="240" w:lineRule="auto"/>
        <w:ind w:left="567" w:right="292" w:firstLine="710"/>
        <w:jc w:val="both"/>
        <w:rPr>
          <w:sz w:val="28"/>
        </w:rPr>
      </w:pPr>
      <w:r>
        <w:rPr>
          <w:sz w:val="28"/>
        </w:rPr>
        <w:t>создание условий для свободного развития каждого обучающегося с учетом его потребностей, возможностей и стремления к самореализации;</w:t>
      </w:r>
    </w:p>
    <w:p w14:paraId="0B607822">
      <w:pPr>
        <w:pStyle w:val="13"/>
        <w:numPr>
          <w:ilvl w:val="2"/>
          <w:numId w:val="6"/>
        </w:numPr>
        <w:tabs>
          <w:tab w:val="left" w:pos="1439"/>
        </w:tabs>
        <w:spacing w:before="0" w:after="0" w:line="240" w:lineRule="auto"/>
        <w:ind w:left="567" w:right="276" w:firstLine="710"/>
        <w:jc w:val="both"/>
        <w:rPr>
          <w:sz w:val="28"/>
        </w:rPr>
      </w:pPr>
      <w:r>
        <w:rPr>
          <w:sz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67BE90AE">
      <w:pPr>
        <w:pStyle w:val="4"/>
        <w:ind w:right="290"/>
      </w:pPr>
      <w:r>
        <w:t>Достижение поставленных целей реализации ООП НОО предусматривает решение следующих основных задач:</w:t>
      </w:r>
    </w:p>
    <w:p w14:paraId="09EDDAC2">
      <w:pPr>
        <w:pStyle w:val="13"/>
        <w:numPr>
          <w:ilvl w:val="2"/>
          <w:numId w:val="6"/>
        </w:numPr>
        <w:tabs>
          <w:tab w:val="left" w:pos="1439"/>
        </w:tabs>
        <w:spacing w:before="0" w:after="0" w:line="240" w:lineRule="auto"/>
        <w:ind w:left="567" w:right="274" w:firstLine="710"/>
        <w:jc w:val="both"/>
        <w:rPr>
          <w:sz w:val="28"/>
        </w:rPr>
      </w:pPr>
      <w:r>
        <w:rPr>
          <w:sz w:val="28"/>
        </w:rPr>
        <w:t>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w:t>
      </w:r>
    </w:p>
    <w:p w14:paraId="166AAB08">
      <w:pPr>
        <w:pStyle w:val="13"/>
        <w:numPr>
          <w:ilvl w:val="2"/>
          <w:numId w:val="6"/>
        </w:numPr>
        <w:tabs>
          <w:tab w:val="left" w:pos="1439"/>
        </w:tabs>
        <w:spacing w:before="0" w:after="0" w:line="240" w:lineRule="auto"/>
        <w:ind w:left="567" w:right="280" w:firstLine="710"/>
        <w:jc w:val="both"/>
        <w:rPr>
          <w:sz w:val="28"/>
        </w:rPr>
      </w:pPr>
      <w:r>
        <w:rPr>
          <w:sz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w:t>
      </w:r>
      <w:r>
        <w:rPr>
          <w:spacing w:val="40"/>
          <w:sz w:val="28"/>
        </w:rPr>
        <w:t xml:space="preserve"> </w:t>
      </w:r>
      <w:r>
        <w:rPr>
          <w:spacing w:val="-2"/>
          <w:sz w:val="28"/>
        </w:rPr>
        <w:t>здоровья;</w:t>
      </w:r>
    </w:p>
    <w:p w14:paraId="73EF0F2B">
      <w:pPr>
        <w:pStyle w:val="13"/>
        <w:numPr>
          <w:ilvl w:val="2"/>
          <w:numId w:val="6"/>
        </w:numPr>
        <w:tabs>
          <w:tab w:val="left" w:pos="1439"/>
        </w:tabs>
        <w:spacing w:before="0" w:after="0" w:line="240" w:lineRule="auto"/>
        <w:ind w:left="567" w:right="275" w:firstLine="710"/>
        <w:jc w:val="both"/>
        <w:rPr>
          <w:sz w:val="28"/>
        </w:rPr>
      </w:pPr>
      <w:r>
        <w:rPr>
          <w:sz w:val="28"/>
        </w:rPr>
        <w:t>становление и развитие личности в ее индивидуальности, самобытности, уникальности и неповторимости; обеспечение преемственности начального общего</w:t>
      </w:r>
      <w:r>
        <w:rPr>
          <w:spacing w:val="40"/>
          <w:sz w:val="28"/>
        </w:rPr>
        <w:t xml:space="preserve"> </w:t>
      </w:r>
      <w:r>
        <w:rPr>
          <w:sz w:val="28"/>
        </w:rPr>
        <w:t>и основного общего образования;</w:t>
      </w:r>
    </w:p>
    <w:p w14:paraId="1AE56DB0">
      <w:pPr>
        <w:pStyle w:val="13"/>
        <w:numPr>
          <w:ilvl w:val="2"/>
          <w:numId w:val="6"/>
        </w:numPr>
        <w:tabs>
          <w:tab w:val="left" w:pos="1439"/>
        </w:tabs>
        <w:spacing w:before="0" w:after="0" w:line="242" w:lineRule="auto"/>
        <w:ind w:left="567" w:right="288" w:firstLine="710"/>
        <w:jc w:val="both"/>
        <w:rPr>
          <w:sz w:val="28"/>
        </w:rPr>
      </w:pPr>
      <w:r>
        <w:rPr>
          <w:sz w:val="28"/>
        </w:rPr>
        <w:t>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w:t>
      </w:r>
    </w:p>
    <w:p w14:paraId="350368F6">
      <w:pPr>
        <w:pStyle w:val="13"/>
        <w:numPr>
          <w:ilvl w:val="2"/>
          <w:numId w:val="6"/>
        </w:numPr>
        <w:tabs>
          <w:tab w:val="left" w:pos="1439"/>
        </w:tabs>
        <w:spacing w:before="0" w:after="0" w:line="240" w:lineRule="auto"/>
        <w:ind w:left="567" w:right="275" w:firstLine="710"/>
        <w:jc w:val="both"/>
        <w:rPr>
          <w:sz w:val="28"/>
        </w:rPr>
      </w:pPr>
      <w:r>
        <w:rPr>
          <w:sz w:val="28"/>
        </w:rPr>
        <w:t xml:space="preserve">обеспечение преемственности начального общего и основного общего </w:t>
      </w:r>
      <w:r>
        <w:rPr>
          <w:spacing w:val="-2"/>
          <w:sz w:val="28"/>
        </w:rPr>
        <w:t>образования;</w:t>
      </w:r>
    </w:p>
    <w:p w14:paraId="47E12B33">
      <w:pPr>
        <w:pStyle w:val="13"/>
        <w:numPr>
          <w:ilvl w:val="2"/>
          <w:numId w:val="6"/>
        </w:numPr>
        <w:tabs>
          <w:tab w:val="left" w:pos="1439"/>
        </w:tabs>
        <w:spacing w:before="0" w:after="0" w:line="240" w:lineRule="auto"/>
        <w:ind w:left="567" w:right="287" w:firstLine="710"/>
        <w:jc w:val="both"/>
        <w:rPr>
          <w:sz w:val="28"/>
        </w:rPr>
      </w:pPr>
      <w:r>
        <w:rPr>
          <w:sz w:val="28"/>
        </w:rPr>
        <w:t xml:space="preserve">обеспечение доступности получения качественного начального общего </w:t>
      </w:r>
      <w:r>
        <w:rPr>
          <w:spacing w:val="-2"/>
          <w:sz w:val="28"/>
        </w:rPr>
        <w:t>образования;</w:t>
      </w:r>
    </w:p>
    <w:p w14:paraId="06278A91">
      <w:pPr>
        <w:pStyle w:val="13"/>
        <w:spacing w:after="0" w:line="240" w:lineRule="auto"/>
        <w:jc w:val="both"/>
        <w:rPr>
          <w:sz w:val="28"/>
        </w:rPr>
        <w:sectPr>
          <w:pgSz w:w="11920" w:h="16850"/>
          <w:pgMar w:top="620" w:right="283" w:bottom="280" w:left="566" w:header="367" w:footer="0" w:gutter="0"/>
          <w:cols w:space="720" w:num="1"/>
        </w:sectPr>
      </w:pPr>
    </w:p>
    <w:p w14:paraId="12562CA5">
      <w:pPr>
        <w:pStyle w:val="13"/>
        <w:numPr>
          <w:ilvl w:val="2"/>
          <w:numId w:val="6"/>
        </w:numPr>
        <w:tabs>
          <w:tab w:val="left" w:pos="1439"/>
        </w:tabs>
        <w:spacing w:before="238" w:after="0" w:line="242" w:lineRule="auto"/>
        <w:ind w:left="567" w:right="283" w:firstLine="710"/>
        <w:jc w:val="both"/>
        <w:rPr>
          <w:sz w:val="28"/>
        </w:rPr>
      </w:pPr>
      <w:r>
        <w:rPr>
          <w:sz w:val="28"/>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0F95A533">
      <w:pPr>
        <w:pStyle w:val="13"/>
        <w:numPr>
          <w:ilvl w:val="2"/>
          <w:numId w:val="6"/>
        </w:numPr>
        <w:tabs>
          <w:tab w:val="left" w:pos="1439"/>
        </w:tabs>
        <w:spacing w:before="0" w:after="0" w:line="240" w:lineRule="auto"/>
        <w:ind w:left="567" w:right="276" w:firstLine="710"/>
        <w:jc w:val="both"/>
        <w:rPr>
          <w:sz w:val="28"/>
        </w:rPr>
      </w:pPr>
      <w:r>
        <w:rPr>
          <w:sz w:val="28"/>
        </w:rPr>
        <w:t>организация интеллектуальных и творческих соревнований, научно- технического творчества и проектно-исследовательской деятельности;</w:t>
      </w:r>
    </w:p>
    <w:p w14:paraId="4AA001A6">
      <w:pPr>
        <w:pStyle w:val="13"/>
        <w:numPr>
          <w:ilvl w:val="2"/>
          <w:numId w:val="6"/>
        </w:numPr>
        <w:tabs>
          <w:tab w:val="left" w:pos="1439"/>
        </w:tabs>
        <w:spacing w:before="0" w:after="0" w:line="240" w:lineRule="auto"/>
        <w:ind w:left="567" w:right="282" w:firstLine="710"/>
        <w:jc w:val="both"/>
        <w:rPr>
          <w:sz w:val="28"/>
        </w:rPr>
      </w:pPr>
      <w:r>
        <w:rPr>
          <w:sz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0ACC891">
      <w:pPr>
        <w:pStyle w:val="4"/>
        <w:spacing w:line="319" w:lineRule="exact"/>
        <w:ind w:left="1277" w:firstLine="0"/>
      </w:pPr>
      <w:r>
        <w:t>ООП</w:t>
      </w:r>
      <w:r>
        <w:rPr>
          <w:spacing w:val="-13"/>
        </w:rPr>
        <w:t xml:space="preserve"> </w:t>
      </w:r>
      <w:r>
        <w:t>НОО</w:t>
      </w:r>
      <w:r>
        <w:rPr>
          <w:spacing w:val="-4"/>
        </w:rPr>
        <w:t xml:space="preserve"> </w:t>
      </w:r>
      <w:r>
        <w:t>МБОУ</w:t>
      </w:r>
      <w:r>
        <w:rPr>
          <w:spacing w:val="-6"/>
        </w:rPr>
        <w:t xml:space="preserve"> </w:t>
      </w:r>
      <w:r>
        <w:rPr>
          <w:lang w:val="ru-RU"/>
        </w:rPr>
        <w:t>Петровской</w:t>
      </w:r>
      <w:r>
        <w:rPr>
          <w:spacing w:val="-6"/>
        </w:rPr>
        <w:t xml:space="preserve"> </w:t>
      </w:r>
      <w:r>
        <w:t>СОШ</w:t>
      </w:r>
      <w:r>
        <w:rPr>
          <w:spacing w:val="-4"/>
        </w:rPr>
        <w:t xml:space="preserve"> </w:t>
      </w:r>
      <w:r>
        <w:t>учитывает</w:t>
      </w:r>
      <w:r>
        <w:rPr>
          <w:spacing w:val="-10"/>
        </w:rPr>
        <w:t xml:space="preserve"> </w:t>
      </w:r>
      <w:r>
        <w:t>следующие</w:t>
      </w:r>
      <w:r>
        <w:rPr>
          <w:spacing w:val="-5"/>
        </w:rPr>
        <w:t xml:space="preserve"> </w:t>
      </w:r>
      <w:r>
        <w:rPr>
          <w:spacing w:val="-2"/>
        </w:rPr>
        <w:t>принципы:</w:t>
      </w:r>
    </w:p>
    <w:p w14:paraId="2EFFD074">
      <w:pPr>
        <w:pStyle w:val="13"/>
        <w:numPr>
          <w:ilvl w:val="0"/>
          <w:numId w:val="9"/>
        </w:numPr>
        <w:tabs>
          <w:tab w:val="left" w:pos="1578"/>
        </w:tabs>
        <w:spacing w:before="0" w:after="0" w:line="240" w:lineRule="auto"/>
        <w:ind w:left="567" w:right="278" w:firstLine="710"/>
        <w:jc w:val="both"/>
        <w:rPr>
          <w:sz w:val="28"/>
        </w:rPr>
      </w:pPr>
      <w:r>
        <w:rPr>
          <w:sz w:val="28"/>
        </w:rPr>
        <w:t>принцип учета ФГОС НОО и ФОП НОО: ООП НОО базируется на требованиях, предъявляемых ФГОС НОО к целям, содержанию, планируемым результатам и условиям обучения в начальной школе и соответствует ФОП НОО;</w:t>
      </w:r>
    </w:p>
    <w:p w14:paraId="507AD4CE">
      <w:pPr>
        <w:pStyle w:val="13"/>
        <w:numPr>
          <w:ilvl w:val="0"/>
          <w:numId w:val="9"/>
        </w:numPr>
        <w:tabs>
          <w:tab w:val="left" w:pos="1578"/>
        </w:tabs>
        <w:spacing w:before="0" w:after="0" w:line="240" w:lineRule="auto"/>
        <w:ind w:left="567" w:right="280" w:firstLine="710"/>
        <w:jc w:val="both"/>
        <w:rPr>
          <w:sz w:val="28"/>
        </w:rPr>
      </w:pPr>
      <w:r>
        <w:rPr>
          <w:sz w:val="28"/>
        </w:rPr>
        <w:t>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19C48A7C">
      <w:pPr>
        <w:pStyle w:val="13"/>
        <w:numPr>
          <w:ilvl w:val="0"/>
          <w:numId w:val="9"/>
        </w:numPr>
        <w:tabs>
          <w:tab w:val="left" w:pos="1578"/>
        </w:tabs>
        <w:spacing w:before="0" w:after="0" w:line="240" w:lineRule="auto"/>
        <w:ind w:left="567" w:right="279" w:firstLine="710"/>
        <w:jc w:val="both"/>
        <w:rPr>
          <w:sz w:val="28"/>
        </w:rPr>
      </w:pPr>
      <w:r>
        <w:rPr>
          <w:sz w:val="28"/>
        </w:rPr>
        <w:t xml:space="preserve">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w:t>
      </w:r>
      <w:r>
        <w:rPr>
          <w:spacing w:val="-2"/>
          <w:sz w:val="28"/>
        </w:rPr>
        <w:t>самоконтроль);</w:t>
      </w:r>
    </w:p>
    <w:p w14:paraId="7A25AE9B">
      <w:pPr>
        <w:pStyle w:val="13"/>
        <w:numPr>
          <w:ilvl w:val="0"/>
          <w:numId w:val="9"/>
        </w:numPr>
        <w:tabs>
          <w:tab w:val="left" w:pos="1578"/>
        </w:tabs>
        <w:spacing w:before="0" w:after="0" w:line="240" w:lineRule="auto"/>
        <w:ind w:left="567" w:right="285" w:firstLine="710"/>
        <w:jc w:val="both"/>
        <w:rPr>
          <w:sz w:val="28"/>
        </w:rPr>
      </w:pPr>
      <w:r>
        <w:rPr>
          <w:sz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177DE6EC">
      <w:pPr>
        <w:pStyle w:val="13"/>
        <w:numPr>
          <w:ilvl w:val="0"/>
          <w:numId w:val="9"/>
        </w:numPr>
        <w:tabs>
          <w:tab w:val="left" w:pos="1578"/>
        </w:tabs>
        <w:spacing w:before="0" w:after="0" w:line="240" w:lineRule="auto"/>
        <w:ind w:left="567" w:right="278" w:firstLine="710"/>
        <w:jc w:val="both"/>
        <w:rPr>
          <w:sz w:val="28"/>
        </w:rPr>
      </w:pPr>
      <w:r>
        <w:rPr>
          <w:sz w:val="28"/>
        </w:rPr>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652E3C10">
      <w:pPr>
        <w:pStyle w:val="13"/>
        <w:numPr>
          <w:ilvl w:val="0"/>
          <w:numId w:val="9"/>
        </w:numPr>
        <w:tabs>
          <w:tab w:val="left" w:pos="1578"/>
        </w:tabs>
        <w:spacing w:before="0" w:after="0" w:line="240" w:lineRule="auto"/>
        <w:ind w:left="567" w:right="282" w:firstLine="710"/>
        <w:jc w:val="both"/>
        <w:rPr>
          <w:sz w:val="28"/>
        </w:rPr>
      </w:pPr>
      <w:r>
        <w:rPr>
          <w:sz w:val="28"/>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 ценностного отношения к действительности;</w:t>
      </w:r>
    </w:p>
    <w:p w14:paraId="4BBAF48A">
      <w:pPr>
        <w:pStyle w:val="13"/>
        <w:numPr>
          <w:ilvl w:val="0"/>
          <w:numId w:val="9"/>
        </w:numPr>
        <w:tabs>
          <w:tab w:val="left" w:pos="1578"/>
        </w:tabs>
        <w:spacing w:before="1" w:after="0" w:line="240" w:lineRule="auto"/>
        <w:ind w:left="567" w:right="272" w:firstLine="710"/>
        <w:jc w:val="both"/>
        <w:rPr>
          <w:sz w:val="28"/>
        </w:rPr>
      </w:pPr>
      <w:r>
        <w:rPr>
          <w:sz w:val="28"/>
        </w:rPr>
        <w:t>принцип здоровьесбережения: при организации образовательной деятельности не допускается использование технологий, которые могут</w:t>
      </w:r>
      <w:r>
        <w:rPr>
          <w:spacing w:val="40"/>
          <w:sz w:val="28"/>
        </w:rPr>
        <w:t xml:space="preserve"> </w:t>
      </w:r>
      <w:r>
        <w:rPr>
          <w:sz w:val="28"/>
        </w:rPr>
        <w:t>нанести вред физическому и (или) психическому здоровью обучающихся, приоритет использования здоровьесберегающих педагогических технологий.</w:t>
      </w:r>
    </w:p>
    <w:p w14:paraId="6DBBC606">
      <w:pPr>
        <w:pStyle w:val="4"/>
        <w:ind w:right="280"/>
      </w:pPr>
      <w:r>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действующими до 1 марта 2027 г., и санитарными правилами СП 2.4.3648-20 «Санитарно-эпидемиологические</w:t>
      </w:r>
    </w:p>
    <w:p w14:paraId="19C0698B">
      <w:pPr>
        <w:pStyle w:val="4"/>
        <w:spacing w:after="0"/>
        <w:sectPr>
          <w:pgSz w:w="11920" w:h="16850"/>
          <w:pgMar w:top="620" w:right="283" w:bottom="280" w:left="566" w:header="367" w:footer="0" w:gutter="0"/>
          <w:cols w:space="720" w:num="1"/>
        </w:sectPr>
      </w:pPr>
    </w:p>
    <w:p w14:paraId="466D92F9">
      <w:pPr>
        <w:pStyle w:val="4"/>
        <w:spacing w:before="236"/>
        <w:ind w:right="276" w:firstLine="0"/>
      </w:pPr>
      <w:r>
        <w:t>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795DD918">
      <w:pPr>
        <w:pStyle w:val="4"/>
        <w:spacing w:before="3"/>
        <w:ind w:right="280"/>
      </w:pPr>
      <w:r>
        <w:t>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5 -дневной учебной неделе, предусмотренными Гигиеническими нормативами Санитарно-эпидемиологическими требованиями.</w:t>
      </w:r>
    </w:p>
    <w:p w14:paraId="39FD4197">
      <w:pPr>
        <w:pStyle w:val="4"/>
        <w:ind w:right="274"/>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w:t>
      </w:r>
      <w:r>
        <w:rPr>
          <w:lang w:val="ru-RU"/>
        </w:rPr>
        <w:t>Петровской</w:t>
      </w:r>
      <w:r>
        <w:t xml:space="preserve"> СОШ.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41C1AF2A">
      <w:pPr>
        <w:pStyle w:val="4"/>
        <w:spacing w:before="11"/>
        <w:ind w:left="0" w:firstLine="0"/>
        <w:jc w:val="left"/>
      </w:pPr>
    </w:p>
    <w:p w14:paraId="6F3D2889">
      <w:pPr>
        <w:pStyle w:val="2"/>
        <w:numPr>
          <w:ilvl w:val="1"/>
          <w:numId w:val="6"/>
        </w:numPr>
        <w:tabs>
          <w:tab w:val="left" w:pos="1770"/>
        </w:tabs>
        <w:spacing w:before="0" w:after="0" w:line="240" w:lineRule="auto"/>
        <w:ind w:left="1770" w:right="0" w:hanging="495"/>
        <w:jc w:val="left"/>
      </w:pPr>
      <w:bookmarkStart w:id="7" w:name="_bookmark3"/>
      <w:bookmarkEnd w:id="7"/>
      <w:bookmarkStart w:id="8" w:name="2.2. Планируемые результаты освоения ООП"/>
      <w:bookmarkEnd w:id="8"/>
      <w:r>
        <w:t>Планируемые</w:t>
      </w:r>
      <w:r>
        <w:rPr>
          <w:spacing w:val="-12"/>
        </w:rPr>
        <w:t xml:space="preserve"> </w:t>
      </w:r>
      <w:r>
        <w:t>результаты</w:t>
      </w:r>
      <w:r>
        <w:rPr>
          <w:spacing w:val="-9"/>
        </w:rPr>
        <w:t xml:space="preserve"> </w:t>
      </w:r>
      <w:r>
        <w:t>освоения</w:t>
      </w:r>
      <w:r>
        <w:rPr>
          <w:spacing w:val="-9"/>
        </w:rPr>
        <w:t xml:space="preserve"> </w:t>
      </w:r>
      <w:r>
        <w:t>ООП</w:t>
      </w:r>
      <w:r>
        <w:rPr>
          <w:spacing w:val="-12"/>
        </w:rPr>
        <w:t xml:space="preserve"> </w:t>
      </w:r>
      <w:r>
        <w:rPr>
          <w:spacing w:val="-5"/>
        </w:rPr>
        <w:t>НОО</w:t>
      </w:r>
    </w:p>
    <w:p w14:paraId="57990565">
      <w:pPr>
        <w:pStyle w:val="4"/>
        <w:spacing w:before="312" w:line="242" w:lineRule="auto"/>
        <w:ind w:right="294"/>
      </w:pPr>
      <w: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5279CD4E">
      <w:pPr>
        <w:pStyle w:val="4"/>
        <w:ind w:right="274"/>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636138F">
      <w:pPr>
        <w:pStyle w:val="4"/>
        <w:ind w:right="279"/>
      </w:pPr>
      <w: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1545D05D">
      <w:pPr>
        <w:pStyle w:val="4"/>
        <w:spacing w:after="0"/>
        <w:sectPr>
          <w:pgSz w:w="11920" w:h="16850"/>
          <w:pgMar w:top="620" w:right="283" w:bottom="280" w:left="566" w:header="367" w:footer="0" w:gutter="0"/>
          <w:cols w:space="720" w:num="1"/>
        </w:sectPr>
      </w:pPr>
    </w:p>
    <w:p w14:paraId="292D7D6F">
      <w:pPr>
        <w:pStyle w:val="2"/>
        <w:numPr>
          <w:ilvl w:val="1"/>
          <w:numId w:val="6"/>
        </w:numPr>
        <w:tabs>
          <w:tab w:val="left" w:pos="1891"/>
        </w:tabs>
        <w:spacing w:before="246" w:after="0" w:line="242" w:lineRule="auto"/>
        <w:ind w:left="567" w:right="286" w:firstLine="710"/>
        <w:jc w:val="left"/>
      </w:pPr>
      <w:bookmarkStart w:id="9" w:name="2.3. Система оценки достижения планируем"/>
      <w:bookmarkEnd w:id="9"/>
      <w:bookmarkStart w:id="10" w:name="_bookmark4"/>
      <w:bookmarkEnd w:id="10"/>
      <w:r>
        <w:t>Система</w:t>
      </w:r>
      <w:r>
        <w:rPr>
          <w:spacing w:val="80"/>
        </w:rPr>
        <w:t xml:space="preserve"> </w:t>
      </w:r>
      <w:r>
        <w:t>оценки</w:t>
      </w:r>
      <w:r>
        <w:rPr>
          <w:spacing w:val="80"/>
        </w:rPr>
        <w:t xml:space="preserve"> </w:t>
      </w:r>
      <w:r>
        <w:t>достижения</w:t>
      </w:r>
      <w:r>
        <w:rPr>
          <w:spacing w:val="80"/>
        </w:rPr>
        <w:t xml:space="preserve"> </w:t>
      </w:r>
      <w:r>
        <w:t>планируемых</w:t>
      </w:r>
      <w:r>
        <w:rPr>
          <w:spacing w:val="80"/>
        </w:rPr>
        <w:t xml:space="preserve"> </w:t>
      </w:r>
      <w:r>
        <w:t>результатов</w:t>
      </w:r>
      <w:r>
        <w:rPr>
          <w:spacing w:val="80"/>
        </w:rPr>
        <w:t xml:space="preserve"> </w:t>
      </w:r>
      <w:r>
        <w:t>освоения ООП НОО</w:t>
      </w:r>
    </w:p>
    <w:p w14:paraId="24C3EAB5">
      <w:pPr>
        <w:pStyle w:val="4"/>
        <w:spacing w:before="307"/>
        <w:ind w:right="276"/>
      </w:pPr>
      <w: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w:t>
      </w:r>
      <w:r>
        <w:rPr>
          <w:spacing w:val="-2"/>
        </w:rPr>
        <w:t>достижения.</w:t>
      </w:r>
    </w:p>
    <w:p w14:paraId="1E3B5E2C">
      <w:pPr>
        <w:pStyle w:val="4"/>
        <w:ind w:right="286"/>
      </w:pPr>
      <w:r>
        <w:t xml:space="preserve">Система оценки достижения планируемых результатов освоения ООП НОО (далее - система оценки) является частью системы оценки и управления качеством образования в МБОУ </w:t>
      </w:r>
      <w:r>
        <w:rPr>
          <w:lang w:val="ru-RU"/>
        </w:rPr>
        <w:t>Петровской</w:t>
      </w:r>
      <w:r>
        <w:t xml:space="preserve"> СОШ и служит основой при разработке соответствующего локального акта.</w:t>
      </w:r>
    </w:p>
    <w:p w14:paraId="2AD97DB4">
      <w:pPr>
        <w:pStyle w:val="4"/>
        <w:spacing w:before="2"/>
        <w:ind w:right="287"/>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14:paraId="2C628BE1">
      <w:pPr>
        <w:pStyle w:val="4"/>
        <w:spacing w:before="2"/>
        <w:ind w:left="1277" w:right="14" w:firstLine="0"/>
      </w:pPr>
      <w:r>
        <w:t xml:space="preserve">Основными направлениями и целями оценочной деятельности в МБОУ </w:t>
      </w:r>
      <w:r>
        <w:rPr>
          <w:lang w:val="ru-RU"/>
        </w:rPr>
        <w:t>Петровской</w:t>
      </w:r>
      <w:r>
        <w:t xml:space="preserve"> СОШ являются:</w:t>
      </w:r>
    </w:p>
    <w:p w14:paraId="668317DC">
      <w:pPr>
        <w:pStyle w:val="4"/>
        <w:ind w:right="272"/>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424290C7">
      <w:pPr>
        <w:pStyle w:val="13"/>
        <w:numPr>
          <w:ilvl w:val="0"/>
          <w:numId w:val="10"/>
        </w:numPr>
        <w:tabs>
          <w:tab w:val="left" w:pos="1439"/>
        </w:tabs>
        <w:spacing w:before="0" w:after="0" w:line="240" w:lineRule="auto"/>
        <w:ind w:left="567" w:right="291" w:firstLine="710"/>
        <w:jc w:val="both"/>
        <w:rPr>
          <w:sz w:val="28"/>
        </w:rPr>
      </w:pPr>
      <w:r>
        <w:rPr>
          <w:sz w:val="28"/>
        </w:rPr>
        <w:t>оценка результатов деятельности педагогических работников как основа аттестационных процедур;</w:t>
      </w:r>
    </w:p>
    <w:p w14:paraId="70659D26">
      <w:pPr>
        <w:pStyle w:val="13"/>
        <w:numPr>
          <w:ilvl w:val="0"/>
          <w:numId w:val="10"/>
        </w:numPr>
        <w:tabs>
          <w:tab w:val="left" w:pos="1439"/>
        </w:tabs>
        <w:spacing w:before="3" w:after="0" w:line="240" w:lineRule="auto"/>
        <w:ind w:left="567" w:right="287" w:firstLine="710"/>
        <w:jc w:val="both"/>
        <w:rPr>
          <w:sz w:val="28"/>
        </w:rPr>
      </w:pPr>
      <w:r>
        <w:rPr>
          <w:sz w:val="28"/>
        </w:rPr>
        <w:t>оценка результатов деятельности образовательной организации как основа аккредитационных процедур.</w:t>
      </w:r>
    </w:p>
    <w:p w14:paraId="6B87897C">
      <w:pPr>
        <w:pStyle w:val="4"/>
        <w:ind w:right="283"/>
      </w:pPr>
      <w:r>
        <w:t xml:space="preserve">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 и обеспечиваются ООП НОО МБОУ </w:t>
      </w:r>
      <w:r>
        <w:rPr>
          <w:lang w:val="ru-RU"/>
        </w:rPr>
        <w:t>Петровской</w:t>
      </w:r>
      <w:r>
        <w:t xml:space="preserve"> СОШ .</w:t>
      </w:r>
    </w:p>
    <w:p w14:paraId="6AAFCDD4">
      <w:pPr>
        <w:pStyle w:val="4"/>
        <w:spacing w:line="242" w:lineRule="auto"/>
        <w:ind w:left="1277" w:right="285" w:firstLine="0"/>
        <w:jc w:val="left"/>
      </w:pPr>
      <w:r>
        <w:t>Система</w:t>
      </w:r>
      <w:r>
        <w:rPr>
          <w:spacing w:val="-11"/>
        </w:rPr>
        <w:t xml:space="preserve"> </w:t>
      </w:r>
      <w:r>
        <w:t>оценки</w:t>
      </w:r>
      <w:r>
        <w:rPr>
          <w:spacing w:val="-9"/>
        </w:rPr>
        <w:t xml:space="preserve"> </w:t>
      </w:r>
      <w:r>
        <w:t>включает</w:t>
      </w:r>
      <w:r>
        <w:rPr>
          <w:spacing w:val="-11"/>
        </w:rPr>
        <w:t xml:space="preserve"> </w:t>
      </w:r>
      <w:r>
        <w:t>процедуры</w:t>
      </w:r>
      <w:r>
        <w:rPr>
          <w:spacing w:val="-8"/>
        </w:rPr>
        <w:t xml:space="preserve"> </w:t>
      </w:r>
      <w:r>
        <w:t>внутренней</w:t>
      </w:r>
      <w:r>
        <w:rPr>
          <w:spacing w:val="-8"/>
        </w:rPr>
        <w:t xml:space="preserve"> </w:t>
      </w:r>
      <w:r>
        <w:t>и</w:t>
      </w:r>
      <w:r>
        <w:rPr>
          <w:spacing w:val="-10"/>
        </w:rPr>
        <w:t xml:space="preserve"> </w:t>
      </w:r>
      <w:r>
        <w:t>внешней</w:t>
      </w:r>
      <w:r>
        <w:rPr>
          <w:spacing w:val="-13"/>
        </w:rPr>
        <w:t xml:space="preserve"> </w:t>
      </w:r>
      <w:r>
        <w:t xml:space="preserve">оценки. </w:t>
      </w:r>
      <w:r>
        <w:rPr>
          <w:u w:val="single"/>
        </w:rPr>
        <w:t>Внутренняя оценка включает</w:t>
      </w:r>
      <w:r>
        <w:t>:</w:t>
      </w:r>
    </w:p>
    <w:p w14:paraId="367C7778">
      <w:pPr>
        <w:pStyle w:val="13"/>
        <w:numPr>
          <w:ilvl w:val="0"/>
          <w:numId w:val="10"/>
        </w:numPr>
        <w:tabs>
          <w:tab w:val="left" w:pos="1440"/>
        </w:tabs>
        <w:spacing w:before="0" w:after="0" w:line="319" w:lineRule="exact"/>
        <w:ind w:left="1440" w:right="0" w:hanging="165"/>
        <w:jc w:val="left"/>
        <w:rPr>
          <w:sz w:val="28"/>
        </w:rPr>
      </w:pPr>
      <w:r>
        <w:rPr>
          <w:spacing w:val="-2"/>
          <w:sz w:val="28"/>
        </w:rPr>
        <w:t>стартовую</w:t>
      </w:r>
      <w:r>
        <w:rPr>
          <w:sz w:val="28"/>
        </w:rPr>
        <w:t xml:space="preserve"> </w:t>
      </w:r>
      <w:r>
        <w:rPr>
          <w:spacing w:val="-2"/>
          <w:sz w:val="28"/>
        </w:rPr>
        <w:t>диагностику;</w:t>
      </w:r>
    </w:p>
    <w:p w14:paraId="1E183E7A">
      <w:pPr>
        <w:pStyle w:val="13"/>
        <w:numPr>
          <w:ilvl w:val="0"/>
          <w:numId w:val="10"/>
        </w:numPr>
        <w:tabs>
          <w:tab w:val="left" w:pos="1440"/>
        </w:tabs>
        <w:spacing w:before="0" w:after="0" w:line="240" w:lineRule="auto"/>
        <w:ind w:left="1440" w:right="0" w:hanging="165"/>
        <w:jc w:val="left"/>
        <w:rPr>
          <w:sz w:val="28"/>
        </w:rPr>
      </w:pPr>
      <w:r>
        <w:rPr>
          <w:sz w:val="28"/>
        </w:rPr>
        <w:t>текущую</w:t>
      </w:r>
      <w:r>
        <w:rPr>
          <w:spacing w:val="-11"/>
          <w:sz w:val="28"/>
        </w:rPr>
        <w:t xml:space="preserve"> </w:t>
      </w:r>
      <w:r>
        <w:rPr>
          <w:sz w:val="28"/>
        </w:rPr>
        <w:t>и</w:t>
      </w:r>
      <w:r>
        <w:rPr>
          <w:spacing w:val="-6"/>
          <w:sz w:val="28"/>
        </w:rPr>
        <w:t xml:space="preserve"> </w:t>
      </w:r>
      <w:r>
        <w:rPr>
          <w:sz w:val="28"/>
        </w:rPr>
        <w:t>тематическую</w:t>
      </w:r>
      <w:r>
        <w:rPr>
          <w:spacing w:val="-11"/>
          <w:sz w:val="28"/>
        </w:rPr>
        <w:t xml:space="preserve"> </w:t>
      </w:r>
      <w:r>
        <w:rPr>
          <w:spacing w:val="-2"/>
          <w:sz w:val="28"/>
        </w:rPr>
        <w:t>оценку;</w:t>
      </w:r>
    </w:p>
    <w:p w14:paraId="15AE2E1D">
      <w:pPr>
        <w:pStyle w:val="13"/>
        <w:numPr>
          <w:ilvl w:val="0"/>
          <w:numId w:val="10"/>
        </w:numPr>
        <w:tabs>
          <w:tab w:val="left" w:pos="1440"/>
        </w:tabs>
        <w:spacing w:before="0" w:after="0" w:line="322" w:lineRule="exact"/>
        <w:ind w:left="1440" w:right="0" w:hanging="165"/>
        <w:jc w:val="left"/>
        <w:rPr>
          <w:sz w:val="28"/>
        </w:rPr>
      </w:pPr>
      <w:r>
        <w:rPr>
          <w:sz w:val="28"/>
        </w:rPr>
        <w:t>итоговую</w:t>
      </w:r>
      <w:r>
        <w:rPr>
          <w:spacing w:val="-14"/>
          <w:sz w:val="28"/>
        </w:rPr>
        <w:t xml:space="preserve"> </w:t>
      </w:r>
      <w:r>
        <w:rPr>
          <w:spacing w:val="-2"/>
          <w:sz w:val="28"/>
        </w:rPr>
        <w:t>оценку;</w:t>
      </w:r>
    </w:p>
    <w:p w14:paraId="06F8954B">
      <w:pPr>
        <w:pStyle w:val="13"/>
        <w:numPr>
          <w:ilvl w:val="0"/>
          <w:numId w:val="10"/>
        </w:numPr>
        <w:tabs>
          <w:tab w:val="left" w:pos="1440"/>
        </w:tabs>
        <w:spacing w:before="0" w:after="0" w:line="319" w:lineRule="exact"/>
        <w:ind w:left="1440" w:right="0" w:hanging="165"/>
        <w:jc w:val="left"/>
        <w:rPr>
          <w:sz w:val="28"/>
        </w:rPr>
      </w:pPr>
      <w:r>
        <w:rPr>
          <w:spacing w:val="-2"/>
          <w:sz w:val="28"/>
        </w:rPr>
        <w:t>промежуточную</w:t>
      </w:r>
      <w:r>
        <w:rPr>
          <w:spacing w:val="4"/>
          <w:sz w:val="28"/>
        </w:rPr>
        <w:t xml:space="preserve"> </w:t>
      </w:r>
      <w:r>
        <w:rPr>
          <w:spacing w:val="-2"/>
          <w:sz w:val="28"/>
        </w:rPr>
        <w:t>аттестацию;</w:t>
      </w:r>
    </w:p>
    <w:p w14:paraId="521CDDAE">
      <w:pPr>
        <w:pStyle w:val="13"/>
        <w:numPr>
          <w:ilvl w:val="0"/>
          <w:numId w:val="10"/>
        </w:numPr>
        <w:tabs>
          <w:tab w:val="left" w:pos="1440"/>
        </w:tabs>
        <w:spacing w:before="0" w:after="0" w:line="319" w:lineRule="exact"/>
        <w:ind w:left="1440" w:right="0" w:hanging="165"/>
        <w:jc w:val="left"/>
        <w:rPr>
          <w:sz w:val="28"/>
        </w:rPr>
      </w:pPr>
      <w:r>
        <w:rPr>
          <w:spacing w:val="-2"/>
          <w:sz w:val="28"/>
        </w:rPr>
        <w:t>психолого-педагогическое</w:t>
      </w:r>
      <w:r>
        <w:rPr>
          <w:spacing w:val="18"/>
          <w:sz w:val="28"/>
        </w:rPr>
        <w:t xml:space="preserve"> </w:t>
      </w:r>
      <w:r>
        <w:rPr>
          <w:spacing w:val="-2"/>
          <w:sz w:val="28"/>
        </w:rPr>
        <w:t>наблюдение;</w:t>
      </w:r>
    </w:p>
    <w:p w14:paraId="5D384B25">
      <w:pPr>
        <w:pStyle w:val="13"/>
        <w:numPr>
          <w:ilvl w:val="0"/>
          <w:numId w:val="10"/>
        </w:numPr>
        <w:tabs>
          <w:tab w:val="left" w:pos="1439"/>
        </w:tabs>
        <w:spacing w:before="2" w:after="0" w:line="240" w:lineRule="auto"/>
        <w:ind w:left="1277" w:right="1305" w:firstLine="0"/>
        <w:jc w:val="left"/>
        <w:rPr>
          <w:sz w:val="28"/>
        </w:rPr>
      </w:pPr>
      <w:r>
        <w:rPr>
          <w:sz w:val="28"/>
        </w:rPr>
        <w:t>внутренний</w:t>
      </w:r>
      <w:r>
        <w:rPr>
          <w:spacing w:val="-12"/>
          <w:sz w:val="28"/>
        </w:rPr>
        <w:t xml:space="preserve"> </w:t>
      </w:r>
      <w:r>
        <w:rPr>
          <w:sz w:val="28"/>
        </w:rPr>
        <w:t>мониторинг</w:t>
      </w:r>
      <w:r>
        <w:rPr>
          <w:spacing w:val="-13"/>
          <w:sz w:val="28"/>
        </w:rPr>
        <w:t xml:space="preserve"> </w:t>
      </w:r>
      <w:r>
        <w:rPr>
          <w:sz w:val="28"/>
        </w:rPr>
        <w:t>образовательных</w:t>
      </w:r>
      <w:r>
        <w:rPr>
          <w:spacing w:val="-16"/>
          <w:sz w:val="28"/>
        </w:rPr>
        <w:t xml:space="preserve"> </w:t>
      </w:r>
      <w:r>
        <w:rPr>
          <w:sz w:val="28"/>
        </w:rPr>
        <w:t>достижений</w:t>
      </w:r>
      <w:r>
        <w:rPr>
          <w:spacing w:val="-12"/>
          <w:sz w:val="28"/>
        </w:rPr>
        <w:t xml:space="preserve"> </w:t>
      </w:r>
      <w:r>
        <w:rPr>
          <w:sz w:val="28"/>
        </w:rPr>
        <w:t xml:space="preserve">обучающихся. </w:t>
      </w:r>
      <w:r>
        <w:rPr>
          <w:sz w:val="28"/>
          <w:u w:val="single"/>
        </w:rPr>
        <w:t>Внешняя оценка включает</w:t>
      </w:r>
      <w:r>
        <w:rPr>
          <w:sz w:val="28"/>
        </w:rPr>
        <w:t>:</w:t>
      </w:r>
    </w:p>
    <w:p w14:paraId="1AD0982E">
      <w:pPr>
        <w:pStyle w:val="13"/>
        <w:numPr>
          <w:ilvl w:val="0"/>
          <w:numId w:val="10"/>
        </w:numPr>
        <w:tabs>
          <w:tab w:val="left" w:pos="1440"/>
        </w:tabs>
        <w:spacing w:before="6" w:after="0" w:line="322" w:lineRule="exact"/>
        <w:ind w:left="1440" w:right="0" w:hanging="165"/>
        <w:jc w:val="left"/>
        <w:rPr>
          <w:sz w:val="28"/>
        </w:rPr>
      </w:pPr>
      <w:r>
        <w:rPr>
          <w:sz w:val="28"/>
        </w:rPr>
        <w:t>независимую</w:t>
      </w:r>
      <w:r>
        <w:rPr>
          <w:spacing w:val="-16"/>
          <w:sz w:val="28"/>
        </w:rPr>
        <w:t xml:space="preserve"> </w:t>
      </w:r>
      <w:r>
        <w:rPr>
          <w:sz w:val="28"/>
        </w:rPr>
        <w:t>оценку</w:t>
      </w:r>
      <w:r>
        <w:rPr>
          <w:spacing w:val="-17"/>
          <w:sz w:val="28"/>
        </w:rPr>
        <w:t xml:space="preserve"> </w:t>
      </w:r>
      <w:r>
        <w:rPr>
          <w:sz w:val="28"/>
        </w:rPr>
        <w:t>качества</w:t>
      </w:r>
      <w:r>
        <w:rPr>
          <w:spacing w:val="-11"/>
          <w:sz w:val="28"/>
        </w:rPr>
        <w:t xml:space="preserve"> </w:t>
      </w:r>
      <w:r>
        <w:rPr>
          <w:sz w:val="28"/>
        </w:rPr>
        <w:t>подготовки</w:t>
      </w:r>
      <w:r>
        <w:rPr>
          <w:spacing w:val="-9"/>
          <w:sz w:val="28"/>
        </w:rPr>
        <w:t xml:space="preserve"> </w:t>
      </w:r>
      <w:r>
        <w:rPr>
          <w:spacing w:val="-2"/>
          <w:sz w:val="28"/>
        </w:rPr>
        <w:t>обучающегося;</w:t>
      </w:r>
    </w:p>
    <w:p w14:paraId="7F8917B9">
      <w:pPr>
        <w:pStyle w:val="13"/>
        <w:numPr>
          <w:ilvl w:val="0"/>
          <w:numId w:val="10"/>
        </w:numPr>
        <w:tabs>
          <w:tab w:val="left" w:pos="1440"/>
        </w:tabs>
        <w:spacing w:before="0" w:after="0" w:line="319" w:lineRule="exact"/>
        <w:ind w:left="1440" w:right="0" w:hanging="165"/>
        <w:jc w:val="left"/>
        <w:rPr>
          <w:sz w:val="28"/>
        </w:rPr>
      </w:pPr>
      <w:r>
        <w:rPr>
          <w:sz w:val="28"/>
        </w:rPr>
        <w:t>итоговую</w:t>
      </w:r>
      <w:r>
        <w:rPr>
          <w:spacing w:val="-16"/>
          <w:sz w:val="28"/>
        </w:rPr>
        <w:t xml:space="preserve"> </w:t>
      </w:r>
      <w:r>
        <w:rPr>
          <w:spacing w:val="-2"/>
          <w:sz w:val="28"/>
        </w:rPr>
        <w:t>аттестацию.</w:t>
      </w:r>
    </w:p>
    <w:p w14:paraId="2D595402">
      <w:pPr>
        <w:pStyle w:val="4"/>
        <w:ind w:right="282"/>
      </w:pPr>
      <w:r>
        <w:t xml:space="preserve">В соответствии с ФГОС НОО система оценки МБОУ </w:t>
      </w:r>
      <w:r>
        <w:rPr>
          <w:lang w:val="ru-RU"/>
        </w:rPr>
        <w:t>Петровской</w:t>
      </w:r>
      <w:r>
        <w:t xml:space="preserve"> СОШ реализует системно-деятельностный, уровневый и комплексный подходы к оценке образовательных достижений.</w:t>
      </w:r>
    </w:p>
    <w:p w14:paraId="24BE0EBB">
      <w:pPr>
        <w:pStyle w:val="4"/>
        <w:spacing w:after="0"/>
        <w:sectPr>
          <w:pgSz w:w="11920" w:h="16850"/>
          <w:pgMar w:top="620" w:right="283" w:bottom="280" w:left="566" w:header="367" w:footer="0" w:gutter="0"/>
          <w:cols w:space="720" w:num="1"/>
        </w:sectPr>
      </w:pPr>
    </w:p>
    <w:p w14:paraId="2A776B6C">
      <w:pPr>
        <w:pStyle w:val="4"/>
        <w:spacing w:before="236"/>
        <w:ind w:right="279"/>
      </w:pPr>
      <w:r>
        <w:t>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4813F88">
      <w:pPr>
        <w:pStyle w:val="4"/>
        <w:spacing w:before="3"/>
        <w:ind w:right="279"/>
      </w:pPr>
      <w:r>
        <w:t>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1BC7034">
      <w:pPr>
        <w:pStyle w:val="4"/>
        <w:spacing w:before="1"/>
        <w:ind w:right="277"/>
      </w:pPr>
      <w:r>
        <w:t xml:space="preserve">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w:t>
      </w:r>
      <w:r>
        <w:rPr>
          <w:spacing w:val="-2"/>
        </w:rPr>
        <w:t>материала.</w:t>
      </w:r>
    </w:p>
    <w:p w14:paraId="3A922873">
      <w:pPr>
        <w:pStyle w:val="4"/>
        <w:spacing w:before="3"/>
        <w:ind w:right="292"/>
      </w:pPr>
      <w:r>
        <w:t xml:space="preserve">Комплексный подход к оценке образовательных достижений реализуется </w:t>
      </w:r>
      <w:r>
        <w:rPr>
          <w:spacing w:val="-2"/>
        </w:rPr>
        <w:t>через:</w:t>
      </w:r>
    </w:p>
    <w:p w14:paraId="6533B69E">
      <w:pPr>
        <w:pStyle w:val="13"/>
        <w:numPr>
          <w:ilvl w:val="0"/>
          <w:numId w:val="10"/>
        </w:numPr>
        <w:tabs>
          <w:tab w:val="left" w:pos="1440"/>
        </w:tabs>
        <w:spacing w:before="4" w:after="0" w:line="319" w:lineRule="exact"/>
        <w:ind w:left="1440" w:right="0" w:hanging="165"/>
        <w:jc w:val="both"/>
        <w:rPr>
          <w:sz w:val="28"/>
        </w:rPr>
      </w:pPr>
      <w:r>
        <w:rPr>
          <w:sz w:val="28"/>
        </w:rPr>
        <w:t>оценку</w:t>
      </w:r>
      <w:r>
        <w:rPr>
          <w:spacing w:val="-18"/>
          <w:sz w:val="28"/>
        </w:rPr>
        <w:t xml:space="preserve"> </w:t>
      </w:r>
      <w:r>
        <w:rPr>
          <w:sz w:val="28"/>
        </w:rPr>
        <w:t>предметных</w:t>
      </w:r>
      <w:r>
        <w:rPr>
          <w:spacing w:val="-12"/>
          <w:sz w:val="28"/>
        </w:rPr>
        <w:t xml:space="preserve"> </w:t>
      </w:r>
      <w:r>
        <w:rPr>
          <w:sz w:val="28"/>
        </w:rPr>
        <w:t>и</w:t>
      </w:r>
      <w:r>
        <w:rPr>
          <w:spacing w:val="-8"/>
          <w:sz w:val="28"/>
        </w:rPr>
        <w:t xml:space="preserve"> </w:t>
      </w:r>
      <w:r>
        <w:rPr>
          <w:sz w:val="28"/>
        </w:rPr>
        <w:t>метапредметных</w:t>
      </w:r>
      <w:r>
        <w:rPr>
          <w:spacing w:val="-12"/>
          <w:sz w:val="28"/>
        </w:rPr>
        <w:t xml:space="preserve"> </w:t>
      </w:r>
      <w:r>
        <w:rPr>
          <w:spacing w:val="-2"/>
          <w:sz w:val="28"/>
        </w:rPr>
        <w:t>результатов;</w:t>
      </w:r>
    </w:p>
    <w:p w14:paraId="3FBB217C">
      <w:pPr>
        <w:pStyle w:val="13"/>
        <w:numPr>
          <w:ilvl w:val="0"/>
          <w:numId w:val="10"/>
        </w:numPr>
        <w:tabs>
          <w:tab w:val="left" w:pos="1439"/>
        </w:tabs>
        <w:spacing w:before="0" w:after="0" w:line="240" w:lineRule="auto"/>
        <w:ind w:left="567" w:right="284" w:firstLine="710"/>
        <w:jc w:val="both"/>
        <w:rPr>
          <w:sz w:val="28"/>
        </w:rPr>
      </w:pPr>
      <w:r>
        <w:rPr>
          <w:sz w:val="28"/>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53976E85">
      <w:pPr>
        <w:pStyle w:val="13"/>
        <w:numPr>
          <w:ilvl w:val="0"/>
          <w:numId w:val="10"/>
        </w:numPr>
        <w:tabs>
          <w:tab w:val="left" w:pos="1439"/>
        </w:tabs>
        <w:spacing w:before="0" w:after="0" w:line="240" w:lineRule="auto"/>
        <w:ind w:left="567" w:right="278" w:firstLine="710"/>
        <w:jc w:val="both"/>
        <w:rPr>
          <w:sz w:val="28"/>
        </w:rPr>
      </w:pPr>
      <w:r>
        <w:rPr>
          <w:sz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наблюдения); в самостоятельную оценочную деятельность.</w:t>
      </w:r>
    </w:p>
    <w:p w14:paraId="1700DCB5">
      <w:pPr>
        <w:pStyle w:val="13"/>
        <w:numPr>
          <w:ilvl w:val="0"/>
          <w:numId w:val="10"/>
        </w:numPr>
        <w:tabs>
          <w:tab w:val="left" w:pos="1439"/>
        </w:tabs>
        <w:spacing w:before="0" w:after="0" w:line="240" w:lineRule="auto"/>
        <w:ind w:left="567" w:right="289" w:firstLine="710"/>
        <w:jc w:val="both"/>
        <w:rPr>
          <w:sz w:val="28"/>
        </w:rPr>
      </w:pPr>
      <w:r>
        <w:rPr>
          <w:sz w:val="28"/>
        </w:rPr>
        <w:t xml:space="preserve">использование форм работы, обеспечивающих возможность включения </w:t>
      </w:r>
      <w:r>
        <w:rPr>
          <w:spacing w:val="-2"/>
          <w:sz w:val="28"/>
        </w:rPr>
        <w:t>обучающихся</w:t>
      </w:r>
    </w:p>
    <w:p w14:paraId="09D9BD29">
      <w:pPr>
        <w:pStyle w:val="4"/>
        <w:ind w:right="296"/>
      </w:pPr>
      <w:r>
        <w:t xml:space="preserve">в самостоятельную оценочную деятельность (самоанализ, самооценка, </w:t>
      </w:r>
      <w:r>
        <w:rPr>
          <w:spacing w:val="-2"/>
        </w:rPr>
        <w:t>взаимооценка);</w:t>
      </w:r>
    </w:p>
    <w:p w14:paraId="38565D93">
      <w:pPr>
        <w:pStyle w:val="13"/>
        <w:numPr>
          <w:ilvl w:val="0"/>
          <w:numId w:val="10"/>
        </w:numPr>
        <w:tabs>
          <w:tab w:val="left" w:pos="1439"/>
        </w:tabs>
        <w:spacing w:before="0" w:after="0" w:line="240" w:lineRule="auto"/>
        <w:ind w:left="567" w:right="279" w:firstLine="710"/>
        <w:jc w:val="both"/>
        <w:rPr>
          <w:sz w:val="28"/>
        </w:rPr>
      </w:pPr>
      <w:r>
        <w:rPr>
          <w:sz w:val="28"/>
        </w:rP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14:paraId="16CF648F">
      <w:pPr>
        <w:pStyle w:val="4"/>
        <w:ind w:right="287"/>
      </w:pPr>
      <w:r>
        <w:t xml:space="preserve">Целью оценки личностных достижений обучающихся является получение общего представления о воспитательной деятельности МБОУ </w:t>
      </w:r>
      <w:r>
        <w:rPr>
          <w:lang w:val="ru-RU"/>
        </w:rPr>
        <w:t>Петровской</w:t>
      </w:r>
      <w:r>
        <w:rPr>
          <w:spacing w:val="80"/>
        </w:rPr>
        <w:t xml:space="preserve"> </w:t>
      </w:r>
      <w:r>
        <w:t>СОШ и ее влиянии на коллектив обучающихся.</w:t>
      </w:r>
    </w:p>
    <w:p w14:paraId="30DF79B9">
      <w:pPr>
        <w:pStyle w:val="4"/>
        <w:spacing w:before="1" w:line="242" w:lineRule="auto"/>
        <w:ind w:right="274"/>
      </w:pPr>
      <w:r>
        <w:t>При оценке личностных результатов необходимо соблюдение этических норм и правил взаимодействия с обучающимся с учетом его индивидуально- психологических особенностей развития.</w:t>
      </w:r>
    </w:p>
    <w:p w14:paraId="38D45842">
      <w:pPr>
        <w:pStyle w:val="4"/>
        <w:spacing w:line="242" w:lineRule="auto"/>
        <w:ind w:right="293"/>
      </w:pPr>
      <w:r>
        <w:t>Личностные достижения обучающихся, освоивших ООП НОО, включают две группы результатов:</w:t>
      </w:r>
    </w:p>
    <w:p w14:paraId="198D346D">
      <w:pPr>
        <w:pStyle w:val="13"/>
        <w:numPr>
          <w:ilvl w:val="0"/>
          <w:numId w:val="10"/>
        </w:numPr>
        <w:tabs>
          <w:tab w:val="left" w:pos="1439"/>
        </w:tabs>
        <w:spacing w:before="0" w:after="0" w:line="240" w:lineRule="auto"/>
        <w:ind w:left="567" w:right="289" w:firstLine="710"/>
        <w:jc w:val="both"/>
        <w:rPr>
          <w:sz w:val="28"/>
        </w:rPr>
      </w:pPr>
      <w:r>
        <w:rPr>
          <w:sz w:val="28"/>
        </w:rPr>
        <w:t>основы российской гражданской идентичности, ценностные установки и социально значимые качества личности;</w:t>
      </w:r>
    </w:p>
    <w:p w14:paraId="21A06379">
      <w:pPr>
        <w:pStyle w:val="13"/>
        <w:spacing w:after="0" w:line="240" w:lineRule="auto"/>
        <w:jc w:val="both"/>
        <w:rPr>
          <w:sz w:val="28"/>
        </w:rPr>
        <w:sectPr>
          <w:pgSz w:w="11920" w:h="16850"/>
          <w:pgMar w:top="620" w:right="283" w:bottom="280" w:left="566" w:header="367" w:footer="0" w:gutter="0"/>
          <w:cols w:space="720" w:num="1"/>
        </w:sectPr>
      </w:pPr>
    </w:p>
    <w:p w14:paraId="599E9FF7">
      <w:pPr>
        <w:pStyle w:val="13"/>
        <w:numPr>
          <w:ilvl w:val="0"/>
          <w:numId w:val="10"/>
        </w:numPr>
        <w:tabs>
          <w:tab w:val="left" w:pos="1439"/>
          <w:tab w:val="left" w:pos="2994"/>
          <w:tab w:val="left" w:pos="4892"/>
          <w:tab w:val="left" w:pos="5272"/>
          <w:tab w:val="left" w:pos="7293"/>
          <w:tab w:val="left" w:pos="8807"/>
          <w:tab w:val="left" w:pos="9187"/>
          <w:tab w:val="left" w:pos="10617"/>
        </w:tabs>
        <w:spacing w:before="238" w:after="0" w:line="240" w:lineRule="auto"/>
        <w:ind w:left="567" w:right="291" w:firstLine="710"/>
        <w:jc w:val="left"/>
        <w:rPr>
          <w:sz w:val="28"/>
        </w:rPr>
      </w:pPr>
      <w:r>
        <w:rPr>
          <w:spacing w:val="-2"/>
          <w:sz w:val="28"/>
        </w:rPr>
        <w:t>готовность</w:t>
      </w:r>
      <w:r>
        <w:rPr>
          <w:sz w:val="28"/>
        </w:rPr>
        <w:tab/>
      </w:r>
      <w:r>
        <w:rPr>
          <w:spacing w:val="-2"/>
          <w:sz w:val="28"/>
        </w:rPr>
        <w:t>обучающихся</w:t>
      </w:r>
      <w:r>
        <w:rPr>
          <w:sz w:val="28"/>
        </w:rPr>
        <w:tab/>
      </w:r>
      <w:r>
        <w:rPr>
          <w:spacing w:val="-10"/>
          <w:sz w:val="28"/>
        </w:rPr>
        <w:t>к</w:t>
      </w:r>
      <w:r>
        <w:rPr>
          <w:sz w:val="28"/>
        </w:rPr>
        <w:tab/>
      </w:r>
      <w:r>
        <w:rPr>
          <w:spacing w:val="-2"/>
          <w:sz w:val="28"/>
        </w:rPr>
        <w:t>саморазвитию,</w:t>
      </w:r>
      <w:r>
        <w:rPr>
          <w:sz w:val="28"/>
        </w:rPr>
        <w:tab/>
      </w:r>
      <w:r>
        <w:rPr>
          <w:spacing w:val="-2"/>
          <w:sz w:val="28"/>
        </w:rPr>
        <w:t>мотивация</w:t>
      </w:r>
      <w:r>
        <w:rPr>
          <w:sz w:val="28"/>
        </w:rPr>
        <w:tab/>
      </w:r>
      <w:r>
        <w:rPr>
          <w:spacing w:val="-10"/>
          <w:sz w:val="28"/>
        </w:rPr>
        <w:t>к</w:t>
      </w:r>
      <w:r>
        <w:rPr>
          <w:sz w:val="28"/>
        </w:rPr>
        <w:tab/>
      </w:r>
      <w:r>
        <w:rPr>
          <w:spacing w:val="-2"/>
          <w:sz w:val="28"/>
        </w:rPr>
        <w:t>познанию</w:t>
      </w:r>
      <w:r>
        <w:rPr>
          <w:sz w:val="28"/>
        </w:rPr>
        <w:tab/>
      </w:r>
      <w:r>
        <w:rPr>
          <w:spacing w:val="-10"/>
          <w:sz w:val="28"/>
        </w:rPr>
        <w:t xml:space="preserve">и </w:t>
      </w:r>
      <w:r>
        <w:rPr>
          <w:sz w:val="28"/>
        </w:rPr>
        <w:t>обучению, активное участие в социально значимой деятельности.</w:t>
      </w:r>
    </w:p>
    <w:p w14:paraId="51F27931">
      <w:pPr>
        <w:pStyle w:val="4"/>
        <w:tabs>
          <w:tab w:val="left" w:pos="2715"/>
          <w:tab w:val="left" w:pos="4477"/>
          <w:tab w:val="left" w:pos="5430"/>
          <w:tab w:val="left" w:pos="7127"/>
          <w:tab w:val="left" w:pos="8879"/>
        </w:tabs>
        <w:spacing w:before="5"/>
        <w:ind w:right="306"/>
        <w:jc w:val="left"/>
      </w:pPr>
      <w:r>
        <w:rPr>
          <w:spacing w:val="-2"/>
        </w:rPr>
        <w:t>Учитывая</w:t>
      </w:r>
      <w:r>
        <w:tab/>
      </w:r>
      <w:r>
        <w:rPr>
          <w:spacing w:val="-2"/>
        </w:rPr>
        <w:t>особенности</w:t>
      </w:r>
      <w:r>
        <w:tab/>
      </w:r>
      <w:r>
        <w:rPr>
          <w:spacing w:val="-4"/>
        </w:rPr>
        <w:t>групп</w:t>
      </w:r>
      <w:r>
        <w:tab/>
      </w:r>
      <w:r>
        <w:rPr>
          <w:spacing w:val="-2"/>
        </w:rPr>
        <w:t>личностных</w:t>
      </w:r>
      <w:r>
        <w:tab/>
      </w:r>
      <w:r>
        <w:rPr>
          <w:spacing w:val="-2"/>
        </w:rPr>
        <w:t>результатов,</w:t>
      </w:r>
      <w:r>
        <w:tab/>
      </w:r>
      <w:r>
        <w:rPr>
          <w:spacing w:val="-2"/>
        </w:rPr>
        <w:t xml:space="preserve">педагогический </w:t>
      </w:r>
      <w:r>
        <w:t>работник может осуществлять только оценку следующих качеств:</w:t>
      </w:r>
    </w:p>
    <w:p w14:paraId="4C3DC542">
      <w:pPr>
        <w:pStyle w:val="13"/>
        <w:numPr>
          <w:ilvl w:val="0"/>
          <w:numId w:val="10"/>
        </w:numPr>
        <w:tabs>
          <w:tab w:val="left" w:pos="1440"/>
        </w:tabs>
        <w:spacing w:before="4" w:after="0" w:line="319" w:lineRule="exact"/>
        <w:ind w:left="1440" w:right="0" w:hanging="165"/>
        <w:jc w:val="left"/>
        <w:rPr>
          <w:sz w:val="28"/>
        </w:rPr>
      </w:pPr>
      <w:r>
        <w:rPr>
          <w:sz w:val="28"/>
        </w:rPr>
        <w:t>наличие</w:t>
      </w:r>
      <w:r>
        <w:rPr>
          <w:spacing w:val="-12"/>
          <w:sz w:val="28"/>
        </w:rPr>
        <w:t xml:space="preserve"> </w:t>
      </w:r>
      <w:r>
        <w:rPr>
          <w:sz w:val="28"/>
        </w:rPr>
        <w:t>и</w:t>
      </w:r>
      <w:r>
        <w:rPr>
          <w:spacing w:val="-11"/>
          <w:sz w:val="28"/>
        </w:rPr>
        <w:t xml:space="preserve"> </w:t>
      </w:r>
      <w:r>
        <w:rPr>
          <w:sz w:val="28"/>
        </w:rPr>
        <w:t>характеристика</w:t>
      </w:r>
      <w:r>
        <w:rPr>
          <w:spacing w:val="-5"/>
          <w:sz w:val="28"/>
        </w:rPr>
        <w:t xml:space="preserve"> </w:t>
      </w:r>
      <w:r>
        <w:rPr>
          <w:sz w:val="28"/>
        </w:rPr>
        <w:t>мотива</w:t>
      </w:r>
      <w:r>
        <w:rPr>
          <w:spacing w:val="-11"/>
          <w:sz w:val="28"/>
        </w:rPr>
        <w:t xml:space="preserve"> </w:t>
      </w:r>
      <w:r>
        <w:rPr>
          <w:sz w:val="28"/>
        </w:rPr>
        <w:t>познания</w:t>
      </w:r>
      <w:r>
        <w:rPr>
          <w:spacing w:val="-8"/>
          <w:sz w:val="28"/>
        </w:rPr>
        <w:t xml:space="preserve"> </w:t>
      </w:r>
      <w:r>
        <w:rPr>
          <w:sz w:val="28"/>
        </w:rPr>
        <w:t>и</w:t>
      </w:r>
      <w:r>
        <w:rPr>
          <w:spacing w:val="-9"/>
          <w:sz w:val="28"/>
        </w:rPr>
        <w:t xml:space="preserve"> </w:t>
      </w:r>
      <w:r>
        <w:rPr>
          <w:spacing w:val="-2"/>
          <w:sz w:val="28"/>
        </w:rPr>
        <w:t>учения;</w:t>
      </w:r>
    </w:p>
    <w:p w14:paraId="1321FD01">
      <w:pPr>
        <w:pStyle w:val="13"/>
        <w:numPr>
          <w:ilvl w:val="0"/>
          <w:numId w:val="10"/>
        </w:numPr>
        <w:tabs>
          <w:tab w:val="left" w:pos="1530"/>
        </w:tabs>
        <w:spacing w:before="0" w:after="0" w:line="240" w:lineRule="auto"/>
        <w:ind w:left="567" w:right="807" w:firstLine="710"/>
        <w:jc w:val="left"/>
        <w:rPr>
          <w:sz w:val="28"/>
        </w:rPr>
      </w:pPr>
      <w:r>
        <w:rPr>
          <w:sz w:val="28"/>
        </w:rPr>
        <w:t>наличие умений принимать и удерживать учебную задачу, планировать учебные действия;</w:t>
      </w:r>
    </w:p>
    <w:p w14:paraId="54DA55DD">
      <w:pPr>
        <w:pStyle w:val="13"/>
        <w:numPr>
          <w:ilvl w:val="0"/>
          <w:numId w:val="10"/>
        </w:numPr>
        <w:tabs>
          <w:tab w:val="left" w:pos="1440"/>
        </w:tabs>
        <w:spacing w:before="1" w:after="0" w:line="319" w:lineRule="exact"/>
        <w:ind w:left="1440" w:right="0" w:hanging="165"/>
        <w:jc w:val="both"/>
        <w:rPr>
          <w:sz w:val="28"/>
        </w:rPr>
      </w:pPr>
      <w:r>
        <w:rPr>
          <w:sz w:val="28"/>
        </w:rPr>
        <w:t>способность</w:t>
      </w:r>
      <w:r>
        <w:rPr>
          <w:spacing w:val="-18"/>
          <w:sz w:val="28"/>
        </w:rPr>
        <w:t xml:space="preserve"> </w:t>
      </w:r>
      <w:r>
        <w:rPr>
          <w:sz w:val="28"/>
        </w:rPr>
        <w:t>осуществлять</w:t>
      </w:r>
      <w:r>
        <w:rPr>
          <w:spacing w:val="-14"/>
          <w:sz w:val="28"/>
        </w:rPr>
        <w:t xml:space="preserve"> </w:t>
      </w:r>
      <w:r>
        <w:rPr>
          <w:sz w:val="28"/>
        </w:rPr>
        <w:t>самоконтроль</w:t>
      </w:r>
      <w:r>
        <w:rPr>
          <w:spacing w:val="-13"/>
          <w:sz w:val="28"/>
        </w:rPr>
        <w:t xml:space="preserve"> </w:t>
      </w:r>
      <w:r>
        <w:rPr>
          <w:sz w:val="28"/>
        </w:rPr>
        <w:t>и</w:t>
      </w:r>
      <w:r>
        <w:rPr>
          <w:spacing w:val="-13"/>
          <w:sz w:val="28"/>
        </w:rPr>
        <w:t xml:space="preserve"> </w:t>
      </w:r>
      <w:r>
        <w:rPr>
          <w:spacing w:val="-2"/>
          <w:sz w:val="28"/>
        </w:rPr>
        <w:t>самооценку.</w:t>
      </w:r>
    </w:p>
    <w:p w14:paraId="7AB339CA">
      <w:pPr>
        <w:pStyle w:val="4"/>
        <w:ind w:right="281"/>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13A7EC2F">
      <w:pPr>
        <w:pStyle w:val="4"/>
        <w:ind w:right="276"/>
      </w:pPr>
      <w:r>
        <w:t>Оценка метапредметных результатов осуществляется через оценку</w:t>
      </w:r>
      <w:r>
        <w:rPr>
          <w:spacing w:val="40"/>
        </w:rPr>
        <w:t xml:space="preserve"> </w:t>
      </w:r>
      <w:r>
        <w:t>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14:paraId="1D807960">
      <w:pPr>
        <w:pStyle w:val="4"/>
        <w:ind w:right="291"/>
      </w:pPr>
      <w:r>
        <w:t>Формирование метапредметных результатов обеспечивается комплексом освоения программ учебных предметов и внеурочной деятельности.</w:t>
      </w:r>
    </w:p>
    <w:p w14:paraId="4AF5B93D">
      <w:pPr>
        <w:pStyle w:val="4"/>
        <w:spacing w:line="242" w:lineRule="auto"/>
        <w:ind w:right="288"/>
      </w:pPr>
      <w:r>
        <w:t xml:space="preserve">Оценка метапредметных результатов проводится с целью определения </w:t>
      </w:r>
      <w:r>
        <w:rPr>
          <w:spacing w:val="-2"/>
        </w:rPr>
        <w:t>сформированности:</w:t>
      </w:r>
    </w:p>
    <w:p w14:paraId="52D21537">
      <w:pPr>
        <w:pStyle w:val="13"/>
        <w:numPr>
          <w:ilvl w:val="0"/>
          <w:numId w:val="10"/>
        </w:numPr>
        <w:tabs>
          <w:tab w:val="left" w:pos="1440"/>
        </w:tabs>
        <w:spacing w:before="0" w:after="0" w:line="322" w:lineRule="exact"/>
        <w:ind w:left="1440" w:right="0" w:hanging="165"/>
        <w:jc w:val="left"/>
        <w:rPr>
          <w:sz w:val="28"/>
        </w:rPr>
      </w:pPr>
      <w:r>
        <w:rPr>
          <w:spacing w:val="-2"/>
          <w:sz w:val="28"/>
        </w:rPr>
        <w:t>познавательных</w:t>
      </w:r>
      <w:r>
        <w:rPr>
          <w:spacing w:val="5"/>
          <w:sz w:val="28"/>
        </w:rPr>
        <w:t xml:space="preserve"> </w:t>
      </w:r>
      <w:r>
        <w:rPr>
          <w:spacing w:val="-2"/>
          <w:sz w:val="28"/>
        </w:rPr>
        <w:t>универсальных</w:t>
      </w:r>
      <w:r>
        <w:rPr>
          <w:spacing w:val="7"/>
          <w:sz w:val="28"/>
        </w:rPr>
        <w:t xml:space="preserve"> </w:t>
      </w:r>
      <w:r>
        <w:rPr>
          <w:spacing w:val="-2"/>
          <w:sz w:val="28"/>
        </w:rPr>
        <w:t>учебных</w:t>
      </w:r>
      <w:r>
        <w:rPr>
          <w:sz w:val="28"/>
        </w:rPr>
        <w:t xml:space="preserve"> </w:t>
      </w:r>
      <w:r>
        <w:rPr>
          <w:spacing w:val="-2"/>
          <w:sz w:val="28"/>
        </w:rPr>
        <w:t>действий;</w:t>
      </w:r>
    </w:p>
    <w:p w14:paraId="3D31934B">
      <w:pPr>
        <w:pStyle w:val="13"/>
        <w:numPr>
          <w:ilvl w:val="0"/>
          <w:numId w:val="10"/>
        </w:numPr>
        <w:tabs>
          <w:tab w:val="left" w:pos="1440"/>
        </w:tabs>
        <w:spacing w:before="0" w:after="0" w:line="322" w:lineRule="exact"/>
        <w:ind w:left="1440" w:right="0" w:hanging="165"/>
        <w:jc w:val="left"/>
        <w:rPr>
          <w:sz w:val="28"/>
        </w:rPr>
      </w:pPr>
      <w:r>
        <w:rPr>
          <w:spacing w:val="-2"/>
          <w:sz w:val="28"/>
        </w:rPr>
        <w:t>коммуникативных</w:t>
      </w:r>
      <w:r>
        <w:rPr>
          <w:spacing w:val="7"/>
          <w:sz w:val="28"/>
        </w:rPr>
        <w:t xml:space="preserve"> </w:t>
      </w:r>
      <w:r>
        <w:rPr>
          <w:spacing w:val="-2"/>
          <w:sz w:val="28"/>
        </w:rPr>
        <w:t>универсальных</w:t>
      </w:r>
      <w:r>
        <w:rPr>
          <w:spacing w:val="5"/>
          <w:sz w:val="28"/>
        </w:rPr>
        <w:t xml:space="preserve"> </w:t>
      </w:r>
      <w:r>
        <w:rPr>
          <w:spacing w:val="-2"/>
          <w:sz w:val="28"/>
        </w:rPr>
        <w:t>учебных</w:t>
      </w:r>
      <w:r>
        <w:rPr>
          <w:spacing w:val="1"/>
          <w:sz w:val="28"/>
        </w:rPr>
        <w:t xml:space="preserve"> </w:t>
      </w:r>
      <w:r>
        <w:rPr>
          <w:spacing w:val="-2"/>
          <w:sz w:val="28"/>
        </w:rPr>
        <w:t>действий;</w:t>
      </w:r>
    </w:p>
    <w:p w14:paraId="6B3B47B4">
      <w:pPr>
        <w:pStyle w:val="13"/>
        <w:numPr>
          <w:ilvl w:val="0"/>
          <w:numId w:val="10"/>
        </w:numPr>
        <w:tabs>
          <w:tab w:val="left" w:pos="1440"/>
        </w:tabs>
        <w:spacing w:before="0" w:after="0" w:line="319" w:lineRule="exact"/>
        <w:ind w:left="1440" w:right="0" w:hanging="165"/>
        <w:jc w:val="left"/>
        <w:rPr>
          <w:sz w:val="28"/>
        </w:rPr>
      </w:pPr>
      <w:r>
        <w:rPr>
          <w:sz w:val="28"/>
        </w:rPr>
        <w:t>регулятивных</w:t>
      </w:r>
      <w:r>
        <w:rPr>
          <w:spacing w:val="-18"/>
          <w:sz w:val="28"/>
        </w:rPr>
        <w:t xml:space="preserve"> </w:t>
      </w:r>
      <w:r>
        <w:rPr>
          <w:sz w:val="28"/>
        </w:rPr>
        <w:t>универсальных</w:t>
      </w:r>
      <w:r>
        <w:rPr>
          <w:spacing w:val="-17"/>
          <w:sz w:val="28"/>
        </w:rPr>
        <w:t xml:space="preserve"> </w:t>
      </w:r>
      <w:r>
        <w:rPr>
          <w:sz w:val="28"/>
        </w:rPr>
        <w:t>учебных</w:t>
      </w:r>
      <w:r>
        <w:rPr>
          <w:spacing w:val="-17"/>
          <w:sz w:val="28"/>
        </w:rPr>
        <w:t xml:space="preserve"> </w:t>
      </w:r>
      <w:r>
        <w:rPr>
          <w:spacing w:val="-2"/>
          <w:sz w:val="28"/>
        </w:rPr>
        <w:t>действий.</w:t>
      </w:r>
    </w:p>
    <w:p w14:paraId="54A5D9AB">
      <w:pPr>
        <w:pStyle w:val="4"/>
        <w:ind w:right="281"/>
      </w:pPr>
      <w:r>
        <w:t>Овладение познавательными универсальными учебными действиями предполагает</w:t>
      </w:r>
      <w:r>
        <w:rPr>
          <w:spacing w:val="-1"/>
        </w:rPr>
        <w:t xml:space="preserve"> </w:t>
      </w:r>
      <w:r>
        <w:t>формирование</w:t>
      </w:r>
      <w:r>
        <w:rPr>
          <w:spacing w:val="-2"/>
        </w:rPr>
        <w:t xml:space="preserve"> </w:t>
      </w:r>
      <w:r>
        <w:t>и</w:t>
      </w:r>
      <w:r>
        <w:rPr>
          <w:spacing w:val="-2"/>
        </w:rPr>
        <w:t xml:space="preserve"> </w:t>
      </w:r>
      <w:r>
        <w:t>оценку</w:t>
      </w:r>
      <w:r>
        <w:rPr>
          <w:spacing w:val="-4"/>
        </w:rPr>
        <w:t xml:space="preserve"> </w:t>
      </w:r>
      <w:r>
        <w:t>у</w:t>
      </w:r>
      <w:r>
        <w:rPr>
          <w:spacing w:val="-5"/>
        </w:rPr>
        <w:t xml:space="preserve"> </w:t>
      </w:r>
      <w:r>
        <w:t>обучающихся</w:t>
      </w:r>
      <w:r>
        <w:rPr>
          <w:spacing w:val="-2"/>
        </w:rPr>
        <w:t xml:space="preserve"> </w:t>
      </w:r>
      <w:r>
        <w:t>базовых логических</w:t>
      </w:r>
      <w:r>
        <w:rPr>
          <w:spacing w:val="-1"/>
        </w:rPr>
        <w:t xml:space="preserve"> </w:t>
      </w:r>
      <w:r>
        <w:t>действий, базовых исследовательских действий, умения работать с информацией.</w:t>
      </w:r>
    </w:p>
    <w:p w14:paraId="72A57893">
      <w:pPr>
        <w:pStyle w:val="4"/>
        <w:ind w:right="294"/>
      </w:pPr>
      <w:r>
        <w:t>Овладение базовыми логическими действиями обеспечивает формирование у обучающихся следующих умений:</w:t>
      </w:r>
    </w:p>
    <w:p w14:paraId="617E21A6">
      <w:pPr>
        <w:pStyle w:val="13"/>
        <w:numPr>
          <w:ilvl w:val="0"/>
          <w:numId w:val="10"/>
        </w:numPr>
        <w:tabs>
          <w:tab w:val="left" w:pos="1439"/>
        </w:tabs>
        <w:spacing w:before="0" w:after="0" w:line="240" w:lineRule="auto"/>
        <w:ind w:left="567" w:right="289" w:firstLine="710"/>
        <w:jc w:val="both"/>
        <w:rPr>
          <w:sz w:val="28"/>
        </w:rPr>
      </w:pPr>
      <w:r>
        <w:rPr>
          <w:sz w:val="28"/>
        </w:rPr>
        <w:t xml:space="preserve">сравнивать объекты, устанавливать основания для сравнения, устанавливать </w:t>
      </w:r>
      <w:r>
        <w:rPr>
          <w:spacing w:val="-2"/>
          <w:sz w:val="28"/>
        </w:rPr>
        <w:t>аналогии;</w:t>
      </w:r>
    </w:p>
    <w:p w14:paraId="3859E576">
      <w:pPr>
        <w:pStyle w:val="13"/>
        <w:numPr>
          <w:ilvl w:val="0"/>
          <w:numId w:val="10"/>
        </w:numPr>
        <w:tabs>
          <w:tab w:val="left" w:pos="1512"/>
        </w:tabs>
        <w:spacing w:before="2" w:after="0" w:line="319" w:lineRule="exact"/>
        <w:ind w:left="1512" w:right="0" w:hanging="237"/>
        <w:jc w:val="both"/>
        <w:rPr>
          <w:sz w:val="28"/>
        </w:rPr>
      </w:pPr>
      <w:r>
        <w:rPr>
          <w:sz w:val="28"/>
        </w:rPr>
        <w:t>объединять</w:t>
      </w:r>
      <w:r>
        <w:rPr>
          <w:spacing w:val="-17"/>
          <w:sz w:val="28"/>
        </w:rPr>
        <w:t xml:space="preserve"> </w:t>
      </w:r>
      <w:r>
        <w:rPr>
          <w:sz w:val="28"/>
        </w:rPr>
        <w:t>части</w:t>
      </w:r>
      <w:r>
        <w:rPr>
          <w:spacing w:val="-11"/>
          <w:sz w:val="28"/>
        </w:rPr>
        <w:t xml:space="preserve"> </w:t>
      </w:r>
      <w:r>
        <w:rPr>
          <w:sz w:val="28"/>
        </w:rPr>
        <w:t>объекта</w:t>
      </w:r>
      <w:r>
        <w:rPr>
          <w:spacing w:val="-10"/>
          <w:sz w:val="28"/>
        </w:rPr>
        <w:t xml:space="preserve"> </w:t>
      </w:r>
      <w:r>
        <w:rPr>
          <w:sz w:val="28"/>
        </w:rPr>
        <w:t>(объекты)</w:t>
      </w:r>
      <w:r>
        <w:rPr>
          <w:spacing w:val="-15"/>
          <w:sz w:val="28"/>
        </w:rPr>
        <w:t xml:space="preserve"> </w:t>
      </w:r>
      <w:r>
        <w:rPr>
          <w:sz w:val="28"/>
        </w:rPr>
        <w:t>по</w:t>
      </w:r>
      <w:r>
        <w:rPr>
          <w:spacing w:val="-12"/>
          <w:sz w:val="28"/>
        </w:rPr>
        <w:t xml:space="preserve"> </w:t>
      </w:r>
      <w:r>
        <w:rPr>
          <w:sz w:val="28"/>
        </w:rPr>
        <w:t>определенному</w:t>
      </w:r>
      <w:r>
        <w:rPr>
          <w:spacing w:val="-17"/>
          <w:sz w:val="28"/>
        </w:rPr>
        <w:t xml:space="preserve"> </w:t>
      </w:r>
      <w:r>
        <w:rPr>
          <w:spacing w:val="-2"/>
          <w:sz w:val="28"/>
        </w:rPr>
        <w:t>признаку;</w:t>
      </w:r>
    </w:p>
    <w:p w14:paraId="5FDBB53F">
      <w:pPr>
        <w:pStyle w:val="13"/>
        <w:numPr>
          <w:ilvl w:val="0"/>
          <w:numId w:val="10"/>
        </w:numPr>
        <w:tabs>
          <w:tab w:val="left" w:pos="1439"/>
        </w:tabs>
        <w:spacing w:before="0" w:after="0" w:line="240" w:lineRule="auto"/>
        <w:ind w:left="567" w:right="286" w:firstLine="710"/>
        <w:jc w:val="both"/>
        <w:rPr>
          <w:sz w:val="28"/>
        </w:rPr>
      </w:pPr>
      <w:r>
        <w:rPr>
          <w:sz w:val="28"/>
        </w:rPr>
        <w:t>определять существенный признак для классификации, классифицировать предложенные объекты;</w:t>
      </w:r>
    </w:p>
    <w:p w14:paraId="58EA9367">
      <w:pPr>
        <w:pStyle w:val="13"/>
        <w:numPr>
          <w:ilvl w:val="0"/>
          <w:numId w:val="10"/>
        </w:numPr>
        <w:tabs>
          <w:tab w:val="left" w:pos="1439"/>
        </w:tabs>
        <w:spacing w:before="0" w:after="0" w:line="240" w:lineRule="auto"/>
        <w:ind w:left="567" w:right="291" w:firstLine="710"/>
        <w:jc w:val="both"/>
        <w:rPr>
          <w:sz w:val="28"/>
        </w:rPr>
      </w:pPr>
      <w:r>
        <w:rPr>
          <w:sz w:val="28"/>
        </w:rPr>
        <w:t>находить закономерности и противоречия в рассматриваемых фактах,</w:t>
      </w:r>
      <w:r>
        <w:rPr>
          <w:spacing w:val="40"/>
          <w:sz w:val="28"/>
        </w:rPr>
        <w:t xml:space="preserve"> </w:t>
      </w:r>
      <w:r>
        <w:rPr>
          <w:sz w:val="28"/>
        </w:rPr>
        <w:t xml:space="preserve">данных и наблюдениях на основе предложенного педагогическим работником </w:t>
      </w:r>
      <w:r>
        <w:rPr>
          <w:spacing w:val="-2"/>
          <w:sz w:val="28"/>
        </w:rPr>
        <w:t>алгоритма;</w:t>
      </w:r>
    </w:p>
    <w:p w14:paraId="2C0FE889">
      <w:pPr>
        <w:pStyle w:val="13"/>
        <w:numPr>
          <w:ilvl w:val="0"/>
          <w:numId w:val="10"/>
        </w:numPr>
        <w:tabs>
          <w:tab w:val="left" w:pos="1439"/>
        </w:tabs>
        <w:spacing w:before="0" w:after="0" w:line="240" w:lineRule="auto"/>
        <w:ind w:left="567" w:right="287" w:firstLine="710"/>
        <w:jc w:val="both"/>
        <w:rPr>
          <w:sz w:val="28"/>
        </w:rPr>
      </w:pPr>
      <w:r>
        <w:rPr>
          <w:sz w:val="28"/>
        </w:rPr>
        <w:t>выявлять недостаток информации для решения учебной (практической) задачи на основе предложенного алгоритма;</w:t>
      </w:r>
    </w:p>
    <w:p w14:paraId="43BBD239">
      <w:pPr>
        <w:pStyle w:val="13"/>
        <w:numPr>
          <w:ilvl w:val="0"/>
          <w:numId w:val="10"/>
        </w:numPr>
        <w:tabs>
          <w:tab w:val="left" w:pos="1439"/>
        </w:tabs>
        <w:spacing w:before="0" w:after="0" w:line="240" w:lineRule="auto"/>
        <w:ind w:left="567" w:right="283" w:firstLine="710"/>
        <w:jc w:val="both"/>
        <w:rPr>
          <w:sz w:val="28"/>
        </w:rPr>
      </w:pPr>
      <w:r>
        <w:rPr>
          <w:sz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58928E82">
      <w:pPr>
        <w:pStyle w:val="4"/>
        <w:tabs>
          <w:tab w:val="left" w:pos="2962"/>
          <w:tab w:val="left" w:pos="4525"/>
          <w:tab w:val="left" w:pos="7375"/>
          <w:tab w:val="left" w:pos="9170"/>
        </w:tabs>
        <w:spacing w:line="242" w:lineRule="auto"/>
        <w:ind w:right="289"/>
        <w:jc w:val="left"/>
      </w:pPr>
      <w:r>
        <w:rPr>
          <w:spacing w:val="-2"/>
        </w:rPr>
        <w:t>Овладение</w:t>
      </w:r>
      <w:r>
        <w:tab/>
      </w:r>
      <w:r>
        <w:rPr>
          <w:spacing w:val="-2"/>
        </w:rPr>
        <w:t>базовыми</w:t>
      </w:r>
      <w:r>
        <w:tab/>
      </w:r>
      <w:r>
        <w:rPr>
          <w:spacing w:val="-2"/>
        </w:rPr>
        <w:t>исследовательскими</w:t>
      </w:r>
      <w:r>
        <w:tab/>
      </w:r>
      <w:r>
        <w:rPr>
          <w:spacing w:val="-2"/>
        </w:rPr>
        <w:t>действиями</w:t>
      </w:r>
      <w:r>
        <w:tab/>
      </w:r>
      <w:r>
        <w:rPr>
          <w:spacing w:val="-2"/>
        </w:rPr>
        <w:t xml:space="preserve">обеспечивает </w:t>
      </w:r>
      <w:r>
        <w:t>формирование у обучающихся следующих умений:</w:t>
      </w:r>
    </w:p>
    <w:p w14:paraId="6D8F96CD">
      <w:pPr>
        <w:pStyle w:val="13"/>
        <w:numPr>
          <w:ilvl w:val="0"/>
          <w:numId w:val="10"/>
        </w:numPr>
        <w:tabs>
          <w:tab w:val="left" w:pos="1439"/>
        </w:tabs>
        <w:spacing w:before="0" w:after="0" w:line="242" w:lineRule="auto"/>
        <w:ind w:left="567" w:right="810" w:firstLine="710"/>
        <w:jc w:val="left"/>
        <w:rPr>
          <w:sz w:val="28"/>
        </w:rPr>
      </w:pPr>
      <w:r>
        <w:rPr>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2D86C74">
      <w:pPr>
        <w:pStyle w:val="13"/>
        <w:numPr>
          <w:ilvl w:val="0"/>
          <w:numId w:val="10"/>
        </w:numPr>
        <w:tabs>
          <w:tab w:val="left" w:pos="1439"/>
        </w:tabs>
        <w:spacing w:before="0" w:after="0" w:line="240" w:lineRule="auto"/>
        <w:ind w:left="567" w:right="728" w:firstLine="710"/>
        <w:jc w:val="left"/>
        <w:rPr>
          <w:sz w:val="28"/>
        </w:rPr>
      </w:pPr>
      <w:r>
        <w:rPr>
          <w:sz w:val="28"/>
        </w:rPr>
        <w:t>с</w:t>
      </w:r>
      <w:r>
        <w:rPr>
          <w:spacing w:val="-4"/>
          <w:sz w:val="28"/>
        </w:rPr>
        <w:t xml:space="preserve"> </w:t>
      </w:r>
      <w:r>
        <w:rPr>
          <w:sz w:val="28"/>
        </w:rPr>
        <w:t>помощью</w:t>
      </w:r>
      <w:r>
        <w:rPr>
          <w:spacing w:val="-3"/>
          <w:sz w:val="28"/>
        </w:rPr>
        <w:t xml:space="preserve"> </w:t>
      </w:r>
      <w:r>
        <w:rPr>
          <w:sz w:val="28"/>
        </w:rPr>
        <w:t>педагогического</w:t>
      </w:r>
      <w:r>
        <w:rPr>
          <w:spacing w:val="-1"/>
          <w:sz w:val="28"/>
        </w:rPr>
        <w:t xml:space="preserve"> </w:t>
      </w:r>
      <w:r>
        <w:rPr>
          <w:sz w:val="28"/>
        </w:rPr>
        <w:t>работника</w:t>
      </w:r>
      <w:r>
        <w:rPr>
          <w:spacing w:val="-4"/>
          <w:sz w:val="28"/>
        </w:rPr>
        <w:t xml:space="preserve"> </w:t>
      </w:r>
      <w:r>
        <w:rPr>
          <w:sz w:val="28"/>
        </w:rPr>
        <w:t>формулировать</w:t>
      </w:r>
      <w:r>
        <w:rPr>
          <w:spacing w:val="-4"/>
          <w:sz w:val="28"/>
        </w:rPr>
        <w:t xml:space="preserve"> </w:t>
      </w:r>
      <w:r>
        <w:rPr>
          <w:sz w:val="28"/>
        </w:rPr>
        <w:t>цель,</w:t>
      </w:r>
      <w:r>
        <w:rPr>
          <w:spacing w:val="-4"/>
          <w:sz w:val="28"/>
        </w:rPr>
        <w:t xml:space="preserve"> </w:t>
      </w:r>
      <w:r>
        <w:rPr>
          <w:sz w:val="28"/>
        </w:rPr>
        <w:t>планировать изменения объекта, ситуации;</w:t>
      </w:r>
    </w:p>
    <w:p w14:paraId="675DBC0E">
      <w:pPr>
        <w:pStyle w:val="13"/>
        <w:numPr>
          <w:ilvl w:val="0"/>
          <w:numId w:val="10"/>
        </w:numPr>
        <w:tabs>
          <w:tab w:val="left" w:pos="1439"/>
          <w:tab w:val="left" w:pos="3003"/>
          <w:tab w:val="left" w:pos="4467"/>
          <w:tab w:val="left" w:pos="5920"/>
          <w:tab w:val="left" w:pos="7201"/>
          <w:tab w:val="left" w:pos="8308"/>
          <w:tab w:val="left" w:pos="9669"/>
        </w:tabs>
        <w:spacing w:before="0" w:after="0" w:line="240" w:lineRule="auto"/>
        <w:ind w:left="567" w:right="301" w:firstLine="710"/>
        <w:jc w:val="left"/>
        <w:rPr>
          <w:sz w:val="28"/>
        </w:rPr>
      </w:pPr>
      <w:r>
        <w:rPr>
          <w:spacing w:val="-2"/>
          <w:sz w:val="28"/>
        </w:rPr>
        <w:t>сравнивать</w:t>
      </w:r>
      <w:r>
        <w:rPr>
          <w:sz w:val="28"/>
        </w:rPr>
        <w:tab/>
      </w:r>
      <w:r>
        <w:rPr>
          <w:spacing w:val="-2"/>
          <w:sz w:val="28"/>
        </w:rPr>
        <w:t>несколько</w:t>
      </w:r>
      <w:r>
        <w:rPr>
          <w:sz w:val="28"/>
        </w:rPr>
        <w:tab/>
      </w:r>
      <w:r>
        <w:rPr>
          <w:spacing w:val="-2"/>
          <w:sz w:val="28"/>
        </w:rPr>
        <w:t>вариантов</w:t>
      </w:r>
      <w:r>
        <w:rPr>
          <w:sz w:val="28"/>
        </w:rPr>
        <w:tab/>
      </w:r>
      <w:r>
        <w:rPr>
          <w:spacing w:val="-2"/>
          <w:sz w:val="28"/>
        </w:rPr>
        <w:t>решения</w:t>
      </w:r>
      <w:r>
        <w:rPr>
          <w:sz w:val="28"/>
        </w:rPr>
        <w:tab/>
      </w:r>
      <w:r>
        <w:rPr>
          <w:spacing w:val="-2"/>
          <w:sz w:val="28"/>
        </w:rPr>
        <w:t>задачи,</w:t>
      </w:r>
      <w:r>
        <w:rPr>
          <w:sz w:val="28"/>
        </w:rPr>
        <w:tab/>
      </w:r>
      <w:r>
        <w:rPr>
          <w:spacing w:val="-2"/>
          <w:sz w:val="28"/>
        </w:rPr>
        <w:t>выбирать</w:t>
      </w:r>
      <w:r>
        <w:rPr>
          <w:sz w:val="28"/>
        </w:rPr>
        <w:tab/>
      </w:r>
      <w:r>
        <w:rPr>
          <w:spacing w:val="-2"/>
          <w:sz w:val="28"/>
        </w:rPr>
        <w:t xml:space="preserve">наиболее </w:t>
      </w:r>
      <w:r>
        <w:rPr>
          <w:sz w:val="28"/>
        </w:rPr>
        <w:t>подходящий (на основе предложенных критериев);</w:t>
      </w:r>
    </w:p>
    <w:p w14:paraId="54051EA5">
      <w:pPr>
        <w:pStyle w:val="13"/>
        <w:spacing w:after="0" w:line="240" w:lineRule="auto"/>
        <w:jc w:val="left"/>
        <w:rPr>
          <w:sz w:val="28"/>
        </w:rPr>
        <w:sectPr>
          <w:pgSz w:w="11920" w:h="16850"/>
          <w:pgMar w:top="620" w:right="283" w:bottom="280" w:left="566" w:header="367" w:footer="0" w:gutter="0"/>
          <w:cols w:space="720" w:num="1"/>
        </w:sectPr>
      </w:pPr>
    </w:p>
    <w:p w14:paraId="2ADD3E38">
      <w:pPr>
        <w:pStyle w:val="13"/>
        <w:numPr>
          <w:ilvl w:val="0"/>
          <w:numId w:val="10"/>
        </w:numPr>
        <w:tabs>
          <w:tab w:val="left" w:pos="1439"/>
        </w:tabs>
        <w:spacing w:before="238" w:after="0" w:line="242" w:lineRule="auto"/>
        <w:ind w:left="567" w:right="276" w:firstLine="710"/>
        <w:jc w:val="both"/>
        <w:rPr>
          <w:sz w:val="28"/>
        </w:rPr>
      </w:pPr>
      <w:r>
        <w:rPr>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214A278">
      <w:pPr>
        <w:pStyle w:val="13"/>
        <w:numPr>
          <w:ilvl w:val="0"/>
          <w:numId w:val="10"/>
        </w:numPr>
        <w:tabs>
          <w:tab w:val="left" w:pos="1439"/>
        </w:tabs>
        <w:spacing w:before="0" w:after="0" w:line="240" w:lineRule="auto"/>
        <w:ind w:left="567" w:right="279" w:firstLine="710"/>
        <w:jc w:val="both"/>
        <w:rPr>
          <w:sz w:val="28"/>
        </w:rPr>
      </w:pPr>
      <w:r>
        <w:rPr>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14:paraId="1D7C5D93">
      <w:pPr>
        <w:pStyle w:val="4"/>
        <w:spacing w:line="242" w:lineRule="auto"/>
        <w:ind w:right="288"/>
      </w:pPr>
      <w: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14:paraId="32DE0234">
      <w:pPr>
        <w:pStyle w:val="13"/>
        <w:numPr>
          <w:ilvl w:val="0"/>
          <w:numId w:val="10"/>
        </w:numPr>
        <w:tabs>
          <w:tab w:val="left" w:pos="1440"/>
        </w:tabs>
        <w:spacing w:before="0" w:after="0" w:line="317" w:lineRule="exact"/>
        <w:ind w:left="1440" w:right="0" w:hanging="165"/>
        <w:jc w:val="both"/>
        <w:rPr>
          <w:sz w:val="28"/>
        </w:rPr>
      </w:pPr>
      <w:r>
        <w:rPr>
          <w:sz w:val="28"/>
        </w:rPr>
        <w:t>выбирать</w:t>
      </w:r>
      <w:r>
        <w:rPr>
          <w:spacing w:val="-17"/>
          <w:sz w:val="28"/>
        </w:rPr>
        <w:t xml:space="preserve"> </w:t>
      </w:r>
      <w:r>
        <w:rPr>
          <w:sz w:val="28"/>
        </w:rPr>
        <w:t>источник</w:t>
      </w:r>
      <w:r>
        <w:rPr>
          <w:spacing w:val="-15"/>
          <w:sz w:val="28"/>
        </w:rPr>
        <w:t xml:space="preserve"> </w:t>
      </w:r>
      <w:r>
        <w:rPr>
          <w:sz w:val="28"/>
        </w:rPr>
        <w:t>получения</w:t>
      </w:r>
      <w:r>
        <w:rPr>
          <w:spacing w:val="-11"/>
          <w:sz w:val="28"/>
        </w:rPr>
        <w:t xml:space="preserve"> </w:t>
      </w:r>
      <w:r>
        <w:rPr>
          <w:spacing w:val="-2"/>
          <w:sz w:val="28"/>
        </w:rPr>
        <w:t>информации;</w:t>
      </w:r>
    </w:p>
    <w:p w14:paraId="20726274">
      <w:pPr>
        <w:pStyle w:val="13"/>
        <w:numPr>
          <w:ilvl w:val="0"/>
          <w:numId w:val="10"/>
        </w:numPr>
        <w:tabs>
          <w:tab w:val="left" w:pos="1598"/>
        </w:tabs>
        <w:spacing w:before="0" w:after="0" w:line="242" w:lineRule="auto"/>
        <w:ind w:left="567" w:right="285" w:firstLine="710"/>
        <w:jc w:val="both"/>
        <w:rPr>
          <w:sz w:val="28"/>
        </w:rPr>
      </w:pPr>
      <w:r>
        <w:rPr>
          <w:sz w:val="28"/>
        </w:rPr>
        <w:t>согласно заданному алгоритму находить в предложенном источнике информацию, представленную в явном виде;</w:t>
      </w:r>
    </w:p>
    <w:p w14:paraId="631EC60A">
      <w:pPr>
        <w:pStyle w:val="13"/>
        <w:numPr>
          <w:ilvl w:val="0"/>
          <w:numId w:val="10"/>
        </w:numPr>
        <w:tabs>
          <w:tab w:val="left" w:pos="1439"/>
        </w:tabs>
        <w:spacing w:before="0" w:after="0" w:line="240" w:lineRule="auto"/>
        <w:ind w:left="567" w:right="290" w:firstLine="710"/>
        <w:jc w:val="both"/>
        <w:rPr>
          <w:sz w:val="28"/>
        </w:rPr>
      </w:pPr>
      <w:r>
        <w:rPr>
          <w:sz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77402351">
      <w:pPr>
        <w:pStyle w:val="13"/>
        <w:numPr>
          <w:ilvl w:val="0"/>
          <w:numId w:val="10"/>
        </w:numPr>
        <w:tabs>
          <w:tab w:val="left" w:pos="1439"/>
        </w:tabs>
        <w:spacing w:before="0" w:after="0" w:line="240" w:lineRule="auto"/>
        <w:ind w:left="567" w:right="274" w:firstLine="710"/>
        <w:jc w:val="both"/>
        <w:rPr>
          <w:sz w:val="28"/>
        </w:rPr>
      </w:pPr>
      <w:r>
        <w:rPr>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 телекоммуникационной сети "Интернет";</w:t>
      </w:r>
    </w:p>
    <w:p w14:paraId="7EF4FC6A">
      <w:pPr>
        <w:pStyle w:val="13"/>
        <w:numPr>
          <w:ilvl w:val="0"/>
          <w:numId w:val="10"/>
        </w:numPr>
        <w:tabs>
          <w:tab w:val="left" w:pos="1722"/>
        </w:tabs>
        <w:spacing w:before="0" w:after="0" w:line="240" w:lineRule="auto"/>
        <w:ind w:left="567" w:right="279" w:firstLine="710"/>
        <w:jc w:val="both"/>
        <w:rPr>
          <w:sz w:val="28"/>
        </w:rPr>
      </w:pPr>
      <w:r>
        <w:rPr>
          <w:sz w:val="28"/>
        </w:rPr>
        <w:t>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14:paraId="32D9E592">
      <w:pPr>
        <w:pStyle w:val="4"/>
        <w:ind w:right="286"/>
      </w:pPr>
      <w: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06B91076">
      <w:pPr>
        <w:pStyle w:val="4"/>
        <w:ind w:right="276"/>
      </w:pPr>
      <w:r>
        <w:t>Общение как одно из коммуникативных универсальных учебных действий обеспечивает сформированность у обучающихся следующих умений: - воспринимать и формулировать суждения, выражать эмоции в соответствии с целями и условиями общения в знакомой среде;</w:t>
      </w:r>
    </w:p>
    <w:p w14:paraId="5BD63FCE">
      <w:pPr>
        <w:pStyle w:val="13"/>
        <w:numPr>
          <w:ilvl w:val="0"/>
          <w:numId w:val="10"/>
        </w:numPr>
        <w:tabs>
          <w:tab w:val="left" w:pos="1550"/>
        </w:tabs>
        <w:spacing w:before="0" w:after="0" w:line="240" w:lineRule="auto"/>
        <w:ind w:left="567" w:right="738" w:firstLine="710"/>
        <w:jc w:val="left"/>
        <w:rPr>
          <w:sz w:val="28"/>
        </w:rPr>
      </w:pPr>
      <w:r>
        <w:rPr>
          <w:sz w:val="28"/>
        </w:rPr>
        <w:t>проявлять уважительное отношение</w:t>
      </w:r>
      <w:r>
        <w:rPr>
          <w:spacing w:val="36"/>
          <w:sz w:val="28"/>
        </w:rPr>
        <w:t xml:space="preserve"> </w:t>
      </w:r>
      <w:r>
        <w:rPr>
          <w:sz w:val="28"/>
        </w:rPr>
        <w:t>к собеседнику, соблюдать правила ведения диалога и дискуссии;</w:t>
      </w:r>
    </w:p>
    <w:p w14:paraId="6E5DACDB">
      <w:pPr>
        <w:pStyle w:val="13"/>
        <w:numPr>
          <w:ilvl w:val="0"/>
          <w:numId w:val="10"/>
        </w:numPr>
        <w:tabs>
          <w:tab w:val="left" w:pos="1440"/>
        </w:tabs>
        <w:spacing w:before="0" w:after="0" w:line="319" w:lineRule="exact"/>
        <w:ind w:left="1440" w:right="0" w:hanging="165"/>
        <w:jc w:val="left"/>
        <w:rPr>
          <w:sz w:val="28"/>
        </w:rPr>
      </w:pPr>
      <w:r>
        <w:rPr>
          <w:sz w:val="28"/>
        </w:rPr>
        <w:t>признавать</w:t>
      </w:r>
      <w:r>
        <w:rPr>
          <w:spacing w:val="-18"/>
          <w:sz w:val="28"/>
        </w:rPr>
        <w:t xml:space="preserve"> </w:t>
      </w:r>
      <w:r>
        <w:rPr>
          <w:sz w:val="28"/>
        </w:rPr>
        <w:t>возможность</w:t>
      </w:r>
      <w:r>
        <w:rPr>
          <w:spacing w:val="-15"/>
          <w:sz w:val="28"/>
        </w:rPr>
        <w:t xml:space="preserve"> </w:t>
      </w:r>
      <w:r>
        <w:rPr>
          <w:sz w:val="28"/>
        </w:rPr>
        <w:t>существования</w:t>
      </w:r>
      <w:r>
        <w:rPr>
          <w:spacing w:val="-12"/>
          <w:sz w:val="28"/>
        </w:rPr>
        <w:t xml:space="preserve"> </w:t>
      </w:r>
      <w:r>
        <w:rPr>
          <w:sz w:val="28"/>
        </w:rPr>
        <w:t>разных</w:t>
      </w:r>
      <w:r>
        <w:rPr>
          <w:spacing w:val="-15"/>
          <w:sz w:val="28"/>
        </w:rPr>
        <w:t xml:space="preserve"> </w:t>
      </w:r>
      <w:r>
        <w:rPr>
          <w:sz w:val="28"/>
        </w:rPr>
        <w:t>точек</w:t>
      </w:r>
      <w:r>
        <w:rPr>
          <w:spacing w:val="-11"/>
          <w:sz w:val="28"/>
        </w:rPr>
        <w:t xml:space="preserve"> </w:t>
      </w:r>
      <w:r>
        <w:rPr>
          <w:spacing w:val="-2"/>
          <w:sz w:val="28"/>
        </w:rPr>
        <w:t>зрения;</w:t>
      </w:r>
    </w:p>
    <w:p w14:paraId="526F1AF5">
      <w:pPr>
        <w:pStyle w:val="13"/>
        <w:numPr>
          <w:ilvl w:val="0"/>
          <w:numId w:val="10"/>
        </w:numPr>
        <w:tabs>
          <w:tab w:val="left" w:pos="1492"/>
        </w:tabs>
        <w:spacing w:before="0" w:after="0" w:line="242" w:lineRule="auto"/>
        <w:ind w:left="567" w:right="325" w:firstLine="710"/>
        <w:jc w:val="left"/>
        <w:rPr>
          <w:sz w:val="28"/>
        </w:rPr>
      </w:pPr>
      <w:r>
        <w:rPr>
          <w:sz w:val="28"/>
        </w:rPr>
        <w:t>корректно</w:t>
      </w:r>
      <w:r>
        <w:rPr>
          <w:spacing w:val="40"/>
          <w:sz w:val="28"/>
        </w:rPr>
        <w:t xml:space="preserve"> </w:t>
      </w:r>
      <w:r>
        <w:rPr>
          <w:sz w:val="28"/>
        </w:rPr>
        <w:t>и</w:t>
      </w:r>
      <w:r>
        <w:rPr>
          <w:spacing w:val="40"/>
          <w:sz w:val="28"/>
        </w:rPr>
        <w:t xml:space="preserve"> </w:t>
      </w:r>
      <w:r>
        <w:rPr>
          <w:sz w:val="28"/>
        </w:rPr>
        <w:t>аргументированно</w:t>
      </w:r>
      <w:r>
        <w:rPr>
          <w:spacing w:val="40"/>
          <w:sz w:val="28"/>
        </w:rPr>
        <w:t xml:space="preserve"> </w:t>
      </w:r>
      <w:r>
        <w:rPr>
          <w:sz w:val="28"/>
        </w:rPr>
        <w:t>высказывать</w:t>
      </w:r>
      <w:r>
        <w:rPr>
          <w:spacing w:val="38"/>
          <w:sz w:val="28"/>
        </w:rPr>
        <w:t xml:space="preserve"> </w:t>
      </w:r>
      <w:r>
        <w:rPr>
          <w:sz w:val="28"/>
        </w:rPr>
        <w:t>свое</w:t>
      </w:r>
      <w:r>
        <w:rPr>
          <w:spacing w:val="40"/>
          <w:sz w:val="28"/>
        </w:rPr>
        <w:t xml:space="preserve"> </w:t>
      </w:r>
      <w:r>
        <w:rPr>
          <w:sz w:val="28"/>
        </w:rPr>
        <w:t>мнение;</w:t>
      </w:r>
      <w:r>
        <w:rPr>
          <w:spacing w:val="39"/>
          <w:sz w:val="28"/>
        </w:rPr>
        <w:t xml:space="preserve"> </w:t>
      </w:r>
      <w:r>
        <w:rPr>
          <w:sz w:val="28"/>
        </w:rPr>
        <w:t>строить</w:t>
      </w:r>
      <w:r>
        <w:rPr>
          <w:spacing w:val="39"/>
          <w:sz w:val="28"/>
        </w:rPr>
        <w:t xml:space="preserve"> </w:t>
      </w:r>
      <w:r>
        <w:rPr>
          <w:sz w:val="28"/>
        </w:rPr>
        <w:t>речевое высказывание в соответствии с поставленной задачей;</w:t>
      </w:r>
    </w:p>
    <w:p w14:paraId="5D92D13C">
      <w:pPr>
        <w:pStyle w:val="13"/>
        <w:numPr>
          <w:ilvl w:val="0"/>
          <w:numId w:val="10"/>
        </w:numPr>
        <w:tabs>
          <w:tab w:val="left" w:pos="1671"/>
          <w:tab w:val="left" w:pos="3114"/>
          <w:tab w:val="left" w:pos="4261"/>
          <w:tab w:val="left" w:pos="4712"/>
          <w:tab w:val="left" w:pos="6476"/>
          <w:tab w:val="left" w:pos="7591"/>
          <w:tab w:val="left" w:pos="9163"/>
        </w:tabs>
        <w:spacing w:before="0" w:after="0" w:line="240" w:lineRule="auto"/>
        <w:ind w:left="567" w:right="298" w:firstLine="710"/>
        <w:jc w:val="left"/>
        <w:rPr>
          <w:sz w:val="28"/>
        </w:rPr>
      </w:pPr>
      <w:r>
        <w:rPr>
          <w:spacing w:val="-2"/>
          <w:sz w:val="28"/>
        </w:rPr>
        <w:t>создавать</w:t>
      </w:r>
      <w:r>
        <w:rPr>
          <w:sz w:val="28"/>
        </w:rPr>
        <w:tab/>
      </w:r>
      <w:r>
        <w:rPr>
          <w:spacing w:val="-2"/>
          <w:sz w:val="28"/>
        </w:rPr>
        <w:t>устные</w:t>
      </w:r>
      <w:r>
        <w:rPr>
          <w:sz w:val="28"/>
        </w:rPr>
        <w:tab/>
      </w:r>
      <w:r>
        <w:rPr>
          <w:spacing w:val="-10"/>
          <w:sz w:val="28"/>
        </w:rPr>
        <w:t>и</w:t>
      </w:r>
      <w:r>
        <w:rPr>
          <w:sz w:val="28"/>
        </w:rPr>
        <w:tab/>
      </w:r>
      <w:r>
        <w:rPr>
          <w:spacing w:val="-2"/>
          <w:sz w:val="28"/>
        </w:rPr>
        <w:t>письменные</w:t>
      </w:r>
      <w:r>
        <w:rPr>
          <w:sz w:val="28"/>
        </w:rPr>
        <w:tab/>
      </w:r>
      <w:r>
        <w:rPr>
          <w:spacing w:val="-2"/>
          <w:sz w:val="28"/>
        </w:rPr>
        <w:t>тексты</w:t>
      </w:r>
      <w:r>
        <w:rPr>
          <w:sz w:val="28"/>
        </w:rPr>
        <w:tab/>
      </w:r>
      <w:r>
        <w:rPr>
          <w:spacing w:val="-2"/>
          <w:sz w:val="28"/>
        </w:rPr>
        <w:t>(описание,</w:t>
      </w:r>
      <w:r>
        <w:rPr>
          <w:sz w:val="28"/>
        </w:rPr>
        <w:tab/>
      </w:r>
      <w:r>
        <w:rPr>
          <w:spacing w:val="-2"/>
          <w:sz w:val="28"/>
        </w:rPr>
        <w:t>рассуждение, повествование);</w:t>
      </w:r>
    </w:p>
    <w:p w14:paraId="29743D8E">
      <w:pPr>
        <w:pStyle w:val="13"/>
        <w:numPr>
          <w:ilvl w:val="0"/>
          <w:numId w:val="10"/>
        </w:numPr>
        <w:tabs>
          <w:tab w:val="left" w:pos="1440"/>
        </w:tabs>
        <w:spacing w:before="0" w:after="0" w:line="319" w:lineRule="exact"/>
        <w:ind w:left="1440" w:right="0" w:hanging="165"/>
        <w:jc w:val="left"/>
        <w:rPr>
          <w:sz w:val="28"/>
        </w:rPr>
      </w:pPr>
      <w:r>
        <w:rPr>
          <w:sz w:val="28"/>
        </w:rPr>
        <w:t>готовить</w:t>
      </w:r>
      <w:r>
        <w:rPr>
          <w:spacing w:val="-14"/>
          <w:sz w:val="28"/>
        </w:rPr>
        <w:t xml:space="preserve"> </w:t>
      </w:r>
      <w:r>
        <w:rPr>
          <w:sz w:val="28"/>
        </w:rPr>
        <w:t>небольшие</w:t>
      </w:r>
      <w:r>
        <w:rPr>
          <w:spacing w:val="-11"/>
          <w:sz w:val="28"/>
        </w:rPr>
        <w:t xml:space="preserve"> </w:t>
      </w:r>
      <w:r>
        <w:rPr>
          <w:sz w:val="28"/>
        </w:rPr>
        <w:t>публичные</w:t>
      </w:r>
      <w:r>
        <w:rPr>
          <w:spacing w:val="-8"/>
          <w:sz w:val="28"/>
        </w:rPr>
        <w:t xml:space="preserve"> </w:t>
      </w:r>
      <w:r>
        <w:rPr>
          <w:spacing w:val="-2"/>
          <w:sz w:val="28"/>
        </w:rPr>
        <w:t>выступления;</w:t>
      </w:r>
    </w:p>
    <w:p w14:paraId="584FB778">
      <w:pPr>
        <w:pStyle w:val="13"/>
        <w:numPr>
          <w:ilvl w:val="0"/>
          <w:numId w:val="10"/>
        </w:numPr>
        <w:tabs>
          <w:tab w:val="left" w:pos="1521"/>
        </w:tabs>
        <w:spacing w:before="0" w:after="0" w:line="240" w:lineRule="auto"/>
        <w:ind w:left="567" w:right="808" w:firstLine="710"/>
        <w:jc w:val="left"/>
        <w:rPr>
          <w:sz w:val="28"/>
        </w:rPr>
      </w:pPr>
      <w:r>
        <w:rPr>
          <w:sz w:val="28"/>
        </w:rPr>
        <w:t xml:space="preserve">подбирать иллюстративный материал (рисунки, фото, плакаты) к тексту </w:t>
      </w:r>
      <w:r>
        <w:rPr>
          <w:spacing w:val="-2"/>
          <w:sz w:val="28"/>
        </w:rPr>
        <w:t>выступления;</w:t>
      </w:r>
    </w:p>
    <w:p w14:paraId="131C20B6">
      <w:pPr>
        <w:pStyle w:val="4"/>
        <w:spacing w:line="242" w:lineRule="auto"/>
        <w:ind w:right="280"/>
      </w:pPr>
      <w:r>
        <w:t xml:space="preserve">Совместная деятельность как одно из коммуникативных универсальных учебных действий обеспечивает сформированность у обучающихся следующих </w:t>
      </w:r>
      <w:r>
        <w:rPr>
          <w:spacing w:val="-2"/>
        </w:rPr>
        <w:t>умений:</w:t>
      </w:r>
    </w:p>
    <w:p w14:paraId="1B751D89">
      <w:pPr>
        <w:pStyle w:val="4"/>
        <w:ind w:right="274" w:firstLine="782"/>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F963293">
      <w:pPr>
        <w:pStyle w:val="4"/>
        <w:spacing w:after="0"/>
        <w:sectPr>
          <w:pgSz w:w="11920" w:h="16850"/>
          <w:pgMar w:top="620" w:right="283" w:bottom="280" w:left="566" w:header="367" w:footer="0" w:gutter="0"/>
          <w:cols w:space="720" w:num="1"/>
        </w:sectPr>
      </w:pPr>
    </w:p>
    <w:p w14:paraId="6996C4F8">
      <w:pPr>
        <w:pStyle w:val="13"/>
        <w:numPr>
          <w:ilvl w:val="0"/>
          <w:numId w:val="10"/>
        </w:numPr>
        <w:tabs>
          <w:tab w:val="left" w:pos="1439"/>
        </w:tabs>
        <w:spacing w:before="238" w:after="0" w:line="242" w:lineRule="auto"/>
        <w:ind w:left="567" w:right="290" w:firstLine="710"/>
        <w:jc w:val="both"/>
        <w:rPr>
          <w:sz w:val="28"/>
        </w:rPr>
      </w:pPr>
      <w:r>
        <w:rPr>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A009C56">
      <w:pPr>
        <w:pStyle w:val="13"/>
        <w:numPr>
          <w:ilvl w:val="0"/>
          <w:numId w:val="10"/>
        </w:numPr>
        <w:tabs>
          <w:tab w:val="left" w:pos="1440"/>
        </w:tabs>
        <w:spacing w:before="0" w:after="0" w:line="314" w:lineRule="exact"/>
        <w:ind w:left="1440" w:right="0" w:hanging="165"/>
        <w:jc w:val="left"/>
        <w:rPr>
          <w:sz w:val="28"/>
        </w:rPr>
      </w:pPr>
      <w:r>
        <w:rPr>
          <w:sz w:val="28"/>
        </w:rPr>
        <w:t>проявлять</w:t>
      </w:r>
      <w:r>
        <w:rPr>
          <w:spacing w:val="-20"/>
          <w:sz w:val="28"/>
        </w:rPr>
        <w:t xml:space="preserve"> </w:t>
      </w:r>
      <w:r>
        <w:rPr>
          <w:sz w:val="28"/>
        </w:rPr>
        <w:t>готовность</w:t>
      </w:r>
      <w:r>
        <w:rPr>
          <w:spacing w:val="-17"/>
          <w:sz w:val="28"/>
        </w:rPr>
        <w:t xml:space="preserve"> </w:t>
      </w:r>
      <w:r>
        <w:rPr>
          <w:sz w:val="28"/>
        </w:rPr>
        <w:t>руководить,</w:t>
      </w:r>
      <w:r>
        <w:rPr>
          <w:spacing w:val="-11"/>
          <w:sz w:val="28"/>
        </w:rPr>
        <w:t xml:space="preserve"> </w:t>
      </w:r>
      <w:r>
        <w:rPr>
          <w:sz w:val="28"/>
        </w:rPr>
        <w:t>выполнять</w:t>
      </w:r>
      <w:r>
        <w:rPr>
          <w:spacing w:val="-18"/>
          <w:sz w:val="28"/>
        </w:rPr>
        <w:t xml:space="preserve"> </w:t>
      </w:r>
      <w:r>
        <w:rPr>
          <w:sz w:val="28"/>
        </w:rPr>
        <w:t>поручения,</w:t>
      </w:r>
      <w:r>
        <w:rPr>
          <w:spacing w:val="-11"/>
          <w:sz w:val="28"/>
        </w:rPr>
        <w:t xml:space="preserve"> </w:t>
      </w:r>
      <w:r>
        <w:rPr>
          <w:spacing w:val="-2"/>
          <w:sz w:val="28"/>
        </w:rPr>
        <w:t>подчиняться;</w:t>
      </w:r>
    </w:p>
    <w:p w14:paraId="648A38CB">
      <w:pPr>
        <w:pStyle w:val="4"/>
        <w:spacing w:line="319" w:lineRule="exact"/>
        <w:ind w:left="1349" w:firstLine="0"/>
        <w:jc w:val="left"/>
      </w:pPr>
      <w:r>
        <w:t>-ответственно</w:t>
      </w:r>
      <w:r>
        <w:rPr>
          <w:spacing w:val="-10"/>
        </w:rPr>
        <w:t xml:space="preserve"> </w:t>
      </w:r>
      <w:r>
        <w:t>выполнять</w:t>
      </w:r>
      <w:r>
        <w:rPr>
          <w:spacing w:val="-15"/>
        </w:rPr>
        <w:t xml:space="preserve"> </w:t>
      </w:r>
      <w:r>
        <w:t>свою</w:t>
      </w:r>
      <w:r>
        <w:rPr>
          <w:spacing w:val="-11"/>
        </w:rPr>
        <w:t xml:space="preserve"> </w:t>
      </w:r>
      <w:r>
        <w:t>часть</w:t>
      </w:r>
      <w:r>
        <w:rPr>
          <w:spacing w:val="-14"/>
        </w:rPr>
        <w:t xml:space="preserve"> </w:t>
      </w:r>
      <w:r>
        <w:rPr>
          <w:spacing w:val="-2"/>
        </w:rPr>
        <w:t>работы;</w:t>
      </w:r>
    </w:p>
    <w:p w14:paraId="60FE82F9">
      <w:pPr>
        <w:pStyle w:val="13"/>
        <w:numPr>
          <w:ilvl w:val="0"/>
          <w:numId w:val="10"/>
        </w:numPr>
        <w:tabs>
          <w:tab w:val="left" w:pos="1440"/>
        </w:tabs>
        <w:spacing w:before="7" w:after="0" w:line="319" w:lineRule="exact"/>
        <w:ind w:left="1440" w:right="0" w:hanging="165"/>
        <w:jc w:val="left"/>
        <w:rPr>
          <w:sz w:val="28"/>
        </w:rPr>
      </w:pPr>
      <w:r>
        <w:rPr>
          <w:sz w:val="28"/>
        </w:rPr>
        <w:t>оценивать</w:t>
      </w:r>
      <w:r>
        <w:rPr>
          <w:spacing w:val="-13"/>
          <w:sz w:val="28"/>
        </w:rPr>
        <w:t xml:space="preserve"> </w:t>
      </w:r>
      <w:r>
        <w:rPr>
          <w:sz w:val="28"/>
        </w:rPr>
        <w:t>свой</w:t>
      </w:r>
      <w:r>
        <w:rPr>
          <w:spacing w:val="-5"/>
          <w:sz w:val="28"/>
        </w:rPr>
        <w:t xml:space="preserve"> </w:t>
      </w:r>
      <w:r>
        <w:rPr>
          <w:sz w:val="28"/>
        </w:rPr>
        <w:t>вклад</w:t>
      </w:r>
      <w:r>
        <w:rPr>
          <w:spacing w:val="-6"/>
          <w:sz w:val="28"/>
        </w:rPr>
        <w:t xml:space="preserve"> </w:t>
      </w:r>
      <w:r>
        <w:rPr>
          <w:sz w:val="28"/>
        </w:rPr>
        <w:t>в</w:t>
      </w:r>
      <w:r>
        <w:rPr>
          <w:spacing w:val="-10"/>
          <w:sz w:val="28"/>
        </w:rPr>
        <w:t xml:space="preserve"> </w:t>
      </w:r>
      <w:r>
        <w:rPr>
          <w:sz w:val="28"/>
        </w:rPr>
        <w:t>общий</w:t>
      </w:r>
      <w:r>
        <w:rPr>
          <w:spacing w:val="-6"/>
          <w:sz w:val="28"/>
        </w:rPr>
        <w:t xml:space="preserve"> </w:t>
      </w:r>
      <w:r>
        <w:rPr>
          <w:spacing w:val="-2"/>
          <w:sz w:val="28"/>
        </w:rPr>
        <w:t>результат;</w:t>
      </w:r>
    </w:p>
    <w:p w14:paraId="54DAD88F">
      <w:pPr>
        <w:pStyle w:val="13"/>
        <w:numPr>
          <w:ilvl w:val="0"/>
          <w:numId w:val="10"/>
        </w:numPr>
        <w:tabs>
          <w:tab w:val="left" w:pos="1439"/>
        </w:tabs>
        <w:spacing w:before="0" w:after="0" w:line="240" w:lineRule="auto"/>
        <w:ind w:left="567" w:right="280" w:firstLine="710"/>
        <w:jc w:val="both"/>
        <w:rPr>
          <w:sz w:val="28"/>
        </w:rPr>
      </w:pPr>
      <w:r>
        <w:rPr>
          <w:sz w:val="28"/>
        </w:rPr>
        <w:t xml:space="preserve">выполнять совместные проектные задания с опорой на предложенные </w:t>
      </w:r>
      <w:r>
        <w:rPr>
          <w:spacing w:val="-2"/>
          <w:sz w:val="28"/>
        </w:rPr>
        <w:t>образцы.</w:t>
      </w:r>
    </w:p>
    <w:p w14:paraId="182A2A80">
      <w:pPr>
        <w:pStyle w:val="4"/>
        <w:ind w:right="278"/>
      </w:pPr>
      <w: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5255D853">
      <w:pPr>
        <w:pStyle w:val="4"/>
        <w:ind w:right="281"/>
      </w:pPr>
      <w: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МБОУ </w:t>
      </w:r>
      <w:r>
        <w:rPr>
          <w:lang w:val="ru-RU"/>
        </w:rPr>
        <w:t>Петровской</w:t>
      </w:r>
      <w:r>
        <w:t xml:space="preserve"> СОШ в ходе мониторинга. В</w:t>
      </w:r>
      <w:r>
        <w:rPr>
          <w:spacing w:val="80"/>
        </w:rPr>
        <w:t xml:space="preserve"> </w:t>
      </w:r>
      <w:r>
        <w:t>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0B234511">
      <w:pPr>
        <w:pStyle w:val="4"/>
        <w:ind w:right="280"/>
      </w:pPr>
      <w: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МБОУ </w:t>
      </w:r>
      <w:r>
        <w:rPr>
          <w:lang w:val="ru-RU"/>
        </w:rPr>
        <w:t>Петровской</w:t>
      </w:r>
      <w:r>
        <w:t xml:space="preserve"> СОШ.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5E9D8A24">
      <w:pPr>
        <w:pStyle w:val="4"/>
        <w:spacing w:before="2"/>
        <w:ind w:right="297"/>
      </w:pPr>
      <w: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1EE3021C">
      <w:pPr>
        <w:pStyle w:val="4"/>
        <w:ind w:right="287"/>
      </w:pPr>
      <w: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6173DFAD">
      <w:pPr>
        <w:pStyle w:val="4"/>
        <w:spacing w:before="1"/>
        <w:ind w:right="274"/>
      </w:pPr>
      <w:r>
        <w:t>Основным предметом оценки результатов освоения ООП НОО в соответствии с требованиями ФГОС НОО является способность к решению учебно- 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13E79D2C">
      <w:pPr>
        <w:pStyle w:val="4"/>
        <w:ind w:right="285"/>
      </w:pPr>
      <w: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730816D0">
      <w:pPr>
        <w:pStyle w:val="4"/>
        <w:ind w:right="285"/>
      </w:pPr>
      <w:r>
        <w:t>Особенности оценки предметных результатов по отдельному учебному предмету фиксируются в приложении к ООП НОО.</w:t>
      </w:r>
    </w:p>
    <w:p w14:paraId="489F4E26">
      <w:pPr>
        <w:pStyle w:val="4"/>
        <w:spacing w:before="1"/>
        <w:ind w:right="293"/>
      </w:pPr>
      <w:r>
        <w:t>Описание оценки предметных результатов по отдельному учебному предмету должно включать:</w:t>
      </w:r>
    </w:p>
    <w:p w14:paraId="125C0B7D">
      <w:pPr>
        <w:pStyle w:val="4"/>
        <w:spacing w:after="0"/>
        <w:sectPr>
          <w:pgSz w:w="11920" w:h="16850"/>
          <w:pgMar w:top="620" w:right="283" w:bottom="280" w:left="566" w:header="367" w:footer="0" w:gutter="0"/>
          <w:cols w:space="720" w:num="1"/>
        </w:sectPr>
      </w:pPr>
    </w:p>
    <w:p w14:paraId="2FE87101">
      <w:pPr>
        <w:pStyle w:val="13"/>
        <w:numPr>
          <w:ilvl w:val="0"/>
          <w:numId w:val="10"/>
        </w:numPr>
        <w:tabs>
          <w:tab w:val="left" w:pos="1617"/>
        </w:tabs>
        <w:spacing w:before="238" w:after="0" w:line="242" w:lineRule="auto"/>
        <w:ind w:left="567" w:right="281" w:firstLine="710"/>
        <w:jc w:val="both"/>
        <w:rPr>
          <w:sz w:val="28"/>
        </w:rPr>
      </w:pPr>
      <w:r>
        <w:rPr>
          <w:sz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A0EE368">
      <w:pPr>
        <w:pStyle w:val="13"/>
        <w:numPr>
          <w:ilvl w:val="0"/>
          <w:numId w:val="10"/>
        </w:numPr>
        <w:tabs>
          <w:tab w:val="left" w:pos="1526"/>
        </w:tabs>
        <w:spacing w:before="0" w:after="0" w:line="240" w:lineRule="auto"/>
        <w:ind w:left="567" w:right="291" w:firstLine="710"/>
        <w:jc w:val="both"/>
        <w:rPr>
          <w:sz w:val="28"/>
        </w:rPr>
      </w:pPr>
      <w:r>
        <w:rPr>
          <w:sz w:val="28"/>
        </w:rP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w:t>
      </w:r>
      <w:r>
        <w:rPr>
          <w:spacing w:val="-2"/>
          <w:sz w:val="28"/>
        </w:rPr>
        <w:t>процедуры);</w:t>
      </w:r>
    </w:p>
    <w:p w14:paraId="0A03DEFE">
      <w:pPr>
        <w:pStyle w:val="13"/>
        <w:numPr>
          <w:ilvl w:val="0"/>
          <w:numId w:val="10"/>
        </w:numPr>
        <w:tabs>
          <w:tab w:val="left" w:pos="1512"/>
        </w:tabs>
        <w:spacing w:before="1" w:after="0" w:line="319" w:lineRule="exact"/>
        <w:ind w:left="1512" w:right="0" w:hanging="237"/>
        <w:jc w:val="both"/>
        <w:rPr>
          <w:sz w:val="28"/>
        </w:rPr>
      </w:pPr>
      <w:r>
        <w:rPr>
          <w:sz w:val="28"/>
        </w:rPr>
        <w:t>график</w:t>
      </w:r>
      <w:r>
        <w:rPr>
          <w:spacing w:val="-14"/>
          <w:sz w:val="28"/>
        </w:rPr>
        <w:t xml:space="preserve"> </w:t>
      </w:r>
      <w:r>
        <w:rPr>
          <w:sz w:val="28"/>
        </w:rPr>
        <w:t>контрольных</w:t>
      </w:r>
      <w:r>
        <w:rPr>
          <w:spacing w:val="-14"/>
          <w:sz w:val="28"/>
        </w:rPr>
        <w:t xml:space="preserve"> </w:t>
      </w:r>
      <w:r>
        <w:rPr>
          <w:spacing w:val="-2"/>
          <w:sz w:val="28"/>
        </w:rPr>
        <w:t>мероприятий.</w:t>
      </w:r>
    </w:p>
    <w:p w14:paraId="29811781">
      <w:pPr>
        <w:pStyle w:val="4"/>
        <w:ind w:right="281"/>
      </w:pPr>
      <w:r>
        <w:t xml:space="preserve">Стартовая диагностика проводится администрацией МБОУ </w:t>
      </w:r>
      <w:r>
        <w:rPr>
          <w:lang w:val="ru-RU"/>
        </w:rPr>
        <w:t>Петровской</w:t>
      </w:r>
      <w:r>
        <w:t xml:space="preserve">СОШ с целью оценки готовности к обучению на уровне начального общего </w:t>
      </w:r>
      <w:r>
        <w:rPr>
          <w:spacing w:val="-2"/>
        </w:rPr>
        <w:t>образования.</w:t>
      </w:r>
    </w:p>
    <w:p w14:paraId="7F35D429">
      <w:pPr>
        <w:pStyle w:val="4"/>
        <w:ind w:right="277"/>
      </w:pPr>
      <w:r>
        <w:t xml:space="preserve">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w:t>
      </w:r>
      <w:r>
        <w:rPr>
          <w:spacing w:val="-2"/>
        </w:rPr>
        <w:t>счетом.</w:t>
      </w:r>
    </w:p>
    <w:p w14:paraId="5D0C330B">
      <w:pPr>
        <w:pStyle w:val="4"/>
        <w:ind w:right="290"/>
      </w:pPr>
      <w: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7A51DF2F">
      <w:pPr>
        <w:pStyle w:val="4"/>
        <w:ind w:right="290"/>
      </w:pPr>
      <w:r>
        <w:t>Текущая оценка направлена на оценку индивидуального продвижения обучающегося в освоении программы учебного предмета.</w:t>
      </w:r>
    </w:p>
    <w:p w14:paraId="2DE11EAB">
      <w:pPr>
        <w:pStyle w:val="4"/>
        <w:ind w:right="279"/>
      </w:pPr>
      <w: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w:t>
      </w:r>
      <w:r>
        <w:rPr>
          <w:spacing w:val="-2"/>
        </w:rPr>
        <w:t>обучении.</w:t>
      </w:r>
    </w:p>
    <w:p w14:paraId="244FB116">
      <w:pPr>
        <w:pStyle w:val="4"/>
        <w:spacing w:line="242" w:lineRule="auto"/>
        <w:ind w:right="291"/>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w:t>
      </w:r>
      <w:r>
        <w:rPr>
          <w:spacing w:val="-2"/>
        </w:rPr>
        <w:t>предмету.</w:t>
      </w:r>
    </w:p>
    <w:p w14:paraId="54FFB8CC">
      <w:pPr>
        <w:pStyle w:val="4"/>
        <w:ind w:right="281"/>
      </w:pPr>
      <w:r>
        <w:t>В текущей оценке используются различные формы и методы</w:t>
      </w:r>
      <w:r>
        <w:rPr>
          <w:spacing w:val="40"/>
        </w:rPr>
        <w:t xml:space="preserve"> </w:t>
      </w:r>
      <w:r>
        <w:t>проверки</w:t>
      </w:r>
      <w:r>
        <w:rPr>
          <w:spacing w:val="40"/>
        </w:rPr>
        <w:t xml:space="preserve"> </w:t>
      </w:r>
      <w: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6F9C23AB">
      <w:pPr>
        <w:pStyle w:val="4"/>
        <w:spacing w:line="242" w:lineRule="auto"/>
        <w:ind w:right="286"/>
      </w:pPr>
      <w:r>
        <w:t>Результаты текущей оценки являются основой для индивидуализации учебного процесса.</w:t>
      </w:r>
    </w:p>
    <w:p w14:paraId="7BB26DF1">
      <w:pPr>
        <w:pStyle w:val="4"/>
        <w:ind w:right="292"/>
      </w:pPr>
      <w:r>
        <w:t>Тематическая оценка направлена на оценку уровня достижения</w:t>
      </w:r>
      <w:r>
        <w:rPr>
          <w:spacing w:val="40"/>
        </w:rPr>
        <w:t xml:space="preserve"> </w:t>
      </w:r>
      <w:r>
        <w:t>обучающимися тематических планируемых результатов по учебному предмету.</w:t>
      </w:r>
    </w:p>
    <w:p w14:paraId="583E19AB">
      <w:pPr>
        <w:pStyle w:val="4"/>
        <w:ind w:right="283"/>
      </w:pPr>
      <w:r>
        <w:t xml:space="preserve">Промежуточная аттестация обучающихся проводится, начиная со второго класса, в конце каждого учебного периода по каждому изучаемому учебному </w:t>
      </w:r>
      <w:r>
        <w:rPr>
          <w:spacing w:val="-2"/>
        </w:rPr>
        <w:t>предмету.</w:t>
      </w:r>
    </w:p>
    <w:p w14:paraId="3495E815">
      <w:pPr>
        <w:pStyle w:val="4"/>
        <w:ind w:right="294"/>
      </w:pPr>
      <w: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474D1F1A">
      <w:pPr>
        <w:pStyle w:val="4"/>
        <w:ind w:right="295"/>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755A1D1A">
      <w:pPr>
        <w:pStyle w:val="4"/>
        <w:spacing w:after="0"/>
        <w:sectPr>
          <w:pgSz w:w="11920" w:h="16850"/>
          <w:pgMar w:top="620" w:right="283" w:bottom="280" w:left="566" w:header="367" w:footer="0" w:gutter="0"/>
          <w:cols w:space="720" w:num="1"/>
        </w:sectPr>
      </w:pPr>
    </w:p>
    <w:p w14:paraId="16528942">
      <w:pPr>
        <w:pStyle w:val="4"/>
        <w:spacing w:before="236"/>
        <w:ind w:right="285"/>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14:paraId="09BF80A5">
      <w:pPr>
        <w:pStyle w:val="4"/>
        <w:spacing w:before="12"/>
        <w:ind w:left="0" w:firstLine="0"/>
        <w:jc w:val="left"/>
      </w:pPr>
    </w:p>
    <w:p w14:paraId="39E6B5D0">
      <w:pPr>
        <w:pStyle w:val="2"/>
        <w:numPr>
          <w:ilvl w:val="0"/>
          <w:numId w:val="6"/>
        </w:numPr>
        <w:tabs>
          <w:tab w:val="left" w:pos="1559"/>
        </w:tabs>
        <w:spacing w:before="1" w:after="0" w:line="240" w:lineRule="auto"/>
        <w:ind w:left="1559" w:right="0" w:hanging="284"/>
        <w:jc w:val="left"/>
      </w:pPr>
      <w:bookmarkStart w:id="11" w:name="3. Содержательный раздел"/>
      <w:bookmarkEnd w:id="11"/>
      <w:bookmarkStart w:id="12" w:name="_bookmark5"/>
      <w:bookmarkEnd w:id="12"/>
      <w:r>
        <w:rPr>
          <w:spacing w:val="-2"/>
        </w:rPr>
        <w:t>Содержательный</w:t>
      </w:r>
      <w:r>
        <w:rPr>
          <w:spacing w:val="4"/>
        </w:rPr>
        <w:t xml:space="preserve"> </w:t>
      </w:r>
      <w:r>
        <w:rPr>
          <w:spacing w:val="-2"/>
        </w:rPr>
        <w:t>раздел</w:t>
      </w:r>
    </w:p>
    <w:p w14:paraId="5249C2A4">
      <w:pPr>
        <w:pStyle w:val="4"/>
        <w:spacing w:before="311"/>
        <w:ind w:right="289"/>
      </w:pPr>
      <w:r>
        <w:t>Содержательный раздел программы начального общего образования включает программы, ориентированные на достижение предметных, метапредметных и личностных результатов:</w:t>
      </w:r>
    </w:p>
    <w:p w14:paraId="785469D1">
      <w:pPr>
        <w:pStyle w:val="13"/>
        <w:numPr>
          <w:ilvl w:val="0"/>
          <w:numId w:val="11"/>
        </w:numPr>
        <w:tabs>
          <w:tab w:val="left" w:pos="1545"/>
        </w:tabs>
        <w:spacing w:before="1" w:after="0" w:line="240" w:lineRule="auto"/>
        <w:ind w:left="567" w:right="281" w:firstLine="710"/>
        <w:jc w:val="both"/>
        <w:rPr>
          <w:sz w:val="28"/>
        </w:rPr>
      </w:pPr>
      <w:r>
        <w:rPr>
          <w:sz w:val="28"/>
        </w:rPr>
        <w:t>рабочие программы учебных предметов, учебных курсов (в том числе внеурочной деятельности), учебных модулей;</w:t>
      </w:r>
    </w:p>
    <w:p w14:paraId="45825FF2">
      <w:pPr>
        <w:pStyle w:val="13"/>
        <w:numPr>
          <w:ilvl w:val="0"/>
          <w:numId w:val="11"/>
        </w:numPr>
        <w:tabs>
          <w:tab w:val="left" w:pos="1440"/>
        </w:tabs>
        <w:spacing w:before="5" w:after="0" w:line="322" w:lineRule="exact"/>
        <w:ind w:left="1440" w:right="0" w:hanging="165"/>
        <w:jc w:val="both"/>
        <w:rPr>
          <w:sz w:val="28"/>
        </w:rPr>
      </w:pPr>
      <w:r>
        <w:rPr>
          <w:sz w:val="28"/>
        </w:rPr>
        <w:t>программу</w:t>
      </w:r>
      <w:r>
        <w:rPr>
          <w:spacing w:val="-20"/>
          <w:sz w:val="28"/>
        </w:rPr>
        <w:t xml:space="preserve"> </w:t>
      </w:r>
      <w:r>
        <w:rPr>
          <w:sz w:val="28"/>
        </w:rPr>
        <w:t>формирования</w:t>
      </w:r>
      <w:r>
        <w:rPr>
          <w:spacing w:val="-15"/>
          <w:sz w:val="28"/>
        </w:rPr>
        <w:t xml:space="preserve"> </w:t>
      </w:r>
      <w:r>
        <w:rPr>
          <w:sz w:val="28"/>
        </w:rPr>
        <w:t>универсальных</w:t>
      </w:r>
      <w:r>
        <w:rPr>
          <w:spacing w:val="-18"/>
          <w:sz w:val="28"/>
        </w:rPr>
        <w:t xml:space="preserve"> </w:t>
      </w:r>
      <w:r>
        <w:rPr>
          <w:sz w:val="28"/>
        </w:rPr>
        <w:t>действий</w:t>
      </w:r>
      <w:r>
        <w:rPr>
          <w:spacing w:val="-9"/>
          <w:sz w:val="28"/>
        </w:rPr>
        <w:t xml:space="preserve"> </w:t>
      </w:r>
      <w:r>
        <w:rPr>
          <w:spacing w:val="-2"/>
          <w:sz w:val="28"/>
        </w:rPr>
        <w:t>обучающихся;</w:t>
      </w:r>
    </w:p>
    <w:p w14:paraId="3D49926E">
      <w:pPr>
        <w:pStyle w:val="13"/>
        <w:numPr>
          <w:ilvl w:val="0"/>
          <w:numId w:val="11"/>
        </w:numPr>
        <w:tabs>
          <w:tab w:val="left" w:pos="1440"/>
        </w:tabs>
        <w:spacing w:before="0" w:after="0" w:line="240" w:lineRule="auto"/>
        <w:ind w:left="1440" w:right="0" w:hanging="165"/>
        <w:jc w:val="both"/>
        <w:rPr>
          <w:sz w:val="28"/>
        </w:rPr>
      </w:pPr>
      <w:r>
        <w:rPr>
          <w:sz w:val="28"/>
        </w:rPr>
        <w:t>рабочую</w:t>
      </w:r>
      <w:r>
        <w:rPr>
          <w:spacing w:val="-13"/>
          <w:sz w:val="28"/>
        </w:rPr>
        <w:t xml:space="preserve"> </w:t>
      </w:r>
      <w:r>
        <w:rPr>
          <w:sz w:val="28"/>
        </w:rPr>
        <w:t>программу</w:t>
      </w:r>
      <w:r>
        <w:rPr>
          <w:spacing w:val="-15"/>
          <w:sz w:val="28"/>
        </w:rPr>
        <w:t xml:space="preserve"> </w:t>
      </w:r>
      <w:r>
        <w:rPr>
          <w:spacing w:val="-2"/>
          <w:sz w:val="28"/>
        </w:rPr>
        <w:t>воспитания.</w:t>
      </w:r>
    </w:p>
    <w:p w14:paraId="784E58A5">
      <w:pPr>
        <w:pStyle w:val="4"/>
        <w:spacing w:before="6"/>
        <w:ind w:left="0" w:firstLine="0"/>
        <w:jc w:val="left"/>
      </w:pPr>
    </w:p>
    <w:p w14:paraId="44183E17">
      <w:pPr>
        <w:pStyle w:val="2"/>
        <w:numPr>
          <w:ilvl w:val="1"/>
          <w:numId w:val="6"/>
        </w:numPr>
        <w:tabs>
          <w:tab w:val="left" w:pos="1775"/>
        </w:tabs>
        <w:spacing w:before="0" w:after="0" w:line="242" w:lineRule="auto"/>
        <w:ind w:left="567" w:right="297" w:firstLine="710"/>
        <w:jc w:val="both"/>
      </w:pPr>
      <w:bookmarkStart w:id="13" w:name="3.1. Рабочие программы учебных предметов"/>
      <w:bookmarkEnd w:id="13"/>
      <w:bookmarkStart w:id="14" w:name="_bookmark6"/>
      <w:bookmarkEnd w:id="14"/>
      <w:r>
        <w:t>Рабочие программы учебных предметов, учебных курсов (в том числе внеурочной деятельности), учебных модулей</w:t>
      </w:r>
    </w:p>
    <w:p w14:paraId="7747AB69">
      <w:pPr>
        <w:pStyle w:val="4"/>
        <w:tabs>
          <w:tab w:val="left" w:pos="2494"/>
          <w:tab w:val="left" w:pos="4086"/>
          <w:tab w:val="left" w:pos="5348"/>
          <w:tab w:val="left" w:pos="6474"/>
          <w:tab w:val="left" w:pos="7521"/>
          <w:tab w:val="left" w:pos="9167"/>
        </w:tabs>
        <w:spacing w:before="308"/>
        <w:ind w:right="306"/>
        <w:jc w:val="left"/>
      </w:pPr>
      <w:r>
        <w:rPr>
          <w:spacing w:val="-2"/>
        </w:rPr>
        <w:t>Рабочие</w:t>
      </w:r>
      <w:r>
        <w:tab/>
      </w:r>
      <w:r>
        <w:rPr>
          <w:spacing w:val="-2"/>
        </w:rPr>
        <w:t>программы</w:t>
      </w:r>
      <w:r>
        <w:tab/>
      </w:r>
      <w:r>
        <w:rPr>
          <w:spacing w:val="-2"/>
        </w:rPr>
        <w:t>учебных</w:t>
      </w:r>
      <w:r>
        <w:tab/>
      </w:r>
      <w:r>
        <w:rPr>
          <w:spacing w:val="-2"/>
        </w:rPr>
        <w:t>курсов,</w:t>
      </w:r>
      <w:r>
        <w:tab/>
      </w:r>
      <w:r>
        <w:rPr>
          <w:spacing w:val="-2"/>
        </w:rPr>
        <w:t>курсов</w:t>
      </w:r>
      <w:r>
        <w:tab/>
      </w:r>
      <w:r>
        <w:rPr>
          <w:spacing w:val="-2"/>
        </w:rPr>
        <w:t>внеурочной</w:t>
      </w:r>
      <w:r>
        <w:tab/>
      </w:r>
      <w:r>
        <w:rPr>
          <w:spacing w:val="-2"/>
        </w:rPr>
        <w:t>деятельности включают:</w:t>
      </w:r>
    </w:p>
    <w:p w14:paraId="03A205AA">
      <w:pPr>
        <w:pStyle w:val="4"/>
        <w:jc w:val="left"/>
      </w:pPr>
      <w:r>
        <w:t>содержание учебного предмета, учебного курса (в том числе внеурочной деятельности), учебного модуля;</w:t>
      </w:r>
    </w:p>
    <w:p w14:paraId="4FFA9986">
      <w:pPr>
        <w:pStyle w:val="4"/>
        <w:jc w:val="left"/>
      </w:pPr>
      <w:r>
        <w:t>планируемые результаты освоения учебного предмета, учебного курса (в том числе внеурочной деятельности), учебного модуля;</w:t>
      </w:r>
    </w:p>
    <w:p w14:paraId="5A13E325">
      <w:pPr>
        <w:pStyle w:val="4"/>
        <w:ind w:right="268"/>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 методическими материалами (мультимедийные программы, электронные</w:t>
      </w:r>
      <w:r>
        <w:rPr>
          <w:spacing w:val="40"/>
        </w:rPr>
        <w:t xml:space="preserve"> </w:t>
      </w:r>
      <w:r>
        <w:t>учебники</w:t>
      </w:r>
      <w:r>
        <w:rPr>
          <w:spacing w:val="40"/>
        </w:rPr>
        <w:t xml:space="preserve"> </w:t>
      </w:r>
      <w:r>
        <w:t>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1859C52">
      <w:pPr>
        <w:pStyle w:val="4"/>
        <w:ind w:right="296"/>
      </w:pPr>
      <w:r>
        <w:t>Рабочие</w:t>
      </w:r>
      <w:r>
        <w:rPr>
          <w:spacing w:val="-3"/>
        </w:rPr>
        <w:t xml:space="preserve"> </w:t>
      </w:r>
      <w:r>
        <w:t>программы</w:t>
      </w:r>
      <w:r>
        <w:rPr>
          <w:spacing w:val="-2"/>
        </w:rPr>
        <w:t xml:space="preserve"> </w:t>
      </w:r>
      <w:r>
        <w:t>учебных</w:t>
      </w:r>
      <w:r>
        <w:rPr>
          <w:spacing w:val="-2"/>
        </w:rPr>
        <w:t xml:space="preserve"> </w:t>
      </w:r>
      <w:r>
        <w:t>курсов</w:t>
      </w:r>
      <w:r>
        <w:rPr>
          <w:spacing w:val="-3"/>
        </w:rPr>
        <w:t xml:space="preserve"> </w:t>
      </w:r>
      <w:r>
        <w:t>внеурочной</w:t>
      </w:r>
      <w:r>
        <w:rPr>
          <w:spacing w:val="-4"/>
        </w:rPr>
        <w:t xml:space="preserve"> </w:t>
      </w:r>
      <w:r>
        <w:t>деятельности</w:t>
      </w:r>
      <w:r>
        <w:rPr>
          <w:spacing w:val="-2"/>
        </w:rPr>
        <w:t xml:space="preserve"> </w:t>
      </w:r>
      <w:r>
        <w:t>также</w:t>
      </w:r>
      <w:r>
        <w:rPr>
          <w:spacing w:val="-3"/>
        </w:rPr>
        <w:t xml:space="preserve"> </w:t>
      </w:r>
      <w:r>
        <w:t>содержат указание на форму проведения занятий.</w:t>
      </w:r>
    </w:p>
    <w:p w14:paraId="0252620D">
      <w:pPr>
        <w:pStyle w:val="4"/>
        <w:ind w:right="280"/>
      </w:pPr>
      <w:r>
        <w:t>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w:t>
      </w:r>
    </w:p>
    <w:p w14:paraId="30C7E7F1">
      <w:pPr>
        <w:pStyle w:val="4"/>
        <w:spacing w:before="2"/>
        <w:ind w:right="283"/>
      </w:pPr>
      <w:r>
        <w:t>Содержание учебных предметов в полном объеме отражено в соответствующих разделах рабочих программ учебных предметов.</w:t>
      </w:r>
    </w:p>
    <w:p w14:paraId="49AF8F48">
      <w:pPr>
        <w:pStyle w:val="4"/>
        <w:spacing w:before="2"/>
        <w:ind w:right="283"/>
      </w:pPr>
      <w:r>
        <w:t>Рабочие программы по предметам начального общего образования разработаны в соответствии с ФОП (</w:t>
      </w:r>
      <w:r>
        <w:fldChar w:fldCharType="begin"/>
      </w:r>
      <w:r>
        <w:instrText xml:space="preserve"> HYPERLINK "https://edsoo.ru/rabochie-programmy/" \h </w:instrText>
      </w:r>
      <w:r>
        <w:fldChar w:fldCharType="separate"/>
      </w:r>
      <w:r>
        <w:rPr>
          <w:color w:val="0000FF"/>
          <w:u w:val="single" w:color="0000FF"/>
        </w:rPr>
        <w:t>https://edsoo.ru/rabochie-programmy/</w:t>
      </w:r>
      <w:r>
        <w:rPr>
          <w:color w:val="0000FF"/>
          <w:u w:val="single" w:color="0000FF"/>
        </w:rPr>
        <w:fldChar w:fldCharType="end"/>
      </w:r>
      <w:r>
        <w:t>) и являются Приложениями к данной основной образовательной программе:</w:t>
      </w:r>
    </w:p>
    <w:p w14:paraId="780D4263">
      <w:pPr>
        <w:pStyle w:val="4"/>
        <w:spacing w:before="7" w:line="322" w:lineRule="exact"/>
        <w:ind w:left="1277" w:firstLine="0"/>
      </w:pPr>
      <w:r>
        <w:t>Рабочая</w:t>
      </w:r>
      <w:r>
        <w:rPr>
          <w:spacing w:val="-14"/>
        </w:rPr>
        <w:t xml:space="preserve"> </w:t>
      </w:r>
      <w:r>
        <w:t>программа</w:t>
      </w:r>
      <w:r>
        <w:rPr>
          <w:spacing w:val="-11"/>
        </w:rPr>
        <w:t xml:space="preserve"> </w:t>
      </w:r>
      <w:r>
        <w:t>учебного</w:t>
      </w:r>
      <w:r>
        <w:rPr>
          <w:spacing w:val="-9"/>
        </w:rPr>
        <w:t xml:space="preserve"> </w:t>
      </w:r>
      <w:r>
        <w:t>предмета</w:t>
      </w:r>
      <w:r>
        <w:rPr>
          <w:spacing w:val="-11"/>
        </w:rPr>
        <w:t xml:space="preserve"> </w:t>
      </w:r>
      <w:r>
        <w:t>Русский</w:t>
      </w:r>
      <w:r>
        <w:rPr>
          <w:spacing w:val="-9"/>
        </w:rPr>
        <w:t xml:space="preserve"> </w:t>
      </w:r>
      <w:r>
        <w:t>язык</w:t>
      </w:r>
      <w:r>
        <w:rPr>
          <w:spacing w:val="61"/>
        </w:rPr>
        <w:t xml:space="preserve"> </w:t>
      </w:r>
      <w:r>
        <w:t>(Приложение</w:t>
      </w:r>
      <w:r>
        <w:rPr>
          <w:spacing w:val="-11"/>
        </w:rPr>
        <w:t xml:space="preserve"> </w:t>
      </w:r>
      <w:r>
        <w:rPr>
          <w:spacing w:val="-4"/>
        </w:rPr>
        <w:t>№1).</w:t>
      </w:r>
    </w:p>
    <w:p w14:paraId="0ADEBA8C">
      <w:pPr>
        <w:pStyle w:val="4"/>
        <w:spacing w:before="5" w:line="235" w:lineRule="auto"/>
        <w:ind w:right="397"/>
      </w:pPr>
      <w:r>
        <w:t>Рабочая</w:t>
      </w:r>
      <w:r>
        <w:rPr>
          <w:spacing w:val="80"/>
        </w:rPr>
        <w:t xml:space="preserve"> </w:t>
      </w:r>
      <w:r>
        <w:t>программа</w:t>
      </w:r>
      <w:r>
        <w:rPr>
          <w:spacing w:val="80"/>
          <w:w w:val="150"/>
        </w:rPr>
        <w:t xml:space="preserve"> </w:t>
      </w:r>
      <w:r>
        <w:t>учебного</w:t>
      </w:r>
      <w:r>
        <w:rPr>
          <w:spacing w:val="80"/>
        </w:rPr>
        <w:t xml:space="preserve"> </w:t>
      </w:r>
      <w:r>
        <w:t>предмета</w:t>
      </w:r>
      <w:r>
        <w:rPr>
          <w:spacing w:val="80"/>
          <w:w w:val="150"/>
        </w:rPr>
        <w:t xml:space="preserve"> </w:t>
      </w:r>
      <w:r>
        <w:t>Литературное</w:t>
      </w:r>
      <w:r>
        <w:rPr>
          <w:spacing w:val="80"/>
          <w:w w:val="150"/>
        </w:rPr>
        <w:t xml:space="preserve"> </w:t>
      </w:r>
      <w:r>
        <w:t>чтение (Приложение №2).</w:t>
      </w:r>
    </w:p>
    <w:p w14:paraId="265A915B">
      <w:pPr>
        <w:pStyle w:val="4"/>
        <w:spacing w:after="0" w:line="235" w:lineRule="auto"/>
        <w:sectPr>
          <w:pgSz w:w="11920" w:h="16850"/>
          <w:pgMar w:top="620" w:right="283" w:bottom="280" w:left="566" w:header="367" w:footer="0" w:gutter="0"/>
          <w:cols w:space="720" w:num="1"/>
        </w:sectPr>
      </w:pPr>
    </w:p>
    <w:p w14:paraId="2F27A43B">
      <w:pPr>
        <w:pStyle w:val="4"/>
        <w:spacing w:before="236" w:line="247" w:lineRule="auto"/>
        <w:jc w:val="left"/>
      </w:pPr>
      <w:r>
        <w:t>Рабочая программа учебного предмета Иностранный язык (английский язык) (Приложение №3).</w:t>
      </w:r>
    </w:p>
    <w:p w14:paraId="101D1580">
      <w:pPr>
        <w:pStyle w:val="4"/>
        <w:spacing w:line="307" w:lineRule="exact"/>
        <w:ind w:left="1277" w:firstLine="0"/>
        <w:jc w:val="left"/>
      </w:pPr>
      <w:r>
        <w:t>Рабочая</w:t>
      </w:r>
      <w:r>
        <w:rPr>
          <w:spacing w:val="-2"/>
        </w:rPr>
        <w:t xml:space="preserve"> </w:t>
      </w:r>
      <w:r>
        <w:t>программа</w:t>
      </w:r>
      <w:r>
        <w:rPr>
          <w:spacing w:val="-3"/>
        </w:rPr>
        <w:t xml:space="preserve"> </w:t>
      </w:r>
      <w:r>
        <w:t>учебного</w:t>
      </w:r>
      <w:r>
        <w:rPr>
          <w:spacing w:val="-2"/>
        </w:rPr>
        <w:t xml:space="preserve"> </w:t>
      </w:r>
      <w:r>
        <w:t>предмета Математика</w:t>
      </w:r>
      <w:r>
        <w:rPr>
          <w:spacing w:val="8"/>
        </w:rPr>
        <w:t xml:space="preserve"> </w:t>
      </w:r>
      <w:r>
        <w:t>(Приложение</w:t>
      </w:r>
      <w:r>
        <w:rPr>
          <w:spacing w:val="-1"/>
        </w:rPr>
        <w:t xml:space="preserve"> </w:t>
      </w:r>
      <w:r>
        <w:rPr>
          <w:spacing w:val="-4"/>
        </w:rPr>
        <w:t>№4).</w:t>
      </w:r>
    </w:p>
    <w:p w14:paraId="42762BD7">
      <w:pPr>
        <w:pStyle w:val="4"/>
        <w:spacing w:line="322" w:lineRule="exact"/>
        <w:ind w:left="1277" w:firstLine="0"/>
        <w:jc w:val="left"/>
      </w:pPr>
      <w:r>
        <w:t>Рабочая</w:t>
      </w:r>
      <w:r>
        <w:rPr>
          <w:spacing w:val="-11"/>
        </w:rPr>
        <w:t xml:space="preserve"> </w:t>
      </w:r>
      <w:r>
        <w:t>программа</w:t>
      </w:r>
      <w:r>
        <w:rPr>
          <w:spacing w:val="-11"/>
        </w:rPr>
        <w:t xml:space="preserve"> </w:t>
      </w:r>
      <w:r>
        <w:t>учебного</w:t>
      </w:r>
      <w:r>
        <w:rPr>
          <w:spacing w:val="-10"/>
        </w:rPr>
        <w:t xml:space="preserve"> </w:t>
      </w:r>
      <w:r>
        <w:t>предмета</w:t>
      </w:r>
      <w:r>
        <w:rPr>
          <w:spacing w:val="-9"/>
        </w:rPr>
        <w:t xml:space="preserve"> </w:t>
      </w:r>
      <w:r>
        <w:t>Окружающий</w:t>
      </w:r>
      <w:r>
        <w:rPr>
          <w:spacing w:val="-7"/>
        </w:rPr>
        <w:t xml:space="preserve"> </w:t>
      </w:r>
      <w:r>
        <w:t>мир</w:t>
      </w:r>
      <w:r>
        <w:rPr>
          <w:spacing w:val="-9"/>
        </w:rPr>
        <w:t xml:space="preserve"> </w:t>
      </w:r>
      <w:r>
        <w:t>(Приложение</w:t>
      </w:r>
      <w:r>
        <w:rPr>
          <w:spacing w:val="-7"/>
        </w:rPr>
        <w:t xml:space="preserve"> </w:t>
      </w:r>
      <w:r>
        <w:rPr>
          <w:spacing w:val="-5"/>
        </w:rPr>
        <w:t>№5.</w:t>
      </w:r>
    </w:p>
    <w:p w14:paraId="2555137A">
      <w:pPr>
        <w:pStyle w:val="4"/>
        <w:tabs>
          <w:tab w:val="left" w:pos="2441"/>
          <w:tab w:val="left" w:pos="3937"/>
          <w:tab w:val="left" w:pos="5238"/>
          <w:tab w:val="left" w:pos="6551"/>
          <w:tab w:val="left" w:pos="7691"/>
          <w:tab w:val="left" w:pos="9453"/>
          <w:tab w:val="left" w:pos="10608"/>
        </w:tabs>
        <w:ind w:right="301"/>
        <w:jc w:val="left"/>
      </w:pPr>
      <w:r>
        <w:rPr>
          <w:spacing w:val="-2"/>
        </w:rPr>
        <w:t>Рабочая</w:t>
      </w:r>
      <w:r>
        <w:tab/>
      </w:r>
      <w:r>
        <w:rPr>
          <w:spacing w:val="-2"/>
        </w:rPr>
        <w:t>программа</w:t>
      </w:r>
      <w:r>
        <w:tab/>
      </w:r>
      <w:r>
        <w:rPr>
          <w:spacing w:val="-2"/>
        </w:rPr>
        <w:t>учебного</w:t>
      </w:r>
      <w:r>
        <w:tab/>
      </w:r>
      <w:r>
        <w:rPr>
          <w:spacing w:val="-2"/>
        </w:rPr>
        <w:t>предмета</w:t>
      </w:r>
      <w:r>
        <w:tab/>
      </w:r>
      <w:r>
        <w:rPr>
          <w:spacing w:val="-2"/>
        </w:rPr>
        <w:t>Основы</w:t>
      </w:r>
      <w:r>
        <w:tab/>
      </w:r>
      <w:r>
        <w:rPr>
          <w:spacing w:val="-2"/>
        </w:rPr>
        <w:t>религиозных</w:t>
      </w:r>
      <w:r>
        <w:tab/>
      </w:r>
      <w:r>
        <w:rPr>
          <w:spacing w:val="-2"/>
        </w:rPr>
        <w:t>культур</w:t>
      </w:r>
      <w:r>
        <w:tab/>
      </w:r>
      <w:r>
        <w:rPr>
          <w:spacing w:val="-10"/>
        </w:rPr>
        <w:t xml:space="preserve">и </w:t>
      </w:r>
      <w:r>
        <w:t>светской этики (Приложение №6).</w:t>
      </w:r>
    </w:p>
    <w:p w14:paraId="491C8054">
      <w:pPr>
        <w:pStyle w:val="4"/>
        <w:spacing w:before="6" w:line="322" w:lineRule="exact"/>
        <w:ind w:left="1277" w:firstLine="0"/>
        <w:jc w:val="left"/>
      </w:pPr>
      <w:r>
        <w:t>Рабочая</w:t>
      </w:r>
      <w:r>
        <w:rPr>
          <w:spacing w:val="-13"/>
        </w:rPr>
        <w:t xml:space="preserve"> </w:t>
      </w:r>
      <w:r>
        <w:t>программа</w:t>
      </w:r>
      <w:r>
        <w:rPr>
          <w:spacing w:val="-11"/>
        </w:rPr>
        <w:t xml:space="preserve"> </w:t>
      </w:r>
      <w:r>
        <w:t>учебного</w:t>
      </w:r>
      <w:r>
        <w:rPr>
          <w:spacing w:val="-9"/>
        </w:rPr>
        <w:t xml:space="preserve"> </w:t>
      </w:r>
      <w:r>
        <w:t>предмета</w:t>
      </w:r>
      <w:r>
        <w:rPr>
          <w:spacing w:val="-3"/>
        </w:rPr>
        <w:t xml:space="preserve"> </w:t>
      </w:r>
      <w:r>
        <w:t>Труд (технология)</w:t>
      </w:r>
      <w:r>
        <w:rPr>
          <w:spacing w:val="-7"/>
        </w:rPr>
        <w:t xml:space="preserve"> </w:t>
      </w:r>
      <w:r>
        <w:t>(Приложение</w:t>
      </w:r>
      <w:r>
        <w:rPr>
          <w:spacing w:val="-7"/>
        </w:rPr>
        <w:t xml:space="preserve"> </w:t>
      </w:r>
      <w:r>
        <w:rPr>
          <w:spacing w:val="-4"/>
        </w:rPr>
        <w:t>№7).</w:t>
      </w:r>
    </w:p>
    <w:p w14:paraId="7CBAD11C">
      <w:pPr>
        <w:pStyle w:val="4"/>
        <w:tabs>
          <w:tab w:val="left" w:pos="2595"/>
          <w:tab w:val="left" w:pos="4244"/>
          <w:tab w:val="left" w:pos="5694"/>
          <w:tab w:val="left" w:pos="7165"/>
          <w:tab w:val="left" w:pos="9569"/>
        </w:tabs>
        <w:ind w:right="296"/>
        <w:jc w:val="left"/>
      </w:pPr>
      <w:r>
        <w:rPr>
          <w:spacing w:val="-2"/>
        </w:rPr>
        <w:t>Рабочая</w:t>
      </w:r>
      <w:r>
        <w:tab/>
      </w:r>
      <w:r>
        <w:rPr>
          <w:spacing w:val="-2"/>
        </w:rPr>
        <w:t>программа</w:t>
      </w:r>
      <w:r>
        <w:tab/>
      </w:r>
      <w:r>
        <w:rPr>
          <w:spacing w:val="-2"/>
        </w:rPr>
        <w:t>учебного</w:t>
      </w:r>
      <w:r>
        <w:tab/>
      </w:r>
      <w:r>
        <w:rPr>
          <w:spacing w:val="-2"/>
        </w:rPr>
        <w:t>предмета</w:t>
      </w:r>
      <w:r>
        <w:tab/>
      </w:r>
      <w:r>
        <w:rPr>
          <w:spacing w:val="-2"/>
        </w:rPr>
        <w:t>Изобразительное</w:t>
      </w:r>
      <w:r>
        <w:tab/>
      </w:r>
      <w:r>
        <w:rPr>
          <w:spacing w:val="-2"/>
        </w:rPr>
        <w:t xml:space="preserve">искусство </w:t>
      </w:r>
      <w:r>
        <w:t>(Приложение №8).</w:t>
      </w:r>
    </w:p>
    <w:p w14:paraId="2C84B632">
      <w:pPr>
        <w:pStyle w:val="4"/>
        <w:spacing w:line="316" w:lineRule="exact"/>
        <w:ind w:left="1277" w:firstLine="0"/>
        <w:jc w:val="left"/>
      </w:pPr>
      <w:r>
        <w:t>Рабочая</w:t>
      </w:r>
      <w:r>
        <w:rPr>
          <w:spacing w:val="-13"/>
        </w:rPr>
        <w:t xml:space="preserve"> </w:t>
      </w:r>
      <w:r>
        <w:t>программа</w:t>
      </w:r>
      <w:r>
        <w:rPr>
          <w:spacing w:val="-12"/>
        </w:rPr>
        <w:t xml:space="preserve"> </w:t>
      </w:r>
      <w:r>
        <w:t>учебного</w:t>
      </w:r>
      <w:r>
        <w:rPr>
          <w:spacing w:val="-9"/>
        </w:rPr>
        <w:t xml:space="preserve"> </w:t>
      </w:r>
      <w:r>
        <w:t>предмета</w:t>
      </w:r>
      <w:r>
        <w:rPr>
          <w:spacing w:val="-13"/>
        </w:rPr>
        <w:t xml:space="preserve"> </w:t>
      </w:r>
      <w:r>
        <w:t>Музыка</w:t>
      </w:r>
      <w:r>
        <w:rPr>
          <w:spacing w:val="-1"/>
        </w:rPr>
        <w:t xml:space="preserve"> </w:t>
      </w:r>
      <w:r>
        <w:t>(Приложение</w:t>
      </w:r>
      <w:r>
        <w:rPr>
          <w:spacing w:val="-8"/>
        </w:rPr>
        <w:t xml:space="preserve"> </w:t>
      </w:r>
      <w:r>
        <w:rPr>
          <w:spacing w:val="-4"/>
        </w:rPr>
        <w:t>№9).</w:t>
      </w:r>
    </w:p>
    <w:p w14:paraId="13144771">
      <w:pPr>
        <w:pStyle w:val="4"/>
        <w:tabs>
          <w:tab w:val="left" w:pos="2748"/>
          <w:tab w:val="left" w:pos="4551"/>
          <w:tab w:val="left" w:pos="6155"/>
          <w:tab w:val="left" w:pos="7775"/>
          <w:tab w:val="left" w:pos="9698"/>
        </w:tabs>
        <w:spacing w:before="4"/>
        <w:ind w:right="294"/>
        <w:jc w:val="left"/>
      </w:pPr>
      <w:r>
        <w:rPr>
          <w:spacing w:val="-2"/>
        </w:rPr>
        <w:t>Рабочая</w:t>
      </w:r>
      <w:r>
        <w:tab/>
      </w:r>
      <w:r>
        <w:rPr>
          <w:spacing w:val="-2"/>
        </w:rPr>
        <w:t>программа</w:t>
      </w:r>
      <w:r>
        <w:tab/>
      </w:r>
      <w:r>
        <w:rPr>
          <w:spacing w:val="-2"/>
        </w:rPr>
        <w:t>учебного</w:t>
      </w:r>
      <w:r>
        <w:tab/>
      </w:r>
      <w:r>
        <w:rPr>
          <w:spacing w:val="-2"/>
        </w:rPr>
        <w:t>предмета</w:t>
      </w:r>
      <w:r>
        <w:tab/>
      </w:r>
      <w:r>
        <w:rPr>
          <w:spacing w:val="-2"/>
        </w:rPr>
        <w:t>Физическая</w:t>
      </w:r>
      <w:r>
        <w:tab/>
      </w:r>
      <w:r>
        <w:rPr>
          <w:spacing w:val="-2"/>
        </w:rPr>
        <w:t xml:space="preserve">культура </w:t>
      </w:r>
      <w:r>
        <w:t>(Приложение №10).</w:t>
      </w:r>
    </w:p>
    <w:p w14:paraId="394FB3BF">
      <w:pPr>
        <w:pStyle w:val="4"/>
        <w:spacing w:line="242" w:lineRule="auto"/>
        <w:ind w:right="2254"/>
        <w:jc w:val="left"/>
      </w:pPr>
      <w:r>
        <w:t>Рабочие</w:t>
      </w:r>
      <w:r>
        <w:rPr>
          <w:spacing w:val="40"/>
        </w:rPr>
        <w:t xml:space="preserve"> </w:t>
      </w:r>
      <w:r>
        <w:t>программы</w:t>
      </w:r>
      <w:r>
        <w:rPr>
          <w:spacing w:val="40"/>
        </w:rPr>
        <w:t xml:space="preserve"> </w:t>
      </w:r>
      <w:r>
        <w:t>курсов</w:t>
      </w:r>
      <w:r>
        <w:rPr>
          <w:spacing w:val="40"/>
        </w:rPr>
        <w:t xml:space="preserve"> </w:t>
      </w:r>
      <w:r>
        <w:t>внеурочной</w:t>
      </w:r>
      <w:r>
        <w:rPr>
          <w:spacing w:val="-2"/>
        </w:rPr>
        <w:t xml:space="preserve"> </w:t>
      </w:r>
      <w:r>
        <w:t>деятельности (Приложение №11).</w:t>
      </w:r>
    </w:p>
    <w:p w14:paraId="31FF7D85">
      <w:pPr>
        <w:pStyle w:val="4"/>
        <w:spacing w:before="2"/>
        <w:ind w:left="0" w:firstLine="0"/>
        <w:jc w:val="left"/>
      </w:pPr>
    </w:p>
    <w:p w14:paraId="35C034ED">
      <w:pPr>
        <w:pStyle w:val="2"/>
        <w:numPr>
          <w:ilvl w:val="1"/>
          <w:numId w:val="6"/>
        </w:numPr>
        <w:tabs>
          <w:tab w:val="left" w:pos="1924"/>
        </w:tabs>
        <w:spacing w:before="0" w:after="0" w:line="240" w:lineRule="auto"/>
        <w:ind w:left="567" w:right="275" w:firstLine="710"/>
        <w:jc w:val="both"/>
      </w:pPr>
      <w:bookmarkStart w:id="15" w:name="_bookmark7"/>
      <w:bookmarkEnd w:id="15"/>
      <w:bookmarkStart w:id="16" w:name="3.2. Программа формирования универсальны"/>
      <w:bookmarkEnd w:id="16"/>
      <w:r>
        <w:t>Программа формирования универсальных учебных действий у обучающихся при получении начального общего образования</w:t>
      </w:r>
    </w:p>
    <w:p w14:paraId="13F243E4">
      <w:pPr>
        <w:pStyle w:val="4"/>
        <w:spacing w:before="312"/>
        <w:ind w:right="286"/>
      </w:pPr>
      <w:r>
        <w:t>В соответствии с ФГОС НОО программа формирования универсальных (обобщенных) учебных действий (далее - УУД) имеет следующую структуру:</w:t>
      </w:r>
    </w:p>
    <w:p w14:paraId="0FBE0339">
      <w:pPr>
        <w:pStyle w:val="13"/>
        <w:numPr>
          <w:ilvl w:val="2"/>
          <w:numId w:val="6"/>
        </w:numPr>
        <w:tabs>
          <w:tab w:val="left" w:pos="1535"/>
        </w:tabs>
        <w:spacing w:before="0" w:after="0" w:line="242" w:lineRule="auto"/>
        <w:ind w:left="567" w:right="284" w:firstLine="710"/>
        <w:jc w:val="both"/>
        <w:rPr>
          <w:sz w:val="28"/>
        </w:rPr>
      </w:pPr>
      <w:r>
        <w:rPr>
          <w:sz w:val="28"/>
        </w:rPr>
        <w:t>описание взаимосвязи универсальных учебных действий с содержанием учебных предметов;</w:t>
      </w:r>
    </w:p>
    <w:p w14:paraId="2733DD8C">
      <w:pPr>
        <w:pStyle w:val="13"/>
        <w:numPr>
          <w:ilvl w:val="2"/>
          <w:numId w:val="6"/>
        </w:numPr>
        <w:tabs>
          <w:tab w:val="left" w:pos="1674"/>
        </w:tabs>
        <w:spacing w:before="0" w:after="0" w:line="240" w:lineRule="auto"/>
        <w:ind w:left="567" w:right="285" w:firstLine="710"/>
        <w:jc w:val="both"/>
        <w:rPr>
          <w:sz w:val="28"/>
        </w:rPr>
      </w:pPr>
      <w:r>
        <w:rPr>
          <w:sz w:val="28"/>
        </w:rPr>
        <w:t>характеристика познавательных, коммуникативных и регулятивных универсальных учебных действий.</w:t>
      </w:r>
    </w:p>
    <w:p w14:paraId="0F61899A">
      <w:pPr>
        <w:pStyle w:val="4"/>
        <w:ind w:right="292"/>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3420AAED">
      <w:pPr>
        <w:pStyle w:val="13"/>
        <w:numPr>
          <w:ilvl w:val="2"/>
          <w:numId w:val="6"/>
        </w:numPr>
        <w:tabs>
          <w:tab w:val="left" w:pos="1703"/>
        </w:tabs>
        <w:spacing w:before="0" w:after="0" w:line="240" w:lineRule="auto"/>
        <w:ind w:left="567" w:right="274" w:firstLine="710"/>
        <w:jc w:val="both"/>
        <w:rPr>
          <w:sz w:val="28"/>
        </w:rPr>
      </w:pPr>
      <w:r>
        <w:rPr>
          <w:sz w:val="28"/>
        </w:rPr>
        <w:t>предметные знания, умения и способы деятельности являются содержательной основой становления УУД;</w:t>
      </w:r>
    </w:p>
    <w:p w14:paraId="33E6943E">
      <w:pPr>
        <w:pStyle w:val="13"/>
        <w:numPr>
          <w:ilvl w:val="2"/>
          <w:numId w:val="6"/>
        </w:numPr>
        <w:tabs>
          <w:tab w:val="left" w:pos="1559"/>
        </w:tabs>
        <w:spacing w:before="0" w:after="0" w:line="240" w:lineRule="auto"/>
        <w:ind w:left="567" w:right="279" w:firstLine="710"/>
        <w:jc w:val="both"/>
        <w:rPr>
          <w:sz w:val="28"/>
        </w:rPr>
      </w:pPr>
      <w:r>
        <w:rPr>
          <w:sz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w:t>
      </w:r>
    </w:p>
    <w:p w14:paraId="3E3FF452">
      <w:pPr>
        <w:pStyle w:val="4"/>
        <w:spacing w:before="85" w:line="242" w:lineRule="auto"/>
        <w:ind w:right="283" w:firstLine="0"/>
      </w:pPr>
      <w:r>
        <w:t>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387D1C6C">
      <w:pPr>
        <w:pStyle w:val="4"/>
        <w:spacing w:after="0" w:line="242" w:lineRule="auto"/>
        <w:sectPr>
          <w:pgSz w:w="11920" w:h="16850"/>
          <w:pgMar w:top="620" w:right="283" w:bottom="280" w:left="566" w:header="367" w:footer="0" w:gutter="0"/>
          <w:cols w:space="720" w:num="1"/>
        </w:sectPr>
      </w:pPr>
    </w:p>
    <w:p w14:paraId="5D7E5496">
      <w:pPr>
        <w:pStyle w:val="13"/>
        <w:numPr>
          <w:ilvl w:val="2"/>
          <w:numId w:val="6"/>
        </w:numPr>
        <w:tabs>
          <w:tab w:val="left" w:pos="1449"/>
        </w:tabs>
        <w:spacing w:before="150" w:after="0" w:line="240" w:lineRule="auto"/>
        <w:ind w:left="567" w:right="275" w:firstLine="710"/>
        <w:jc w:val="both"/>
        <w:rPr>
          <w:sz w:val="28"/>
        </w:rPr>
      </w:pPr>
      <w:r>
        <w:rPr>
          <w:sz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w:t>
      </w:r>
      <w:r>
        <w:rPr>
          <w:spacing w:val="40"/>
          <w:sz w:val="28"/>
        </w:rPr>
        <w:t xml:space="preserve"> </w:t>
      </w:r>
      <w:r>
        <w:rPr>
          <w:sz w:val="28"/>
        </w:rPr>
        <w:t>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54B9FC4B">
      <w:pPr>
        <w:pStyle w:val="13"/>
        <w:numPr>
          <w:ilvl w:val="2"/>
          <w:numId w:val="6"/>
        </w:numPr>
        <w:tabs>
          <w:tab w:val="left" w:pos="1439"/>
        </w:tabs>
        <w:spacing w:before="0" w:after="0" w:line="240" w:lineRule="auto"/>
        <w:ind w:left="567" w:right="279" w:firstLine="710"/>
        <w:jc w:val="both"/>
        <w:rPr>
          <w:sz w:val="28"/>
        </w:rPr>
      </w:pPr>
      <w:r>
        <w:rPr>
          <w:sz w:val="28"/>
        </w:rPr>
        <w:t>построение</w:t>
      </w:r>
      <w:r>
        <w:rPr>
          <w:spacing w:val="-2"/>
          <w:sz w:val="28"/>
        </w:rPr>
        <w:t xml:space="preserve"> </w:t>
      </w:r>
      <w:r>
        <w:rPr>
          <w:sz w:val="28"/>
        </w:rPr>
        <w:t>учебного</w:t>
      </w:r>
      <w:r>
        <w:rPr>
          <w:spacing w:val="-1"/>
          <w:sz w:val="28"/>
        </w:rPr>
        <w:t xml:space="preserve"> </w:t>
      </w:r>
      <w:r>
        <w:rPr>
          <w:sz w:val="28"/>
        </w:rPr>
        <w:t>процесса</w:t>
      </w:r>
      <w:r>
        <w:rPr>
          <w:spacing w:val="-2"/>
          <w:sz w:val="28"/>
        </w:rPr>
        <w:t xml:space="preserve"> </w:t>
      </w:r>
      <w:r>
        <w:rPr>
          <w:sz w:val="28"/>
        </w:rPr>
        <w:t>с</w:t>
      </w:r>
      <w:r>
        <w:rPr>
          <w:spacing w:val="-2"/>
          <w:sz w:val="28"/>
        </w:rPr>
        <w:t xml:space="preserve"> </w:t>
      </w:r>
      <w:r>
        <w:rPr>
          <w:sz w:val="28"/>
        </w:rPr>
        <w:t>учетом</w:t>
      </w:r>
      <w:r>
        <w:rPr>
          <w:spacing w:val="-5"/>
          <w:sz w:val="28"/>
        </w:rPr>
        <w:t xml:space="preserve"> </w:t>
      </w:r>
      <w:r>
        <w:rPr>
          <w:sz w:val="28"/>
        </w:rPr>
        <w:t>реализации</w:t>
      </w:r>
      <w:r>
        <w:rPr>
          <w:spacing w:val="-2"/>
          <w:sz w:val="28"/>
        </w:rPr>
        <w:t xml:space="preserve"> </w:t>
      </w:r>
      <w:r>
        <w:rPr>
          <w:sz w:val="28"/>
        </w:rPr>
        <w:t>цели</w:t>
      </w:r>
      <w:r>
        <w:rPr>
          <w:spacing w:val="-2"/>
          <w:sz w:val="28"/>
        </w:rPr>
        <w:t xml:space="preserve"> </w:t>
      </w:r>
      <w:r>
        <w:rPr>
          <w:sz w:val="28"/>
        </w:rPr>
        <w:t>формирования</w:t>
      </w:r>
      <w:r>
        <w:rPr>
          <w:spacing w:val="-2"/>
          <w:sz w:val="28"/>
        </w:rPr>
        <w:t xml:space="preserve"> </w:t>
      </w:r>
      <w:r>
        <w:rPr>
          <w:sz w:val="28"/>
        </w:rPr>
        <w:t>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1F641F11">
      <w:pPr>
        <w:pStyle w:val="4"/>
        <w:ind w:right="288"/>
      </w:pPr>
      <w:r>
        <w:t>Познавательные УУД отражают совокупность операций, участвующих в учебно-познавательной деятельности обучающихся и включают:</w:t>
      </w:r>
    </w:p>
    <w:p w14:paraId="630B5A16">
      <w:pPr>
        <w:pStyle w:val="13"/>
        <w:numPr>
          <w:ilvl w:val="2"/>
          <w:numId w:val="6"/>
        </w:numPr>
        <w:tabs>
          <w:tab w:val="left" w:pos="1439"/>
        </w:tabs>
        <w:spacing w:before="0" w:after="0" w:line="240" w:lineRule="auto"/>
        <w:ind w:left="567" w:right="281" w:firstLine="710"/>
        <w:jc w:val="both"/>
        <w:rPr>
          <w:sz w:val="28"/>
        </w:rPr>
      </w:pPr>
      <w:r>
        <w:rPr>
          <w:sz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14:paraId="099C5615">
      <w:pPr>
        <w:pStyle w:val="13"/>
        <w:numPr>
          <w:ilvl w:val="2"/>
          <w:numId w:val="6"/>
        </w:numPr>
        <w:tabs>
          <w:tab w:val="left" w:pos="1439"/>
        </w:tabs>
        <w:spacing w:before="0" w:after="0" w:line="240" w:lineRule="auto"/>
        <w:ind w:left="567" w:right="292" w:firstLine="710"/>
        <w:jc w:val="both"/>
        <w:rPr>
          <w:sz w:val="28"/>
        </w:rPr>
      </w:pPr>
      <w:r>
        <w:rPr>
          <w:sz w:val="28"/>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14:paraId="46EB4D3C">
      <w:pPr>
        <w:pStyle w:val="13"/>
        <w:numPr>
          <w:ilvl w:val="2"/>
          <w:numId w:val="6"/>
        </w:numPr>
        <w:tabs>
          <w:tab w:val="left" w:pos="1439"/>
        </w:tabs>
        <w:spacing w:before="0" w:after="0" w:line="240" w:lineRule="auto"/>
        <w:ind w:left="567" w:right="277" w:firstLine="710"/>
        <w:jc w:val="both"/>
        <w:rPr>
          <w:sz w:val="28"/>
        </w:rPr>
      </w:pPr>
      <w:r>
        <w:rPr>
          <w:sz w:val="28"/>
        </w:rPr>
        <w:t>работа с информацией, представленной в разном виде и формах, в том числе графических (таблицы, диаграммы, инфограммы, схемы), аудио - и видеоформатах (возможно на экране).</w:t>
      </w:r>
    </w:p>
    <w:p w14:paraId="7D0E7B1E">
      <w:pPr>
        <w:pStyle w:val="4"/>
        <w:spacing w:line="242" w:lineRule="auto"/>
        <w:ind w:right="293"/>
      </w:pPr>
      <w:r>
        <w:t>Познавательные УУД становятся предпосылкой формирования способности обучающегося к самообразованию и саморазвитию.</w:t>
      </w:r>
    </w:p>
    <w:p w14:paraId="5DE6125D">
      <w:pPr>
        <w:pStyle w:val="4"/>
        <w:ind w:right="282"/>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340FEDA7">
      <w:pPr>
        <w:pStyle w:val="4"/>
        <w:ind w:right="289"/>
      </w:pPr>
      <w:r>
        <w:t>Коммуникативные УУД целесообразно формировать, используя цифровую образовательную среду класса, образовательной организации.</w:t>
      </w:r>
    </w:p>
    <w:p w14:paraId="7B8990C9">
      <w:pPr>
        <w:pStyle w:val="4"/>
        <w:ind w:right="283"/>
      </w:pPr>
      <w:r>
        <w:t>Коммуникативные УУД характеризуются четырьмя группами учебных операций, обеспечивающих:</w:t>
      </w:r>
    </w:p>
    <w:p w14:paraId="7E55A258">
      <w:pPr>
        <w:pStyle w:val="13"/>
        <w:numPr>
          <w:ilvl w:val="2"/>
          <w:numId w:val="6"/>
        </w:numPr>
        <w:tabs>
          <w:tab w:val="left" w:pos="1440"/>
        </w:tabs>
        <w:spacing w:before="4" w:after="0" w:line="319" w:lineRule="exact"/>
        <w:ind w:left="1440" w:right="0" w:hanging="165"/>
        <w:jc w:val="both"/>
        <w:rPr>
          <w:sz w:val="28"/>
        </w:rPr>
      </w:pPr>
      <w:r>
        <w:rPr>
          <w:sz w:val="28"/>
        </w:rPr>
        <w:t>смысловое</w:t>
      </w:r>
      <w:r>
        <w:rPr>
          <w:spacing w:val="-10"/>
          <w:sz w:val="28"/>
        </w:rPr>
        <w:t xml:space="preserve"> </w:t>
      </w:r>
      <w:r>
        <w:rPr>
          <w:sz w:val="28"/>
        </w:rPr>
        <w:t>чтение</w:t>
      </w:r>
      <w:r>
        <w:rPr>
          <w:spacing w:val="-9"/>
          <w:sz w:val="28"/>
        </w:rPr>
        <w:t xml:space="preserve"> </w:t>
      </w:r>
      <w:r>
        <w:rPr>
          <w:sz w:val="28"/>
        </w:rPr>
        <w:t>текстов</w:t>
      </w:r>
      <w:r>
        <w:rPr>
          <w:spacing w:val="-11"/>
          <w:sz w:val="28"/>
        </w:rPr>
        <w:t xml:space="preserve"> </w:t>
      </w:r>
      <w:r>
        <w:rPr>
          <w:sz w:val="28"/>
        </w:rPr>
        <w:t>разных</w:t>
      </w:r>
      <w:r>
        <w:rPr>
          <w:spacing w:val="-11"/>
          <w:sz w:val="28"/>
        </w:rPr>
        <w:t xml:space="preserve"> </w:t>
      </w:r>
      <w:r>
        <w:rPr>
          <w:sz w:val="28"/>
        </w:rPr>
        <w:t>жанров,</w:t>
      </w:r>
      <w:r>
        <w:rPr>
          <w:spacing w:val="-5"/>
          <w:sz w:val="28"/>
        </w:rPr>
        <w:t xml:space="preserve"> </w:t>
      </w:r>
      <w:r>
        <w:rPr>
          <w:sz w:val="28"/>
        </w:rPr>
        <w:t>типов,</w:t>
      </w:r>
      <w:r>
        <w:rPr>
          <w:spacing w:val="-6"/>
          <w:sz w:val="28"/>
        </w:rPr>
        <w:t xml:space="preserve"> </w:t>
      </w:r>
      <w:r>
        <w:rPr>
          <w:spacing w:val="-2"/>
          <w:sz w:val="28"/>
        </w:rPr>
        <w:t>назначений;</w:t>
      </w:r>
    </w:p>
    <w:p w14:paraId="5DA94248">
      <w:pPr>
        <w:pStyle w:val="13"/>
        <w:numPr>
          <w:ilvl w:val="2"/>
          <w:numId w:val="6"/>
        </w:numPr>
        <w:tabs>
          <w:tab w:val="left" w:pos="1440"/>
        </w:tabs>
        <w:spacing w:before="0" w:after="0" w:line="319" w:lineRule="exact"/>
        <w:ind w:left="1440" w:right="0" w:hanging="165"/>
        <w:jc w:val="both"/>
        <w:rPr>
          <w:sz w:val="28"/>
        </w:rPr>
      </w:pPr>
      <w:r>
        <w:rPr>
          <w:sz w:val="28"/>
        </w:rPr>
        <w:t>аналитическую</w:t>
      </w:r>
      <w:r>
        <w:rPr>
          <w:spacing w:val="-15"/>
          <w:sz w:val="28"/>
        </w:rPr>
        <w:t xml:space="preserve"> </w:t>
      </w:r>
      <w:r>
        <w:rPr>
          <w:sz w:val="28"/>
        </w:rPr>
        <w:t>текстовую</w:t>
      </w:r>
      <w:r>
        <w:rPr>
          <w:spacing w:val="-13"/>
          <w:sz w:val="28"/>
        </w:rPr>
        <w:t xml:space="preserve"> </w:t>
      </w:r>
      <w:r>
        <w:rPr>
          <w:sz w:val="28"/>
        </w:rPr>
        <w:t>деятельность</w:t>
      </w:r>
      <w:r>
        <w:rPr>
          <w:spacing w:val="-16"/>
          <w:sz w:val="28"/>
        </w:rPr>
        <w:t xml:space="preserve"> </w:t>
      </w:r>
      <w:r>
        <w:rPr>
          <w:sz w:val="28"/>
        </w:rPr>
        <w:t>с</w:t>
      </w:r>
      <w:r>
        <w:rPr>
          <w:spacing w:val="-12"/>
          <w:sz w:val="28"/>
        </w:rPr>
        <w:t xml:space="preserve"> </w:t>
      </w:r>
      <w:r>
        <w:rPr>
          <w:spacing w:val="-2"/>
          <w:sz w:val="28"/>
        </w:rPr>
        <w:t>ними;</w:t>
      </w:r>
    </w:p>
    <w:p w14:paraId="386CF3C6">
      <w:pPr>
        <w:pStyle w:val="4"/>
        <w:ind w:right="283"/>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14BA95B">
      <w:pPr>
        <w:pStyle w:val="13"/>
        <w:numPr>
          <w:ilvl w:val="2"/>
          <w:numId w:val="6"/>
        </w:numPr>
        <w:tabs>
          <w:tab w:val="left" w:pos="1439"/>
        </w:tabs>
        <w:spacing w:before="0" w:after="0" w:line="240" w:lineRule="auto"/>
        <w:ind w:left="567" w:right="279" w:firstLine="710"/>
        <w:jc w:val="both"/>
        <w:rPr>
          <w:sz w:val="28"/>
        </w:rPr>
      </w:pPr>
      <w:r>
        <w:rPr>
          <w:sz w:val="28"/>
        </w:rPr>
        <w:t>успешную продуктивно-творческую</w:t>
      </w:r>
      <w:r>
        <w:rPr>
          <w:spacing w:val="-2"/>
          <w:sz w:val="28"/>
        </w:rPr>
        <w:t xml:space="preserve"> </w:t>
      </w:r>
      <w:r>
        <w:rPr>
          <w:sz w:val="28"/>
        </w:rPr>
        <w:t>деятельность</w:t>
      </w:r>
      <w:r>
        <w:rPr>
          <w:spacing w:val="-4"/>
          <w:sz w:val="28"/>
        </w:rPr>
        <w:t xml:space="preserve"> </w:t>
      </w:r>
      <w:r>
        <w:rPr>
          <w:sz w:val="28"/>
        </w:rPr>
        <w:t>(самостоятельное</w:t>
      </w:r>
      <w:r>
        <w:rPr>
          <w:spacing w:val="-3"/>
          <w:sz w:val="28"/>
        </w:rPr>
        <w:t xml:space="preserve"> </w:t>
      </w:r>
      <w:r>
        <w:rPr>
          <w:sz w:val="28"/>
        </w:rPr>
        <w:t>создание текстов разного типа - описания, рассуждения, повествования), создание и видоизменение экранных</w:t>
      </w:r>
      <w:r>
        <w:rPr>
          <w:spacing w:val="40"/>
          <w:sz w:val="28"/>
        </w:rPr>
        <w:t xml:space="preserve"> </w:t>
      </w:r>
      <w:r>
        <w:rPr>
          <w:sz w:val="28"/>
        </w:rPr>
        <w:t>(виртуальных)</w:t>
      </w:r>
      <w:r>
        <w:rPr>
          <w:spacing w:val="40"/>
          <w:sz w:val="28"/>
        </w:rPr>
        <w:t xml:space="preserve"> </w:t>
      </w:r>
      <w:r>
        <w:rPr>
          <w:sz w:val="28"/>
        </w:rPr>
        <w:t>объектов учебного, художественного,</w:t>
      </w:r>
    </w:p>
    <w:p w14:paraId="21281CF9">
      <w:pPr>
        <w:pStyle w:val="13"/>
        <w:spacing w:after="0" w:line="240" w:lineRule="auto"/>
        <w:jc w:val="both"/>
        <w:rPr>
          <w:sz w:val="28"/>
        </w:rPr>
        <w:sectPr>
          <w:pgSz w:w="11920" w:h="16850"/>
          <w:pgMar w:top="620" w:right="283" w:bottom="280" w:left="566" w:header="367" w:footer="0" w:gutter="0"/>
          <w:cols w:space="720" w:num="1"/>
        </w:sectPr>
      </w:pPr>
    </w:p>
    <w:p w14:paraId="668086C6">
      <w:pPr>
        <w:pStyle w:val="4"/>
        <w:spacing w:before="238"/>
        <w:ind w:right="292" w:firstLine="0"/>
      </w:pPr>
      <w:r>
        <w:t xml:space="preserve">бытового назначения (самостоятельный поиск, реконструкция, динамическое </w:t>
      </w:r>
      <w:r>
        <w:rPr>
          <w:spacing w:val="-2"/>
        </w:rPr>
        <w:t>представление);</w:t>
      </w:r>
    </w:p>
    <w:p w14:paraId="216561BB">
      <w:pPr>
        <w:pStyle w:val="13"/>
        <w:numPr>
          <w:ilvl w:val="2"/>
          <w:numId w:val="6"/>
        </w:numPr>
        <w:tabs>
          <w:tab w:val="left" w:pos="1439"/>
        </w:tabs>
        <w:spacing w:before="5" w:after="0" w:line="240" w:lineRule="auto"/>
        <w:ind w:left="567" w:right="285" w:firstLine="710"/>
        <w:jc w:val="both"/>
        <w:rPr>
          <w:sz w:val="28"/>
        </w:rPr>
      </w:pPr>
      <w:r>
        <w:rPr>
          <w:sz w:val="28"/>
        </w:rPr>
        <w:t xml:space="preserve">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w:t>
      </w:r>
      <w:r>
        <w:rPr>
          <w:spacing w:val="-2"/>
          <w:sz w:val="28"/>
        </w:rPr>
        <w:t>взаимодействия.</w:t>
      </w:r>
    </w:p>
    <w:p w14:paraId="10755162">
      <w:pPr>
        <w:pStyle w:val="4"/>
        <w:ind w:right="284"/>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5BFAE26A">
      <w:pPr>
        <w:pStyle w:val="4"/>
        <w:spacing w:before="4"/>
        <w:ind w:left="1277" w:firstLine="0"/>
      </w:pPr>
      <w:r>
        <w:t>Выделяются</w:t>
      </w:r>
      <w:r>
        <w:rPr>
          <w:spacing w:val="-7"/>
        </w:rPr>
        <w:t xml:space="preserve"> </w:t>
      </w:r>
      <w:r>
        <w:t>шесть</w:t>
      </w:r>
      <w:r>
        <w:rPr>
          <w:spacing w:val="-13"/>
        </w:rPr>
        <w:t xml:space="preserve"> </w:t>
      </w:r>
      <w:r>
        <w:t>групп</w:t>
      </w:r>
      <w:r>
        <w:rPr>
          <w:spacing w:val="-7"/>
        </w:rPr>
        <w:t xml:space="preserve"> </w:t>
      </w:r>
      <w:r>
        <w:rPr>
          <w:spacing w:val="-2"/>
        </w:rPr>
        <w:t>операций:</w:t>
      </w:r>
    </w:p>
    <w:p w14:paraId="6F61B15D">
      <w:pPr>
        <w:pStyle w:val="13"/>
        <w:numPr>
          <w:ilvl w:val="2"/>
          <w:numId w:val="6"/>
        </w:numPr>
        <w:tabs>
          <w:tab w:val="left" w:pos="1440"/>
        </w:tabs>
        <w:spacing w:before="0" w:after="0" w:line="319" w:lineRule="exact"/>
        <w:ind w:left="1440" w:right="0" w:hanging="165"/>
        <w:jc w:val="left"/>
        <w:rPr>
          <w:sz w:val="28"/>
        </w:rPr>
      </w:pPr>
      <w:r>
        <w:rPr>
          <w:sz w:val="28"/>
        </w:rPr>
        <w:t>принимать</w:t>
      </w:r>
      <w:r>
        <w:rPr>
          <w:spacing w:val="-13"/>
          <w:sz w:val="28"/>
        </w:rPr>
        <w:t xml:space="preserve"> </w:t>
      </w:r>
      <w:r>
        <w:rPr>
          <w:sz w:val="28"/>
        </w:rPr>
        <w:t>и</w:t>
      </w:r>
      <w:r>
        <w:rPr>
          <w:spacing w:val="-10"/>
          <w:sz w:val="28"/>
        </w:rPr>
        <w:t xml:space="preserve"> </w:t>
      </w:r>
      <w:r>
        <w:rPr>
          <w:sz w:val="28"/>
        </w:rPr>
        <w:t>удерживать</w:t>
      </w:r>
      <w:r>
        <w:rPr>
          <w:spacing w:val="-8"/>
          <w:sz w:val="28"/>
        </w:rPr>
        <w:t xml:space="preserve"> </w:t>
      </w:r>
      <w:r>
        <w:rPr>
          <w:sz w:val="28"/>
        </w:rPr>
        <w:t>учебную</w:t>
      </w:r>
      <w:r>
        <w:rPr>
          <w:spacing w:val="-11"/>
          <w:sz w:val="28"/>
        </w:rPr>
        <w:t xml:space="preserve"> </w:t>
      </w:r>
      <w:r>
        <w:rPr>
          <w:spacing w:val="-2"/>
          <w:sz w:val="28"/>
        </w:rPr>
        <w:t>задачу;</w:t>
      </w:r>
    </w:p>
    <w:p w14:paraId="0B4475BD">
      <w:pPr>
        <w:pStyle w:val="13"/>
        <w:numPr>
          <w:ilvl w:val="2"/>
          <w:numId w:val="6"/>
        </w:numPr>
        <w:tabs>
          <w:tab w:val="left" w:pos="1440"/>
        </w:tabs>
        <w:spacing w:before="0" w:after="0" w:line="319" w:lineRule="exact"/>
        <w:ind w:left="1440" w:right="0" w:hanging="165"/>
        <w:jc w:val="left"/>
        <w:rPr>
          <w:sz w:val="28"/>
        </w:rPr>
      </w:pPr>
      <w:r>
        <w:rPr>
          <w:sz w:val="28"/>
        </w:rPr>
        <w:t>планировать</w:t>
      </w:r>
      <w:r>
        <w:rPr>
          <w:spacing w:val="-14"/>
          <w:sz w:val="28"/>
        </w:rPr>
        <w:t xml:space="preserve"> </w:t>
      </w:r>
      <w:r>
        <w:rPr>
          <w:sz w:val="28"/>
        </w:rPr>
        <w:t>ее</w:t>
      </w:r>
      <w:r>
        <w:rPr>
          <w:spacing w:val="-12"/>
          <w:sz w:val="28"/>
        </w:rPr>
        <w:t xml:space="preserve"> </w:t>
      </w:r>
      <w:r>
        <w:rPr>
          <w:spacing w:val="-2"/>
          <w:sz w:val="28"/>
        </w:rPr>
        <w:t>решение;</w:t>
      </w:r>
    </w:p>
    <w:p w14:paraId="555A1B70">
      <w:pPr>
        <w:pStyle w:val="13"/>
        <w:numPr>
          <w:ilvl w:val="2"/>
          <w:numId w:val="6"/>
        </w:numPr>
        <w:tabs>
          <w:tab w:val="left" w:pos="1440"/>
        </w:tabs>
        <w:spacing w:before="2" w:after="0" w:line="322" w:lineRule="exact"/>
        <w:ind w:left="1440" w:right="0" w:hanging="165"/>
        <w:jc w:val="left"/>
        <w:rPr>
          <w:sz w:val="28"/>
        </w:rPr>
      </w:pPr>
      <w:r>
        <w:rPr>
          <w:sz w:val="28"/>
        </w:rPr>
        <w:t>контролировать</w:t>
      </w:r>
      <w:r>
        <w:rPr>
          <w:spacing w:val="-20"/>
          <w:sz w:val="28"/>
        </w:rPr>
        <w:t xml:space="preserve"> </w:t>
      </w:r>
      <w:r>
        <w:rPr>
          <w:sz w:val="28"/>
        </w:rPr>
        <w:t>полученный</w:t>
      </w:r>
      <w:r>
        <w:rPr>
          <w:spacing w:val="-17"/>
          <w:sz w:val="28"/>
        </w:rPr>
        <w:t xml:space="preserve"> </w:t>
      </w:r>
      <w:r>
        <w:rPr>
          <w:sz w:val="28"/>
        </w:rPr>
        <w:t>результат</w:t>
      </w:r>
      <w:r>
        <w:rPr>
          <w:spacing w:val="-12"/>
          <w:sz w:val="28"/>
        </w:rPr>
        <w:t xml:space="preserve"> </w:t>
      </w:r>
      <w:r>
        <w:rPr>
          <w:spacing w:val="-2"/>
          <w:sz w:val="28"/>
        </w:rPr>
        <w:t>деятельности;</w:t>
      </w:r>
    </w:p>
    <w:p w14:paraId="4B169050">
      <w:pPr>
        <w:pStyle w:val="13"/>
        <w:numPr>
          <w:ilvl w:val="2"/>
          <w:numId w:val="6"/>
        </w:numPr>
        <w:tabs>
          <w:tab w:val="left" w:pos="1439"/>
          <w:tab w:val="left" w:pos="3618"/>
          <w:tab w:val="left" w:pos="4846"/>
          <w:tab w:val="left" w:pos="6793"/>
          <w:tab w:val="left" w:pos="7449"/>
          <w:tab w:val="left" w:pos="9283"/>
        </w:tabs>
        <w:spacing w:before="0" w:after="0" w:line="240" w:lineRule="auto"/>
        <w:ind w:left="567" w:right="299" w:firstLine="710"/>
        <w:jc w:val="left"/>
        <w:rPr>
          <w:sz w:val="28"/>
        </w:rPr>
      </w:pPr>
      <w:r>
        <w:rPr>
          <w:spacing w:val="-2"/>
          <w:sz w:val="28"/>
        </w:rPr>
        <w:t>контролировать</w:t>
      </w:r>
      <w:r>
        <w:rPr>
          <w:sz w:val="28"/>
        </w:rPr>
        <w:tab/>
      </w:r>
      <w:r>
        <w:rPr>
          <w:spacing w:val="-2"/>
          <w:sz w:val="28"/>
        </w:rPr>
        <w:t>процесс</w:t>
      </w:r>
      <w:r>
        <w:rPr>
          <w:sz w:val="28"/>
        </w:rPr>
        <w:tab/>
      </w:r>
      <w:r>
        <w:rPr>
          <w:spacing w:val="-2"/>
          <w:sz w:val="28"/>
        </w:rPr>
        <w:t>деятельности,</w:t>
      </w:r>
      <w:r>
        <w:rPr>
          <w:sz w:val="28"/>
        </w:rPr>
        <w:tab/>
      </w:r>
      <w:r>
        <w:rPr>
          <w:spacing w:val="-4"/>
          <w:sz w:val="28"/>
        </w:rPr>
        <w:t>его</w:t>
      </w:r>
      <w:r>
        <w:rPr>
          <w:sz w:val="28"/>
        </w:rPr>
        <w:tab/>
      </w:r>
      <w:r>
        <w:rPr>
          <w:spacing w:val="-2"/>
          <w:sz w:val="28"/>
        </w:rPr>
        <w:t>соответствие</w:t>
      </w:r>
      <w:r>
        <w:rPr>
          <w:sz w:val="28"/>
        </w:rPr>
        <w:tab/>
      </w:r>
      <w:r>
        <w:rPr>
          <w:spacing w:val="-2"/>
          <w:sz w:val="28"/>
        </w:rPr>
        <w:t>выбранному способу;</w:t>
      </w:r>
    </w:p>
    <w:p w14:paraId="160896F8">
      <w:pPr>
        <w:pStyle w:val="13"/>
        <w:numPr>
          <w:ilvl w:val="2"/>
          <w:numId w:val="6"/>
        </w:numPr>
        <w:tabs>
          <w:tab w:val="left" w:pos="1439"/>
        </w:tabs>
        <w:spacing w:before="0" w:after="0" w:line="240" w:lineRule="auto"/>
        <w:ind w:left="567" w:right="813" w:firstLine="710"/>
        <w:jc w:val="left"/>
        <w:rPr>
          <w:sz w:val="28"/>
        </w:rPr>
      </w:pPr>
      <w:r>
        <w:rPr>
          <w:sz w:val="28"/>
        </w:rPr>
        <w:t>предвидеть (прогнозировать) трудности и ошибки при</w:t>
      </w:r>
      <w:r>
        <w:rPr>
          <w:spacing w:val="35"/>
          <w:sz w:val="28"/>
        </w:rPr>
        <w:t xml:space="preserve"> </w:t>
      </w:r>
      <w:r>
        <w:rPr>
          <w:sz w:val="28"/>
        </w:rPr>
        <w:t>решении данной учебной задачи;</w:t>
      </w:r>
    </w:p>
    <w:p w14:paraId="11A403CD">
      <w:pPr>
        <w:pStyle w:val="13"/>
        <w:numPr>
          <w:ilvl w:val="2"/>
          <w:numId w:val="6"/>
        </w:numPr>
        <w:tabs>
          <w:tab w:val="left" w:pos="1440"/>
        </w:tabs>
        <w:spacing w:before="3" w:after="0" w:line="319" w:lineRule="exact"/>
        <w:ind w:left="1440" w:right="0" w:hanging="165"/>
        <w:jc w:val="left"/>
        <w:rPr>
          <w:sz w:val="28"/>
        </w:rPr>
      </w:pPr>
      <w:r>
        <w:rPr>
          <w:sz w:val="28"/>
        </w:rPr>
        <w:t>корректировать</w:t>
      </w:r>
      <w:r>
        <w:rPr>
          <w:spacing w:val="-18"/>
          <w:sz w:val="28"/>
        </w:rPr>
        <w:t xml:space="preserve"> </w:t>
      </w:r>
      <w:r>
        <w:rPr>
          <w:sz w:val="28"/>
        </w:rPr>
        <w:t>при</w:t>
      </w:r>
      <w:r>
        <w:rPr>
          <w:spacing w:val="-17"/>
          <w:sz w:val="28"/>
        </w:rPr>
        <w:t xml:space="preserve"> </w:t>
      </w:r>
      <w:r>
        <w:rPr>
          <w:sz w:val="28"/>
        </w:rPr>
        <w:t>необходимости</w:t>
      </w:r>
      <w:r>
        <w:rPr>
          <w:spacing w:val="-17"/>
          <w:sz w:val="28"/>
        </w:rPr>
        <w:t xml:space="preserve"> </w:t>
      </w:r>
      <w:r>
        <w:rPr>
          <w:sz w:val="28"/>
        </w:rPr>
        <w:t>процесс</w:t>
      </w:r>
      <w:r>
        <w:rPr>
          <w:spacing w:val="-14"/>
          <w:sz w:val="28"/>
        </w:rPr>
        <w:t xml:space="preserve"> </w:t>
      </w:r>
      <w:r>
        <w:rPr>
          <w:spacing w:val="-2"/>
          <w:sz w:val="28"/>
        </w:rPr>
        <w:t>деятельности.</w:t>
      </w:r>
    </w:p>
    <w:p w14:paraId="53E006DD">
      <w:pPr>
        <w:pStyle w:val="4"/>
        <w:ind w:right="282"/>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2795F19F">
      <w:pPr>
        <w:pStyle w:val="4"/>
        <w:ind w:right="283"/>
      </w:pPr>
      <w:r>
        <w:t>В рабочих программах учебных предметов требования и планируемые результаты совместной деятельности выделены в специальный раздел,</w:t>
      </w:r>
      <w:r>
        <w:rPr>
          <w:spacing w:val="40"/>
        </w:rPr>
        <w:t xml:space="preserve"> </w:t>
      </w:r>
      <w:r>
        <w:t>что</w:t>
      </w:r>
      <w:r>
        <w:rPr>
          <w:spacing w:val="40"/>
        </w:rPr>
        <w:t xml:space="preserve"> </w:t>
      </w:r>
      <w:r>
        <w:t xml:space="preserve">позволяет учителю осознать, что способность к результативной совместной деятельности строится на двух феноменах, участие которых обеспечивает ее </w:t>
      </w:r>
      <w:r>
        <w:rPr>
          <w:spacing w:val="-2"/>
        </w:rPr>
        <w:t>успешность:</w:t>
      </w:r>
    </w:p>
    <w:p w14:paraId="372484F5">
      <w:pPr>
        <w:pStyle w:val="13"/>
        <w:numPr>
          <w:ilvl w:val="2"/>
          <w:numId w:val="6"/>
        </w:numPr>
        <w:tabs>
          <w:tab w:val="left" w:pos="1439"/>
        </w:tabs>
        <w:spacing w:before="0" w:after="0" w:line="240" w:lineRule="auto"/>
        <w:ind w:left="567" w:right="288" w:firstLine="710"/>
        <w:jc w:val="both"/>
        <w:rPr>
          <w:sz w:val="28"/>
        </w:rPr>
      </w:pPr>
      <w:r>
        <w:rPr>
          <w:sz w:val="28"/>
        </w:rP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w:t>
      </w:r>
      <w:r>
        <w:rPr>
          <w:spacing w:val="-2"/>
          <w:sz w:val="28"/>
        </w:rPr>
        <w:t>взаимодействия;</w:t>
      </w:r>
    </w:p>
    <w:p w14:paraId="25B7ACFE">
      <w:pPr>
        <w:pStyle w:val="13"/>
        <w:numPr>
          <w:ilvl w:val="2"/>
          <w:numId w:val="6"/>
        </w:numPr>
        <w:tabs>
          <w:tab w:val="left" w:pos="1439"/>
        </w:tabs>
        <w:spacing w:before="0" w:after="0" w:line="240" w:lineRule="auto"/>
        <w:ind w:left="567" w:right="286" w:firstLine="710"/>
        <w:jc w:val="both"/>
        <w:rPr>
          <w:sz w:val="28"/>
        </w:rPr>
      </w:pPr>
      <w:r>
        <w:rPr>
          <w:sz w:val="28"/>
        </w:rPr>
        <w:t>волевые</w:t>
      </w:r>
      <w:r>
        <w:rPr>
          <w:spacing w:val="-2"/>
          <w:sz w:val="28"/>
        </w:rPr>
        <w:t xml:space="preserve"> </w:t>
      </w:r>
      <w:r>
        <w:rPr>
          <w:sz w:val="28"/>
        </w:rPr>
        <w:t>регулятивные</w:t>
      </w:r>
      <w:r>
        <w:rPr>
          <w:spacing w:val="-3"/>
          <w:sz w:val="28"/>
        </w:rPr>
        <w:t xml:space="preserve"> </w:t>
      </w:r>
      <w:r>
        <w:rPr>
          <w:sz w:val="28"/>
        </w:rPr>
        <w:t>умения</w:t>
      </w:r>
      <w:r>
        <w:rPr>
          <w:spacing w:val="-2"/>
          <w:sz w:val="28"/>
        </w:rPr>
        <w:t xml:space="preserve"> </w:t>
      </w:r>
      <w:r>
        <w:rPr>
          <w:sz w:val="28"/>
        </w:rPr>
        <w:t>(подчиняться, уступать,</w:t>
      </w:r>
      <w:r>
        <w:rPr>
          <w:spacing w:val="-3"/>
          <w:sz w:val="28"/>
        </w:rPr>
        <w:t xml:space="preserve"> </w:t>
      </w:r>
      <w:r>
        <w:rPr>
          <w:sz w:val="28"/>
        </w:rPr>
        <w:t>объективно</w:t>
      </w:r>
      <w:r>
        <w:rPr>
          <w:spacing w:val="-2"/>
          <w:sz w:val="28"/>
        </w:rPr>
        <w:t xml:space="preserve"> </w:t>
      </w:r>
      <w:r>
        <w:rPr>
          <w:sz w:val="28"/>
        </w:rPr>
        <w:t>оценивать вклад свой и других в результат общего труда и другие).</w:t>
      </w:r>
    </w:p>
    <w:p w14:paraId="06236484">
      <w:pPr>
        <w:pStyle w:val="4"/>
        <w:ind w:right="283"/>
      </w:pPr>
      <w:r>
        <w:t>Механизмом конструирования образовательного процесса являются следующие методические позиции.</w:t>
      </w:r>
    </w:p>
    <w:p w14:paraId="484D2EF8">
      <w:pPr>
        <w:pStyle w:val="4"/>
        <w:ind w:right="283"/>
      </w:pPr>
      <w:r>
        <w:t>Педагогический работник проводит анализ содержания учебного предмета с точки зрения УУД и устанавливает те содержательные линии,</w:t>
      </w:r>
      <w:r>
        <w:rPr>
          <w:spacing w:val="40"/>
        </w:rPr>
        <w:t xml:space="preserve"> </w:t>
      </w:r>
      <w:r>
        <w:t>которые в особой мере способствуют формированию разных метапредметных результатов. На уроке по каждому</w:t>
      </w:r>
      <w:r>
        <w:rPr>
          <w:spacing w:val="-2"/>
        </w:rPr>
        <w:t xml:space="preserve"> </w:t>
      </w:r>
      <w:r>
        <w:t>учебному</w:t>
      </w:r>
      <w:r>
        <w:rPr>
          <w:spacing w:val="-2"/>
        </w:rPr>
        <w:t xml:space="preserve"> </w:t>
      </w:r>
      <w:r>
        <w:t>предмету</w:t>
      </w:r>
      <w:r>
        <w:rPr>
          <w:spacing w:val="-2"/>
        </w:rPr>
        <w:t xml:space="preserve"> </w:t>
      </w:r>
      <w:r>
        <w:t>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345A4035">
      <w:pPr>
        <w:pStyle w:val="4"/>
        <w:spacing w:after="0"/>
        <w:sectPr>
          <w:pgSz w:w="11920" w:h="16850"/>
          <w:pgMar w:top="620" w:right="283" w:bottom="280" w:left="566" w:header="367" w:footer="0" w:gutter="0"/>
          <w:cols w:space="720" w:num="1"/>
        </w:sectPr>
      </w:pPr>
    </w:p>
    <w:p w14:paraId="03600157">
      <w:pPr>
        <w:pStyle w:val="4"/>
        <w:spacing w:before="238" w:line="242" w:lineRule="auto"/>
        <w:ind w:right="288"/>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249C93A2">
      <w:pPr>
        <w:pStyle w:val="4"/>
        <w:ind w:right="294"/>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5D4D71C9">
      <w:pPr>
        <w:pStyle w:val="4"/>
        <w:ind w:right="280"/>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w:t>
      </w:r>
      <w:r>
        <w:rPr>
          <w:spacing w:val="40"/>
        </w:rPr>
        <w:t xml:space="preserve"> </w:t>
      </w:r>
      <w:r>
        <w:t>не ссылаясь на конкретное содержание. Например, "наблюдать – значит...", "сравнение – это...", "контролировать – значит... " и другое.</w:t>
      </w:r>
    </w:p>
    <w:p w14:paraId="23FE1A9D">
      <w:pPr>
        <w:pStyle w:val="4"/>
        <w:ind w:right="287"/>
      </w:pPr>
      <w:r>
        <w:t xml:space="preserve">Педагогический работник делает вывод о том, что универсальность (независимость от конкретного содержания) как свойство учебного действия </w:t>
      </w:r>
      <w:r>
        <w:rPr>
          <w:spacing w:val="-2"/>
        </w:rPr>
        <w:t>сформировалась.</w:t>
      </w:r>
    </w:p>
    <w:p w14:paraId="03DCCDCD">
      <w:pPr>
        <w:pStyle w:val="4"/>
        <w:ind w:right="278"/>
      </w:pPr>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32A67FC8">
      <w:pPr>
        <w:pStyle w:val="4"/>
        <w:ind w:right="277"/>
      </w:pPr>
      <w: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w:t>
      </w:r>
      <w:r>
        <w:rPr>
          <w:spacing w:val="-2"/>
        </w:rPr>
        <w:t>взаимодействия.</w:t>
      </w:r>
    </w:p>
    <w:p w14:paraId="2D2CDD15">
      <w:pPr>
        <w:pStyle w:val="4"/>
        <w:ind w:right="283"/>
      </w:pPr>
      <w:r>
        <w:t>Например, для формирования наблюдения как метода познания разных объектов</w:t>
      </w:r>
      <w:r>
        <w:rPr>
          <w:spacing w:val="-4"/>
        </w:rPr>
        <w:t xml:space="preserve"> </w:t>
      </w:r>
      <w:r>
        <w:t>действительности</w:t>
      </w:r>
      <w:r>
        <w:rPr>
          <w:spacing w:val="-1"/>
        </w:rPr>
        <w:t xml:space="preserve"> </w:t>
      </w:r>
      <w:r>
        <w:t>на</w:t>
      </w:r>
      <w:r>
        <w:rPr>
          <w:spacing w:val="-2"/>
        </w:rPr>
        <w:t xml:space="preserve"> </w:t>
      </w:r>
      <w:r>
        <w:t>уроках</w:t>
      </w:r>
      <w:r>
        <w:rPr>
          <w:spacing w:val="-2"/>
        </w:rPr>
        <w:t xml:space="preserve"> </w:t>
      </w:r>
      <w:r>
        <w:t>окружающего</w:t>
      </w:r>
      <w:r>
        <w:rPr>
          <w:spacing w:val="-3"/>
        </w:rPr>
        <w:t xml:space="preserve"> </w:t>
      </w:r>
      <w:r>
        <w:t>мира</w:t>
      </w:r>
      <w:r>
        <w:rPr>
          <w:spacing w:val="-3"/>
        </w:rPr>
        <w:t xml:space="preserve"> </w:t>
      </w:r>
      <w:r>
        <w:t>организуются</w:t>
      </w:r>
      <w:r>
        <w:rPr>
          <w:spacing w:val="-2"/>
        </w:rPr>
        <w:t xml:space="preserve"> </w:t>
      </w:r>
      <w:r>
        <w:t>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43EBBF57">
      <w:pPr>
        <w:pStyle w:val="4"/>
        <w:ind w:right="280"/>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0527A860">
      <w:pPr>
        <w:pStyle w:val="4"/>
        <w:spacing w:after="0"/>
        <w:sectPr>
          <w:pgSz w:w="11920" w:h="16850"/>
          <w:pgMar w:top="620" w:right="283" w:bottom="280" w:left="566" w:header="367" w:footer="0" w:gutter="0"/>
          <w:cols w:space="720" w:num="1"/>
        </w:sectPr>
      </w:pPr>
    </w:p>
    <w:p w14:paraId="3D10C57E">
      <w:pPr>
        <w:pStyle w:val="4"/>
        <w:spacing w:before="238" w:line="242" w:lineRule="auto"/>
        <w:ind w:right="290"/>
      </w:pPr>
      <w:r>
        <w:t>Если эта работа проводится учителем систематически и на уроках по всем учебным</w:t>
      </w:r>
      <w:r>
        <w:rPr>
          <w:spacing w:val="-2"/>
        </w:rPr>
        <w:t xml:space="preserve"> </w:t>
      </w:r>
      <w:r>
        <w:t>предметам,</w:t>
      </w:r>
      <w:r>
        <w:rPr>
          <w:spacing w:val="-2"/>
        </w:rPr>
        <w:t xml:space="preserve"> </w:t>
      </w:r>
      <w:r>
        <w:t>то универсальность учебного</w:t>
      </w:r>
      <w:r>
        <w:rPr>
          <w:spacing w:val="-1"/>
        </w:rPr>
        <w:t xml:space="preserve"> </w:t>
      </w:r>
      <w:r>
        <w:t>действия</w:t>
      </w:r>
      <w:r>
        <w:rPr>
          <w:spacing w:val="-4"/>
        </w:rPr>
        <w:t xml:space="preserve"> </w:t>
      </w:r>
      <w:r>
        <w:t>формируется успешно</w:t>
      </w:r>
      <w:r>
        <w:rPr>
          <w:spacing w:val="-1"/>
        </w:rPr>
        <w:t xml:space="preserve"> </w:t>
      </w:r>
      <w:r>
        <w:t xml:space="preserve">и </w:t>
      </w:r>
      <w:r>
        <w:rPr>
          <w:spacing w:val="-2"/>
        </w:rPr>
        <w:t>быстро.</w:t>
      </w:r>
    </w:p>
    <w:p w14:paraId="246A88B5">
      <w:pPr>
        <w:pStyle w:val="4"/>
        <w:ind w:right="278"/>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w:t>
      </w:r>
    </w:p>
    <w:p w14:paraId="6850EA24">
      <w:pPr>
        <w:pStyle w:val="13"/>
        <w:numPr>
          <w:ilvl w:val="2"/>
          <w:numId w:val="6"/>
        </w:numPr>
        <w:tabs>
          <w:tab w:val="left" w:pos="1660"/>
        </w:tabs>
        <w:spacing w:before="0" w:after="0" w:line="240" w:lineRule="auto"/>
        <w:ind w:left="567" w:right="289" w:firstLine="710"/>
        <w:jc w:val="both"/>
        <w:rPr>
          <w:sz w:val="28"/>
        </w:rPr>
      </w:pPr>
      <w:r>
        <w:rPr>
          <w:sz w:val="28"/>
        </w:rPr>
        <w:t xml:space="preserve">построение последовательности шагов на конкретном предметном содержании; проговаривание их во внешней речи; постепенный переход на новый </w:t>
      </w:r>
      <w:r>
        <w:rPr>
          <w:spacing w:val="-2"/>
          <w:sz w:val="28"/>
        </w:rPr>
        <w:t>уровень</w:t>
      </w:r>
    </w:p>
    <w:p w14:paraId="70A105AE">
      <w:pPr>
        <w:pStyle w:val="13"/>
        <w:numPr>
          <w:ilvl w:val="2"/>
          <w:numId w:val="6"/>
        </w:numPr>
        <w:tabs>
          <w:tab w:val="left" w:pos="1626"/>
        </w:tabs>
        <w:spacing w:before="0" w:after="0" w:line="242" w:lineRule="auto"/>
        <w:ind w:left="567" w:right="283" w:firstLine="782"/>
        <w:jc w:val="both"/>
        <w:rPr>
          <w:sz w:val="28"/>
        </w:rPr>
      </w:pPr>
      <w:r>
        <w:rPr>
          <w:sz w:val="28"/>
        </w:rPr>
        <w:t>построение способа действий на любом предметном содержании и с подключением внутренней речи.</w:t>
      </w:r>
    </w:p>
    <w:p w14:paraId="5284F9D9">
      <w:pPr>
        <w:pStyle w:val="4"/>
        <w:spacing w:line="319" w:lineRule="exact"/>
        <w:ind w:left="1277" w:firstLine="0"/>
      </w:pPr>
      <w:r>
        <w:t>При</w:t>
      </w:r>
      <w:r>
        <w:rPr>
          <w:spacing w:val="-9"/>
        </w:rPr>
        <w:t xml:space="preserve"> </w:t>
      </w:r>
      <w:r>
        <w:t>этом</w:t>
      </w:r>
      <w:r>
        <w:rPr>
          <w:spacing w:val="-7"/>
        </w:rPr>
        <w:t xml:space="preserve"> </w:t>
      </w:r>
      <w:r>
        <w:t>изменяется</w:t>
      </w:r>
      <w:r>
        <w:rPr>
          <w:spacing w:val="-6"/>
        </w:rPr>
        <w:t xml:space="preserve"> </w:t>
      </w:r>
      <w:r>
        <w:t>и</w:t>
      </w:r>
      <w:r>
        <w:rPr>
          <w:spacing w:val="-9"/>
        </w:rPr>
        <w:t xml:space="preserve"> </w:t>
      </w:r>
      <w:r>
        <w:t>процесс</w:t>
      </w:r>
      <w:r>
        <w:rPr>
          <w:spacing w:val="-8"/>
        </w:rPr>
        <w:t xml:space="preserve"> </w:t>
      </w:r>
      <w:r>
        <w:rPr>
          <w:spacing w:val="-2"/>
        </w:rPr>
        <w:t>контроля:</w:t>
      </w:r>
    </w:p>
    <w:p w14:paraId="15437B4C">
      <w:pPr>
        <w:pStyle w:val="13"/>
        <w:numPr>
          <w:ilvl w:val="2"/>
          <w:numId w:val="6"/>
        </w:numPr>
        <w:tabs>
          <w:tab w:val="left" w:pos="1670"/>
        </w:tabs>
        <w:spacing w:before="0" w:after="0" w:line="240" w:lineRule="auto"/>
        <w:ind w:left="567" w:right="288" w:firstLine="710"/>
        <w:jc w:val="both"/>
        <w:rPr>
          <w:sz w:val="28"/>
        </w:rPr>
      </w:pPr>
      <w:r>
        <w:rPr>
          <w:sz w:val="28"/>
        </w:rPr>
        <w:t>от совместных действий с учителем обучающиеся переходят к самостоятельным аналитическим оценкам; выполняющий задание осваивает два вида контроля - результата и процесса деятельности;</w:t>
      </w:r>
    </w:p>
    <w:p w14:paraId="0A6FC3A9">
      <w:pPr>
        <w:pStyle w:val="13"/>
        <w:numPr>
          <w:ilvl w:val="2"/>
          <w:numId w:val="6"/>
        </w:numPr>
        <w:tabs>
          <w:tab w:val="left" w:pos="1526"/>
        </w:tabs>
        <w:spacing w:before="0" w:after="0" w:line="240" w:lineRule="auto"/>
        <w:ind w:left="567" w:right="286" w:firstLine="710"/>
        <w:jc w:val="both"/>
        <w:rPr>
          <w:sz w:val="28"/>
        </w:rPr>
      </w:pPr>
      <w:r>
        <w:rPr>
          <w:sz w:val="28"/>
        </w:rPr>
        <w:t>развивается способность корректировать процесс выполнения задания, а также предвидеть возможные трудности и ошибки.</w:t>
      </w:r>
    </w:p>
    <w:p w14:paraId="71701DC9">
      <w:pPr>
        <w:pStyle w:val="4"/>
        <w:ind w:right="288" w:firstLine="782"/>
      </w:pPr>
      <w:r>
        <w:t>При этом возможно реализовать автоматизацию контроля с диагностикой ошибок</w:t>
      </w:r>
      <w:r>
        <w:rPr>
          <w:spacing w:val="-4"/>
        </w:rPr>
        <w:t xml:space="preserve"> </w:t>
      </w:r>
      <w:r>
        <w:t>обучающегося</w:t>
      </w:r>
      <w:r>
        <w:rPr>
          <w:spacing w:val="-3"/>
        </w:rPr>
        <w:t xml:space="preserve"> </w:t>
      </w:r>
      <w:r>
        <w:t>и</w:t>
      </w:r>
      <w:r>
        <w:rPr>
          <w:spacing w:val="-4"/>
        </w:rPr>
        <w:t xml:space="preserve"> </w:t>
      </w:r>
      <w:r>
        <w:t>с</w:t>
      </w:r>
      <w:r>
        <w:rPr>
          <w:spacing w:val="-4"/>
        </w:rPr>
        <w:t xml:space="preserve"> </w:t>
      </w:r>
      <w:r>
        <w:t>соответствующей</w:t>
      </w:r>
      <w:r>
        <w:rPr>
          <w:spacing w:val="-4"/>
        </w:rPr>
        <w:t xml:space="preserve"> </w:t>
      </w:r>
      <w:r>
        <w:t>методической</w:t>
      </w:r>
      <w:r>
        <w:rPr>
          <w:spacing w:val="-6"/>
        </w:rPr>
        <w:t xml:space="preserve"> </w:t>
      </w:r>
      <w:r>
        <w:t>поддержкой</w:t>
      </w:r>
      <w:r>
        <w:rPr>
          <w:spacing w:val="-4"/>
        </w:rPr>
        <w:t xml:space="preserve"> </w:t>
      </w:r>
      <w:r>
        <w:t>исправления самим обучающимся своих ошибок.</w:t>
      </w:r>
    </w:p>
    <w:p w14:paraId="49BA3717">
      <w:pPr>
        <w:pStyle w:val="4"/>
        <w:ind w:right="281"/>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7B969725">
      <w:pPr>
        <w:pStyle w:val="4"/>
        <w:ind w:right="281"/>
      </w:pPr>
      <w: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1C1A32D7">
      <w:pPr>
        <w:pStyle w:val="4"/>
        <w:ind w:right="279"/>
      </w:pPr>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w:t>
      </w:r>
      <w:r>
        <w:rPr>
          <w:spacing w:val="40"/>
        </w:rPr>
        <w:t xml:space="preserve"> </w:t>
      </w:r>
      <w:r>
        <w:t>(существенные)</w:t>
      </w:r>
      <w:r>
        <w:rPr>
          <w:spacing w:val="40"/>
        </w:rPr>
        <w:t xml:space="preserve"> </w:t>
      </w:r>
      <w:r>
        <w:t>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3870CEC9">
      <w:pPr>
        <w:pStyle w:val="4"/>
        <w:spacing w:after="0"/>
        <w:sectPr>
          <w:pgSz w:w="11920" w:h="16850"/>
          <w:pgMar w:top="620" w:right="283" w:bottom="280" w:left="566" w:header="367" w:footer="0" w:gutter="0"/>
          <w:cols w:space="720" w:num="1"/>
        </w:sectPr>
      </w:pPr>
    </w:p>
    <w:p w14:paraId="39CF86AC">
      <w:pPr>
        <w:pStyle w:val="4"/>
        <w:spacing w:before="236"/>
        <w:ind w:right="279"/>
      </w:pP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33954007">
      <w:pPr>
        <w:pStyle w:val="4"/>
        <w:spacing w:before="3"/>
        <w:ind w:right="285"/>
      </w:pPr>
      <w:r>
        <w:t>Систематическая</w:t>
      </w:r>
      <w:r>
        <w:rPr>
          <w:spacing w:val="-4"/>
        </w:rPr>
        <w:t xml:space="preserve"> </w:t>
      </w:r>
      <w:r>
        <w:t>работа</w:t>
      </w:r>
      <w:r>
        <w:rPr>
          <w:spacing w:val="-3"/>
        </w:rPr>
        <w:t xml:space="preserve"> </w:t>
      </w:r>
      <w:r>
        <w:t>обучающегося</w:t>
      </w:r>
      <w:r>
        <w:rPr>
          <w:spacing w:val="-4"/>
        </w:rPr>
        <w:t xml:space="preserve"> </w:t>
      </w:r>
      <w:r>
        <w:t>с</w:t>
      </w:r>
      <w:r>
        <w:rPr>
          <w:spacing w:val="-3"/>
        </w:rPr>
        <w:t xml:space="preserve"> </w:t>
      </w:r>
      <w:r>
        <w:t>заданиями,</w:t>
      </w:r>
      <w:r>
        <w:rPr>
          <w:spacing w:val="-3"/>
        </w:rPr>
        <w:t xml:space="preserve"> </w:t>
      </w:r>
      <w:r>
        <w:t>требующими</w:t>
      </w:r>
      <w:r>
        <w:rPr>
          <w:spacing w:val="-3"/>
        </w:rPr>
        <w:t xml:space="preserve"> </w:t>
      </w:r>
      <w:r>
        <w:t>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08A60F85">
      <w:pPr>
        <w:pStyle w:val="4"/>
        <w:spacing w:before="4"/>
        <w:ind w:right="277"/>
      </w:pPr>
      <w:r>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w:t>
      </w:r>
      <w:r>
        <w:rPr>
          <w:spacing w:val="-2"/>
        </w:rPr>
        <w:t>трудности.</w:t>
      </w:r>
    </w:p>
    <w:p w14:paraId="56FC5BDB">
      <w:pPr>
        <w:pStyle w:val="4"/>
        <w:ind w:right="279"/>
      </w:pPr>
      <w: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14:paraId="1ACF74AE">
      <w:pPr>
        <w:pStyle w:val="4"/>
        <w:ind w:right="275"/>
      </w:pPr>
      <w: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w:t>
      </w:r>
      <w:r>
        <w:rPr>
          <w:spacing w:val="-2"/>
        </w:rPr>
        <w:t xml:space="preserve"> </w:t>
      </w:r>
      <w:r>
        <w:t>участника</w:t>
      </w:r>
      <w:r>
        <w:rPr>
          <w:spacing w:val="-5"/>
        </w:rPr>
        <w:t xml:space="preserve"> </w:t>
      </w:r>
      <w:r>
        <w:t>учебного</w:t>
      </w:r>
      <w:r>
        <w:rPr>
          <w:spacing w:val="-1"/>
        </w:rPr>
        <w:t xml:space="preserve"> </w:t>
      </w:r>
      <w:r>
        <w:t>диалога,</w:t>
      </w:r>
      <w:r>
        <w:rPr>
          <w:spacing w:val="-3"/>
        </w:rPr>
        <w:t xml:space="preserve"> </w:t>
      </w:r>
      <w:r>
        <w:t>действия,</w:t>
      </w:r>
      <w:r>
        <w:rPr>
          <w:spacing w:val="-2"/>
        </w:rPr>
        <w:t xml:space="preserve"> </w:t>
      </w:r>
      <w:r>
        <w:t>связанные</w:t>
      </w:r>
      <w:r>
        <w:rPr>
          <w:spacing w:val="-2"/>
        </w:rPr>
        <w:t xml:space="preserve"> </w:t>
      </w:r>
      <w:r>
        <w:t>со</w:t>
      </w:r>
      <w:r>
        <w:rPr>
          <w:spacing w:val="-2"/>
        </w:rPr>
        <w:t xml:space="preserve"> </w:t>
      </w:r>
      <w:r>
        <w:t>смысловым</w:t>
      </w:r>
      <w:r>
        <w:rPr>
          <w:spacing w:val="-2"/>
        </w:rPr>
        <w:t xml:space="preserve"> </w:t>
      </w:r>
      <w:r>
        <w:t>чтением</w:t>
      </w:r>
      <w:r>
        <w:rPr>
          <w:spacing w:val="-2"/>
        </w:rPr>
        <w:t xml:space="preserve"> </w:t>
      </w:r>
      <w:r>
        <w:t>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w:t>
      </w:r>
      <w:r>
        <w:rPr>
          <w:spacing w:val="40"/>
        </w:rPr>
        <w:t xml:space="preserve"> </w:t>
      </w:r>
      <w:r>
        <w:t>действия, необходимые для успешной совместной деятельности.</w:t>
      </w:r>
    </w:p>
    <w:p w14:paraId="0BA4026C">
      <w:pPr>
        <w:pStyle w:val="4"/>
        <w:spacing w:before="11"/>
        <w:ind w:left="0" w:firstLine="0"/>
        <w:jc w:val="left"/>
      </w:pPr>
    </w:p>
    <w:p w14:paraId="498CC2C9">
      <w:pPr>
        <w:pStyle w:val="4"/>
        <w:numPr>
          <w:numId w:val="0"/>
        </w:numPr>
        <w:spacing w:before="5"/>
        <w:ind w:left="1275" w:leftChars="0" w:right="276" w:rightChars="0"/>
        <w:rPr>
          <w:b/>
          <w:bCs/>
          <w:spacing w:val="-2"/>
        </w:rPr>
      </w:pPr>
      <w:bookmarkStart w:id="17" w:name="3.3 Рабочая программа воспитания"/>
      <w:bookmarkEnd w:id="17"/>
      <w:bookmarkStart w:id="18" w:name="_bookmark8"/>
      <w:bookmarkEnd w:id="18"/>
      <w:r>
        <w:rPr>
          <w:rFonts w:hint="default"/>
          <w:b/>
          <w:bCs/>
          <w:lang w:val="ru-RU"/>
        </w:rPr>
        <w:t>3.</w:t>
      </w:r>
      <w:r>
        <w:rPr>
          <w:b/>
          <w:bCs/>
        </w:rPr>
        <w:t>Рабочая</w:t>
      </w:r>
      <w:r>
        <w:rPr>
          <w:b/>
          <w:bCs/>
          <w:spacing w:val="-15"/>
        </w:rPr>
        <w:t xml:space="preserve"> </w:t>
      </w:r>
      <w:r>
        <w:rPr>
          <w:b/>
          <w:bCs/>
        </w:rPr>
        <w:t>программа</w:t>
      </w:r>
      <w:r>
        <w:rPr>
          <w:b/>
          <w:bCs/>
          <w:spacing w:val="-12"/>
        </w:rPr>
        <w:t xml:space="preserve"> </w:t>
      </w:r>
      <w:r>
        <w:rPr>
          <w:b/>
          <w:bCs/>
          <w:spacing w:val="-2"/>
        </w:rPr>
        <w:t>воспитания</w:t>
      </w:r>
    </w:p>
    <w:p w14:paraId="24BBBCF3">
      <w:pPr>
        <w:spacing w:line="360" w:lineRule="auto"/>
        <w:rPr>
          <w:sz w:val="28"/>
        </w:rPr>
      </w:pPr>
      <w:r>
        <w:rPr>
          <w:sz w:val="28"/>
        </w:rPr>
        <w:t>Пояснительная записка</w:t>
      </w:r>
      <w:r>
        <w:rPr>
          <w:sz w:val="28"/>
        </w:rPr>
        <w:tab/>
      </w:r>
    </w:p>
    <w:p w14:paraId="00777215">
      <w:pPr>
        <w:spacing w:line="360" w:lineRule="auto"/>
        <w:rPr>
          <w:sz w:val="28"/>
        </w:rPr>
      </w:pPr>
      <w:r>
        <w:rPr>
          <w:sz w:val="28"/>
        </w:rPr>
        <w:t>РАЗДЕЛ 1. ЦЕЛЕВОЙ</w:t>
      </w:r>
      <w:r>
        <w:rPr>
          <w:sz w:val="28"/>
        </w:rPr>
        <w:tab/>
      </w:r>
    </w:p>
    <w:p w14:paraId="4B1DDD9F">
      <w:pPr>
        <w:spacing w:line="360" w:lineRule="auto"/>
        <w:rPr>
          <w:sz w:val="28"/>
        </w:rPr>
      </w:pPr>
      <w:r>
        <w:rPr>
          <w:sz w:val="28"/>
        </w:rPr>
        <w:t>1.1 Цель и задачи воспитания обучающихся……………………………………………5</w:t>
      </w:r>
    </w:p>
    <w:p w14:paraId="1DF7316F">
      <w:pPr>
        <w:spacing w:line="360" w:lineRule="auto"/>
      </w:pPr>
      <w:r>
        <w:rPr>
          <w:sz w:val="28"/>
        </w:rPr>
        <w:t>1.2 Направления воспитания……………………………………………………………..6</w:t>
      </w:r>
    </w:p>
    <w:p w14:paraId="4305C4BE">
      <w:pPr>
        <w:spacing w:line="360" w:lineRule="auto"/>
        <w:rPr>
          <w:sz w:val="28"/>
        </w:rPr>
      </w:pPr>
      <w:r>
        <w:rPr>
          <w:sz w:val="28"/>
        </w:rPr>
        <w:t>1.3 Целевые ориентиры результатов воспитания ………………………………7 РАЗДЕЛ 2. СОДЕРЖАТЕЛЬНЫЙ</w:t>
      </w:r>
      <w:r>
        <w:rPr>
          <w:sz w:val="28"/>
        </w:rPr>
        <w:tab/>
      </w:r>
    </w:p>
    <w:p w14:paraId="2461EAA1">
      <w:pPr>
        <w:spacing w:line="360" w:lineRule="auto"/>
      </w:pPr>
      <w:r>
        <w:rPr>
          <w:sz w:val="28"/>
        </w:rPr>
        <w:t>2.1 Уклад общеобразовательной организации…………………………………………16</w:t>
      </w:r>
    </w:p>
    <w:p w14:paraId="377E6E99">
      <w:pPr>
        <w:spacing w:line="360" w:lineRule="auto"/>
      </w:pPr>
      <w:r>
        <w:rPr>
          <w:sz w:val="28"/>
        </w:rPr>
        <w:t>2.2 Виды, формы и содержание воспитательной деятельности………………………17</w:t>
      </w:r>
    </w:p>
    <w:p w14:paraId="36AEF32D">
      <w:pPr>
        <w:spacing w:line="360" w:lineRule="auto"/>
        <w:rPr>
          <w:sz w:val="28"/>
        </w:rPr>
      </w:pPr>
      <w:r>
        <w:rPr>
          <w:sz w:val="28"/>
        </w:rPr>
        <w:t>РАЗДЕЛ 3. ОРГАНИЗАЦИОННЫЙ</w:t>
      </w:r>
      <w:r>
        <w:rPr>
          <w:sz w:val="28"/>
        </w:rPr>
        <w:tab/>
      </w:r>
    </w:p>
    <w:p w14:paraId="60FB7D5E">
      <w:pPr>
        <w:spacing w:line="360" w:lineRule="auto"/>
        <w:rPr>
          <w:sz w:val="28"/>
        </w:rPr>
      </w:pPr>
      <w:r>
        <w:rPr>
          <w:sz w:val="28"/>
        </w:rPr>
        <w:t>3.1 Кадровое обеспечение……………………………………………………………….36</w:t>
      </w:r>
    </w:p>
    <w:p w14:paraId="5EF1E57D">
      <w:pPr>
        <w:spacing w:line="360" w:lineRule="auto"/>
      </w:pPr>
      <w:r>
        <w:rPr>
          <w:sz w:val="28"/>
        </w:rPr>
        <w:t>3.2 Нормативно-методическое обеспечение……………………………………….......36</w:t>
      </w:r>
    </w:p>
    <w:p w14:paraId="5B060F53">
      <w:pPr>
        <w:spacing w:line="360" w:lineRule="auto"/>
      </w:pPr>
      <w:r>
        <w:rPr>
          <w:sz w:val="28"/>
        </w:rPr>
        <w:t>3.3 Требования к условиям работы с обучающимися с особыми образовательными потребностями…………………………………………………………………………...373.4 Система поощрения социальной успешности и проявлений активной жизненной позиции обучающихся…………………………………………………………………..38</w:t>
      </w:r>
    </w:p>
    <w:p w14:paraId="040E3C52">
      <w:pPr>
        <w:spacing w:line="360" w:lineRule="auto"/>
      </w:pPr>
      <w:r>
        <w:rPr>
          <w:sz w:val="28"/>
        </w:rPr>
        <w:t>3.5 Анализ воспитательного процесса………………………………………………39</w:t>
      </w:r>
    </w:p>
    <w:p w14:paraId="1CA74166">
      <w:pPr>
        <w:spacing w:line="360" w:lineRule="auto"/>
        <w:rPr>
          <w:sz w:val="28"/>
        </w:rPr>
      </w:pPr>
      <w:r>
        <w:rPr>
          <w:sz w:val="28"/>
        </w:rPr>
        <w:t>Примерный календарный план воспитательной работы</w:t>
      </w:r>
      <w:r>
        <w:rPr>
          <w:sz w:val="28"/>
        </w:rPr>
        <w:tab/>
      </w:r>
    </w:p>
    <w:p w14:paraId="3BE54338">
      <w:pPr>
        <w:spacing w:line="360" w:lineRule="auto"/>
        <w:rPr>
          <w:sz w:val="28"/>
        </w:rPr>
      </w:pPr>
    </w:p>
    <w:p w14:paraId="4346CABE">
      <w:pPr>
        <w:pStyle w:val="2"/>
        <w:spacing w:line="360" w:lineRule="auto"/>
        <w:jc w:val="center"/>
        <w:rPr>
          <w:rFonts w:ascii="Times New Roman" w:hAnsi="Times New Roman"/>
          <w:sz w:val="28"/>
        </w:rPr>
      </w:pPr>
    </w:p>
    <w:p w14:paraId="026AE73E">
      <w:pPr>
        <w:pStyle w:val="2"/>
        <w:spacing w:line="360" w:lineRule="auto"/>
        <w:jc w:val="center"/>
        <w:rPr>
          <w:rFonts w:ascii="Times New Roman" w:hAnsi="Times New Roman"/>
          <w:sz w:val="28"/>
        </w:rPr>
      </w:pPr>
    </w:p>
    <w:p w14:paraId="2B56E85B">
      <w:pPr>
        <w:rPr>
          <w:b/>
          <w:sz w:val="28"/>
        </w:rPr>
      </w:pPr>
    </w:p>
    <w:p w14:paraId="6DE6846E"/>
    <w:p w14:paraId="4321367E"/>
    <w:p w14:paraId="503556CB"/>
    <w:p w14:paraId="08EC0918"/>
    <w:p w14:paraId="7F5B3DDF"/>
    <w:p w14:paraId="4A723CEB"/>
    <w:p w14:paraId="54F7705E">
      <w:pPr>
        <w:pStyle w:val="2"/>
        <w:spacing w:line="360" w:lineRule="auto"/>
        <w:jc w:val="center"/>
        <w:rPr>
          <w:rFonts w:ascii="Times New Roman" w:hAnsi="Times New Roman"/>
          <w:sz w:val="20"/>
        </w:rPr>
      </w:pPr>
    </w:p>
    <w:p w14:paraId="7D42897A">
      <w:pPr>
        <w:rPr>
          <w:b/>
        </w:rPr>
      </w:pPr>
    </w:p>
    <w:p w14:paraId="0DEAD5AA"/>
    <w:p w14:paraId="2A95C17F"/>
    <w:p w14:paraId="0706E1B7"/>
    <w:p w14:paraId="369D3814"/>
    <w:p w14:paraId="29CBE36C"/>
    <w:p w14:paraId="28362C91">
      <w:pPr>
        <w:pStyle w:val="2"/>
        <w:spacing w:line="360" w:lineRule="auto"/>
        <w:jc w:val="center"/>
      </w:pPr>
      <w:r>
        <w:rPr>
          <w:rFonts w:ascii="Times New Roman" w:hAnsi="Times New Roman"/>
          <w:sz w:val="28"/>
        </w:rPr>
        <w:t xml:space="preserve"> Пояснительная записка</w:t>
      </w:r>
      <w:r>
        <w:rPr>
          <w:rFonts w:ascii="Times New Roman" w:hAnsi="Times New Roman"/>
          <w:sz w:val="28"/>
        </w:rPr>
        <w:tab/>
      </w:r>
    </w:p>
    <w:p w14:paraId="05CDBA76">
      <w:pPr>
        <w:rPr>
          <w:sz w:val="28"/>
        </w:rPr>
      </w:pPr>
      <w:r>
        <w:rPr>
          <w:sz w:val="28"/>
        </w:rPr>
        <w:t xml:space="preserve">        Рабочая  программа воспитания  МБОУ Петровской СОШ разработана: </w:t>
      </w:r>
    </w:p>
    <w:p w14:paraId="65A8BA2D">
      <w:pPr>
        <w:tabs>
          <w:tab w:val="left" w:pos="851"/>
        </w:tabs>
        <w:ind w:firstLine="709"/>
        <w:rPr>
          <w:sz w:val="28"/>
        </w:rPr>
      </w:pPr>
      <w:r>
        <w:rPr>
          <w:sz w:val="28"/>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14:paraId="709B106A">
      <w:pPr>
        <w:tabs>
          <w:tab w:val="left" w:pos="851"/>
        </w:tabs>
        <w:ind w:firstLine="709"/>
        <w:rPr>
          <w:sz w:val="28"/>
        </w:rPr>
      </w:pPr>
      <w:r>
        <w:rPr>
          <w:sz w:val="28"/>
        </w:rPr>
        <w:t xml:space="preserve"> на основе Федерального закона от 04.09.2022г №371-ФЗ </w:t>
      </w:r>
      <w:r>
        <w:rPr>
          <w:sz w:val="28"/>
          <w:highlight w:val="white"/>
        </w:rPr>
        <w:t xml:space="preserve">"О внесении изменений в Федеральный закон "Об образовании в Российской Федерации" </w:t>
      </w:r>
    </w:p>
    <w:p w14:paraId="53317AEC">
      <w:pPr>
        <w:widowControl/>
        <w:spacing w:after="160" w:line="252" w:lineRule="auto"/>
        <w:jc w:val="left"/>
      </w:pPr>
      <w:r>
        <w:rPr>
          <w:sz w:val="28"/>
        </w:rPr>
        <w:t xml:space="preserve">           стратегии национальной безопасности Российской Федерации, (Указ Президента Российской Федерации от 02.07.2021 № 400)</w:t>
      </w:r>
    </w:p>
    <w:p w14:paraId="2887C3B8">
      <w:pPr>
        <w:widowControl/>
        <w:numPr>
          <w:ilvl w:val="0"/>
          <w:numId w:val="2"/>
        </w:numPr>
        <w:spacing w:after="160" w:line="252" w:lineRule="auto"/>
        <w:jc w:val="left"/>
        <w:rPr>
          <w:sz w:val="28"/>
          <w:szCs w:val="28"/>
        </w:rPr>
      </w:pPr>
      <w:r>
        <w:rPr>
          <w:sz w:val="28"/>
        </w:rPr>
        <w:t xml:space="preserve"> </w:t>
      </w:r>
      <w:r>
        <w:rPr>
          <w:sz w:val="28"/>
          <w:szCs w:val="28"/>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14C0AF63">
      <w:pPr>
        <w:widowControl/>
        <w:numPr>
          <w:ilvl w:val="0"/>
          <w:numId w:val="2"/>
        </w:numPr>
        <w:spacing w:after="160" w:line="252" w:lineRule="auto"/>
        <w:jc w:val="left"/>
        <w:rPr>
          <w:sz w:val="28"/>
          <w:szCs w:val="28"/>
        </w:rPr>
      </w:pPr>
      <w:r>
        <w:rPr>
          <w:sz w:val="28"/>
          <w:szCs w:val="28"/>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6E74CFEE">
      <w:pPr>
        <w:widowControl/>
        <w:numPr>
          <w:ilvl w:val="0"/>
          <w:numId w:val="2"/>
        </w:numPr>
        <w:spacing w:after="160" w:line="252" w:lineRule="auto"/>
        <w:jc w:val="left"/>
        <w:rPr>
          <w:sz w:val="28"/>
          <w:szCs w:val="28"/>
        </w:rPr>
      </w:pPr>
      <w:r>
        <w:rPr>
          <w:sz w:val="28"/>
          <w:szCs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2C4DDB1A">
      <w:pPr>
        <w:widowControl/>
        <w:numPr>
          <w:ilvl w:val="0"/>
          <w:numId w:val="2"/>
        </w:numPr>
        <w:spacing w:after="160" w:line="252" w:lineRule="auto"/>
        <w:jc w:val="left"/>
      </w:pPr>
      <w:r>
        <w:rPr>
          <w:sz w:val="28"/>
        </w:rPr>
        <w:t>приказ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14:paraId="1BD0E54D">
      <w:pPr>
        <w:widowControl/>
        <w:numPr>
          <w:ilvl w:val="0"/>
          <w:numId w:val="2"/>
        </w:numPr>
        <w:spacing w:after="160" w:line="252" w:lineRule="auto"/>
        <w:jc w:val="left"/>
      </w:pPr>
      <w:r>
        <w:rPr>
          <w:sz w:val="28"/>
        </w:rPr>
        <w:t>приказ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0283A980">
      <w:pPr>
        <w:tabs>
          <w:tab w:val="left" w:pos="851"/>
        </w:tabs>
        <w:ind w:firstLine="709"/>
      </w:pPr>
      <w:r>
        <w:rPr>
          <w:sz w:val="28"/>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14:paraId="152928FA">
      <w:pPr>
        <w:rPr>
          <w:sz w:val="28"/>
        </w:rPr>
      </w:pPr>
      <w:r>
        <w:rPr>
          <w:sz w:val="28"/>
        </w:rPr>
        <w:tab/>
      </w:r>
      <w:r>
        <w:rPr>
          <w:sz w:val="28"/>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3DDEA89F">
      <w:pPr>
        <w:tabs>
          <w:tab w:val="left" w:pos="851"/>
        </w:tabs>
        <w:ind w:firstLine="709"/>
        <w:rPr>
          <w:sz w:val="28"/>
        </w:rPr>
      </w:pPr>
      <w:r>
        <w:rPr>
          <w:sz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24CC9A8C">
      <w:pPr>
        <w:tabs>
          <w:tab w:val="left" w:pos="851"/>
        </w:tabs>
        <w:ind w:firstLine="709"/>
        <w:rPr>
          <w:sz w:val="28"/>
        </w:rPr>
      </w:pPr>
      <w:r>
        <w:rPr>
          <w:sz w:val="28"/>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14:paraId="3403EA00">
      <w:pPr>
        <w:tabs>
          <w:tab w:val="left" w:pos="851"/>
        </w:tabs>
        <w:ind w:firstLine="709"/>
        <w:rPr>
          <w:sz w:val="28"/>
        </w:rPr>
      </w:pPr>
      <w:r>
        <w:rPr>
          <w:sz w:val="28"/>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14:paraId="025637C4">
      <w:pPr>
        <w:tabs>
          <w:tab w:val="left" w:pos="851"/>
        </w:tabs>
        <w:ind w:firstLine="709"/>
        <w:rPr>
          <w:sz w:val="28"/>
        </w:rPr>
      </w:pPr>
      <w:r>
        <w:rPr>
          <w:sz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29A1DD9A">
      <w:pPr>
        <w:tabs>
          <w:tab w:val="left" w:pos="851"/>
        </w:tabs>
        <w:ind w:firstLine="709"/>
      </w:pPr>
      <w:r>
        <w:rPr>
          <w:sz w:val="28"/>
        </w:rPr>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2AE0F4E2">
      <w:pPr>
        <w:tabs>
          <w:tab w:val="left" w:pos="851"/>
        </w:tabs>
        <w:ind w:firstLine="709"/>
        <w:rPr>
          <w:sz w:val="28"/>
        </w:rPr>
      </w:pPr>
      <w:r>
        <w:rPr>
          <w:sz w:val="28"/>
        </w:rPr>
        <w:t>Предусматривает историческое просвещение, формирование российской культурной и гражданской идентичности обучающихся.</w:t>
      </w:r>
    </w:p>
    <w:p w14:paraId="5830144B">
      <w:pPr>
        <w:rPr>
          <w:sz w:val="28"/>
        </w:rPr>
      </w:pPr>
      <w:r>
        <w:rPr>
          <w:sz w:val="28"/>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14:paraId="7B42E439">
      <w:pPr>
        <w:tabs>
          <w:tab w:val="left" w:pos="851"/>
        </w:tabs>
        <w:ind w:firstLine="709"/>
        <w:rPr>
          <w:sz w:val="28"/>
        </w:rPr>
      </w:pPr>
      <w:r>
        <w:rPr>
          <w:b/>
          <w:sz w:val="28"/>
        </w:rPr>
        <w:t>гражданского, патриотического, духовно-нравственного, эстетического, физического, трудового, экологического, познавательного воспитания.</w:t>
      </w:r>
    </w:p>
    <w:p w14:paraId="0D9A447B">
      <w:pPr>
        <w:tabs>
          <w:tab w:val="left" w:pos="851"/>
        </w:tabs>
        <w:ind w:firstLine="709"/>
        <w:rPr>
          <w:sz w:val="28"/>
        </w:rPr>
      </w:pPr>
      <w:r>
        <w:rPr>
          <w:sz w:val="28"/>
        </w:rPr>
        <w:t>Программа включает три раздела: целевой, содержательный, организационный.</w:t>
      </w:r>
    </w:p>
    <w:p w14:paraId="2B182729">
      <w:pPr>
        <w:pStyle w:val="15"/>
        <w:spacing w:before="240"/>
        <w:ind w:firstLine="540"/>
        <w:jc w:val="both"/>
        <w:rPr>
          <w:rFonts w:ascii="Times New Roman" w:hAnsi="Times New Roman"/>
          <w:sz w:val="28"/>
        </w:rPr>
      </w:pPr>
      <w:r>
        <w:rPr>
          <w:rFonts w:ascii="Times New Roman" w:hAnsi="Times New Roman"/>
          <w:sz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2CE16C05">
      <w:pPr>
        <w:tabs>
          <w:tab w:val="left" w:pos="851"/>
        </w:tabs>
        <w:ind w:firstLine="709"/>
        <w:rPr>
          <w:sz w:val="28"/>
        </w:rPr>
      </w:pPr>
    </w:p>
    <w:p w14:paraId="6893C304">
      <w:pPr>
        <w:tabs>
          <w:tab w:val="left" w:pos="851"/>
        </w:tabs>
        <w:ind w:firstLine="709"/>
        <w:rPr>
          <w:sz w:val="28"/>
        </w:rPr>
      </w:pPr>
      <w:r>
        <w:rPr>
          <w:sz w:val="28"/>
        </w:rPr>
        <w:t xml:space="preserve">Приложение — примерный календарный план воспитательной работы. </w:t>
      </w:r>
    </w:p>
    <w:p w14:paraId="6BE4D520">
      <w:pPr>
        <w:rPr>
          <w:b/>
          <w:sz w:val="28"/>
        </w:rPr>
      </w:pPr>
    </w:p>
    <w:p w14:paraId="4C02824D">
      <w:pPr>
        <w:rPr>
          <w:b/>
          <w:sz w:val="28"/>
        </w:rPr>
      </w:pPr>
    </w:p>
    <w:p w14:paraId="786E6E94">
      <w:pPr>
        <w:spacing w:line="360" w:lineRule="auto"/>
        <w:rPr>
          <w:b/>
          <w:sz w:val="28"/>
        </w:rPr>
      </w:pPr>
    </w:p>
    <w:p w14:paraId="59B55AB0">
      <w:pPr>
        <w:spacing w:line="360" w:lineRule="auto"/>
        <w:rPr>
          <w:b/>
          <w:sz w:val="28"/>
        </w:rPr>
      </w:pPr>
    </w:p>
    <w:p w14:paraId="2BE75549">
      <w:pPr>
        <w:spacing w:line="360" w:lineRule="auto"/>
        <w:rPr>
          <w:b/>
          <w:sz w:val="28"/>
        </w:rPr>
      </w:pPr>
    </w:p>
    <w:p w14:paraId="5BFB1EC2">
      <w:pPr>
        <w:spacing w:line="360" w:lineRule="auto"/>
        <w:rPr>
          <w:b/>
          <w:sz w:val="28"/>
        </w:rPr>
      </w:pPr>
    </w:p>
    <w:p w14:paraId="3DA88F7E">
      <w:pPr>
        <w:spacing w:line="360" w:lineRule="auto"/>
        <w:rPr>
          <w:b/>
          <w:sz w:val="28"/>
        </w:rPr>
      </w:pPr>
    </w:p>
    <w:p w14:paraId="535958B2">
      <w:pPr>
        <w:spacing w:line="360" w:lineRule="auto"/>
        <w:rPr>
          <w:b/>
          <w:sz w:val="28"/>
        </w:rPr>
      </w:pPr>
    </w:p>
    <w:p w14:paraId="2FF22383">
      <w:pPr>
        <w:spacing w:line="360" w:lineRule="auto"/>
        <w:rPr>
          <w:b/>
          <w:sz w:val="28"/>
        </w:rPr>
      </w:pPr>
    </w:p>
    <w:p w14:paraId="05773B29">
      <w:pPr>
        <w:spacing w:line="360" w:lineRule="auto"/>
        <w:rPr>
          <w:b/>
          <w:sz w:val="28"/>
        </w:rPr>
      </w:pPr>
    </w:p>
    <w:p w14:paraId="10EF6DFF">
      <w:pPr>
        <w:spacing w:line="360" w:lineRule="auto"/>
        <w:rPr>
          <w:b/>
          <w:sz w:val="28"/>
        </w:rPr>
      </w:pPr>
      <w:r>
        <w:rPr>
          <w:b/>
          <w:sz w:val="28"/>
        </w:rPr>
        <w:t xml:space="preserve">Раздел I. Целевой </w:t>
      </w:r>
    </w:p>
    <w:p w14:paraId="58DDB0E8">
      <w:pPr>
        <w:pStyle w:val="15"/>
        <w:spacing w:before="240"/>
        <w:ind w:firstLine="540"/>
        <w:jc w:val="both"/>
        <w:rPr>
          <w:rFonts w:ascii="Times New Roman" w:hAnsi="Times New Roman"/>
          <w:sz w:val="28"/>
        </w:rPr>
      </w:pPr>
      <w:r>
        <w:rPr>
          <w:rFonts w:ascii="Times New Roman" w:hAnsi="Times New Roman"/>
          <w:sz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E38B324">
      <w:pPr>
        <w:pStyle w:val="15"/>
        <w:spacing w:before="240"/>
        <w:ind w:firstLine="540"/>
        <w:jc w:val="both"/>
        <w:rPr>
          <w:rFonts w:ascii="Times New Roman" w:hAnsi="Times New Roman"/>
          <w:sz w:val="28"/>
        </w:rPr>
      </w:pPr>
      <w:r>
        <w:rPr>
          <w:rFonts w:ascii="Times New Roman" w:hAnsi="Times New Roman"/>
          <w:sz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89E3E01">
      <w:r>
        <w:rPr>
          <w:sz w:val="28"/>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6E02FA68">
      <w:pPr>
        <w:rPr>
          <w:sz w:val="28"/>
        </w:rPr>
      </w:pPr>
      <w:r>
        <w:rPr>
          <w:sz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6C7B3D1D">
      <w:r>
        <w:rPr>
          <w:sz w:val="28"/>
        </w:rPr>
        <w:tab/>
      </w:r>
      <w:r>
        <w:rPr>
          <w:sz w:val="28"/>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2BE4D4F0">
      <w:r>
        <w:rPr>
          <w:sz w:val="28"/>
        </w:rPr>
        <w:tab/>
      </w:r>
      <w:r>
        <w:rPr>
          <w:sz w:val="28"/>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E2DB7FB">
      <w:pPr>
        <w:ind w:firstLine="851"/>
        <w:rPr>
          <w:sz w:val="28"/>
        </w:rPr>
      </w:pPr>
      <w:r>
        <w:rPr>
          <w:sz w:val="28"/>
        </w:rPr>
        <w:tab/>
      </w:r>
    </w:p>
    <w:p w14:paraId="3D1761AE">
      <w:pPr>
        <w:spacing w:line="360" w:lineRule="auto"/>
        <w:rPr>
          <w:b/>
          <w:sz w:val="28"/>
        </w:rPr>
      </w:pPr>
      <w:r>
        <w:rPr>
          <w:b/>
          <w:sz w:val="28"/>
        </w:rPr>
        <w:t>1.1. Цели и задачи</w:t>
      </w:r>
    </w:p>
    <w:p w14:paraId="24B19481">
      <w:pPr>
        <w:pStyle w:val="15"/>
        <w:spacing w:before="240"/>
        <w:ind w:firstLine="540"/>
        <w:jc w:val="both"/>
      </w:pPr>
      <w:r>
        <w:rPr>
          <w:rFonts w:ascii="Times New Roman" w:hAnsi="Times New Roman"/>
          <w:sz w:val="28"/>
        </w:rPr>
        <w:tab/>
      </w:r>
      <w:r>
        <w:rPr>
          <w:rFonts w:ascii="Times New Roman" w:hAnsi="Times New Roman"/>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ascii="Times New Roman" w:hAnsi="Times New Roman"/>
          <w:b/>
          <w:sz w:val="28"/>
        </w:rPr>
        <w:t>цель воспитания</w:t>
      </w:r>
      <w:r>
        <w:rPr>
          <w:rFonts w:ascii="Times New Roman" w:hAnsi="Times New Roman"/>
          <w:sz w:val="28"/>
        </w:rPr>
        <w:t xml:space="preserve"> обучающихся в школе:развитие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80F59C2">
      <w:pPr>
        <w:pStyle w:val="15"/>
        <w:spacing w:before="240"/>
        <w:ind w:firstLine="540"/>
        <w:jc w:val="both"/>
        <w:rPr>
          <w:rFonts w:ascii="Times New Roman" w:hAnsi="Times New Roman"/>
          <w:sz w:val="28"/>
        </w:rPr>
      </w:pPr>
      <w:r>
        <w:rPr>
          <w:rFonts w:ascii="Times New Roman" w:hAnsi="Times New Roman"/>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EB18D97">
      <w:pPr>
        <w:rPr>
          <w:b/>
          <w:sz w:val="28"/>
        </w:rPr>
      </w:pPr>
    </w:p>
    <w:p w14:paraId="2B1972F0">
      <w:pPr>
        <w:widowControl/>
        <w:ind w:firstLine="709"/>
      </w:pPr>
      <w:r>
        <w:rPr>
          <w:b/>
          <w:sz w:val="28"/>
        </w:rPr>
        <w:t>Задачами воспитания</w:t>
      </w:r>
      <w:r>
        <w:rPr>
          <w:sz w:val="28"/>
        </w:rPr>
        <w:t xml:space="preserve"> обучающихся в школе являются:</w:t>
      </w:r>
    </w:p>
    <w:p w14:paraId="08CF9ECB">
      <w:pPr>
        <w:widowControl/>
        <w:ind w:left="360"/>
        <w:rPr>
          <w:sz w:val="28"/>
        </w:rPr>
      </w:pPr>
      <w:r>
        <w:rPr>
          <w:sz w:val="28"/>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14:paraId="604B89E8">
      <w:pPr>
        <w:widowControl/>
        <w:numPr>
          <w:ilvl w:val="0"/>
          <w:numId w:val="3"/>
        </w:numPr>
        <w:ind w:left="0" w:firstLine="567"/>
        <w:rPr>
          <w:sz w:val="28"/>
        </w:rPr>
      </w:pPr>
      <w:r>
        <w:rPr>
          <w:sz w:val="28"/>
        </w:rPr>
        <w:t xml:space="preserve"> формирование и развитие позитивных личностных отношений к этим нормам, ценностям, традициям (их освоение, принятие);</w:t>
      </w:r>
    </w:p>
    <w:p w14:paraId="232CAC89">
      <w:pPr>
        <w:widowControl/>
        <w:numPr>
          <w:ilvl w:val="0"/>
          <w:numId w:val="3"/>
        </w:numPr>
        <w:ind w:left="0" w:firstLine="567"/>
        <w:rPr>
          <w:sz w:val="28"/>
        </w:rPr>
      </w:pPr>
      <w:r>
        <w:rPr>
          <w:sz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664F6AD7">
      <w:pPr>
        <w:pStyle w:val="15"/>
        <w:numPr>
          <w:ilvl w:val="0"/>
          <w:numId w:val="3"/>
        </w:numPr>
        <w:jc w:val="both"/>
        <w:rPr>
          <w:rFonts w:ascii="Times New Roman" w:hAnsi="Times New Roman"/>
          <w:sz w:val="28"/>
        </w:rPr>
      </w:pPr>
      <w:r>
        <w:rPr>
          <w:rFonts w:ascii="Times New Roman" w:hAnsi="Times New Roman"/>
          <w:sz w:val="28"/>
        </w:rPr>
        <w:t>достижение личностных результатов освоения общеобразовательных программ в соответствии с ФГОС НОО ООО .</w:t>
      </w:r>
    </w:p>
    <w:p w14:paraId="08C608B8">
      <w:pPr>
        <w:pStyle w:val="15"/>
        <w:numPr>
          <w:ilvl w:val="1"/>
          <w:numId w:val="4"/>
        </w:numPr>
        <w:spacing w:before="240"/>
        <w:jc w:val="both"/>
        <w:rPr>
          <w:rFonts w:ascii="Times New Roman" w:hAnsi="Times New Roman"/>
          <w:b/>
          <w:sz w:val="28"/>
        </w:rPr>
      </w:pPr>
      <w:r>
        <w:rPr>
          <w:rFonts w:ascii="Times New Roman" w:hAnsi="Times New Roman"/>
          <w:b/>
          <w:sz w:val="28"/>
        </w:rPr>
        <w:t>Личностные результаты освоения обучающимися образовательных программ включают:</w:t>
      </w:r>
    </w:p>
    <w:p w14:paraId="1BC85F21">
      <w:pPr>
        <w:pStyle w:val="15"/>
        <w:numPr>
          <w:ilvl w:val="0"/>
          <w:numId w:val="3"/>
        </w:numPr>
        <w:ind w:left="714" w:hanging="357"/>
        <w:jc w:val="both"/>
        <w:rPr>
          <w:rFonts w:ascii="Times New Roman" w:hAnsi="Times New Roman"/>
          <w:sz w:val="28"/>
        </w:rPr>
      </w:pPr>
      <w:r>
        <w:rPr>
          <w:rFonts w:ascii="Times New Roman" w:hAnsi="Times New Roman"/>
          <w:sz w:val="28"/>
        </w:rPr>
        <w:t>осознание российской гражданской идентичности;</w:t>
      </w:r>
    </w:p>
    <w:p w14:paraId="778A410B">
      <w:pPr>
        <w:pStyle w:val="15"/>
        <w:numPr>
          <w:ilvl w:val="0"/>
          <w:numId w:val="3"/>
        </w:numPr>
        <w:ind w:left="714" w:hanging="357"/>
        <w:jc w:val="both"/>
        <w:rPr>
          <w:rFonts w:ascii="Times New Roman" w:hAnsi="Times New Roman"/>
          <w:sz w:val="28"/>
        </w:rPr>
      </w:pPr>
      <w:r>
        <w:rPr>
          <w:rFonts w:ascii="Times New Roman" w:hAnsi="Times New Roman"/>
          <w:sz w:val="28"/>
        </w:rPr>
        <w:t>сформированность ценностей самостоятельности и инициативы;</w:t>
      </w:r>
    </w:p>
    <w:p w14:paraId="708EF87B">
      <w:pPr>
        <w:pStyle w:val="15"/>
        <w:numPr>
          <w:ilvl w:val="0"/>
          <w:numId w:val="3"/>
        </w:numPr>
        <w:ind w:left="714" w:hanging="357"/>
        <w:jc w:val="both"/>
        <w:rPr>
          <w:rFonts w:ascii="Times New Roman" w:hAnsi="Times New Roman"/>
          <w:sz w:val="28"/>
        </w:rPr>
      </w:pPr>
      <w:r>
        <w:rPr>
          <w:rFonts w:ascii="Times New Roman" w:hAnsi="Times New Roman"/>
          <w:sz w:val="28"/>
        </w:rPr>
        <w:t>готовность обучающихся к саморазвитию, самостоятельности и личностному самоопределению;</w:t>
      </w:r>
    </w:p>
    <w:p w14:paraId="00F98587">
      <w:pPr>
        <w:pStyle w:val="15"/>
        <w:numPr>
          <w:ilvl w:val="0"/>
          <w:numId w:val="3"/>
        </w:numPr>
        <w:ind w:left="714" w:hanging="357"/>
        <w:jc w:val="both"/>
        <w:rPr>
          <w:rFonts w:ascii="Times New Roman" w:hAnsi="Times New Roman"/>
          <w:sz w:val="28"/>
        </w:rPr>
      </w:pPr>
      <w:r>
        <w:rPr>
          <w:rFonts w:ascii="Times New Roman" w:hAnsi="Times New Roman"/>
          <w:sz w:val="28"/>
        </w:rPr>
        <w:t>наличие мотивации к целенаправленной социально значимой деятельности;</w:t>
      </w:r>
    </w:p>
    <w:p w14:paraId="510BD206">
      <w:pPr>
        <w:pStyle w:val="15"/>
        <w:numPr>
          <w:ilvl w:val="0"/>
          <w:numId w:val="3"/>
        </w:numPr>
        <w:ind w:left="714" w:hanging="357"/>
        <w:jc w:val="both"/>
        <w:rPr>
          <w:rFonts w:ascii="Times New Roman" w:hAnsi="Times New Roman"/>
          <w:sz w:val="28"/>
        </w:rPr>
      </w:pPr>
      <w:r>
        <w:rPr>
          <w:rFonts w:ascii="Times New Roman" w:hAnsi="Times New Roman"/>
          <w:sz w:val="28"/>
        </w:rPr>
        <w:t>сформированность внутренней позиции личности как особого ценностного отношения к себе, окружающим людям и жизни в целом.</w:t>
      </w:r>
    </w:p>
    <w:p w14:paraId="797E8A0B">
      <w:pPr>
        <w:pStyle w:val="15"/>
        <w:ind w:left="714"/>
        <w:jc w:val="both"/>
        <w:rPr>
          <w:rFonts w:ascii="Times New Roman" w:hAnsi="Times New Roman"/>
          <w:sz w:val="28"/>
        </w:rPr>
      </w:pPr>
    </w:p>
    <w:p w14:paraId="76728845">
      <w:pPr>
        <w:widowControl/>
        <w:ind w:firstLine="425"/>
        <w:rPr>
          <w:sz w:val="28"/>
        </w:rPr>
      </w:pPr>
      <w:r>
        <w:rPr>
          <w:sz w:val="28"/>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24DD3F67">
      <w:pPr>
        <w:pStyle w:val="15"/>
        <w:spacing w:before="240"/>
        <w:ind w:firstLine="425"/>
        <w:jc w:val="both"/>
      </w:pPr>
      <w:r>
        <w:rPr>
          <w:rFonts w:ascii="Times New Roman" w:hAnsi="Times New Roman"/>
          <w:sz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5B9B7851">
      <w:pPr>
        <w:widowControl/>
        <w:ind w:firstLine="425"/>
        <w:rPr>
          <w:sz w:val="28"/>
        </w:rPr>
      </w:pPr>
    </w:p>
    <w:p w14:paraId="217AC22C">
      <w:pPr>
        <w:keepNext/>
        <w:keepLines/>
        <w:ind w:firstLine="425"/>
        <w:outlineLvl w:val="0"/>
      </w:pPr>
      <w:r>
        <w:rPr>
          <w:b/>
          <w:sz w:val="28"/>
        </w:rPr>
        <w:t>1.3. Направления воспитания</w:t>
      </w:r>
    </w:p>
    <w:p w14:paraId="426123AE">
      <w:pPr>
        <w:ind w:firstLine="425"/>
      </w:pPr>
      <w:r>
        <w:rPr>
          <w:sz w:val="28"/>
        </w:rPr>
        <w:t>Программа реализуется в единстве учебной и воспитательной деятельности школы в соответствии с ФГОС по направлениям воспитания:</w:t>
      </w:r>
    </w:p>
    <w:p w14:paraId="49AAD209">
      <w:pPr>
        <w:numPr>
          <w:ilvl w:val="0"/>
          <w:numId w:val="3"/>
        </w:numPr>
        <w:tabs>
          <w:tab w:val="left" w:pos="983"/>
        </w:tabs>
        <w:ind w:left="0" w:firstLine="425"/>
        <w:rPr>
          <w:sz w:val="28"/>
        </w:rPr>
      </w:pPr>
      <w:r>
        <w:rPr>
          <w:b/>
          <w:sz w:val="28"/>
        </w:rPr>
        <w:t>гражданское воспитание</w:t>
      </w:r>
      <w:r>
        <w:rPr>
          <w:sz w:val="28"/>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w:t>
      </w:r>
      <w:r>
        <w:rPr>
          <w:i/>
          <w:sz w:val="28"/>
        </w:rPr>
        <w:t>(ведется совместная работа с территориальной избирательной комиссией)</w:t>
      </w:r>
    </w:p>
    <w:p w14:paraId="08D6CA1F">
      <w:pPr>
        <w:tabs>
          <w:tab w:val="left" w:pos="983"/>
        </w:tabs>
        <w:ind w:firstLine="425"/>
        <w:rPr>
          <w:i/>
          <w:sz w:val="28"/>
        </w:rPr>
      </w:pPr>
      <w:r>
        <w:rPr>
          <w:b/>
          <w:sz w:val="28"/>
        </w:rPr>
        <w:t>- патриотическое воспитание</w:t>
      </w:r>
      <w:r>
        <w:rPr>
          <w:sz w:val="28"/>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Pr>
          <w:i/>
          <w:sz w:val="28"/>
        </w:rPr>
        <w:t>(проведение  общешкольных ключевых дел ко Дню защитников Отчества, Дням воинской славы, Дню Победы, Дню освобождения от немецко – фашистских захватчиков и другие);</w:t>
      </w:r>
    </w:p>
    <w:p w14:paraId="7CC907A8">
      <w:pPr>
        <w:ind w:firstLine="425"/>
        <w:rPr>
          <w:sz w:val="28"/>
        </w:rPr>
      </w:pPr>
      <w:r>
        <w:rPr>
          <w:b/>
          <w:sz w:val="28"/>
        </w:rPr>
        <w:t xml:space="preserve">-     духовно-нравственное воспитание </w:t>
      </w:r>
      <w:r>
        <w:rPr>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Pr>
          <w:i/>
          <w:sz w:val="28"/>
        </w:rPr>
        <w:t>(совместная работа с храмом, Школьным краеведческим музеем, организуется помощь детям войны и ветеранам педагогического труда, бойцам РФ  специальной военной операции на Украине);</w:t>
      </w:r>
    </w:p>
    <w:p w14:paraId="2AFC2C30">
      <w:pPr>
        <w:ind w:firstLine="425"/>
      </w:pPr>
      <w:r>
        <w:rPr>
          <w:sz w:val="28"/>
        </w:rPr>
        <w:t xml:space="preserve">  -   </w:t>
      </w:r>
      <w:r>
        <w:rPr>
          <w:b/>
          <w:sz w:val="28"/>
        </w:rPr>
        <w:t>эстетическое воспитание</w:t>
      </w:r>
      <w:r>
        <w:rPr>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Pr>
          <w:i/>
          <w:sz w:val="28"/>
        </w:rPr>
        <w:t>(посещение музеев);</w:t>
      </w:r>
    </w:p>
    <w:p w14:paraId="02BFA668">
      <w:pPr>
        <w:ind w:firstLine="425"/>
      </w:pPr>
      <w:r>
        <w:rPr>
          <w:i/>
          <w:sz w:val="28"/>
        </w:rPr>
        <w:t xml:space="preserve">-  </w:t>
      </w:r>
      <w:r>
        <w:rPr>
          <w:b/>
          <w:i/>
          <w:sz w:val="28"/>
          <w:szCs w:val="28"/>
        </w:rPr>
        <w:t xml:space="preserve"> </w:t>
      </w:r>
      <w:r>
        <w:rPr>
          <w:b/>
          <w:sz w:val="28"/>
          <w:szCs w:val="28"/>
        </w:rPr>
        <w:t>Физическое воспитание, формирование культуры здоровья и эмоционального благополучия</w:t>
      </w:r>
      <w:r>
        <w:rPr>
          <w:sz w:val="28"/>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Pr>
          <w:i/>
          <w:sz w:val="28"/>
        </w:rPr>
        <w:t>(работа Школьного спортивного клуба школы, участие в спортивных соревнованиях, формирование здоровых пищевых привычек);</w:t>
      </w:r>
    </w:p>
    <w:p w14:paraId="65F9BDB8">
      <w:pPr>
        <w:numPr>
          <w:ilvl w:val="0"/>
          <w:numId w:val="3"/>
        </w:numPr>
        <w:tabs>
          <w:tab w:val="left" w:pos="983"/>
        </w:tabs>
        <w:ind w:left="0" w:firstLine="425"/>
        <w:rPr>
          <w:sz w:val="28"/>
        </w:rPr>
      </w:pPr>
      <w:r>
        <w:rPr>
          <w:b/>
          <w:sz w:val="28"/>
        </w:rPr>
        <w:t>трудовое воспитание</w:t>
      </w:r>
      <w:r>
        <w:rPr>
          <w:sz w:val="28"/>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Pr>
          <w:i/>
          <w:sz w:val="28"/>
        </w:rPr>
        <w:t>(организация дежурств в школе, в кабинетах ОО, школьных клумбах и субботники на территории школьного двора);</w:t>
      </w:r>
    </w:p>
    <w:p w14:paraId="3C12DA40">
      <w:pPr>
        <w:numPr>
          <w:ilvl w:val="0"/>
          <w:numId w:val="3"/>
        </w:numPr>
        <w:tabs>
          <w:tab w:val="left" w:pos="983"/>
        </w:tabs>
        <w:ind w:left="0" w:firstLine="425"/>
        <w:rPr>
          <w:sz w:val="28"/>
        </w:rPr>
      </w:pPr>
      <w:r>
        <w:rPr>
          <w:b/>
          <w:sz w:val="28"/>
        </w:rPr>
        <w:t>экологическое воспитание:</w:t>
      </w:r>
      <w:r>
        <w:rPr>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Pr>
          <w:i/>
          <w:sz w:val="28"/>
        </w:rPr>
        <w:t>(участие в экологических акциях «Бегите воду», «Эколята», «Бумаге – вторая жизнь и др.);</w:t>
      </w:r>
    </w:p>
    <w:p w14:paraId="40434CC6">
      <w:pPr>
        <w:numPr>
          <w:ilvl w:val="0"/>
          <w:numId w:val="3"/>
        </w:numPr>
        <w:tabs>
          <w:tab w:val="left" w:pos="983"/>
        </w:tabs>
        <w:ind w:left="0" w:firstLine="425"/>
        <w:rPr>
          <w:i/>
          <w:sz w:val="28"/>
        </w:rPr>
      </w:pPr>
      <w:r>
        <w:rPr>
          <w:b/>
          <w:sz w:val="28"/>
        </w:rPr>
        <w:t>познавательное направление воспитания</w:t>
      </w:r>
      <w:r>
        <w:rPr>
          <w:sz w:val="28"/>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Pr>
          <w:i/>
          <w:sz w:val="28"/>
        </w:rPr>
        <w:t>(участие в научно-практических конференциях онлайн  и офлайн, конкурсе чтецов, конкурсах и фестивалях науки и творчества).</w:t>
      </w:r>
    </w:p>
    <w:p w14:paraId="3123240C">
      <w:pPr>
        <w:tabs>
          <w:tab w:val="left" w:pos="983"/>
        </w:tabs>
        <w:ind w:firstLine="425"/>
        <w:rPr>
          <w:i/>
          <w:sz w:val="28"/>
        </w:rPr>
      </w:pPr>
    </w:p>
    <w:p w14:paraId="7F22775C">
      <w:pPr>
        <w:pStyle w:val="2"/>
        <w:spacing w:before="0"/>
      </w:pPr>
      <w:r>
        <w:rPr>
          <w:rFonts w:ascii="Times New Roman" w:hAnsi="Times New Roman"/>
          <w:sz w:val="28"/>
        </w:rPr>
        <w:t>1.3  На каждом уровне воспитания выделяются свои целевые приоритеты</w:t>
      </w:r>
    </w:p>
    <w:p w14:paraId="319E8B0D">
      <w:pPr>
        <w:rPr>
          <w:sz w:val="28"/>
          <w:u w:val="single"/>
        </w:rPr>
      </w:pPr>
      <w:r>
        <w:rPr>
          <w:b/>
          <w:sz w:val="28"/>
        </w:rPr>
        <w:t xml:space="preserve">Целевые ориентиры результатов воспитания на уровне </w:t>
      </w:r>
      <w:r>
        <w:rPr>
          <w:b/>
          <w:sz w:val="28"/>
          <w:u w:val="single"/>
        </w:rPr>
        <w:t>начального общего образования</w:t>
      </w:r>
    </w:p>
    <w:p w14:paraId="21865AA9">
      <w:pPr>
        <w:rPr>
          <w:sz w:val="28"/>
          <w:u w:val="single"/>
        </w:rPr>
      </w:pPr>
    </w:p>
    <w:tbl>
      <w:tblPr>
        <w:tblStyle w:val="6"/>
        <w:tblW w:w="0" w:type="auto"/>
        <w:tblInd w:w="-113" w:type="dxa"/>
        <w:tblLayout w:type="fixed"/>
        <w:tblCellMar>
          <w:top w:w="0" w:type="dxa"/>
          <w:left w:w="108" w:type="dxa"/>
          <w:bottom w:w="0" w:type="dxa"/>
          <w:right w:w="108" w:type="dxa"/>
        </w:tblCellMar>
      </w:tblPr>
      <w:tblGrid>
        <w:gridCol w:w="10314"/>
      </w:tblGrid>
      <w:tr w14:paraId="1DC43436">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24CE15">
            <w:pPr>
              <w:tabs>
                <w:tab w:val="left" w:pos="851"/>
              </w:tabs>
              <w:rPr>
                <w:sz w:val="28"/>
              </w:rPr>
            </w:pPr>
            <w:r>
              <w:rPr>
                <w:b/>
                <w:sz w:val="28"/>
              </w:rPr>
              <w:t xml:space="preserve">                                            Целевые ориентиры</w:t>
            </w:r>
          </w:p>
        </w:tc>
      </w:tr>
      <w:tr w14:paraId="7FFE41D6">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D7AE7B">
            <w:pPr>
              <w:tabs>
                <w:tab w:val="left" w:pos="851"/>
              </w:tabs>
              <w:jc w:val="center"/>
              <w:rPr>
                <w:b/>
                <w:sz w:val="28"/>
              </w:rPr>
            </w:pPr>
            <w:r>
              <w:rPr>
                <w:b/>
                <w:sz w:val="28"/>
              </w:rPr>
              <w:t>Гражданско-патриотическое воспитание</w:t>
            </w:r>
          </w:p>
        </w:tc>
      </w:tr>
      <w:tr w14:paraId="2E1E673E">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790FBC">
            <w:pPr>
              <w:widowControl/>
              <w:rPr>
                <w:sz w:val="28"/>
              </w:rPr>
            </w:pPr>
            <w:r>
              <w:rPr>
                <w:sz w:val="28"/>
              </w:rPr>
              <w:t>Знающий и любящий свою малую родину, свой край.</w:t>
            </w:r>
          </w:p>
          <w:p w14:paraId="3ADA8331">
            <w:pPr>
              <w:widowControl/>
              <w:rPr>
                <w:sz w:val="28"/>
              </w:rPr>
            </w:pPr>
            <w:r>
              <w:rPr>
                <w:sz w:val="28"/>
              </w:rPr>
              <w:t>Имеющий представление о своей стране, Родине – России, ее территории, расположении.</w:t>
            </w:r>
          </w:p>
          <w:p w14:paraId="631BDF55">
            <w:pPr>
              <w:widowControl/>
              <w:rPr>
                <w:sz w:val="28"/>
              </w:rPr>
            </w:pPr>
            <w:r>
              <w:rPr>
                <w:sz w:val="28"/>
              </w:rPr>
              <w:t>Сознающий принадлежность к своему народу, этнокультурную идентичность, проявляющий уважение к своему и другим народам.</w:t>
            </w:r>
          </w:p>
          <w:p w14:paraId="66DBF55D">
            <w:pPr>
              <w:widowControl/>
              <w:rPr>
                <w:sz w:val="28"/>
              </w:rPr>
            </w:pPr>
            <w:r>
              <w:rPr>
                <w:sz w:val="28"/>
              </w:rPr>
              <w:t>Сознающий свою принадлежность к общности граждан России;</w:t>
            </w:r>
          </w:p>
          <w:p w14:paraId="116D8F06">
            <w:pPr>
              <w:widowControl/>
              <w:rPr>
                <w:sz w:val="28"/>
              </w:rPr>
            </w:pPr>
            <w:r>
              <w:rPr>
                <w:sz w:val="28"/>
              </w:rPr>
              <w:t>Понимающий свою сопричастность прошлому, настоящему и будущему своей малой родины, родного края, своего народа, российского государства.</w:t>
            </w:r>
          </w:p>
          <w:p w14:paraId="207EA292">
            <w:pPr>
              <w:widowControl/>
              <w:rPr>
                <w:sz w:val="28"/>
              </w:rPr>
            </w:pPr>
            <w:r>
              <w:rPr>
                <w:sz w:val="28"/>
              </w:rPr>
              <w:t>Имеющий первоначальные представления о своих гражданских правах и обязанностях, ответственности в обществе и государстве.</w:t>
            </w:r>
          </w:p>
          <w:p w14:paraId="74F4C11E">
            <w:pPr>
              <w:widowControl/>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14:paraId="133C004B">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BD54AA">
            <w:pPr>
              <w:tabs>
                <w:tab w:val="left" w:pos="851"/>
              </w:tabs>
              <w:jc w:val="center"/>
              <w:rPr>
                <w:b/>
                <w:sz w:val="28"/>
              </w:rPr>
            </w:pPr>
            <w:r>
              <w:rPr>
                <w:b/>
                <w:sz w:val="28"/>
              </w:rPr>
              <w:t>Духовно-нравственное воспитание</w:t>
            </w:r>
          </w:p>
        </w:tc>
      </w:tr>
      <w:tr w14:paraId="245EB5BF">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D56EE1">
            <w:pPr>
              <w:widowControl/>
              <w:rPr>
                <w:sz w:val="28"/>
              </w:rPr>
            </w:pPr>
            <w:r>
              <w:rPr>
                <w:sz w:val="28"/>
              </w:rPr>
              <w:t>Понимающий ценность каждой человеческой жизни, признающий индивидуальность и достоинство каждого человека.</w:t>
            </w:r>
          </w:p>
          <w:p w14:paraId="5047E8D5">
            <w:pPr>
              <w:widowControl/>
              <w:rPr>
                <w:sz w:val="28"/>
              </w:rPr>
            </w:pPr>
            <w:r>
              <w:rPr>
                <w:sz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452D2723">
            <w:pPr>
              <w:widowControl/>
              <w:rPr>
                <w:sz w:val="28"/>
              </w:rPr>
            </w:pPr>
            <w:r>
              <w:rPr>
                <w:sz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26102F7B">
            <w:pPr>
              <w:widowControl/>
              <w:rPr>
                <w:sz w:val="28"/>
              </w:rPr>
            </w:pPr>
            <w:r>
              <w:rPr>
                <w:sz w:val="28"/>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14:paraId="0A0FD6FE">
            <w:pPr>
              <w:widowControl/>
              <w:rPr>
                <w:sz w:val="28"/>
              </w:rPr>
            </w:pPr>
            <w:r>
              <w:rPr>
                <w:sz w:val="28"/>
              </w:rPr>
              <w:t>Владеющий первоначальными навыками общения с людьми разных народов, вероисповеданий.</w:t>
            </w:r>
          </w:p>
          <w:p w14:paraId="2E4027BE">
            <w:pPr>
              <w:widowControl/>
              <w:rPr>
                <w:sz w:val="28"/>
              </w:rPr>
            </w:pPr>
            <w:r>
              <w:rPr>
                <w:sz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34A038CA">
            <w:pPr>
              <w:widowControl/>
              <w:rPr>
                <w:sz w:val="28"/>
              </w:rPr>
            </w:pPr>
            <w:r>
              <w:rPr>
                <w:sz w:val="28"/>
              </w:rPr>
              <w:t>Сознающий и принимающий свой половую принадлежность, соответствующие ему психологические и поведенческие особенности с учетом возраста.</w:t>
            </w:r>
          </w:p>
          <w:p w14:paraId="5BC7DFF2">
            <w:pPr>
              <w:widowControl/>
              <w:rPr>
                <w:sz w:val="28"/>
              </w:rPr>
            </w:pPr>
            <w:r>
              <w:rPr>
                <w:sz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009444B2">
            <w:pPr>
              <w:widowControl/>
              <w:rPr>
                <w:sz w:val="28"/>
              </w:rPr>
            </w:pPr>
            <w:r>
              <w:rPr>
                <w:sz w:val="28"/>
              </w:rPr>
              <w:t>Испытывающий нравственные эстетические чувства к русскому и родному языкам, литературе.</w:t>
            </w:r>
          </w:p>
          <w:p w14:paraId="4141F532">
            <w:pPr>
              <w:widowControl/>
              <w:rPr>
                <w:sz w:val="28"/>
              </w:rPr>
            </w:pPr>
            <w:r>
              <w:rPr>
                <w:sz w:val="28"/>
              </w:rPr>
              <w:t>Знающий и соблюдающий основные правила этикета в обществе.</w:t>
            </w:r>
          </w:p>
        </w:tc>
      </w:tr>
      <w:tr w14:paraId="2A19AD91">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8F3C78">
            <w:pPr>
              <w:widowControl/>
              <w:jc w:val="center"/>
              <w:rPr>
                <w:b/>
                <w:sz w:val="28"/>
              </w:rPr>
            </w:pPr>
            <w:r>
              <w:rPr>
                <w:b/>
                <w:sz w:val="28"/>
              </w:rPr>
              <w:t>Эстетическое воспитание</w:t>
            </w:r>
          </w:p>
        </w:tc>
      </w:tr>
      <w:tr w14:paraId="42D71565">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DC28A6">
            <w:pPr>
              <w:widowControl/>
              <w:rPr>
                <w:sz w:val="28"/>
              </w:rPr>
            </w:pPr>
            <w:r>
              <w:rPr>
                <w:sz w:val="28"/>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14:paraId="29648002">
            <w:pPr>
              <w:widowControl/>
              <w:rPr>
                <w:sz w:val="28"/>
              </w:rPr>
            </w:pPr>
            <w:r>
              <w:rPr>
                <w:sz w:val="28"/>
              </w:rPr>
              <w:t>Проявляющий стремление к самовыражению в разных видах художественной деятельности, искусства.</w:t>
            </w:r>
          </w:p>
          <w:p w14:paraId="2D305809">
            <w:pPr>
              <w:widowControl/>
              <w:rPr>
                <w:sz w:val="28"/>
              </w:rPr>
            </w:pPr>
            <w:r>
              <w:rPr>
                <w:sz w:val="28"/>
              </w:rPr>
              <w:t>Способный воспринимать и чувствовать прекрасное в быту, природе, искусстве, творчестве людей.</w:t>
            </w:r>
          </w:p>
        </w:tc>
      </w:tr>
      <w:tr w14:paraId="0C5C9E30">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76DAD7">
            <w:pPr>
              <w:widowControl/>
              <w:jc w:val="center"/>
              <w:rPr>
                <w:b/>
                <w:sz w:val="28"/>
              </w:rPr>
            </w:pPr>
            <w:r>
              <w:rPr>
                <w:b/>
                <w:sz w:val="28"/>
              </w:rPr>
              <w:t>Физическое воспитание</w:t>
            </w:r>
          </w:p>
        </w:tc>
      </w:tr>
      <w:tr w14:paraId="1CEB9943">
        <w:tblPrEx>
          <w:tblCellMar>
            <w:top w:w="0" w:type="dxa"/>
            <w:left w:w="108" w:type="dxa"/>
            <w:bottom w:w="0" w:type="dxa"/>
            <w:right w:w="108" w:type="dxa"/>
          </w:tblCellMar>
        </w:tblPrEx>
        <w:trPr>
          <w:trHeight w:val="131" w:hRule="atLeast"/>
        </w:trPr>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8E36E6">
            <w:pPr>
              <w:widowControl/>
              <w:rPr>
                <w:sz w:val="28"/>
                <w:szCs w:val="28"/>
              </w:rPr>
            </w:pPr>
            <w:r>
              <w:rPr>
                <w:sz w:val="28"/>
                <w:szCs w:val="28"/>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2E5405F4">
            <w:pPr>
              <w:widowControl/>
              <w:rPr>
                <w:sz w:val="28"/>
                <w:szCs w:val="28"/>
              </w:rPr>
            </w:pPr>
            <w:r>
              <w:rPr>
                <w:sz w:val="28"/>
                <w:szCs w:val="28"/>
              </w:rPr>
              <w:t xml:space="preserve">● владеющий основными навыками личной и общественной гигиены, безопасного поведения в быту, природе, обществе; </w:t>
            </w:r>
          </w:p>
          <w:p w14:paraId="3D6F7DFC">
            <w:pPr>
              <w:widowControl/>
              <w:rPr>
                <w:sz w:val="28"/>
                <w:szCs w:val="28"/>
              </w:rPr>
            </w:pPr>
            <w:r>
              <w:rPr>
                <w:sz w:val="28"/>
                <w:szCs w:val="28"/>
              </w:rPr>
              <w:t xml:space="preserve">● ориентированный на физическое развитие с учётом возможностей здоровья, занятия физкультурой и спортом; </w:t>
            </w:r>
          </w:p>
          <w:p w14:paraId="75CB3BF5">
            <w:pPr>
              <w:widowControl/>
              <w:rPr>
                <w:sz w:val="28"/>
              </w:rPr>
            </w:pPr>
            <w:r>
              <w:rPr>
                <w:sz w:val="28"/>
                <w:szCs w:val="28"/>
              </w:rPr>
              <w:t>● сознающий и принимающий свою половую принадлежность, соответствующие ей психофизические и поведенческие особенности с учётом возраста.</w:t>
            </w:r>
          </w:p>
        </w:tc>
      </w:tr>
      <w:tr w14:paraId="3AD6E96F">
        <w:tblPrEx>
          <w:tblCellMar>
            <w:top w:w="0" w:type="dxa"/>
            <w:left w:w="108" w:type="dxa"/>
            <w:bottom w:w="0" w:type="dxa"/>
            <w:right w:w="108" w:type="dxa"/>
          </w:tblCellMar>
        </w:tblPrEx>
        <w:trPr>
          <w:trHeight w:val="131" w:hRule="atLeast"/>
        </w:trPr>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3AD9B4">
            <w:pPr>
              <w:widowControl/>
              <w:jc w:val="center"/>
              <w:rPr>
                <w:b/>
                <w:sz w:val="28"/>
              </w:rPr>
            </w:pPr>
            <w:r>
              <w:rPr>
                <w:b/>
                <w:sz w:val="28"/>
              </w:rPr>
              <w:t>Трудовое воспитание</w:t>
            </w:r>
          </w:p>
        </w:tc>
      </w:tr>
      <w:tr w14:paraId="0108AFCF">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72D0E1">
            <w:pPr>
              <w:widowControl/>
              <w:rPr>
                <w:sz w:val="28"/>
              </w:rPr>
            </w:pPr>
            <w:r>
              <w:rPr>
                <w:sz w:val="28"/>
              </w:rPr>
              <w:t>Сознающий ценность честного труда в жизни человека, семьи, народа, общества и государства.</w:t>
            </w:r>
          </w:p>
          <w:p w14:paraId="02C25275">
            <w:pPr>
              <w:widowControl/>
              <w:rPr>
                <w:sz w:val="28"/>
              </w:rPr>
            </w:pPr>
            <w:r>
              <w:rPr>
                <w:sz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3C141851">
            <w:pPr>
              <w:widowControl/>
              <w:rPr>
                <w:sz w:val="28"/>
              </w:rPr>
            </w:pPr>
            <w:r>
              <w:rPr>
                <w:sz w:val="28"/>
              </w:rPr>
              <w:t>Выражающий желание участвовать в различных видах доступного по возрасту труда, трудовой деятельности.</w:t>
            </w:r>
          </w:p>
          <w:p w14:paraId="3EF0D66F">
            <w:pPr>
              <w:widowControl/>
              <w:rPr>
                <w:sz w:val="28"/>
              </w:rPr>
            </w:pPr>
            <w:r>
              <w:rPr>
                <w:sz w:val="28"/>
              </w:rPr>
              <w:t>Проявляющий интерес к разным профессиям.</w:t>
            </w:r>
          </w:p>
        </w:tc>
      </w:tr>
      <w:tr w14:paraId="3F69C83C">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2D9797">
            <w:pPr>
              <w:widowControl/>
              <w:jc w:val="center"/>
              <w:rPr>
                <w:b/>
                <w:sz w:val="28"/>
              </w:rPr>
            </w:pPr>
            <w:r>
              <w:rPr>
                <w:b/>
                <w:sz w:val="28"/>
              </w:rPr>
              <w:t>Экологическое воспитание</w:t>
            </w:r>
          </w:p>
        </w:tc>
      </w:tr>
      <w:tr w14:paraId="5576A8F2">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CF3CF9">
            <w:pPr>
              <w:widowControl/>
              <w:rPr>
                <w:sz w:val="28"/>
              </w:rPr>
            </w:pPr>
            <w:r>
              <w:rPr>
                <w:sz w:val="28"/>
              </w:rPr>
              <w:t>Понимающий зависимость жизни людей от природы, ценность природы, окружающей среды.</w:t>
            </w:r>
          </w:p>
          <w:p w14:paraId="6A45D2D4">
            <w:pPr>
              <w:widowControl/>
              <w:rPr>
                <w:sz w:val="28"/>
              </w:rPr>
            </w:pPr>
            <w:r>
              <w:rPr>
                <w:sz w:val="28"/>
              </w:rPr>
              <w:t>Проявляющий любовь к природе, бережное отношение, неприятие действий, приносящих вред природе, особенно живым существам.</w:t>
            </w:r>
          </w:p>
          <w:p w14:paraId="7AD2B751">
            <w:pPr>
              <w:widowControl/>
              <w:rPr>
                <w:sz w:val="28"/>
              </w:rPr>
            </w:pPr>
            <w:r>
              <w:rPr>
                <w:sz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14:paraId="5CDBCDEA">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0E94D0">
            <w:pPr>
              <w:widowControl/>
              <w:jc w:val="center"/>
              <w:rPr>
                <w:b/>
                <w:sz w:val="28"/>
              </w:rPr>
            </w:pPr>
            <w:r>
              <w:rPr>
                <w:b/>
                <w:sz w:val="28"/>
              </w:rPr>
              <w:t>Познавательное воспитание</w:t>
            </w:r>
          </w:p>
        </w:tc>
      </w:tr>
      <w:tr w14:paraId="6069D71E">
        <w:tblPrEx>
          <w:tblCellMar>
            <w:top w:w="0" w:type="dxa"/>
            <w:left w:w="108" w:type="dxa"/>
            <w:bottom w:w="0" w:type="dxa"/>
            <w:right w:w="108" w:type="dxa"/>
          </w:tblCellMar>
        </w:tblPrEx>
        <w:tc>
          <w:tcPr>
            <w:tcW w:w="103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A9F511">
            <w:pPr>
              <w:widowControl/>
              <w:rPr>
                <w:sz w:val="28"/>
              </w:rPr>
            </w:pPr>
            <w:r>
              <w:rPr>
                <w:sz w:val="28"/>
              </w:rPr>
              <w:t>Выражающий познавательные интересы, активность, инициативность, любознательность и самостоятельность в познании.</w:t>
            </w:r>
          </w:p>
          <w:p w14:paraId="5EA5838E">
            <w:pPr>
              <w:widowControl/>
              <w:rPr>
                <w:sz w:val="28"/>
              </w:rPr>
            </w:pPr>
            <w:r>
              <w:rPr>
                <w:sz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76F284D1">
            <w:pPr>
              <w:widowControl/>
              <w:rPr>
                <w:sz w:val="28"/>
              </w:rPr>
            </w:pPr>
            <w:r>
              <w:rPr>
                <w:sz w:val="28"/>
              </w:rPr>
              <w:t>Проявляющий уважение и интерес к науке, научному знанию в разных областях.</w:t>
            </w:r>
          </w:p>
        </w:tc>
      </w:tr>
    </w:tbl>
    <w:p w14:paraId="07588B69">
      <w:pPr>
        <w:tabs>
          <w:tab w:val="left" w:pos="851"/>
        </w:tabs>
        <w:spacing w:line="360" w:lineRule="auto"/>
        <w:ind w:firstLine="709"/>
        <w:rPr>
          <w:sz w:val="28"/>
        </w:rPr>
      </w:pPr>
    </w:p>
    <w:p w14:paraId="6D712F8F">
      <w:pPr>
        <w:pStyle w:val="2"/>
        <w:spacing w:before="0" w:line="360" w:lineRule="auto"/>
      </w:pPr>
      <w:r>
        <w:rPr>
          <w:rFonts w:ascii="Times New Roman" w:hAnsi="Times New Roman"/>
          <w:sz w:val="28"/>
          <w:u w:val="single"/>
        </w:rPr>
        <w:t xml:space="preserve">Целевые ориентиры результатов воспитания на уровне </w:t>
      </w:r>
      <w:r>
        <w:t xml:space="preserve">основного общего образования </w:t>
      </w:r>
    </w:p>
    <w:tbl>
      <w:tblPr>
        <w:tblStyle w:val="6"/>
        <w:tblW w:w="0" w:type="auto"/>
        <w:tblInd w:w="-5" w:type="dxa"/>
        <w:tblLayout w:type="fixed"/>
        <w:tblCellMar>
          <w:top w:w="0" w:type="dxa"/>
          <w:left w:w="108" w:type="dxa"/>
          <w:bottom w:w="0" w:type="dxa"/>
          <w:right w:w="108" w:type="dxa"/>
        </w:tblCellMar>
      </w:tblPr>
      <w:tblGrid>
        <w:gridCol w:w="9639"/>
      </w:tblGrid>
      <w:tr w14:paraId="3AF72F73">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5440AE">
            <w:pPr>
              <w:tabs>
                <w:tab w:val="left" w:pos="851"/>
              </w:tabs>
              <w:spacing w:line="360" w:lineRule="auto"/>
              <w:jc w:val="center"/>
              <w:rPr>
                <w:sz w:val="28"/>
              </w:rPr>
            </w:pPr>
            <w:r>
              <w:rPr>
                <w:b/>
                <w:sz w:val="28"/>
              </w:rPr>
              <w:t>Целевые ориентиры</w:t>
            </w:r>
          </w:p>
        </w:tc>
      </w:tr>
      <w:tr w14:paraId="06EC3C9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E48412">
            <w:pPr>
              <w:tabs>
                <w:tab w:val="left" w:pos="851"/>
              </w:tabs>
              <w:spacing w:line="360" w:lineRule="auto"/>
              <w:jc w:val="center"/>
              <w:rPr>
                <w:b/>
                <w:sz w:val="28"/>
              </w:rPr>
            </w:pPr>
            <w:r>
              <w:rPr>
                <w:b/>
                <w:sz w:val="28"/>
              </w:rPr>
              <w:t>Гражданское воспитание</w:t>
            </w:r>
          </w:p>
        </w:tc>
      </w:tr>
      <w:tr w14:paraId="09FF9BB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2217FF">
            <w:pPr>
              <w:tabs>
                <w:tab w:val="left" w:pos="993"/>
              </w:tabs>
              <w:rPr>
                <w:sz w:val="28"/>
              </w:rPr>
            </w:pPr>
            <w:r>
              <w:rPr>
                <w:sz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688B9A61">
            <w:pPr>
              <w:tabs>
                <w:tab w:val="left" w:pos="993"/>
              </w:tabs>
              <w:rPr>
                <w:sz w:val="28"/>
              </w:rPr>
            </w:pPr>
            <w:r>
              <w:rPr>
                <w:sz w:val="28"/>
              </w:rPr>
              <w:t>Проявляющий уважение, ценностное отношение к государственным символам России, праздникам, традициям народа России.</w:t>
            </w:r>
          </w:p>
          <w:p w14:paraId="62C962B0">
            <w:pPr>
              <w:rPr>
                <w:sz w:val="28"/>
              </w:rPr>
            </w:pPr>
            <w:r>
              <w:rPr>
                <w:sz w:val="28"/>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071EC9E2">
            <w:pPr>
              <w:rPr>
                <w:sz w:val="28"/>
              </w:rPr>
            </w:pPr>
            <w:r>
              <w:rPr>
                <w:sz w:val="28"/>
              </w:rPr>
              <w:t>Проявляющий готовность к выполнению обязанностей гражданина России, реализации своих гражданских прав и свобод.</w:t>
            </w:r>
          </w:p>
          <w:p w14:paraId="3E2CE74F">
            <w:pPr>
              <w:rPr>
                <w:sz w:val="28"/>
              </w:rPr>
            </w:pPr>
            <w:r>
              <w:rPr>
                <w:sz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0AB1B58C">
            <w:pPr>
              <w:tabs>
                <w:tab w:val="left" w:pos="993"/>
              </w:tabs>
              <w:rPr>
                <w:sz w:val="28"/>
              </w:rPr>
            </w:pPr>
            <w:r>
              <w:rPr>
                <w:sz w:val="28"/>
              </w:rPr>
              <w:t>Принимающий участие в жизни школы (в том числе самоуправление), местного сообщества, родного края.</w:t>
            </w:r>
          </w:p>
          <w:p w14:paraId="6357CF8A">
            <w:pPr>
              <w:tabs>
                <w:tab w:val="left" w:pos="993"/>
              </w:tabs>
              <w:rPr>
                <w:sz w:val="28"/>
              </w:rPr>
            </w:pPr>
            <w:r>
              <w:rPr>
                <w:sz w:val="28"/>
              </w:rPr>
              <w:t>Выражающий неприятие любой дискриминации граждан, проявлений экстремизма, терроризма, коррупции в обществе.</w:t>
            </w:r>
          </w:p>
        </w:tc>
      </w:tr>
      <w:tr w14:paraId="5776A45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DF96DC">
            <w:pPr>
              <w:tabs>
                <w:tab w:val="left" w:pos="993"/>
              </w:tabs>
              <w:jc w:val="center"/>
              <w:rPr>
                <w:b/>
                <w:sz w:val="28"/>
              </w:rPr>
            </w:pPr>
            <w:r>
              <w:rPr>
                <w:b/>
                <w:sz w:val="28"/>
              </w:rPr>
              <w:t>Патриотическое воспитание</w:t>
            </w:r>
          </w:p>
        </w:tc>
      </w:tr>
      <w:tr w14:paraId="4719988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5AF3E7">
            <w:pPr>
              <w:tabs>
                <w:tab w:val="left" w:pos="993"/>
              </w:tabs>
              <w:rPr>
                <w:sz w:val="28"/>
              </w:rPr>
            </w:pPr>
            <w:r>
              <w:rPr>
                <w:sz w:val="28"/>
              </w:rPr>
              <w:t>Сознающий свою этнокультурную идентичность, любящий свой народ, его традиции, культуру.</w:t>
            </w:r>
          </w:p>
          <w:p w14:paraId="270A07B0">
            <w:pPr>
              <w:tabs>
                <w:tab w:val="left" w:pos="993"/>
              </w:tabs>
              <w:rPr>
                <w:sz w:val="28"/>
              </w:rPr>
            </w:pPr>
            <w:r>
              <w:rPr>
                <w:sz w:val="28"/>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6CD24370">
            <w:pPr>
              <w:tabs>
                <w:tab w:val="left" w:pos="993"/>
              </w:tabs>
              <w:rPr>
                <w:sz w:val="28"/>
              </w:rPr>
            </w:pPr>
            <w:r>
              <w:rPr>
                <w:sz w:val="28"/>
              </w:rPr>
              <w:t>Сознающий себя патриотом своего народа и народа России в целом, свою общероссийскую культурную идентичность.</w:t>
            </w:r>
          </w:p>
          <w:p w14:paraId="0E5D334E">
            <w:pPr>
              <w:tabs>
                <w:tab w:val="left" w:pos="993"/>
              </w:tabs>
              <w:rPr>
                <w:sz w:val="28"/>
              </w:rPr>
            </w:pPr>
            <w:r>
              <w:rPr>
                <w:sz w:val="28"/>
              </w:rPr>
              <w:t>Проявляющий интерес к познанию родного языка, истории, культуры своего народа, своего края, других народов России, Российской Федерации.</w:t>
            </w:r>
          </w:p>
          <w:p w14:paraId="7DD786A2">
            <w:pPr>
              <w:tabs>
                <w:tab w:val="left" w:pos="993"/>
              </w:tabs>
              <w:rPr>
                <w:sz w:val="28"/>
              </w:rPr>
            </w:pPr>
            <w:r>
              <w:rPr>
                <w:sz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39056D55">
            <w:pPr>
              <w:tabs>
                <w:tab w:val="left" w:pos="993"/>
              </w:tabs>
              <w:rPr>
                <w:sz w:val="28"/>
              </w:rPr>
            </w:pPr>
            <w:r>
              <w:rPr>
                <w:sz w:val="28"/>
              </w:rPr>
              <w:t>Знающий и уважающий достижения нашей общей Родины – России в науке, искусстве, спорте, технологиях.</w:t>
            </w:r>
          </w:p>
        </w:tc>
      </w:tr>
      <w:tr w14:paraId="674B78B0">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AE2EA8">
            <w:pPr>
              <w:tabs>
                <w:tab w:val="left" w:pos="993"/>
              </w:tabs>
              <w:jc w:val="center"/>
              <w:rPr>
                <w:b/>
                <w:sz w:val="28"/>
              </w:rPr>
            </w:pPr>
            <w:r>
              <w:rPr>
                <w:b/>
                <w:sz w:val="28"/>
              </w:rPr>
              <w:t>Духовно-нравственное воспитание</w:t>
            </w:r>
          </w:p>
        </w:tc>
      </w:tr>
      <w:tr w14:paraId="24B0310F">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C2B7D3">
            <w:pPr>
              <w:widowControl/>
              <w:rPr>
                <w:sz w:val="28"/>
              </w:rPr>
            </w:pPr>
            <w:r>
              <w:rPr>
                <w:sz w:val="28"/>
              </w:rPr>
              <w:t>Знающий и уважающий основы духовно-нравственной культуры своего народа, других народов России.</w:t>
            </w:r>
          </w:p>
          <w:p w14:paraId="2445EBAA">
            <w:pPr>
              <w:widowControl/>
              <w:rPr>
                <w:sz w:val="28"/>
              </w:rPr>
            </w:pPr>
            <w:r>
              <w:rPr>
                <w:sz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424DE724">
            <w:pPr>
              <w:widowControl/>
              <w:rPr>
                <w:sz w:val="28"/>
              </w:rPr>
            </w:pPr>
            <w:r>
              <w:rPr>
                <w:sz w:val="28"/>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194459E1">
            <w:pPr>
              <w:widowControl/>
              <w:rPr>
                <w:sz w:val="28"/>
              </w:rPr>
            </w:pPr>
            <w:r>
              <w:rPr>
                <w:sz w:val="28"/>
              </w:rPr>
              <w:t>Выражающий активное неприятие аморальных, асоциальных поступков, поведения, противоречащих традиционным в России ценностям и нормам.</w:t>
            </w:r>
          </w:p>
          <w:p w14:paraId="5E3EAFAB">
            <w:pPr>
              <w:widowControl/>
              <w:rPr>
                <w:sz w:val="28"/>
              </w:rPr>
            </w:pPr>
            <w:r>
              <w:rPr>
                <w:sz w:val="28"/>
              </w:rPr>
              <w:t>Сознающий свою свободу и ответственность личности в условиях индивидуального и общественного пространства.</w:t>
            </w:r>
          </w:p>
          <w:p w14:paraId="73217813">
            <w:pPr>
              <w:widowControl/>
              <w:rPr>
                <w:sz w:val="28"/>
              </w:rPr>
            </w:pPr>
            <w:r>
              <w:rPr>
                <w:sz w:val="28"/>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2D878E9A">
            <w:pPr>
              <w:widowControl/>
              <w:rPr>
                <w:sz w:val="28"/>
              </w:rPr>
            </w:pPr>
            <w:r>
              <w:rPr>
                <w:sz w:val="28"/>
              </w:rPr>
              <w:t>Выражающий уважительное отношение к религиозным традициям и ценностям народов России, религиозным чувствам сограждан.</w:t>
            </w:r>
          </w:p>
          <w:p w14:paraId="2DCB9CE9">
            <w:pPr>
              <w:widowControl/>
              <w:rPr>
                <w:sz w:val="28"/>
              </w:rPr>
            </w:pPr>
            <w:r>
              <w:rPr>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AFD504B">
            <w:pPr>
              <w:widowControl/>
              <w:rPr>
                <w:sz w:val="28"/>
              </w:rPr>
            </w:pPr>
            <w:r>
              <w:rPr>
                <w:sz w:val="28"/>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14:paraId="43218B6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F84A02">
            <w:pPr>
              <w:widowControl/>
              <w:jc w:val="center"/>
              <w:rPr>
                <w:b/>
                <w:sz w:val="28"/>
              </w:rPr>
            </w:pPr>
            <w:r>
              <w:rPr>
                <w:b/>
                <w:sz w:val="28"/>
              </w:rPr>
              <w:t>Эстетическое воспитание</w:t>
            </w:r>
          </w:p>
        </w:tc>
      </w:tr>
      <w:tr w14:paraId="4B629C9D">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14AEA4">
            <w:pPr>
              <w:widowControl/>
            </w:pPr>
            <w:r>
              <w:rPr>
                <w:sz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0381ECD5">
            <w:pPr>
              <w:widowControl/>
              <w:rPr>
                <w:sz w:val="28"/>
              </w:rPr>
            </w:pPr>
            <w:r>
              <w:rPr>
                <w:sz w:val="28"/>
              </w:rPr>
              <w:t>Знающий и уважающий художественное творчество своего и других народов, понимающий его значение в культуре.</w:t>
            </w:r>
          </w:p>
          <w:p w14:paraId="161D67C6">
            <w:pPr>
              <w:widowControl/>
              <w:rPr>
                <w:sz w:val="28"/>
              </w:rPr>
            </w:pPr>
            <w:r>
              <w:rPr>
                <w:sz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E41CA87">
            <w:pPr>
              <w:widowControl/>
              <w:rPr>
                <w:sz w:val="28"/>
              </w:rPr>
            </w:pPr>
            <w:r>
              <w:rPr>
                <w:sz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6EEE8584">
            <w:pPr>
              <w:widowControl/>
              <w:rPr>
                <w:sz w:val="28"/>
              </w:rPr>
            </w:pPr>
            <w:r>
              <w:rPr>
                <w:sz w:val="28"/>
              </w:rPr>
              <w:t>Ориентированный на самовыражение в разных видах искусства, художественном творчестве.</w:t>
            </w:r>
          </w:p>
        </w:tc>
      </w:tr>
      <w:tr w14:paraId="4A2B975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6F563A">
            <w:pPr>
              <w:widowControl/>
              <w:jc w:val="center"/>
              <w:rPr>
                <w:b/>
                <w:sz w:val="28"/>
              </w:rPr>
            </w:pPr>
            <w:r>
              <w:rPr>
                <w:b/>
                <w:sz w:val="28"/>
              </w:rPr>
              <w:t>Физическое воспитание</w:t>
            </w:r>
          </w:p>
        </w:tc>
      </w:tr>
      <w:tr w14:paraId="1A1D9BBA">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EE5DE2">
            <w:pPr>
              <w:widowControl/>
              <w:rPr>
                <w:sz w:val="28"/>
              </w:rPr>
            </w:pPr>
            <w:r>
              <w:rPr>
                <w:sz w:val="28"/>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5701EDE2">
            <w:pPr>
              <w:widowControl/>
            </w:pPr>
            <w:r>
              <w:rPr>
                <w:sz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A85D376">
            <w:pPr>
              <w:widowControl/>
            </w:pPr>
            <w:r>
              <w:rPr>
                <w:sz w:val="28"/>
              </w:rPr>
              <w:t>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110A24B">
            <w:pPr>
              <w:widowControl/>
              <w:rPr>
                <w:sz w:val="28"/>
              </w:rPr>
            </w:pPr>
            <w:r>
              <w:rPr>
                <w:sz w:val="28"/>
              </w:rPr>
              <w:t>Знающий и соблюдающий правила безопасности, в том числе безопасного поведения в информационной, интернет-среде.</w:t>
            </w:r>
          </w:p>
          <w:p w14:paraId="29A695A6">
            <w:pPr>
              <w:widowControl/>
              <w:rPr>
                <w:sz w:val="28"/>
              </w:rPr>
            </w:pPr>
            <w:r>
              <w:rPr>
                <w:sz w:val="28"/>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2049528A">
            <w:pPr>
              <w:widowControl/>
              <w:rPr>
                <w:sz w:val="28"/>
              </w:rPr>
            </w:pPr>
            <w:r>
              <w:rPr>
                <w:sz w:val="28"/>
              </w:rPr>
              <w:t>Умеющий осознавать эмоциональное состояние свое и других, стремящийся управлять собственным эмоциональным состоянием.</w:t>
            </w:r>
          </w:p>
          <w:p w14:paraId="2C910AB7">
            <w:pPr>
              <w:widowControl/>
              <w:rPr>
                <w:sz w:val="28"/>
              </w:rPr>
            </w:pPr>
            <w:r>
              <w:rPr>
                <w:sz w:val="28"/>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14:paraId="49BA2C2B">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27DEB7">
            <w:pPr>
              <w:widowControl/>
              <w:jc w:val="center"/>
              <w:rPr>
                <w:b/>
                <w:sz w:val="28"/>
              </w:rPr>
            </w:pPr>
            <w:r>
              <w:rPr>
                <w:b/>
                <w:sz w:val="28"/>
              </w:rPr>
              <w:t>Трудовое воспитание</w:t>
            </w:r>
          </w:p>
        </w:tc>
      </w:tr>
      <w:tr w14:paraId="57522F7F">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4F988A">
            <w:pPr>
              <w:widowControl/>
              <w:rPr>
                <w:sz w:val="28"/>
              </w:rPr>
            </w:pPr>
            <w:r>
              <w:rPr>
                <w:sz w:val="28"/>
              </w:rPr>
              <w:t>Уважающий труд, результаты трудовой деятельности своей и других людей.</w:t>
            </w:r>
          </w:p>
          <w:p w14:paraId="11E4890C">
            <w:pPr>
              <w:widowControl/>
            </w:pPr>
            <w:r>
              <w:rPr>
                <w:sz w:val="28"/>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29680C3E">
            <w:pPr>
              <w:widowControl/>
              <w:rPr>
                <w:sz w:val="28"/>
              </w:rPr>
            </w:pPr>
            <w:r>
              <w:rPr>
                <w:sz w:val="28"/>
              </w:rPr>
              <w:t>Проявляющий интерес к практическому изучению профессий и труда различного рода на основе изучаемых предметных знаний.</w:t>
            </w:r>
          </w:p>
          <w:p w14:paraId="36CFB052">
            <w:pPr>
              <w:widowControl/>
              <w:rPr>
                <w:sz w:val="28"/>
              </w:rPr>
            </w:pPr>
            <w:r>
              <w:rPr>
                <w:sz w:val="28"/>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55159EA1">
            <w:pPr>
              <w:widowControl/>
              <w:rPr>
                <w:sz w:val="28"/>
              </w:rPr>
            </w:pPr>
            <w:r>
              <w:rPr>
                <w:sz w:val="28"/>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6073F5B0">
            <w:pPr>
              <w:widowControl/>
              <w:rPr>
                <w:sz w:val="28"/>
              </w:rPr>
            </w:pPr>
            <w:r>
              <w:rPr>
                <w:sz w:val="28"/>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14:paraId="4BBF9CA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9BDED2">
            <w:pPr>
              <w:widowControl/>
              <w:jc w:val="center"/>
              <w:rPr>
                <w:b/>
                <w:sz w:val="28"/>
              </w:rPr>
            </w:pPr>
            <w:r>
              <w:rPr>
                <w:b/>
                <w:sz w:val="28"/>
              </w:rPr>
              <w:t>Экологическое воспитание</w:t>
            </w:r>
          </w:p>
        </w:tc>
      </w:tr>
      <w:tr w14:paraId="62199D8F">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4E999F">
            <w:pPr>
              <w:widowControl/>
            </w:pPr>
            <w:r>
              <w:rPr>
                <w:sz w:val="28"/>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00076544">
            <w:pPr>
              <w:widowControl/>
              <w:rPr>
                <w:sz w:val="28"/>
              </w:rPr>
            </w:pPr>
            <w:r>
              <w:rPr>
                <w:sz w:val="28"/>
              </w:rPr>
              <w:t>Понимающий глобальный характер экологических проблем, путей их решения, значение экологической культуры в современном мире.</w:t>
            </w:r>
          </w:p>
          <w:p w14:paraId="1E67B3E3">
            <w:pPr>
              <w:widowControl/>
              <w:rPr>
                <w:sz w:val="28"/>
              </w:rPr>
            </w:pPr>
            <w:r>
              <w:rPr>
                <w:sz w:val="28"/>
              </w:rPr>
              <w:t>Выражающий неприятие действий, приносящих вред природе, окружающей среде.</w:t>
            </w:r>
          </w:p>
          <w:p w14:paraId="57A94403">
            <w:pPr>
              <w:widowControl/>
              <w:rPr>
                <w:sz w:val="28"/>
              </w:rPr>
            </w:pPr>
            <w:r>
              <w:rPr>
                <w:sz w:val="28"/>
              </w:rPr>
              <w:t>Сознающий свою роль и ответственность как гражданина и потребителя в условиях взаимосвязи природной, технологической и социальной сред.</w:t>
            </w:r>
          </w:p>
          <w:p w14:paraId="47A3E26B">
            <w:pPr>
              <w:widowControl/>
              <w:rPr>
                <w:sz w:val="28"/>
              </w:rPr>
            </w:pPr>
            <w:r>
              <w:rPr>
                <w:sz w:val="28"/>
              </w:rPr>
              <w:t>Выражающий готовность к участию в практической деятельности экологической, природоохранной направленностей.</w:t>
            </w:r>
          </w:p>
        </w:tc>
      </w:tr>
      <w:tr w14:paraId="5E951FE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56C504">
            <w:pPr>
              <w:tabs>
                <w:tab w:val="left" w:pos="851"/>
              </w:tabs>
              <w:jc w:val="center"/>
              <w:rPr>
                <w:b/>
                <w:sz w:val="28"/>
              </w:rPr>
            </w:pPr>
            <w:r>
              <w:rPr>
                <w:b/>
                <w:sz w:val="28"/>
              </w:rPr>
              <w:t>Познавательное воспитание</w:t>
            </w:r>
          </w:p>
        </w:tc>
      </w:tr>
      <w:tr w14:paraId="3CF95967">
        <w:tblPrEx>
          <w:tblCellMar>
            <w:top w:w="0" w:type="dxa"/>
            <w:left w:w="108" w:type="dxa"/>
            <w:bottom w:w="0" w:type="dxa"/>
            <w:right w:w="108" w:type="dxa"/>
          </w:tblCellMar>
        </w:tblPrEx>
        <w:trPr>
          <w:trHeight w:val="85" w:hRule="atLeast"/>
        </w:trPr>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3E6CC5">
            <w:pPr>
              <w:widowControl/>
              <w:rPr>
                <w:sz w:val="28"/>
              </w:rPr>
            </w:pPr>
            <w:r>
              <w:rPr>
                <w:sz w:val="28"/>
              </w:rPr>
              <w:t>Выражающий познавательные интересы в разных предметных областях с учетом индивидуальных способностей, достижений.</w:t>
            </w:r>
          </w:p>
          <w:p w14:paraId="6DB81831">
            <w:pPr>
              <w:widowControl/>
            </w:pPr>
            <w:r>
              <w:rPr>
                <w:sz w:val="28"/>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214E801D">
            <w:pPr>
              <w:widowControl/>
              <w:rPr>
                <w:sz w:val="28"/>
              </w:rPr>
            </w:pPr>
            <w:r>
              <w:rPr>
                <w:sz w:val="28"/>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9CEA0BB">
            <w:pPr>
              <w:widowControl/>
              <w:rPr>
                <w:sz w:val="28"/>
              </w:rPr>
            </w:pPr>
            <w:r>
              <w:rPr>
                <w:sz w:val="28"/>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26811A90">
      <w:pPr>
        <w:pStyle w:val="2"/>
        <w:spacing w:before="0" w:line="360" w:lineRule="auto"/>
      </w:pPr>
      <w:r>
        <w:rPr>
          <w:rFonts w:ascii="Times New Roman" w:hAnsi="Times New Roman"/>
          <w:sz w:val="28"/>
          <w:u w:val="single"/>
        </w:rPr>
        <w:t xml:space="preserve">Целевые ориентиры результатов воспитания на уровне </w:t>
      </w:r>
      <w:r>
        <w:t xml:space="preserve">среднего общего образования </w:t>
      </w:r>
    </w:p>
    <w:tbl>
      <w:tblPr>
        <w:tblStyle w:val="6"/>
        <w:tblW w:w="0" w:type="auto"/>
        <w:tblInd w:w="-5" w:type="dxa"/>
        <w:tblLayout w:type="fixed"/>
        <w:tblCellMar>
          <w:top w:w="0" w:type="dxa"/>
          <w:left w:w="108" w:type="dxa"/>
          <w:bottom w:w="0" w:type="dxa"/>
          <w:right w:w="108" w:type="dxa"/>
        </w:tblCellMar>
      </w:tblPr>
      <w:tblGrid>
        <w:gridCol w:w="9639"/>
      </w:tblGrid>
      <w:tr w14:paraId="65D210A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DCAE90">
            <w:pPr>
              <w:tabs>
                <w:tab w:val="left" w:pos="851"/>
              </w:tabs>
              <w:spacing w:line="360" w:lineRule="auto"/>
              <w:jc w:val="center"/>
              <w:rPr>
                <w:sz w:val="28"/>
              </w:rPr>
            </w:pPr>
            <w:r>
              <w:rPr>
                <w:b/>
                <w:sz w:val="28"/>
              </w:rPr>
              <w:t>Целевые ориентиры</w:t>
            </w:r>
          </w:p>
        </w:tc>
      </w:tr>
      <w:tr w14:paraId="737EB34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F0736B">
            <w:pPr>
              <w:tabs>
                <w:tab w:val="left" w:pos="851"/>
              </w:tabs>
              <w:spacing w:line="360" w:lineRule="auto"/>
              <w:jc w:val="center"/>
              <w:rPr>
                <w:b/>
                <w:sz w:val="28"/>
              </w:rPr>
            </w:pPr>
            <w:r>
              <w:rPr>
                <w:b/>
                <w:sz w:val="28"/>
              </w:rPr>
              <w:t>Гражданское воспитание</w:t>
            </w:r>
          </w:p>
        </w:tc>
      </w:tr>
      <w:tr w14:paraId="1FAEB0FF">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66A750">
            <w:pPr>
              <w:tabs>
                <w:tab w:val="left" w:pos="993"/>
              </w:tabs>
              <w:rPr>
                <w:sz w:val="28"/>
              </w:rPr>
            </w:pPr>
            <w:r>
              <w:rPr>
                <w:sz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1919DAD1">
            <w:pPr>
              <w:tabs>
                <w:tab w:val="left" w:pos="993"/>
              </w:tabs>
              <w:rPr>
                <w:sz w:val="28"/>
              </w:rPr>
            </w:pPr>
            <w:r>
              <w:rPr>
                <w:sz w:val="28"/>
              </w:rPr>
              <w:t>Проявляющий уважение, ценностное отношение к государственным символам России, праздникам, традициям народа России.</w:t>
            </w:r>
          </w:p>
          <w:p w14:paraId="4EEF3358">
            <w:pPr>
              <w:rPr>
                <w:sz w:val="28"/>
              </w:rPr>
            </w:pPr>
            <w:r>
              <w:rPr>
                <w:sz w:val="28"/>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11334D3B">
            <w:pPr>
              <w:rPr>
                <w:sz w:val="28"/>
              </w:rPr>
            </w:pPr>
            <w:r>
              <w:rPr>
                <w:sz w:val="28"/>
              </w:rPr>
              <w:t>Проявляющий готовность к выполнению обязанностей гражданина России, реализации своих гражданских прав и свобод.</w:t>
            </w:r>
          </w:p>
          <w:p w14:paraId="61AEC639">
            <w:pPr>
              <w:rPr>
                <w:sz w:val="28"/>
              </w:rPr>
            </w:pPr>
            <w:r>
              <w:rPr>
                <w:sz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1CD9ECEB">
            <w:pPr>
              <w:tabs>
                <w:tab w:val="left" w:pos="993"/>
              </w:tabs>
              <w:rPr>
                <w:sz w:val="28"/>
              </w:rPr>
            </w:pPr>
            <w:r>
              <w:rPr>
                <w:sz w:val="28"/>
              </w:rPr>
              <w:t>Принимающий участие в жизни школы (в том числе самоуправление), местного сообщества, родного края.</w:t>
            </w:r>
          </w:p>
          <w:p w14:paraId="4858E702">
            <w:pPr>
              <w:tabs>
                <w:tab w:val="left" w:pos="993"/>
              </w:tabs>
              <w:rPr>
                <w:sz w:val="28"/>
              </w:rPr>
            </w:pPr>
            <w:r>
              <w:rPr>
                <w:sz w:val="28"/>
              </w:rPr>
              <w:t>Выражающий неприятие любой дискриминации граждан, проявлений экстремизма, терроризма, коррупции в обществе.</w:t>
            </w:r>
          </w:p>
        </w:tc>
      </w:tr>
      <w:tr w14:paraId="1EBF601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63C7D8">
            <w:pPr>
              <w:tabs>
                <w:tab w:val="left" w:pos="993"/>
              </w:tabs>
              <w:jc w:val="center"/>
              <w:rPr>
                <w:b/>
                <w:sz w:val="28"/>
              </w:rPr>
            </w:pPr>
            <w:r>
              <w:rPr>
                <w:b/>
                <w:sz w:val="28"/>
              </w:rPr>
              <w:t>Патриотическое воспитание</w:t>
            </w:r>
          </w:p>
        </w:tc>
      </w:tr>
      <w:tr w14:paraId="7BC1358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E3F756">
            <w:pPr>
              <w:tabs>
                <w:tab w:val="left" w:pos="993"/>
              </w:tabs>
              <w:rPr>
                <w:sz w:val="28"/>
              </w:rPr>
            </w:pPr>
            <w:r>
              <w:rPr>
                <w:sz w:val="28"/>
              </w:rPr>
              <w:t>Сознающий свою этнокультурную идентичность, любящий свой народ, его традиции, культуру.</w:t>
            </w:r>
          </w:p>
          <w:p w14:paraId="24F1691B">
            <w:pPr>
              <w:tabs>
                <w:tab w:val="left" w:pos="993"/>
              </w:tabs>
              <w:rPr>
                <w:sz w:val="28"/>
              </w:rPr>
            </w:pPr>
            <w:r>
              <w:rPr>
                <w:sz w:val="28"/>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3CE91466">
            <w:pPr>
              <w:tabs>
                <w:tab w:val="left" w:pos="993"/>
              </w:tabs>
              <w:rPr>
                <w:sz w:val="28"/>
              </w:rPr>
            </w:pPr>
            <w:r>
              <w:rPr>
                <w:sz w:val="28"/>
              </w:rPr>
              <w:t>Сознающий себя патриотом своего народа и народа России в целом, свою общероссийскую культурную идентичность.</w:t>
            </w:r>
          </w:p>
          <w:p w14:paraId="1F626D15">
            <w:pPr>
              <w:tabs>
                <w:tab w:val="left" w:pos="993"/>
              </w:tabs>
              <w:rPr>
                <w:sz w:val="28"/>
              </w:rPr>
            </w:pPr>
            <w:r>
              <w:rPr>
                <w:sz w:val="28"/>
              </w:rPr>
              <w:t>Проявляющий интерес к познанию родного языка, истории, культуры своего народа, своего края, других народов России, Российской Федерации.</w:t>
            </w:r>
          </w:p>
          <w:p w14:paraId="4BC14EA8">
            <w:pPr>
              <w:tabs>
                <w:tab w:val="left" w:pos="993"/>
              </w:tabs>
              <w:rPr>
                <w:sz w:val="28"/>
              </w:rPr>
            </w:pPr>
            <w:r>
              <w:rPr>
                <w:sz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56C1B1E5">
            <w:pPr>
              <w:tabs>
                <w:tab w:val="left" w:pos="993"/>
              </w:tabs>
              <w:rPr>
                <w:sz w:val="28"/>
              </w:rPr>
            </w:pPr>
            <w:r>
              <w:rPr>
                <w:sz w:val="28"/>
              </w:rPr>
              <w:t>Знающий и уважающий достижения нашей общей Родины – России в науке, искусстве, спорте, технологиях.</w:t>
            </w:r>
          </w:p>
        </w:tc>
      </w:tr>
      <w:tr w14:paraId="28290C5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F2B3D3">
            <w:pPr>
              <w:tabs>
                <w:tab w:val="left" w:pos="993"/>
              </w:tabs>
              <w:jc w:val="center"/>
              <w:rPr>
                <w:b/>
                <w:sz w:val="28"/>
              </w:rPr>
            </w:pPr>
            <w:r>
              <w:rPr>
                <w:b/>
                <w:sz w:val="28"/>
              </w:rPr>
              <w:t>Духовно-нравственное воспитание</w:t>
            </w:r>
          </w:p>
        </w:tc>
      </w:tr>
      <w:tr w14:paraId="4D82125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580367">
            <w:pPr>
              <w:widowControl/>
              <w:rPr>
                <w:sz w:val="28"/>
              </w:rPr>
            </w:pPr>
            <w:r>
              <w:rPr>
                <w:sz w:val="28"/>
              </w:rPr>
              <w:t>Знающий и уважающий основы духовно-нравственной культуры своего народа, других народов России.</w:t>
            </w:r>
          </w:p>
          <w:p w14:paraId="4205321B">
            <w:pPr>
              <w:widowControl/>
              <w:rPr>
                <w:sz w:val="28"/>
              </w:rPr>
            </w:pPr>
            <w:r>
              <w:rPr>
                <w:sz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05009489">
            <w:pPr>
              <w:widowControl/>
              <w:rPr>
                <w:sz w:val="28"/>
              </w:rPr>
            </w:pPr>
            <w:r>
              <w:rPr>
                <w:sz w:val="28"/>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37DDA783">
            <w:pPr>
              <w:widowControl/>
              <w:rPr>
                <w:sz w:val="28"/>
              </w:rPr>
            </w:pPr>
            <w:r>
              <w:rPr>
                <w:sz w:val="28"/>
              </w:rPr>
              <w:t>Выражающий активное неприятие аморальных, асоциальных поступков, поведения, противоречащих традиционным в России ценностям и нормам.</w:t>
            </w:r>
          </w:p>
          <w:p w14:paraId="765A300C">
            <w:pPr>
              <w:widowControl/>
              <w:rPr>
                <w:sz w:val="28"/>
              </w:rPr>
            </w:pPr>
            <w:r>
              <w:rPr>
                <w:sz w:val="28"/>
              </w:rPr>
              <w:t>Сознающий свою свободу и ответственность личности в условиях индивидуального и общественного пространства.</w:t>
            </w:r>
          </w:p>
          <w:p w14:paraId="0A7CA9DE">
            <w:pPr>
              <w:widowControl/>
              <w:rPr>
                <w:sz w:val="28"/>
              </w:rPr>
            </w:pPr>
            <w:r>
              <w:rPr>
                <w:sz w:val="28"/>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3D9C64A4">
            <w:pPr>
              <w:widowControl/>
              <w:rPr>
                <w:sz w:val="28"/>
              </w:rPr>
            </w:pPr>
            <w:r>
              <w:rPr>
                <w:sz w:val="28"/>
              </w:rPr>
              <w:t>Выражающий уважительное отношение к религиозным традициям и ценностям народов России, религиозным чувствам сограждан.</w:t>
            </w:r>
          </w:p>
          <w:p w14:paraId="5F52AC44">
            <w:pPr>
              <w:widowControl/>
              <w:rPr>
                <w:sz w:val="28"/>
              </w:rPr>
            </w:pPr>
            <w:r>
              <w:rPr>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8DD3AE8">
            <w:pPr>
              <w:widowControl/>
              <w:rPr>
                <w:sz w:val="28"/>
              </w:rPr>
            </w:pPr>
            <w:r>
              <w:rPr>
                <w:sz w:val="28"/>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14:paraId="463614EC">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4D0EDD">
            <w:pPr>
              <w:widowControl/>
              <w:jc w:val="center"/>
              <w:rPr>
                <w:b/>
                <w:sz w:val="28"/>
              </w:rPr>
            </w:pPr>
            <w:r>
              <w:rPr>
                <w:b/>
                <w:sz w:val="28"/>
              </w:rPr>
              <w:t>Эстетическое воспитание</w:t>
            </w:r>
          </w:p>
        </w:tc>
      </w:tr>
      <w:tr w14:paraId="2AE81009">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2AF1D5">
            <w:pPr>
              <w:widowControl/>
            </w:pPr>
            <w:r>
              <w:rPr>
                <w:sz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7A102CF0">
            <w:pPr>
              <w:widowControl/>
              <w:rPr>
                <w:sz w:val="28"/>
              </w:rPr>
            </w:pPr>
            <w:r>
              <w:rPr>
                <w:sz w:val="28"/>
              </w:rPr>
              <w:t>Знающий и уважающий художественное творчество своего и других народов, понимающий его значение в культуре.</w:t>
            </w:r>
          </w:p>
          <w:p w14:paraId="4B62E8AF">
            <w:pPr>
              <w:widowControl/>
              <w:rPr>
                <w:sz w:val="28"/>
              </w:rPr>
            </w:pPr>
            <w:r>
              <w:rPr>
                <w:sz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53178F7">
            <w:pPr>
              <w:widowControl/>
              <w:rPr>
                <w:sz w:val="28"/>
              </w:rPr>
            </w:pPr>
            <w:r>
              <w:rPr>
                <w:sz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7E5AB8B">
            <w:pPr>
              <w:widowControl/>
              <w:rPr>
                <w:sz w:val="28"/>
              </w:rPr>
            </w:pPr>
            <w:r>
              <w:rPr>
                <w:sz w:val="28"/>
              </w:rPr>
              <w:t>Ориентированный на самовыражение в разных видах искусства, художественном творчестве.</w:t>
            </w:r>
          </w:p>
        </w:tc>
      </w:tr>
      <w:tr w14:paraId="6D982F18">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2BC991">
            <w:pPr>
              <w:widowControl/>
              <w:jc w:val="center"/>
              <w:rPr>
                <w:b/>
                <w:sz w:val="28"/>
              </w:rPr>
            </w:pPr>
            <w:r>
              <w:rPr>
                <w:b/>
                <w:sz w:val="28"/>
              </w:rPr>
              <w:t>Физическое воспитание</w:t>
            </w:r>
          </w:p>
        </w:tc>
      </w:tr>
      <w:tr w14:paraId="28A589B5">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C93B16">
            <w:pPr>
              <w:widowControl/>
              <w:rPr>
                <w:sz w:val="28"/>
              </w:rPr>
            </w:pPr>
            <w:r>
              <w:rPr>
                <w:sz w:val="28"/>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44FBAB6A">
            <w:pPr>
              <w:widowControl/>
            </w:pPr>
            <w:r>
              <w:rPr>
                <w:sz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F701A9E">
            <w:pPr>
              <w:widowControl/>
            </w:pPr>
            <w:r>
              <w:rPr>
                <w:sz w:val="28"/>
              </w:rPr>
              <w:t>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0E1CFCF">
            <w:pPr>
              <w:widowControl/>
              <w:rPr>
                <w:sz w:val="28"/>
              </w:rPr>
            </w:pPr>
            <w:r>
              <w:rPr>
                <w:sz w:val="28"/>
              </w:rPr>
              <w:t>Знающий и соблюдающий правила безопасности, в том числе безопасного поведения в информационной, интернет-среде.</w:t>
            </w:r>
          </w:p>
          <w:p w14:paraId="1E2357F1">
            <w:pPr>
              <w:widowControl/>
              <w:rPr>
                <w:sz w:val="28"/>
              </w:rPr>
            </w:pPr>
            <w:r>
              <w:rPr>
                <w:sz w:val="28"/>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049B4847">
            <w:pPr>
              <w:widowControl/>
              <w:rPr>
                <w:sz w:val="28"/>
              </w:rPr>
            </w:pPr>
            <w:r>
              <w:rPr>
                <w:sz w:val="28"/>
              </w:rPr>
              <w:t>Умеющий осознавать эмоциональное состояние свое и других, стремящийся управлять собственным эмоциональным состоянием.</w:t>
            </w:r>
          </w:p>
          <w:p w14:paraId="1146581E">
            <w:pPr>
              <w:widowControl/>
              <w:rPr>
                <w:sz w:val="28"/>
              </w:rPr>
            </w:pPr>
            <w:r>
              <w:rPr>
                <w:sz w:val="28"/>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14:paraId="73257A6E">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F19AF8">
            <w:pPr>
              <w:widowControl/>
              <w:jc w:val="center"/>
              <w:rPr>
                <w:b/>
                <w:sz w:val="28"/>
              </w:rPr>
            </w:pPr>
            <w:r>
              <w:rPr>
                <w:b/>
                <w:sz w:val="28"/>
              </w:rPr>
              <w:t>Трудовое воспитание</w:t>
            </w:r>
          </w:p>
        </w:tc>
      </w:tr>
      <w:tr w14:paraId="7B5C41EA">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E4C0C8">
            <w:pPr>
              <w:widowControl/>
              <w:rPr>
                <w:sz w:val="28"/>
              </w:rPr>
            </w:pPr>
            <w:r>
              <w:rPr>
                <w:sz w:val="28"/>
              </w:rPr>
              <w:t>Уважающий труд, результаты трудовой деятельности своей и других людей.</w:t>
            </w:r>
          </w:p>
          <w:p w14:paraId="07D6C850">
            <w:pPr>
              <w:widowControl/>
            </w:pPr>
            <w:r>
              <w:rPr>
                <w:sz w:val="28"/>
              </w:rPr>
              <w:t>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6DC29108">
            <w:pPr>
              <w:widowControl/>
              <w:rPr>
                <w:sz w:val="28"/>
              </w:rPr>
            </w:pPr>
            <w:r>
              <w:rPr>
                <w:sz w:val="28"/>
              </w:rPr>
              <w:t>Проявляющий интерес к практическому изучению профессий и труда различного рода на основе изучаемых предметных знаний.</w:t>
            </w:r>
          </w:p>
          <w:p w14:paraId="2E4F71E1">
            <w:pPr>
              <w:widowControl/>
              <w:rPr>
                <w:sz w:val="28"/>
              </w:rPr>
            </w:pPr>
            <w:r>
              <w:rPr>
                <w:sz w:val="28"/>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394EBF80">
            <w:pPr>
              <w:widowControl/>
              <w:rPr>
                <w:sz w:val="28"/>
              </w:rPr>
            </w:pPr>
            <w:r>
              <w:rPr>
                <w:sz w:val="28"/>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5E37A82F">
            <w:pPr>
              <w:widowControl/>
              <w:rPr>
                <w:sz w:val="28"/>
              </w:rPr>
            </w:pPr>
            <w:r>
              <w:rPr>
                <w:sz w:val="28"/>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14:paraId="57C47087">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94B643">
            <w:pPr>
              <w:widowControl/>
              <w:jc w:val="center"/>
              <w:rPr>
                <w:b/>
                <w:sz w:val="28"/>
              </w:rPr>
            </w:pPr>
            <w:r>
              <w:rPr>
                <w:b/>
                <w:sz w:val="28"/>
              </w:rPr>
              <w:t>Экологическое воспитание</w:t>
            </w:r>
          </w:p>
        </w:tc>
      </w:tr>
      <w:tr w14:paraId="3B6F5A84">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65B1D2">
            <w:pPr>
              <w:widowControl/>
            </w:pPr>
            <w:r>
              <w:rPr>
                <w:sz w:val="28"/>
              </w:rPr>
              <w:t>Ориентированный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52FB34C5">
            <w:pPr>
              <w:widowControl/>
              <w:rPr>
                <w:sz w:val="28"/>
              </w:rPr>
            </w:pPr>
            <w:r>
              <w:rPr>
                <w:sz w:val="28"/>
              </w:rPr>
              <w:t>Понимающий глобальный характер экологических проблем, путей их решения, значение экологической культуры в современном мире.</w:t>
            </w:r>
          </w:p>
          <w:p w14:paraId="195D79CF">
            <w:pPr>
              <w:widowControl/>
              <w:rPr>
                <w:sz w:val="28"/>
              </w:rPr>
            </w:pPr>
            <w:r>
              <w:rPr>
                <w:sz w:val="28"/>
              </w:rPr>
              <w:t>Выражающий неприятие действий, приносящих вред природе, окружающей среде.</w:t>
            </w:r>
          </w:p>
          <w:p w14:paraId="7A7C8D6F">
            <w:pPr>
              <w:widowControl/>
              <w:rPr>
                <w:sz w:val="28"/>
              </w:rPr>
            </w:pPr>
            <w:r>
              <w:rPr>
                <w:sz w:val="28"/>
              </w:rPr>
              <w:t>Сознающий свою роль и ответственность как гражданина и потребителя в условиях взаимосвязи природной, технологической и социальной сред.</w:t>
            </w:r>
          </w:p>
          <w:p w14:paraId="5D3B6513">
            <w:pPr>
              <w:widowControl/>
              <w:rPr>
                <w:sz w:val="28"/>
              </w:rPr>
            </w:pPr>
            <w:r>
              <w:rPr>
                <w:sz w:val="28"/>
              </w:rPr>
              <w:t>Выражающий готовность к участию в практической деятельности экологической, природоохранной направленностей.</w:t>
            </w:r>
          </w:p>
        </w:tc>
      </w:tr>
      <w:tr w14:paraId="0C564AD2">
        <w:tblPrEx>
          <w:tblCellMar>
            <w:top w:w="0" w:type="dxa"/>
            <w:left w:w="108" w:type="dxa"/>
            <w:bottom w:w="0" w:type="dxa"/>
            <w:right w:w="108" w:type="dxa"/>
          </w:tblCellMar>
        </w:tblPrEx>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4315D1">
            <w:pPr>
              <w:tabs>
                <w:tab w:val="left" w:pos="851"/>
              </w:tabs>
              <w:jc w:val="center"/>
              <w:rPr>
                <w:b/>
                <w:sz w:val="28"/>
              </w:rPr>
            </w:pPr>
            <w:r>
              <w:rPr>
                <w:b/>
                <w:sz w:val="28"/>
              </w:rPr>
              <w:t>Познавательное воспитание</w:t>
            </w:r>
          </w:p>
        </w:tc>
      </w:tr>
      <w:tr w14:paraId="28128FD4">
        <w:tblPrEx>
          <w:tblCellMar>
            <w:top w:w="0" w:type="dxa"/>
            <w:left w:w="108" w:type="dxa"/>
            <w:bottom w:w="0" w:type="dxa"/>
            <w:right w:w="108" w:type="dxa"/>
          </w:tblCellMar>
        </w:tblPrEx>
        <w:trPr>
          <w:trHeight w:val="85" w:hRule="atLeast"/>
        </w:trPr>
        <w:tc>
          <w:tcPr>
            <w:tcW w:w="96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BFE9E0">
            <w:pPr>
              <w:widowControl/>
              <w:rPr>
                <w:sz w:val="28"/>
              </w:rPr>
            </w:pPr>
            <w:r>
              <w:rPr>
                <w:sz w:val="28"/>
              </w:rPr>
              <w:t>Выражающий познавательные интересы в разных предметных областях с учетом индивидуальных способностей, достижений.</w:t>
            </w:r>
          </w:p>
          <w:p w14:paraId="31053411">
            <w:pPr>
              <w:widowControl/>
            </w:pPr>
            <w:r>
              <w:rPr>
                <w:sz w:val="28"/>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221895BE">
            <w:pPr>
              <w:widowControl/>
              <w:rPr>
                <w:sz w:val="28"/>
              </w:rPr>
            </w:pPr>
            <w:r>
              <w:rPr>
                <w:sz w:val="28"/>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53E3B56A">
            <w:pPr>
              <w:widowControl/>
              <w:rPr>
                <w:sz w:val="28"/>
              </w:rPr>
            </w:pPr>
            <w:r>
              <w:rPr>
                <w:sz w:val="28"/>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00DFCEBC">
      <w:pPr>
        <w:spacing w:line="360" w:lineRule="auto"/>
        <w:ind w:firstLine="709"/>
        <w:rPr>
          <w:sz w:val="28"/>
        </w:rPr>
      </w:pPr>
    </w:p>
    <w:p w14:paraId="79B0641E">
      <w:pPr>
        <w:pStyle w:val="16"/>
        <w:ind w:firstLine="709"/>
        <w:rPr>
          <w:rStyle w:val="19"/>
          <w:sz w:val="28"/>
        </w:rPr>
      </w:pPr>
      <w:r>
        <w:rPr>
          <w:rStyle w:val="17"/>
          <w:b/>
        </w:rPr>
        <w:t xml:space="preserve">Выделение в общей цели воспитания целевых приоритетов, связанных </w:t>
      </w:r>
      <w:r>
        <w:rPr>
          <w:rStyle w:val="17"/>
          <w:b/>
        </w:rPr>
        <w:br w:type="textWrapping"/>
      </w:r>
      <w:r>
        <w:rPr>
          <w:rStyle w:val="17"/>
          <w:b/>
        </w:rPr>
        <w:t>с возрастными особенностями воспитанников, не означает игнорирования других составляющих общей цели воспитания.</w:t>
      </w:r>
      <w:r>
        <w:rPr>
          <w:rStyle w:val="17"/>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r>
        <w:rPr>
          <w:rStyle w:val="19"/>
          <w:sz w:val="28"/>
        </w:rPr>
        <w:t> </w:t>
      </w:r>
    </w:p>
    <w:p w14:paraId="60944FE3">
      <w:pPr>
        <w:pStyle w:val="16"/>
        <w:spacing w:line="336" w:lineRule="auto"/>
        <w:ind w:firstLine="709"/>
        <w:rPr>
          <w:rStyle w:val="19"/>
          <w:b/>
          <w:sz w:val="28"/>
        </w:rPr>
      </w:pPr>
    </w:p>
    <w:p w14:paraId="451E25CF">
      <w:pPr>
        <w:pStyle w:val="16"/>
        <w:spacing w:line="336" w:lineRule="auto"/>
        <w:ind w:firstLine="709"/>
        <w:rPr>
          <w:b/>
          <w:sz w:val="28"/>
        </w:rPr>
      </w:pPr>
      <w:r>
        <w:rPr>
          <w:b/>
          <w:sz w:val="28"/>
        </w:rPr>
        <w:t>Раздел II. Содержательный</w:t>
      </w:r>
    </w:p>
    <w:p w14:paraId="342F9424">
      <w:pPr>
        <w:pStyle w:val="2"/>
        <w:spacing w:before="0" w:line="360" w:lineRule="auto"/>
        <w:jc w:val="left"/>
        <w:rPr>
          <w:rFonts w:ascii="Times New Roman" w:hAnsi="Times New Roman"/>
          <w:sz w:val="28"/>
        </w:rPr>
      </w:pPr>
      <w:r>
        <w:rPr>
          <w:rFonts w:ascii="Times New Roman" w:hAnsi="Times New Roman"/>
          <w:sz w:val="28"/>
        </w:rPr>
        <w:tab/>
      </w:r>
      <w:r>
        <w:rPr>
          <w:rFonts w:ascii="Times New Roman" w:hAnsi="Times New Roman"/>
          <w:sz w:val="28"/>
        </w:rPr>
        <w:t>2.1. Уклад школы</w:t>
      </w:r>
    </w:p>
    <w:p w14:paraId="5F23899B">
      <w:pPr>
        <w:pStyle w:val="21"/>
        <w:spacing w:before="0" w:after="0"/>
        <w:ind w:firstLine="567"/>
        <w:jc w:val="both"/>
      </w:pPr>
      <w:r>
        <w:rPr>
          <w:sz w:val="28"/>
        </w:rPr>
        <w:t>МБОУ Петровская СОШ находится в сельской местности, относящийся к Милютинскому району Ростовской области, является единственным образовательным учреждением в хуторе. Ближайшая среда школы характеризуется отсутствием производственных объединений и организаций. Из-за удаленности от райцентра особое место в школе отводится организации внеурочной деятельности через творческие объединения, кружки и спортивные секции. На базе школы функционирует школьный театр «Колобок».</w:t>
      </w:r>
      <w:r>
        <w:rPr>
          <w:sz w:val="28"/>
          <w:highlight w:val="white"/>
        </w:rPr>
        <w:t xml:space="preserve">  В </w:t>
      </w:r>
      <w:r>
        <w:rPr>
          <w:sz w:val="28"/>
        </w:rPr>
        <w:t>школе создано структурное подразделение – Школьный спортивный клуб, которое является</w:t>
      </w:r>
      <w:r>
        <w:rPr>
          <w:sz w:val="28"/>
          <w:highlight w:val="white"/>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p>
    <w:p w14:paraId="2A780D41">
      <w:pPr>
        <w:pStyle w:val="21"/>
        <w:spacing w:before="0" w:after="0"/>
        <w:ind w:firstLine="567"/>
        <w:jc w:val="both"/>
        <w:rPr>
          <w:sz w:val="28"/>
        </w:rPr>
      </w:pPr>
      <w:r>
        <w:rPr>
          <w:sz w:val="28"/>
        </w:rPr>
        <w:t>В школе – 48 обучающихся. Увеличивается количество семей, попавших в трудную жизненную ситуацию, состоящих на различных видах профилактического учета – семьи СОП, многодетные. Наблюдается ежегодное движение числа детей среди обучающихся. Обусловлено тем, что обучающиеся находятся под временным воспитанием бабушек, дедушек, в связи с работой родителей в городе или временное нахождение семьи в сельской местности с последующим переездом в город.</w:t>
      </w:r>
    </w:p>
    <w:p w14:paraId="0D41B68F">
      <w:pPr>
        <w:pStyle w:val="21"/>
        <w:spacing w:before="0" w:after="0"/>
        <w:ind w:firstLine="567"/>
        <w:jc w:val="both"/>
      </w:pPr>
      <w:r>
        <w:rPr>
          <w:rStyle w:val="22"/>
          <w:sz w:val="28"/>
        </w:rPr>
        <w:tab/>
      </w:r>
      <w:r>
        <w:rPr>
          <w:sz w:val="28"/>
        </w:rPr>
        <w:t>Процесс воспитания в МБОУ Петровской СОШ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С</w:t>
      </w:r>
      <w:r>
        <w:rPr>
          <w:sz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2EE5A10B">
      <w:pPr>
        <w:pStyle w:val="21"/>
        <w:spacing w:before="0" w:after="0"/>
        <w:ind w:firstLine="719"/>
        <w:jc w:val="both"/>
        <w:rPr>
          <w:sz w:val="28"/>
        </w:rPr>
      </w:pPr>
      <w:r>
        <w:rPr>
          <w:sz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42F3D3FF">
      <w:pPr>
        <w:ind w:firstLine="709"/>
        <w:rPr>
          <w:sz w:val="28"/>
        </w:rPr>
      </w:pPr>
      <w:r>
        <w:rPr>
          <w:sz w:val="28"/>
        </w:rPr>
        <w:t xml:space="preserve">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нашей школы уникальна. Мы храним память о тех замечательных  людях, которые, когда-либо учились и работали  в нашем учебном заведении на протяжении всех лет.  В школе  работает школьный музей. </w:t>
      </w:r>
    </w:p>
    <w:p w14:paraId="67A41A29">
      <w:pPr>
        <w:rPr>
          <w:sz w:val="28"/>
        </w:rPr>
      </w:pPr>
      <w:r>
        <w:rPr>
          <w:sz w:val="28"/>
        </w:rPr>
        <w:t xml:space="preserve">      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14:paraId="6BC4B936">
      <w:pPr>
        <w:pStyle w:val="2"/>
        <w:spacing w:before="0"/>
        <w:rPr>
          <w:rStyle w:val="17"/>
        </w:rPr>
      </w:pPr>
      <w:r>
        <w:rPr>
          <w:rFonts w:ascii="Times New Roman" w:hAnsi="Times New Roman"/>
          <w:sz w:val="28"/>
        </w:rPr>
        <w:t>Россия, многонациональный народ Российской Федерации, гражданское общество, семья, труд, искусство, наука, религия, природа, человечество.</w:t>
      </w:r>
    </w:p>
    <w:p w14:paraId="1E4896B4">
      <w:pPr>
        <w:spacing w:line="360" w:lineRule="auto"/>
        <w:rPr>
          <w:rStyle w:val="17"/>
          <w:b/>
        </w:rPr>
      </w:pPr>
    </w:p>
    <w:p w14:paraId="6378AB98">
      <w:pPr>
        <w:spacing w:line="360" w:lineRule="auto"/>
        <w:rPr>
          <w:b/>
          <w:sz w:val="28"/>
        </w:rPr>
      </w:pPr>
      <w:r>
        <w:rPr>
          <w:b/>
          <w:sz w:val="28"/>
        </w:rPr>
        <w:t>2.2. ВИДЫ, ФОРМЫ И СОДЕРЖАНИЕ ДЕЯТЕЛЬНОСТИ</w:t>
      </w:r>
    </w:p>
    <w:p w14:paraId="67245425">
      <w:pPr>
        <w:ind w:firstLine="567"/>
        <w:rPr>
          <w:sz w:val="28"/>
        </w:rPr>
      </w:pPr>
      <w:r>
        <w:rPr>
          <w:sz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7CE30803">
      <w:r>
        <w:rPr>
          <w:b/>
          <w:sz w:val="28"/>
        </w:rPr>
        <w:t>2.1. Модуль «Урочная деятельность»</w:t>
      </w:r>
    </w:p>
    <w:p w14:paraId="2AED1DA2">
      <w:pPr>
        <w:ind w:right="-1" w:firstLine="567"/>
      </w:pPr>
      <w:r>
        <w:rPr>
          <w:rStyle w:val="26"/>
        </w:rPr>
        <w:t>Реализация школьными педагогами воспитательного потенциала урока предполагает следующее</w:t>
      </w:r>
      <w:r>
        <w:rPr>
          <w:i/>
          <w:sz w:val="28"/>
        </w:rPr>
        <w:t>:</w:t>
      </w:r>
    </w:p>
    <w:p w14:paraId="637ED6BE">
      <w:pPr>
        <w:ind w:right="-1" w:firstLine="567"/>
        <w:rPr>
          <w:rStyle w:val="28"/>
          <w:u w:val="none"/>
        </w:rPr>
      </w:pPr>
      <w:r>
        <w:rPr>
          <w:rStyle w:val="28"/>
          <w:u w:val="none"/>
        </w:rPr>
        <w:t>-организацию работы с детьми как в офлайн, так и онлайн формате;</w:t>
      </w:r>
    </w:p>
    <w:p w14:paraId="611BD65F">
      <w:pPr>
        <w:ind w:right="-1" w:firstLine="567"/>
      </w:pPr>
      <w:r>
        <w:rPr>
          <w:i/>
          <w:sz w:val="28"/>
        </w:rPr>
        <w:t>-</w:t>
      </w:r>
      <w:r>
        <w:rPr>
          <w:rStyle w:val="28"/>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5487F9AF">
      <w:pPr>
        <w:ind w:right="-1" w:firstLine="567"/>
        <w:rPr>
          <w:rStyle w:val="28"/>
          <w:u w:val="none"/>
        </w:rPr>
      </w:pPr>
      <w:r>
        <w:rPr>
          <w:rStyle w:val="28"/>
          <w:u w:val="none"/>
        </w:rPr>
        <w:tab/>
      </w:r>
      <w:r>
        <w:rPr>
          <w:rStyle w:val="28"/>
          <w:u w:val="none"/>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14:paraId="0739773B">
      <w:pPr>
        <w:ind w:right="-1" w:firstLine="567"/>
        <w:rPr>
          <w:sz w:val="28"/>
        </w:rPr>
      </w:pPr>
      <w:r>
        <w:rPr>
          <w:rStyle w:val="28"/>
          <w:u w:val="none"/>
        </w:rPr>
        <w:t xml:space="preserve">- использование </w:t>
      </w:r>
      <w:r>
        <w:rPr>
          <w:sz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14:paraId="2A2CDDD9">
      <w:pPr>
        <w:ind w:right="-1" w:firstLine="567"/>
        <w:rPr>
          <w:sz w:val="28"/>
        </w:rPr>
      </w:pPr>
      <w:r>
        <w:rPr>
          <w:rStyle w:val="28"/>
          <w:u w:val="none"/>
        </w:rPr>
        <w:t xml:space="preserve">-применение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Pr>
          <w:sz w:val="28"/>
        </w:rPr>
        <w:t>учат школьников командной работе и взаимодействию с другими детьми;</w:t>
      </w:r>
    </w:p>
    <w:p w14:paraId="2806345E">
      <w:pPr>
        <w:ind w:right="-1" w:firstLine="567"/>
        <w:rPr>
          <w:sz w:val="28"/>
        </w:rPr>
      </w:pPr>
      <w:r>
        <w:rPr>
          <w:sz w:val="28"/>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14:paraId="39A8DDEE">
      <w:pPr>
        <w:ind w:right="-1" w:firstLine="567"/>
        <w:rPr>
          <w:sz w:val="28"/>
        </w:rPr>
      </w:pPr>
      <w:r>
        <w:rPr>
          <w:sz w:val="28"/>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14:paraId="1958C1D3">
      <w:pPr>
        <w:ind w:right="-1" w:firstLine="567"/>
        <w:rPr>
          <w:rStyle w:val="28"/>
          <w:u w:val="none"/>
        </w:rPr>
      </w:pPr>
      <w:r>
        <w:rPr>
          <w:rStyle w:val="28"/>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4A58D66D">
      <w:pPr>
        <w:ind w:right="-1"/>
      </w:pPr>
      <w:r>
        <w:rPr>
          <w:rStyle w:val="28"/>
          <w:u w:val="none"/>
        </w:rPr>
        <w:tab/>
      </w:r>
      <w:r>
        <w:rPr>
          <w:rStyle w:val="28"/>
          <w:u w:val="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45E069B9">
      <w:pPr>
        <w:ind w:right="-1"/>
      </w:pPr>
      <w:r>
        <w:rPr>
          <w:rStyle w:val="28"/>
          <w:u w:val="none"/>
        </w:rPr>
        <w:t xml:space="preserve">    -</w:t>
      </w:r>
      <w:r>
        <w:rPr>
          <w:rStyle w:val="28"/>
          <w:u w:val="none"/>
        </w:rPr>
        <w:tab/>
      </w:r>
      <w:r>
        <w:rPr>
          <w:rStyle w:val="28"/>
          <w:u w:val="none"/>
        </w:rPr>
        <w:t xml:space="preserve">создание гибкой  и  открытой  среды  обучения  и  воспитания  с использованием  гаджетов,  открытых  образовательных  ресурсов,  систем </w:t>
      </w:r>
    </w:p>
    <w:p w14:paraId="28CF4C76">
      <w:pPr>
        <w:ind w:right="-1"/>
      </w:pPr>
      <w:r>
        <w:rPr>
          <w:rStyle w:val="28"/>
          <w:u w:val="none"/>
        </w:rPr>
        <w:t xml:space="preserve">управления  позволяет  создать  условия  для  реализации  провозглашенных </w:t>
      </w:r>
    </w:p>
    <w:p w14:paraId="5F1451D4">
      <w:pPr>
        <w:ind w:right="-1"/>
      </w:pPr>
      <w:r>
        <w:rPr>
          <w:rStyle w:val="28"/>
          <w:u w:val="none"/>
        </w:rPr>
        <w:t xml:space="preserve">ЮНЕСКО ведущих принципов образования XXI века: «образование для всех», </w:t>
      </w:r>
    </w:p>
    <w:p w14:paraId="24C7F0F0">
      <w:pPr>
        <w:ind w:right="-1"/>
      </w:pPr>
      <w:r>
        <w:rPr>
          <w:rStyle w:val="28"/>
          <w:u w:val="none"/>
        </w:rPr>
        <w:t xml:space="preserve">«образование через всю жизнь», образование «всегда, везде и в любое время». </w:t>
      </w:r>
    </w:p>
    <w:p w14:paraId="761D5BDE">
      <w:pPr>
        <w:ind w:right="-1"/>
      </w:pPr>
      <w:r>
        <w:rPr>
          <w:rStyle w:val="28"/>
          <w:u w:val="none"/>
        </w:rPr>
        <w:t xml:space="preserve">У  обучающихся  развиваются  навыки  сотрудничества,  коммуникации, </w:t>
      </w:r>
    </w:p>
    <w:p w14:paraId="51CC4C44">
      <w:pPr>
        <w:ind w:right="-1"/>
      </w:pPr>
      <w:r>
        <w:rPr>
          <w:rStyle w:val="28"/>
          <w:u w:val="none"/>
        </w:rPr>
        <w:t xml:space="preserve">социальной ответственности, способность критически мыслить, оперативно и </w:t>
      </w:r>
    </w:p>
    <w:p w14:paraId="6143F76C">
      <w:pPr>
        <w:ind w:right="-1"/>
        <w:rPr>
          <w:rStyle w:val="28"/>
          <w:u w:val="none"/>
        </w:rPr>
      </w:pPr>
      <w:r>
        <w:rPr>
          <w:rStyle w:val="28"/>
          <w:u w:val="none"/>
        </w:rPr>
        <w:t>качественно решать проблемы; воспитывается ценностное отношение к миру</w:t>
      </w:r>
    </w:p>
    <w:p w14:paraId="321F54EE">
      <w:pPr>
        <w:rPr>
          <w:b/>
          <w:sz w:val="28"/>
        </w:rPr>
      </w:pPr>
      <w:r>
        <w:rPr>
          <w:b/>
          <w:sz w:val="28"/>
        </w:rPr>
        <w:t>2.2. Модуль «Классное руководство»</w:t>
      </w:r>
    </w:p>
    <w:p w14:paraId="377C041A">
      <w:pPr>
        <w:pStyle w:val="10"/>
        <w:spacing w:before="0" w:after="0"/>
        <w:ind w:left="0" w:right="-1" w:firstLine="567"/>
        <w:rPr>
          <w:rFonts w:ascii="Times New Roman" w:hAnsi="Times New Roman"/>
          <w:sz w:val="28"/>
        </w:rPr>
      </w:pPr>
      <w:r>
        <w:rPr>
          <w:rFonts w:ascii="Times New Roman" w:hAnsi="Times New Roman"/>
          <w:sz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3EAFE833">
      <w:pPr>
        <w:pStyle w:val="10"/>
        <w:spacing w:before="0" w:after="0"/>
        <w:ind w:left="0" w:right="-1" w:firstLine="567"/>
      </w:pPr>
      <w:r>
        <w:rPr>
          <w:rFonts w:ascii="Times New Roman" w:hAnsi="Times New Roman"/>
          <w:sz w:val="28"/>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14:paraId="38A10298">
      <w:pPr>
        <w:pStyle w:val="10"/>
        <w:ind w:left="0" w:right="-1"/>
      </w:pPr>
      <w:r>
        <w:rPr>
          <w:rFonts w:ascii="Times New Roman" w:hAnsi="Times New Roman"/>
          <w:sz w:val="28"/>
        </w:rPr>
        <w:tab/>
      </w:r>
      <w:r>
        <w:rPr>
          <w:rFonts w:ascii="Times New Roman" w:hAnsi="Times New Roman"/>
          <w:sz w:val="28"/>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14:paraId="6D7946F5">
      <w:pPr>
        <w:pStyle w:val="10"/>
        <w:ind w:left="0" w:right="-1"/>
      </w:pPr>
      <w:r>
        <w:rPr>
          <w:rFonts w:ascii="Times New Roman" w:hAnsi="Times New Roman"/>
          <w:sz w:val="28"/>
        </w:rPr>
        <w:tab/>
      </w:r>
      <w:r>
        <w:rPr>
          <w:rFonts w:ascii="Times New Roman" w:hAnsi="Times New Roman"/>
          <w:sz w:val="28"/>
        </w:rPr>
        <w:t xml:space="preserve">Формированию  и  сплочению  коллектива  класса  способствуют  следующие дела, акции, события, проекты, занятия:   </w:t>
      </w:r>
    </w:p>
    <w:p w14:paraId="694A6F74">
      <w:pPr>
        <w:pStyle w:val="10"/>
        <w:ind w:left="0" w:right="-1"/>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14:paraId="51C702C8">
      <w:pPr>
        <w:pStyle w:val="10"/>
        <w:ind w:left="0" w:right="-1"/>
      </w:pPr>
      <w:r>
        <w:rPr>
          <w:rFonts w:ascii="Times New Roman" w:hAnsi="Times New Roman"/>
          <w:sz w:val="28"/>
        </w:rPr>
        <w:t>-</w:t>
      </w:r>
      <w:r>
        <w:rPr>
          <w:rFonts w:ascii="Times New Roman" w:hAnsi="Times New Roman"/>
          <w:sz w:val="28"/>
        </w:rPr>
        <w:tab/>
      </w:r>
      <w:r>
        <w:rPr>
          <w:rFonts w:ascii="Times New Roman" w:hAnsi="Times New Roman"/>
          <w:sz w:val="28"/>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14:paraId="714292A0">
      <w:pPr>
        <w:pStyle w:val="10"/>
        <w:spacing w:after="0"/>
        <w:ind w:left="0" w:right="0"/>
        <w:rPr>
          <w:rFonts w:ascii="Times New Roman" w:hAnsi="Times New Roman"/>
          <w:sz w:val="28"/>
        </w:rPr>
      </w:pPr>
      <w:r>
        <w:rPr>
          <w:rFonts w:ascii="Times New Roman" w:hAnsi="Times New Roman"/>
          <w:sz w:val="28"/>
        </w:rPr>
        <w:tab/>
      </w:r>
      <w:r>
        <w:rPr>
          <w:rFonts w:ascii="Times New Roman" w:hAnsi="Times New Roman"/>
          <w:sz w:val="28"/>
        </w:rPr>
        <w:t>Немаловажное значение имеет:</w:t>
      </w:r>
    </w:p>
    <w:p w14:paraId="1B4A1597">
      <w:pPr>
        <w:pStyle w:val="10"/>
        <w:spacing w:after="0"/>
        <w:ind w:left="0" w:right="0"/>
      </w:pPr>
      <w:r>
        <w:rPr>
          <w:rFonts w:ascii="Times New Roman" w:hAnsi="Times New Roman"/>
          <w:sz w:val="28"/>
        </w:rPr>
        <w:tab/>
      </w:r>
      <w:r>
        <w:rPr>
          <w:rFonts w:ascii="Times New Roman" w:hAnsi="Times New Roman"/>
          <w:sz w:val="28"/>
        </w:rPr>
        <w:t>- формирование  традиций  в  классном  коллективе:  «День именинника», ежегодный поход «Есть в осени первоначальной…», концерты для мам, бабушек, пап и т.п.;</w:t>
      </w:r>
    </w:p>
    <w:p w14:paraId="573434E6">
      <w:pPr>
        <w:pStyle w:val="10"/>
        <w:spacing w:after="0"/>
        <w:ind w:right="0"/>
      </w:pPr>
      <w:r>
        <w:rPr>
          <w:rFonts w:ascii="Times New Roman" w:hAnsi="Times New Roman"/>
          <w:sz w:val="28"/>
        </w:rPr>
        <w:tab/>
      </w:r>
      <w:r>
        <w:rPr>
          <w:rFonts w:ascii="Times New Roman" w:hAnsi="Times New Roman"/>
          <w:sz w:val="28"/>
        </w:rPr>
        <w:t>- становление  позитивных  отношений  с  другими  классными</w:t>
      </w:r>
    </w:p>
    <w:p w14:paraId="03D5D7CA">
      <w:pPr>
        <w:pStyle w:val="10"/>
        <w:spacing w:after="0"/>
        <w:ind w:right="0"/>
        <w:rPr>
          <w:rFonts w:ascii="Times New Roman" w:hAnsi="Times New Roman"/>
          <w:sz w:val="28"/>
        </w:rPr>
      </w:pPr>
      <w:r>
        <w:rPr>
          <w:rFonts w:ascii="Times New Roman" w:hAnsi="Times New Roman"/>
          <w:sz w:val="28"/>
        </w:rPr>
        <w:t>коллективами  (через  подготовку  и  проведение  ключевого  общешкольного</w:t>
      </w:r>
    </w:p>
    <w:p w14:paraId="37643D00">
      <w:pPr>
        <w:pStyle w:val="10"/>
        <w:spacing w:after="0"/>
        <w:ind w:right="0"/>
        <w:rPr>
          <w:rFonts w:ascii="Times New Roman" w:hAnsi="Times New Roman"/>
          <w:sz w:val="28"/>
        </w:rPr>
      </w:pPr>
      <w:r>
        <w:rPr>
          <w:rFonts w:ascii="Times New Roman" w:hAnsi="Times New Roman"/>
          <w:sz w:val="28"/>
        </w:rPr>
        <w:t>дела по параллелям);</w:t>
      </w:r>
    </w:p>
    <w:p w14:paraId="41EB6E7C">
      <w:pPr>
        <w:pStyle w:val="10"/>
        <w:spacing w:after="0"/>
        <w:ind w:right="0"/>
      </w:pPr>
      <w:r>
        <w:rPr>
          <w:rFonts w:ascii="Times New Roman" w:hAnsi="Times New Roman"/>
          <w:sz w:val="28"/>
        </w:rPr>
        <w:tab/>
      </w:r>
      <w:r>
        <w:rPr>
          <w:rFonts w:ascii="Times New Roman" w:hAnsi="Times New Roman"/>
          <w:sz w:val="28"/>
        </w:rPr>
        <w:t>- сбор информации об увлечениях и интересах обучающихся и их</w:t>
      </w:r>
    </w:p>
    <w:p w14:paraId="24A11FB4">
      <w:pPr>
        <w:pStyle w:val="10"/>
        <w:spacing w:after="0"/>
        <w:ind w:right="0"/>
        <w:rPr>
          <w:rFonts w:ascii="Times New Roman" w:hAnsi="Times New Roman"/>
          <w:sz w:val="28"/>
        </w:rPr>
      </w:pPr>
      <w:r>
        <w:rPr>
          <w:rFonts w:ascii="Times New Roman" w:hAnsi="Times New Roman"/>
          <w:sz w:val="28"/>
        </w:rPr>
        <w:t>родителей,  чтобы  найти  вдохновителей  для  организации  интересных  и</w:t>
      </w:r>
    </w:p>
    <w:p w14:paraId="2CCCC833">
      <w:pPr>
        <w:pStyle w:val="10"/>
        <w:spacing w:after="0"/>
        <w:ind w:right="0"/>
        <w:rPr>
          <w:rFonts w:ascii="Times New Roman" w:hAnsi="Times New Roman"/>
          <w:sz w:val="28"/>
        </w:rPr>
      </w:pPr>
      <w:r>
        <w:rPr>
          <w:rFonts w:ascii="Times New Roman" w:hAnsi="Times New Roman"/>
          <w:sz w:val="28"/>
        </w:rPr>
        <w:t>полезных дел;</w:t>
      </w:r>
    </w:p>
    <w:p w14:paraId="039D04BF">
      <w:pPr>
        <w:pStyle w:val="10"/>
        <w:spacing w:after="0"/>
        <w:ind w:right="0"/>
      </w:pPr>
      <w:r>
        <w:rPr>
          <w:rFonts w:ascii="Times New Roman" w:hAnsi="Times New Roman"/>
          <w:sz w:val="28"/>
        </w:rPr>
        <w:tab/>
      </w:r>
      <w:r>
        <w:rPr>
          <w:rFonts w:ascii="Times New Roman" w:hAnsi="Times New Roman"/>
          <w:sz w:val="28"/>
        </w:rPr>
        <w:t xml:space="preserve">- создание ситуации выбора и успеха. </w:t>
      </w:r>
    </w:p>
    <w:p w14:paraId="0EDEE75E">
      <w:pPr>
        <w:pStyle w:val="10"/>
        <w:spacing w:after="0"/>
        <w:ind w:right="0"/>
        <w:rPr>
          <w:rFonts w:ascii="Times New Roman" w:hAnsi="Times New Roman"/>
          <w:sz w:val="28"/>
        </w:rPr>
      </w:pPr>
      <w:r>
        <w:rPr>
          <w:rFonts w:ascii="Times New Roman" w:hAnsi="Times New Roman"/>
          <w:sz w:val="28"/>
        </w:rPr>
        <w:t xml:space="preserve">  Формированию и развитию коллектива класса способствуют:</w:t>
      </w:r>
    </w:p>
    <w:p w14:paraId="1F75C989">
      <w:pPr>
        <w:pStyle w:val="10"/>
        <w:spacing w:after="0"/>
        <w:ind w:right="0"/>
        <w:rPr>
          <w:rFonts w:ascii="Times New Roman" w:hAnsi="Times New Roman"/>
          <w:sz w:val="28"/>
        </w:rPr>
      </w:pPr>
      <w:r>
        <w:rPr>
          <w:rFonts w:ascii="Times New Roman" w:hAnsi="Times New Roman"/>
          <w:sz w:val="28"/>
        </w:rPr>
        <w:tab/>
      </w:r>
      <w:r>
        <w:rPr>
          <w:rFonts w:ascii="Times New Roman" w:hAnsi="Times New Roman"/>
          <w:sz w:val="28"/>
        </w:rPr>
        <w:t xml:space="preserve">-составление социального паспорта класса </w:t>
      </w:r>
    </w:p>
    <w:p w14:paraId="1DEAFCD9">
      <w:pPr>
        <w:pStyle w:val="10"/>
        <w:spacing w:after="0"/>
        <w:ind w:right="0"/>
      </w:pPr>
      <w:r>
        <w:rPr>
          <w:rFonts w:ascii="Times New Roman" w:hAnsi="Times New Roman"/>
          <w:sz w:val="28"/>
        </w:rPr>
        <w:tab/>
      </w:r>
      <w:r>
        <w:rPr>
          <w:rFonts w:ascii="Times New Roman" w:hAnsi="Times New Roman"/>
          <w:sz w:val="28"/>
        </w:rPr>
        <w:t xml:space="preserve">- изучение учащихся класса (потребности, интересы, склонности и другие  личностные  характеристики  членов  классного  коллектива), </w:t>
      </w:r>
    </w:p>
    <w:p w14:paraId="34B6D9A3">
      <w:pPr>
        <w:pStyle w:val="10"/>
        <w:spacing w:after="0"/>
        <w:ind w:right="0"/>
      </w:pPr>
      <w:r>
        <w:rPr>
          <w:rFonts w:ascii="Times New Roman" w:hAnsi="Times New Roman"/>
          <w:sz w:val="28"/>
        </w:rPr>
        <w:tab/>
      </w:r>
      <w:r>
        <w:rPr>
          <w:rFonts w:ascii="Times New Roman" w:hAnsi="Times New Roman"/>
          <w:sz w:val="28"/>
        </w:rPr>
        <w:t xml:space="preserve">- составление карты интересов и увлечений обучающихся; </w:t>
      </w:r>
    </w:p>
    <w:p w14:paraId="6500B8EC">
      <w:pPr>
        <w:pStyle w:val="10"/>
        <w:spacing w:after="0"/>
        <w:ind w:right="0"/>
      </w:pPr>
      <w:r>
        <w:rPr>
          <w:rFonts w:ascii="Times New Roman" w:hAnsi="Times New Roman"/>
          <w:sz w:val="28"/>
        </w:rPr>
        <w:tab/>
      </w:r>
      <w:r>
        <w:rPr>
          <w:rFonts w:ascii="Times New Roman" w:hAnsi="Times New Roman"/>
          <w:sz w:val="28"/>
        </w:rPr>
        <w:t>-деловая  игра «Выборы актива класса» на этапе коллективного планирования;</w:t>
      </w:r>
    </w:p>
    <w:p w14:paraId="1491D2C6">
      <w:pPr>
        <w:pStyle w:val="10"/>
        <w:spacing w:after="0"/>
        <w:ind w:left="0" w:right="0"/>
      </w:pPr>
      <w:r>
        <w:rPr>
          <w:rFonts w:ascii="Times New Roman" w:hAnsi="Times New Roman"/>
          <w:sz w:val="28"/>
        </w:rPr>
        <w:tab/>
      </w:r>
      <w:r>
        <w:rPr>
          <w:rFonts w:ascii="Times New Roman" w:hAnsi="Times New Roman"/>
          <w:sz w:val="28"/>
        </w:rPr>
        <w:t xml:space="preserve">- проектирование  целей,  перспектив  и  образа  жизнедеятельности </w:t>
      </w:r>
    </w:p>
    <w:p w14:paraId="49E367AF">
      <w:pPr>
        <w:pStyle w:val="10"/>
        <w:spacing w:after="0"/>
        <w:ind w:right="0"/>
        <w:rPr>
          <w:rFonts w:ascii="Times New Roman" w:hAnsi="Times New Roman"/>
          <w:sz w:val="28"/>
        </w:rPr>
      </w:pPr>
      <w:r>
        <w:rPr>
          <w:rFonts w:ascii="Times New Roman" w:hAnsi="Times New Roman"/>
          <w:sz w:val="28"/>
        </w:rPr>
        <w:t xml:space="preserve">классного  коллектива  с  помощью  организационно-деятельностной  игры, классного  часа  «Класс,  в  котором  я  хотел  бы  учиться»,  конкурса  «Устав класса», «Герб класса», «Мой класс сегодня и завтра».  </w:t>
      </w:r>
    </w:p>
    <w:p w14:paraId="455D314D">
      <w:pPr>
        <w:pStyle w:val="10"/>
        <w:spacing w:after="0"/>
        <w:ind w:right="0"/>
        <w:rPr>
          <w:rFonts w:ascii="Times New Roman" w:hAnsi="Times New Roman"/>
          <w:sz w:val="28"/>
        </w:rPr>
      </w:pPr>
      <w:r>
        <w:rPr>
          <w:rFonts w:ascii="Times New Roman" w:hAnsi="Times New Roman"/>
          <w:sz w:val="28"/>
        </w:rPr>
        <w:t xml:space="preserve"> Классное руководство подразумевает и индивидуальную работу с обучающимися класса: </w:t>
      </w:r>
    </w:p>
    <w:p w14:paraId="16D2D1F1">
      <w:pPr>
        <w:pStyle w:val="10"/>
        <w:spacing w:after="0"/>
        <w:ind w:right="0"/>
        <w:rPr>
          <w:rFonts w:ascii="Times New Roman" w:hAnsi="Times New Roman"/>
          <w:sz w:val="28"/>
        </w:rPr>
      </w:pPr>
      <w:r>
        <w:rPr>
          <w:rFonts w:ascii="Times New Roman" w:hAnsi="Times New Roman"/>
          <w:sz w:val="28"/>
        </w:rPr>
        <w:tab/>
      </w:r>
      <w:r>
        <w:rPr>
          <w:rFonts w:ascii="Times New Roman" w:hAnsi="Times New Roman"/>
          <w:sz w:val="28"/>
        </w:rPr>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14:paraId="60217A3C">
      <w:pPr>
        <w:pStyle w:val="10"/>
        <w:spacing w:after="0"/>
        <w:ind w:right="-1" w:firstLine="567"/>
        <w:rPr>
          <w:rFonts w:ascii="Times New Roman" w:hAnsi="Times New Roman"/>
          <w:sz w:val="28"/>
        </w:rPr>
      </w:pPr>
      <w:r>
        <w:rPr>
          <w:rFonts w:ascii="Times New Roman" w:hAnsi="Times New Roman"/>
          <w:sz w:val="28"/>
        </w:rPr>
        <w:t>- с  учащимися,  находящимися  в состоянии стресса и дискомфорта;</w:t>
      </w:r>
    </w:p>
    <w:p w14:paraId="2E773C2C">
      <w:pPr>
        <w:pStyle w:val="10"/>
        <w:spacing w:after="0"/>
        <w:ind w:right="-1" w:firstLine="567"/>
        <w:rPr>
          <w:rFonts w:ascii="Times New Roman" w:hAnsi="Times New Roman"/>
          <w:sz w:val="28"/>
        </w:rPr>
      </w:pPr>
      <w:r>
        <w:rPr>
          <w:rFonts w:ascii="Times New Roman" w:hAnsi="Times New Roman"/>
          <w:sz w:val="28"/>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14:paraId="5997C418">
      <w:pPr>
        <w:pStyle w:val="10"/>
        <w:spacing w:after="0"/>
        <w:ind w:left="0" w:right="-1"/>
        <w:rPr>
          <w:rFonts w:ascii="Times New Roman" w:hAnsi="Times New Roman"/>
          <w:sz w:val="28"/>
        </w:rPr>
      </w:pPr>
      <w:r>
        <w:rPr>
          <w:rFonts w:ascii="Times New Roman" w:hAnsi="Times New Roman"/>
          <w:sz w:val="28"/>
        </w:rPr>
        <w:tab/>
      </w:r>
      <w:r>
        <w:rPr>
          <w:rFonts w:ascii="Times New Roman" w:hAnsi="Times New Roman"/>
          <w:sz w:val="28"/>
        </w:rPr>
        <w:t xml:space="preserve">-  заполнение  с  учащимися  «портфолио»  с занесением   «личных достижений» учащихся класса; </w:t>
      </w:r>
    </w:p>
    <w:p w14:paraId="6CF3B570">
      <w:pPr>
        <w:pStyle w:val="10"/>
        <w:spacing w:after="0"/>
        <w:ind w:left="0" w:right="-1"/>
        <w:rPr>
          <w:rFonts w:ascii="Times New Roman" w:hAnsi="Times New Roman"/>
          <w:sz w:val="28"/>
        </w:rPr>
      </w:pPr>
      <w:r>
        <w:rPr>
          <w:rFonts w:ascii="Times New Roman" w:hAnsi="Times New Roman"/>
          <w:sz w:val="28"/>
        </w:rPr>
        <w:tab/>
      </w:r>
      <w:r>
        <w:rPr>
          <w:rFonts w:ascii="Times New Roman" w:hAnsi="Times New Roman"/>
          <w:sz w:val="28"/>
        </w:rPr>
        <w:t>-      участие в общешкольных конкурсах «Ученик года» и «Класс года»;</w:t>
      </w:r>
    </w:p>
    <w:p w14:paraId="236A6235">
      <w:pPr>
        <w:pStyle w:val="10"/>
        <w:spacing w:after="0"/>
        <w:ind w:left="0" w:right="-1"/>
      </w:pPr>
      <w:r>
        <w:rPr>
          <w:rFonts w:ascii="Times New Roman" w:hAnsi="Times New Roman"/>
          <w:sz w:val="28"/>
        </w:rPr>
        <w:tab/>
      </w:r>
      <w:r>
        <w:rPr>
          <w:rFonts w:ascii="Times New Roman" w:hAnsi="Times New Roman"/>
          <w:sz w:val="28"/>
        </w:rPr>
        <w:t xml:space="preserve"> - предложение  (делегирование)  ответственности  за  то  или  иное поручение</w:t>
      </w:r>
    </w:p>
    <w:p w14:paraId="2EB86DF9">
      <w:pPr>
        <w:pStyle w:val="10"/>
        <w:spacing w:after="0"/>
        <w:ind w:left="0" w:right="-1"/>
        <w:rPr>
          <w:rFonts w:ascii="Times New Roman" w:hAnsi="Times New Roman"/>
          <w:sz w:val="28"/>
        </w:rPr>
      </w:pPr>
      <w:r>
        <w:rPr>
          <w:rFonts w:ascii="Times New Roman" w:hAnsi="Times New Roman"/>
          <w:sz w:val="28"/>
        </w:rPr>
        <w:tab/>
      </w:r>
      <w:r>
        <w:rPr>
          <w:rFonts w:ascii="Times New Roman" w:hAnsi="Times New Roman"/>
          <w:sz w:val="28"/>
        </w:rPr>
        <w:t>- вовлечение учащихся в социально значимую деятельность  в классе.</w:t>
      </w:r>
    </w:p>
    <w:p w14:paraId="36C3C653">
      <w:pPr>
        <w:pStyle w:val="10"/>
        <w:spacing w:after="0"/>
        <w:ind w:right="-1" w:firstLine="567"/>
        <w:rPr>
          <w:rFonts w:ascii="Times New Roman" w:hAnsi="Times New Roman"/>
          <w:sz w:val="28"/>
        </w:rPr>
      </w:pPr>
      <w:r>
        <w:rPr>
          <w:rFonts w:ascii="Times New Roman" w:hAnsi="Times New Roman"/>
          <w:sz w:val="28"/>
        </w:rPr>
        <w:tab/>
      </w:r>
      <w:r>
        <w:rPr>
          <w:rFonts w:ascii="Times New Roman" w:hAnsi="Times New Roman"/>
          <w:sz w:val="28"/>
        </w:rPr>
        <w:t xml:space="preserve">Классный руководитель  работает  в тесном сотрудничестве  с учителями предметниками. </w:t>
      </w:r>
    </w:p>
    <w:p w14:paraId="78C9A888">
      <w:pPr>
        <w:pStyle w:val="30"/>
        <w:tabs>
          <w:tab w:val="left" w:pos="851"/>
          <w:tab w:val="left" w:pos="1310"/>
        </w:tabs>
        <w:ind w:left="567" w:right="175"/>
        <w:rPr>
          <w:rFonts w:ascii="Times New Roman" w:hAnsi="Times New Roman"/>
          <w:sz w:val="28"/>
        </w:rPr>
      </w:pPr>
    </w:p>
    <w:p w14:paraId="5CE3D98B">
      <w:pPr>
        <w:tabs>
          <w:tab w:val="left" w:pos="851"/>
        </w:tabs>
        <w:rPr>
          <w:b/>
          <w:sz w:val="28"/>
        </w:rPr>
      </w:pPr>
      <w:r>
        <w:rPr>
          <w:b/>
          <w:sz w:val="28"/>
        </w:rPr>
        <w:t>2.3. Модуль «Работа с родителями или их законными представителями»</w:t>
      </w:r>
    </w:p>
    <w:p w14:paraId="7D3DD528">
      <w:pPr>
        <w:tabs>
          <w:tab w:val="left" w:pos="851"/>
        </w:tabs>
        <w:ind w:firstLine="567"/>
        <w:rPr>
          <w:sz w:val="28"/>
        </w:rPr>
      </w:pPr>
      <w:r>
        <w:rPr>
          <w:sz w:val="28"/>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эффективно.Но бывает так, что родители сами нуждаются в грамотной квалифицированной помощи.</w:t>
      </w:r>
    </w:p>
    <w:p w14:paraId="6DC3DD37">
      <w:pPr>
        <w:tabs>
          <w:tab w:val="left" w:pos="851"/>
        </w:tabs>
        <w:ind w:firstLine="567"/>
        <w:rPr>
          <w:sz w:val="28"/>
        </w:rPr>
      </w:pPr>
      <w:r>
        <w:rPr>
          <w:sz w:val="28"/>
        </w:rPr>
        <w:tab/>
      </w:r>
      <w:r>
        <w:rPr>
          <w:sz w:val="28"/>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14:paraId="41076858">
      <w:pPr>
        <w:tabs>
          <w:tab w:val="left" w:pos="851"/>
        </w:tabs>
        <w:ind w:firstLine="567"/>
        <w:rPr>
          <w:sz w:val="28"/>
        </w:rPr>
      </w:pPr>
      <w:r>
        <w:rPr>
          <w:sz w:val="28"/>
        </w:rPr>
        <w:t>-</w:t>
      </w:r>
      <w:r>
        <w:rPr>
          <w:sz w:val="28"/>
        </w:rPr>
        <w:tab/>
      </w:r>
      <w:r>
        <w:rPr>
          <w:sz w:val="28"/>
        </w:rPr>
        <w:t>выявление семей группы риска  при  обследовании материально-бытовых  условий проживания  обучающихся школы;</w:t>
      </w:r>
    </w:p>
    <w:p w14:paraId="00897B6A">
      <w:pPr>
        <w:tabs>
          <w:tab w:val="left" w:pos="851"/>
        </w:tabs>
        <w:ind w:firstLine="567"/>
        <w:rPr>
          <w:sz w:val="28"/>
        </w:rPr>
      </w:pPr>
      <w:r>
        <w:rPr>
          <w:sz w:val="28"/>
        </w:rPr>
        <w:t>-</w:t>
      </w:r>
      <w:r>
        <w:rPr>
          <w:sz w:val="28"/>
        </w:rPr>
        <w:tab/>
      </w:r>
      <w:r>
        <w:rPr>
          <w:sz w:val="28"/>
        </w:rPr>
        <w:t>формирование банка данных  семей;</w:t>
      </w:r>
    </w:p>
    <w:p w14:paraId="466B2302">
      <w:pPr>
        <w:tabs>
          <w:tab w:val="left" w:pos="851"/>
        </w:tabs>
        <w:ind w:firstLine="567"/>
      </w:pPr>
      <w:r>
        <w:rPr>
          <w:sz w:val="28"/>
        </w:rPr>
        <w:t>-</w:t>
      </w:r>
      <w:r>
        <w:rPr>
          <w:sz w:val="28"/>
        </w:rPr>
        <w:tab/>
      </w:r>
      <w:r>
        <w:rPr>
          <w:sz w:val="28"/>
        </w:rPr>
        <w:t xml:space="preserve">индивидуальные беседы; </w:t>
      </w:r>
    </w:p>
    <w:p w14:paraId="07810725">
      <w:pPr>
        <w:tabs>
          <w:tab w:val="left" w:pos="851"/>
        </w:tabs>
        <w:ind w:firstLine="567"/>
      </w:pPr>
      <w:r>
        <w:rPr>
          <w:sz w:val="28"/>
        </w:rPr>
        <w:t>-</w:t>
      </w:r>
      <w:r>
        <w:rPr>
          <w:sz w:val="28"/>
        </w:rPr>
        <w:tab/>
      </w:r>
      <w:r>
        <w:rPr>
          <w:sz w:val="28"/>
        </w:rPr>
        <w:t xml:space="preserve">заседания Совета профилактики; </w:t>
      </w:r>
    </w:p>
    <w:p w14:paraId="2D0DD402">
      <w:pPr>
        <w:tabs>
          <w:tab w:val="left" w:pos="851"/>
        </w:tabs>
        <w:ind w:firstLine="567"/>
        <w:rPr>
          <w:sz w:val="28"/>
        </w:rPr>
      </w:pPr>
      <w:r>
        <w:rPr>
          <w:sz w:val="28"/>
        </w:rPr>
        <w:t>-</w:t>
      </w:r>
      <w:r>
        <w:rPr>
          <w:sz w:val="28"/>
        </w:rPr>
        <w:tab/>
      </w:r>
      <w:r>
        <w:rPr>
          <w:sz w:val="28"/>
        </w:rPr>
        <w:t>совещания при директоре;</w:t>
      </w:r>
    </w:p>
    <w:p w14:paraId="028B968B">
      <w:pPr>
        <w:tabs>
          <w:tab w:val="left" w:pos="851"/>
        </w:tabs>
        <w:ind w:firstLine="567"/>
        <w:rPr>
          <w:sz w:val="28"/>
        </w:rPr>
      </w:pPr>
      <w:r>
        <w:rPr>
          <w:sz w:val="28"/>
        </w:rPr>
        <w:t>-</w:t>
      </w:r>
      <w:r>
        <w:rPr>
          <w:sz w:val="28"/>
        </w:rPr>
        <w:tab/>
      </w:r>
      <w:r>
        <w:rPr>
          <w:sz w:val="28"/>
        </w:rPr>
        <w:t>совместные мероприятия с КДН и  ПДН;</w:t>
      </w:r>
    </w:p>
    <w:p w14:paraId="27337006">
      <w:pPr>
        <w:tabs>
          <w:tab w:val="left" w:pos="851"/>
        </w:tabs>
        <w:ind w:firstLine="567"/>
      </w:pPr>
      <w:r>
        <w:rPr>
          <w:sz w:val="28"/>
        </w:rPr>
        <w:tab/>
      </w:r>
      <w:r>
        <w:rPr>
          <w:sz w:val="28"/>
        </w:rPr>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Pr>
          <w:sz w:val="28"/>
        </w:rPr>
        <w:tab/>
      </w:r>
      <w:r>
        <w:rPr>
          <w:sz w:val="28"/>
        </w:rPr>
        <w:t>- День семьи,  День матери, мероприятия по профилактике вредных привычек,  родительские лектории и т.д.</w:t>
      </w:r>
    </w:p>
    <w:p w14:paraId="446C1590">
      <w:pPr>
        <w:tabs>
          <w:tab w:val="left" w:pos="851"/>
        </w:tabs>
        <w:ind w:firstLine="567"/>
        <w:rPr>
          <w:sz w:val="28"/>
        </w:rPr>
      </w:pPr>
      <w:r>
        <w:rPr>
          <w:sz w:val="28"/>
        </w:rPr>
        <w:tab/>
      </w:r>
      <w:r>
        <w:rPr>
          <w:sz w:val="28"/>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14:paraId="35C4718B">
      <w:pPr>
        <w:tabs>
          <w:tab w:val="left" w:pos="851"/>
        </w:tabs>
        <w:ind w:firstLine="567"/>
      </w:pPr>
      <w:r>
        <w:rPr>
          <w:sz w:val="28"/>
        </w:rPr>
        <w:t>Работа с родителями или законными представителями школьников осуществляется в рамках следующих видов и форм деятельности:</w:t>
      </w:r>
    </w:p>
    <w:p w14:paraId="386E9B1F">
      <w:pPr>
        <w:pStyle w:val="31"/>
        <w:ind w:right="0" w:firstLine="567"/>
      </w:pPr>
      <w:r>
        <w:rPr>
          <w:rStyle w:val="32"/>
          <w:b/>
        </w:rPr>
        <w:t xml:space="preserve">На групповом уровне: </w:t>
      </w:r>
    </w:p>
    <w:p w14:paraId="64C0BCE2">
      <w:pPr>
        <w:pStyle w:val="30"/>
        <w:tabs>
          <w:tab w:val="left" w:pos="851"/>
          <w:tab w:val="left" w:pos="1310"/>
        </w:tabs>
        <w:ind w:left="142" w:right="175"/>
        <w:rPr>
          <w:rFonts w:ascii="Times New Roman" w:hAnsi="Times New Roman"/>
          <w:sz w:val="28"/>
        </w:rPr>
      </w:pPr>
      <w:r>
        <w:rPr>
          <w:rFonts w:ascii="Times New Roman" w:hAnsi="Times New Roman"/>
          <w:sz w:val="28"/>
        </w:rPr>
        <w:tab/>
      </w:r>
      <w:r>
        <w:rPr>
          <w:rFonts w:ascii="Times New Roman" w:hAnsi="Times New Roman"/>
          <w:sz w:val="28"/>
        </w:rPr>
        <w:t>- Общешкольный  родительский комитет, участвующий в управлении школой и решении вопросов воспитания и социализации их детей;</w:t>
      </w:r>
    </w:p>
    <w:p w14:paraId="6E8B64E0">
      <w:pPr>
        <w:pStyle w:val="30"/>
        <w:tabs>
          <w:tab w:val="left" w:pos="851"/>
          <w:tab w:val="left" w:pos="1310"/>
        </w:tabs>
        <w:ind w:left="142" w:right="175"/>
      </w:pPr>
      <w:r>
        <w:rPr>
          <w:rFonts w:ascii="Times New Roman" w:hAnsi="Times New Roman"/>
          <w:sz w:val="28"/>
        </w:rPr>
        <w:tab/>
      </w:r>
      <w:r>
        <w:rPr>
          <w:rFonts w:ascii="Times New Roman" w:hAnsi="Times New Roman"/>
          <w:sz w:val="28"/>
        </w:rPr>
        <w:t>-общешкольные родительские собрания, происходящие в режиме обсуждения наиболее острых проблем обучения и воспитания школьников;</w:t>
      </w:r>
    </w:p>
    <w:p w14:paraId="6AD6C5FF">
      <w:pPr>
        <w:pStyle w:val="30"/>
        <w:tabs>
          <w:tab w:val="left" w:pos="0"/>
          <w:tab w:val="left" w:pos="1310"/>
        </w:tabs>
        <w:ind w:left="0" w:right="175"/>
        <w:rPr>
          <w:rFonts w:ascii="Times New Roman" w:hAnsi="Times New Roman"/>
          <w:sz w:val="28"/>
        </w:rPr>
      </w:pPr>
      <w:r>
        <w:rPr>
          <w:rFonts w:ascii="Times New Roman" w:hAnsi="Times New Roman"/>
          <w:sz w:val="28"/>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14:paraId="0833D8A0">
      <w:pPr>
        <w:pStyle w:val="30"/>
        <w:tabs>
          <w:tab w:val="left" w:pos="0"/>
          <w:tab w:val="left" w:pos="1310"/>
        </w:tabs>
        <w:ind w:left="0" w:right="175"/>
      </w:pPr>
      <w:r>
        <w:rPr>
          <w:rFonts w:ascii="Times New Roman" w:hAnsi="Times New Roman"/>
          <w:sz w:val="28"/>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285A6F08">
      <w:pPr>
        <w:pStyle w:val="30"/>
        <w:tabs>
          <w:tab w:val="left" w:pos="993"/>
          <w:tab w:val="left" w:pos="1310"/>
        </w:tabs>
        <w:ind w:left="0" w:right="-1"/>
        <w:rPr>
          <w:rFonts w:ascii="Times New Roman" w:hAnsi="Times New Roman"/>
          <w:b/>
          <w:i/>
          <w:sz w:val="28"/>
        </w:rPr>
      </w:pPr>
      <w:r>
        <w:rPr>
          <w:rFonts w:ascii="Times New Roman" w:hAnsi="Times New Roman"/>
          <w:b/>
          <w:i/>
          <w:sz w:val="28"/>
        </w:rPr>
        <w:t xml:space="preserve"> На индивидуальном уровне:</w:t>
      </w:r>
    </w:p>
    <w:p w14:paraId="719AD9C6">
      <w:pPr>
        <w:pStyle w:val="30"/>
        <w:tabs>
          <w:tab w:val="left" w:pos="851"/>
          <w:tab w:val="left" w:pos="1310"/>
        </w:tabs>
        <w:ind w:left="0" w:right="175"/>
      </w:pPr>
      <w:r>
        <w:rPr>
          <w:rFonts w:ascii="Times New Roman" w:hAnsi="Times New Roman"/>
          <w:sz w:val="28"/>
        </w:rPr>
        <w:tab/>
      </w:r>
      <w:r>
        <w:rPr>
          <w:rFonts w:ascii="Times New Roman" w:hAnsi="Times New Roman"/>
          <w:sz w:val="28"/>
        </w:rPr>
        <w:t>- обращение к специалистам по запросу родителей для решения острых конфликтных ситуаций;</w:t>
      </w:r>
    </w:p>
    <w:p w14:paraId="1B519C77">
      <w:pPr>
        <w:pStyle w:val="30"/>
        <w:tabs>
          <w:tab w:val="left" w:pos="851"/>
          <w:tab w:val="left" w:pos="1310"/>
        </w:tabs>
        <w:ind w:left="0" w:right="175"/>
      </w:pPr>
      <w:r>
        <w:rPr>
          <w:rFonts w:ascii="Times New Roman" w:hAnsi="Times New Roman"/>
          <w:sz w:val="28"/>
        </w:rPr>
        <w:tab/>
      </w:r>
      <w:r>
        <w:rPr>
          <w:rFonts w:ascii="Times New Roman" w:hAnsi="Times New Roman"/>
          <w:sz w:val="28"/>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09661C93">
      <w:pPr>
        <w:pStyle w:val="30"/>
        <w:tabs>
          <w:tab w:val="left" w:pos="851"/>
          <w:tab w:val="left" w:pos="1310"/>
        </w:tabs>
        <w:ind w:left="0" w:right="175"/>
      </w:pPr>
      <w:r>
        <w:rPr>
          <w:rFonts w:ascii="Times New Roman" w:hAnsi="Times New Roman"/>
          <w:sz w:val="28"/>
        </w:rPr>
        <w:tab/>
      </w:r>
      <w:r>
        <w:rPr>
          <w:rFonts w:ascii="Times New Roman" w:hAnsi="Times New Roman"/>
          <w:sz w:val="28"/>
        </w:rPr>
        <w:t>- помощь со стороны родителей в подготовке и проведении общешкольных и внутриклассных мероприятий воспитательной направленности;</w:t>
      </w:r>
    </w:p>
    <w:p w14:paraId="6F7790DC">
      <w:pPr>
        <w:pStyle w:val="30"/>
        <w:tabs>
          <w:tab w:val="left" w:pos="851"/>
          <w:tab w:val="left" w:pos="1310"/>
        </w:tabs>
        <w:ind w:left="0" w:right="175"/>
        <w:rPr>
          <w:rFonts w:ascii="Times New Roman" w:hAnsi="Times New Roman"/>
          <w:sz w:val="28"/>
        </w:rPr>
      </w:pPr>
      <w:r>
        <w:rPr>
          <w:rFonts w:ascii="Times New Roman" w:hAnsi="Times New Roman"/>
          <w:sz w:val="28"/>
        </w:rPr>
        <w:tab/>
      </w:r>
      <w:r>
        <w:rPr>
          <w:rFonts w:ascii="Times New Roman" w:hAnsi="Times New Roman"/>
          <w:sz w:val="28"/>
        </w:rPr>
        <w:t>- индивидуальное консультирование c целью координации воспитательных усилий педагогов и родителей.</w:t>
      </w:r>
    </w:p>
    <w:p w14:paraId="58B98D82">
      <w:pPr>
        <w:rPr>
          <w:b/>
          <w:sz w:val="28"/>
        </w:rPr>
      </w:pPr>
      <w:r>
        <w:rPr>
          <w:b/>
          <w:sz w:val="28"/>
        </w:rPr>
        <w:t xml:space="preserve">2.4. Модуль </w:t>
      </w:r>
      <w:bookmarkStart w:id="19" w:name="_Hlk30338243"/>
      <w:r>
        <w:rPr>
          <w:b/>
          <w:sz w:val="28"/>
        </w:rPr>
        <w:t>« Внеурочная деятельность и дополнительное образование»</w:t>
      </w:r>
      <w:bookmarkEnd w:id="19"/>
    </w:p>
    <w:p w14:paraId="78CC0189">
      <w:pPr>
        <w:ind w:right="-1" w:firstLine="567"/>
        <w:rPr>
          <w:sz w:val="28"/>
        </w:rPr>
      </w:pPr>
      <w:r>
        <w:rPr>
          <w:sz w:val="28"/>
        </w:rPr>
        <w:t xml:space="preserve">Воспитание на занятиях школьных курсов внеурочной деятельности осуществляется преимущественно через: </w:t>
      </w:r>
    </w:p>
    <w:p w14:paraId="2DDD216D">
      <w:pPr>
        <w:ind w:right="-1" w:firstLine="567"/>
        <w:rPr>
          <w:sz w:val="28"/>
        </w:rPr>
      </w:pPr>
      <w:r>
        <w:rPr>
          <w:sz w:val="28"/>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14:paraId="44A75C11">
      <w:pPr>
        <w:ind w:right="-1" w:firstLine="567"/>
        <w:rPr>
          <w:sz w:val="28"/>
        </w:rPr>
      </w:pPr>
      <w:r>
        <w:rPr>
          <w:sz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595D1531">
      <w:pPr>
        <w:numPr>
          <w:ilvl w:val="0"/>
          <w:numId w:val="5"/>
        </w:numPr>
        <w:tabs>
          <w:tab w:val="left" w:pos="851"/>
          <w:tab w:val="left" w:pos="993"/>
        </w:tabs>
        <w:ind w:left="0" w:firstLine="709"/>
        <w:rPr>
          <w:sz w:val="28"/>
        </w:rPr>
      </w:pPr>
      <w:r>
        <w:rPr>
          <w:sz w:val="28"/>
        </w:rPr>
        <w:t>поощрение педагогическими работниками детских инициатив, проектов, самостоятельности, самоорганизации в соответствии с их интересами;</w:t>
      </w:r>
    </w:p>
    <w:p w14:paraId="69A47668">
      <w:pPr>
        <w:tabs>
          <w:tab w:val="left" w:pos="851"/>
        </w:tabs>
        <w:ind w:firstLine="567"/>
      </w:pPr>
      <w:r>
        <w:rPr>
          <w:sz w:val="28"/>
        </w:rPr>
        <w:t xml:space="preserve">- </w:t>
      </w:r>
      <w:r>
        <w:rPr>
          <w:rStyle w:val="34"/>
        </w:rPr>
        <w:t>создание в</w:t>
      </w:r>
      <w:r>
        <w:rPr>
          <w:sz w:val="28"/>
        </w:rPr>
        <w:t xml:space="preserve"> детских объединениях традиций, задающих их членам определенные социально значимые формы поведения;</w:t>
      </w:r>
    </w:p>
    <w:p w14:paraId="01A99E41">
      <w:pPr>
        <w:tabs>
          <w:tab w:val="left" w:pos="851"/>
        </w:tabs>
        <w:ind w:firstLine="567"/>
        <w:rPr>
          <w:sz w:val="28"/>
        </w:rPr>
      </w:pPr>
      <w:r>
        <w:rPr>
          <w:sz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56D76028">
      <w:pPr>
        <w:rPr>
          <w:sz w:val="28"/>
        </w:rPr>
      </w:pPr>
      <w:r>
        <w:rPr>
          <w:sz w:val="28"/>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19A73E12">
      <w:pPr>
        <w:numPr>
          <w:ilvl w:val="0"/>
          <w:numId w:val="5"/>
        </w:numPr>
        <w:tabs>
          <w:tab w:val="left" w:pos="851"/>
          <w:tab w:val="left" w:pos="993"/>
        </w:tabs>
        <w:ind w:left="0" w:firstLine="709"/>
        <w:rPr>
          <w:sz w:val="28"/>
        </w:rPr>
      </w:pPr>
      <w:r>
        <w:rPr>
          <w:sz w:val="28"/>
        </w:rPr>
        <w:t>патриотической, гражданско-патриотической, военно-патриотической, краеведческой, историко-культурной направленности;</w:t>
      </w:r>
    </w:p>
    <w:p w14:paraId="327D4590">
      <w:pPr>
        <w:numPr>
          <w:ilvl w:val="0"/>
          <w:numId w:val="5"/>
        </w:numPr>
        <w:tabs>
          <w:tab w:val="left" w:pos="851"/>
          <w:tab w:val="left" w:pos="993"/>
        </w:tabs>
        <w:ind w:left="0" w:firstLine="709"/>
        <w:rPr>
          <w:sz w:val="28"/>
        </w:rPr>
      </w:pPr>
      <w:r>
        <w:rPr>
          <w:sz w:val="28"/>
        </w:rPr>
        <w:t>духовно-нравственной направленности, занятий по традиционным религиозным культурам народов России, духовно-историческому краеведению;</w:t>
      </w:r>
    </w:p>
    <w:p w14:paraId="421B1AC7">
      <w:pPr>
        <w:numPr>
          <w:ilvl w:val="0"/>
          <w:numId w:val="5"/>
        </w:numPr>
        <w:tabs>
          <w:tab w:val="left" w:pos="851"/>
          <w:tab w:val="left" w:pos="993"/>
        </w:tabs>
        <w:ind w:left="0" w:firstLine="709"/>
      </w:pPr>
      <w:r>
        <w:rPr>
          <w:sz w:val="28"/>
        </w:rPr>
        <w:t>интеллектуальной, научной, исследовательской, просветительской направленности;</w:t>
      </w:r>
    </w:p>
    <w:p w14:paraId="2F817977">
      <w:pPr>
        <w:numPr>
          <w:ilvl w:val="0"/>
          <w:numId w:val="5"/>
        </w:numPr>
        <w:tabs>
          <w:tab w:val="left" w:pos="851"/>
          <w:tab w:val="left" w:pos="993"/>
        </w:tabs>
        <w:ind w:left="0" w:firstLine="709"/>
        <w:rPr>
          <w:sz w:val="28"/>
        </w:rPr>
      </w:pPr>
      <w:r>
        <w:rPr>
          <w:sz w:val="28"/>
        </w:rPr>
        <w:t>экологической, природоохранной направленности;</w:t>
      </w:r>
    </w:p>
    <w:p w14:paraId="0FD228CD">
      <w:pPr>
        <w:numPr>
          <w:ilvl w:val="0"/>
          <w:numId w:val="5"/>
        </w:numPr>
        <w:tabs>
          <w:tab w:val="left" w:pos="851"/>
          <w:tab w:val="left" w:pos="993"/>
        </w:tabs>
        <w:ind w:left="0" w:firstLine="709"/>
        <w:rPr>
          <w:sz w:val="28"/>
        </w:rPr>
      </w:pPr>
      <w:r>
        <w:rPr>
          <w:sz w:val="28"/>
        </w:rPr>
        <w:t>художественной, эстетической направленности в области искусств, художественного творчества разных видов и жанров;</w:t>
      </w:r>
    </w:p>
    <w:p w14:paraId="4E2A6802">
      <w:pPr>
        <w:numPr>
          <w:ilvl w:val="0"/>
          <w:numId w:val="5"/>
        </w:numPr>
        <w:tabs>
          <w:tab w:val="left" w:pos="851"/>
          <w:tab w:val="left" w:pos="993"/>
        </w:tabs>
        <w:ind w:left="0" w:firstLine="709"/>
        <w:rPr>
          <w:sz w:val="28"/>
        </w:rPr>
      </w:pPr>
      <w:r>
        <w:rPr>
          <w:sz w:val="28"/>
        </w:rPr>
        <w:t>туристско-краеведческой направленности;</w:t>
      </w:r>
    </w:p>
    <w:p w14:paraId="12C10278">
      <w:pPr>
        <w:numPr>
          <w:ilvl w:val="0"/>
          <w:numId w:val="5"/>
        </w:numPr>
        <w:tabs>
          <w:tab w:val="left" w:pos="851"/>
          <w:tab w:val="left" w:pos="993"/>
        </w:tabs>
        <w:ind w:left="0" w:firstLine="709"/>
        <w:rPr>
          <w:sz w:val="28"/>
        </w:rPr>
      </w:pPr>
      <w:r>
        <w:rPr>
          <w:sz w:val="28"/>
        </w:rPr>
        <w:t>оздоровительной и спортивной направленности.</w:t>
      </w:r>
    </w:p>
    <w:p w14:paraId="2C4AA50C">
      <w:pPr>
        <w:tabs>
          <w:tab w:val="left" w:pos="851"/>
          <w:tab w:val="left" w:pos="993"/>
        </w:tabs>
        <w:rPr>
          <w:sz w:val="28"/>
        </w:rPr>
      </w:pPr>
      <w:r>
        <w:rPr>
          <w:b/>
          <w:i/>
          <w:sz w:val="28"/>
        </w:rPr>
        <w:t>Информационно-просветительская деятельность.</w:t>
      </w:r>
      <w:r>
        <w:rPr>
          <w:sz w:val="28"/>
        </w:rPr>
        <w:t xml:space="preserve"> Курс внеурочной деятельности: «Разговор о важном».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3F50118A">
      <w:r>
        <w:rPr>
          <w:rStyle w:val="28"/>
          <w:b/>
          <w:u w:val="none"/>
        </w:rPr>
        <w:t xml:space="preserve">Интеллектуальная и проектно-исследовательская деятельность. </w:t>
      </w:r>
      <w:r>
        <w:rPr>
          <w:sz w:val="28"/>
        </w:rPr>
        <w:t>Курсы внеурочной деятельности «Орлята России», «Читаем, считаем, наблюдаем»</w:t>
      </w:r>
      <w:r>
        <w:rPr>
          <w:sz w:val="28"/>
          <w:szCs w:val="28"/>
        </w:rPr>
        <w:t xml:space="preserve">, «Лаборатория исследований», «Россия – мои горизонты», «Функциональная грамотность». </w:t>
      </w:r>
      <w:r>
        <w:rPr>
          <w:sz w:val="28"/>
        </w:rPr>
        <w:t xml:space="preserve"> </w:t>
      </w:r>
    </w:p>
    <w:p w14:paraId="63646B78">
      <w:pPr>
        <w:ind w:firstLine="709"/>
      </w:pPr>
      <w:r>
        <w:rPr>
          <w:rStyle w:val="28"/>
          <w:b/>
          <w:u w:val="none"/>
        </w:rPr>
        <w:t>Художественно-эстетическая деятельность</w:t>
      </w:r>
      <w:r>
        <w:rPr>
          <w:sz w:val="28"/>
          <w:highlight w:val="white"/>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конкурсов, тематических классных часов. </w:t>
      </w:r>
    </w:p>
    <w:p w14:paraId="08771386">
      <w:pPr>
        <w:ind w:firstLine="709"/>
      </w:pPr>
      <w:r>
        <w:rPr>
          <w:rStyle w:val="28"/>
          <w:b/>
          <w:u w:val="none"/>
        </w:rPr>
        <w:t xml:space="preserve">Спортивно-оздоровительная деятельность.  </w:t>
      </w:r>
      <w:r>
        <w:rPr>
          <w:sz w:val="28"/>
          <w:highlight w:val="white"/>
        </w:rPr>
        <w:t xml:space="preserve">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w:t>
      </w:r>
      <w:r>
        <w:rPr>
          <w:i/>
          <w:sz w:val="28"/>
          <w:highlight w:val="white"/>
        </w:rPr>
        <w:t xml:space="preserve">Курсы внеурочной деятельности: </w:t>
      </w:r>
      <w:r>
        <w:rPr>
          <w:sz w:val="28"/>
          <w:highlight w:val="white"/>
        </w:rPr>
        <w:t>«В мире здоровья»</w:t>
      </w:r>
    </w:p>
    <w:p w14:paraId="54B48753">
      <w:pPr>
        <w:tabs>
          <w:tab w:val="left" w:pos="851"/>
        </w:tabs>
        <w:ind w:firstLine="567"/>
        <w:rPr>
          <w:rStyle w:val="28"/>
          <w:u w:val="none"/>
        </w:rPr>
      </w:pPr>
      <w:r>
        <w:rPr>
          <w:rStyle w:val="28"/>
          <w:b/>
          <w:u w:val="none"/>
        </w:rPr>
        <w:t xml:space="preserve">Игровая деятельность. </w:t>
      </w:r>
      <w:r>
        <w:rPr>
          <w:i/>
          <w:sz w:val="28"/>
        </w:rPr>
        <w:t>Курсы внеурочной деятельности</w:t>
      </w:r>
      <w:r>
        <w:rPr>
          <w:sz w:val="28"/>
        </w:rPr>
        <w:t xml:space="preserve"> «В мире шахмат», направленные </w:t>
      </w:r>
      <w:r>
        <w:rPr>
          <w:rStyle w:val="28"/>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14:paraId="2A5EC6F7">
      <w:pPr>
        <w:ind w:firstLine="709"/>
      </w:pPr>
      <w:r>
        <w:rPr>
          <w:sz w:val="28"/>
        </w:rPr>
        <w:t xml:space="preserve">Дополнительное образование в МБОУ Петровской СОШ организовано через кружковую работу и школьного спортивного клуба «Факел». </w:t>
      </w:r>
    </w:p>
    <w:p w14:paraId="45382F71">
      <w:pPr>
        <w:pStyle w:val="30"/>
        <w:contextualSpacing/>
        <w:rPr>
          <w:rFonts w:ascii="Times New Roman" w:hAnsi="Times New Roman"/>
          <w:sz w:val="28"/>
        </w:rPr>
      </w:pPr>
      <w:r>
        <w:rPr>
          <w:rFonts w:ascii="Times New Roman" w:hAnsi="Times New Roman"/>
          <w:sz w:val="28"/>
        </w:rPr>
        <w:t xml:space="preserve"> Кружок «Патриот», «Колобок, «Спортивные игры», «ЮИД».</w:t>
      </w:r>
    </w:p>
    <w:p w14:paraId="0A393729">
      <w:pPr>
        <w:tabs>
          <w:tab w:val="left" w:pos="851"/>
        </w:tabs>
        <w:ind w:firstLine="567"/>
        <w:rPr>
          <w:sz w:val="28"/>
        </w:rPr>
      </w:pPr>
      <w:r>
        <w:rPr>
          <w:b/>
          <w:sz w:val="28"/>
        </w:rPr>
        <w:t xml:space="preserve">Школьный спортивный клуб «Факел» </w:t>
      </w:r>
      <w:r>
        <w:rPr>
          <w:sz w:val="28"/>
        </w:rPr>
        <w:t>спортивно-оздоровительной направленности – «Спортивные игры», легкая атлетика.</w:t>
      </w:r>
    </w:p>
    <w:p w14:paraId="167027FA">
      <w:pPr>
        <w:tabs>
          <w:tab w:val="left" w:pos="851"/>
        </w:tabs>
        <w:ind w:firstLine="709"/>
        <w:rPr>
          <w:b/>
          <w:sz w:val="28"/>
        </w:rPr>
      </w:pPr>
      <w:r>
        <w:rPr>
          <w:b/>
          <w:sz w:val="28"/>
        </w:rPr>
        <w:t>Внешкольные мероприятия</w:t>
      </w:r>
    </w:p>
    <w:p w14:paraId="044D9E68">
      <w:pPr>
        <w:tabs>
          <w:tab w:val="left" w:pos="851"/>
        </w:tabs>
        <w:ind w:firstLine="709"/>
        <w:rPr>
          <w:sz w:val="28"/>
        </w:rPr>
      </w:pPr>
      <w:r>
        <w:rPr>
          <w:sz w:val="28"/>
        </w:rPr>
        <w:t>Реализация воспитательного потенциала внешкольных мероприятий предусматривает:</w:t>
      </w:r>
    </w:p>
    <w:p w14:paraId="75034331">
      <w:pPr>
        <w:numPr>
          <w:ilvl w:val="0"/>
          <w:numId w:val="12"/>
        </w:numPr>
        <w:tabs>
          <w:tab w:val="left" w:pos="851"/>
          <w:tab w:val="left" w:pos="993"/>
        </w:tabs>
        <w:ind w:left="0" w:firstLine="709"/>
        <w:rPr>
          <w:sz w:val="28"/>
        </w:rPr>
      </w:pPr>
      <w:r>
        <w:rPr>
          <w:sz w:val="28"/>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Pr>
          <w:i/>
          <w:sz w:val="28"/>
        </w:rPr>
        <w:t>(конференции, фестивали, творческие  конкурсы);</w:t>
      </w:r>
    </w:p>
    <w:p w14:paraId="3268D59E">
      <w:pPr>
        <w:numPr>
          <w:ilvl w:val="0"/>
          <w:numId w:val="12"/>
        </w:numPr>
        <w:tabs>
          <w:tab w:val="left" w:pos="851"/>
          <w:tab w:val="left" w:pos="993"/>
        </w:tabs>
        <w:ind w:left="0" w:firstLine="709"/>
        <w:rPr>
          <w:i/>
          <w:sz w:val="28"/>
        </w:rPr>
      </w:pPr>
      <w:r>
        <w:rPr>
          <w:sz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14:paraId="45C33CDF">
      <w:pPr>
        <w:numPr>
          <w:ilvl w:val="0"/>
          <w:numId w:val="12"/>
        </w:numPr>
        <w:tabs>
          <w:tab w:val="left" w:pos="851"/>
          <w:tab w:val="left" w:pos="993"/>
        </w:tabs>
        <w:ind w:left="0" w:firstLine="709"/>
        <w:rPr>
          <w:i/>
          <w:sz w:val="28"/>
        </w:rPr>
      </w:pPr>
      <w:r>
        <w:rPr>
          <w:sz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D3E86C2">
      <w:pPr>
        <w:numPr>
          <w:ilvl w:val="0"/>
          <w:numId w:val="12"/>
        </w:numPr>
        <w:tabs>
          <w:tab w:val="left" w:pos="851"/>
          <w:tab w:val="left" w:pos="993"/>
        </w:tabs>
        <w:ind w:left="0" w:firstLine="709"/>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436795A9">
      <w:pPr>
        <w:tabs>
          <w:tab w:val="left" w:pos="851"/>
        </w:tabs>
        <w:rPr>
          <w:b/>
          <w:sz w:val="28"/>
        </w:rPr>
      </w:pPr>
    </w:p>
    <w:p w14:paraId="32C55DA4">
      <w:pPr>
        <w:tabs>
          <w:tab w:val="left" w:pos="851"/>
        </w:tabs>
        <w:rPr>
          <w:b/>
          <w:sz w:val="28"/>
        </w:rPr>
      </w:pPr>
      <w:r>
        <w:rPr>
          <w:b/>
          <w:sz w:val="28"/>
        </w:rPr>
        <w:t xml:space="preserve">2.5. Модуль «Самоуправление. </w:t>
      </w:r>
    </w:p>
    <w:p w14:paraId="7F0E6D2E">
      <w:pPr>
        <w:rPr>
          <w:sz w:val="28"/>
        </w:rPr>
      </w:pPr>
      <w:r>
        <w:rPr>
          <w:sz w:val="28"/>
        </w:rPr>
        <w:tab/>
      </w:r>
      <w:r>
        <w:rPr>
          <w:sz w:val="28"/>
        </w:rPr>
        <w:tab/>
      </w:r>
      <w:r>
        <w:rPr>
          <w:sz w:val="28"/>
        </w:rPr>
        <w:t xml:space="preserve">Основная  цель  модуля  «Ученическое  самоуправление»  в МБОУ Петровской СОШ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Pr>
          <w:sz w:val="28"/>
        </w:rPr>
        <w:tab/>
      </w:r>
      <w:r>
        <w:rPr>
          <w:sz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14:paraId="69EAA39B">
      <w:pPr>
        <w:ind w:right="-1" w:firstLine="567"/>
        <w:rPr>
          <w:sz w:val="28"/>
        </w:rPr>
      </w:pPr>
      <w:r>
        <w:rPr>
          <w:sz w:val="28"/>
        </w:rPr>
        <w:t>Детское самоуправление в школе осуществляется через:</w:t>
      </w:r>
    </w:p>
    <w:p w14:paraId="0CDF5502">
      <w:pPr>
        <w:tabs>
          <w:tab w:val="left" w:pos="851"/>
        </w:tabs>
        <w:ind w:firstLine="567"/>
        <w:rPr>
          <w:b/>
          <w:i/>
          <w:sz w:val="28"/>
        </w:rPr>
      </w:pPr>
      <w:r>
        <w:rPr>
          <w:b/>
          <w:i/>
          <w:sz w:val="28"/>
        </w:rPr>
        <w:t>На уровне школы:</w:t>
      </w:r>
    </w:p>
    <w:p w14:paraId="09F2BA37">
      <w:pPr>
        <w:pStyle w:val="30"/>
        <w:numPr>
          <w:ilvl w:val="0"/>
          <w:numId w:val="13"/>
        </w:numPr>
        <w:tabs>
          <w:tab w:val="left" w:pos="993"/>
          <w:tab w:val="left" w:pos="1310"/>
        </w:tabs>
        <w:ind w:left="0" w:firstLine="567"/>
        <w:rPr>
          <w:rFonts w:ascii="Times New Roman" w:hAnsi="Times New Roman"/>
          <w:b/>
          <w:sz w:val="28"/>
        </w:rPr>
      </w:pPr>
      <w:r>
        <w:rPr>
          <w:rFonts w:ascii="Times New Roman" w:hAnsi="Times New Roman"/>
          <w:b/>
          <w:sz w:val="28"/>
        </w:rPr>
        <w:t>через деятельность выборного Совета школьников;</w:t>
      </w:r>
    </w:p>
    <w:p w14:paraId="337E622E">
      <w:pPr>
        <w:pStyle w:val="30"/>
        <w:numPr>
          <w:ilvl w:val="0"/>
          <w:numId w:val="13"/>
        </w:numPr>
        <w:tabs>
          <w:tab w:val="left" w:pos="993"/>
          <w:tab w:val="left" w:pos="1310"/>
        </w:tabs>
        <w:ind w:left="0" w:firstLine="567"/>
      </w:pPr>
      <w:r>
        <w:rPr>
          <w:rFonts w:ascii="Times New Roman" w:hAnsi="Times New Roman"/>
          <w:b/>
          <w:sz w:val="28"/>
        </w:rPr>
        <w:t>через деятельность Совета старост</w:t>
      </w:r>
      <w:r>
        <w:rPr>
          <w:rFonts w:ascii="Times New Roman" w:hAnsi="Times New Roman"/>
          <w:sz w:val="28"/>
        </w:rPr>
        <w:t>, объединяющего старост классов для информирования учащихся и получения обратной связи от классных коллективов;</w:t>
      </w:r>
    </w:p>
    <w:p w14:paraId="4814F3E9">
      <w:pPr>
        <w:pStyle w:val="30"/>
        <w:numPr>
          <w:ilvl w:val="0"/>
          <w:numId w:val="13"/>
        </w:numPr>
        <w:ind w:left="0" w:right="-1" w:firstLine="567"/>
        <w:rPr>
          <w:rFonts w:ascii="Times New Roman" w:hAnsi="Times New Roman"/>
          <w:sz w:val="28"/>
        </w:rPr>
      </w:pPr>
      <w:r>
        <w:rPr>
          <w:rFonts w:ascii="Times New Roman" w:hAnsi="Times New Roman"/>
          <w:b/>
          <w:sz w:val="28"/>
        </w:rPr>
        <w:t>через деятельность временных творческих советов дела</w:t>
      </w:r>
      <w:r>
        <w:rPr>
          <w:rFonts w:ascii="Times New Roman" w:hAnsi="Times New Roman"/>
          <w:sz w:val="28"/>
        </w:rPr>
        <w:t xml:space="preserve">,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14:paraId="378FFA78">
      <w:pPr>
        <w:pStyle w:val="30"/>
        <w:numPr>
          <w:ilvl w:val="0"/>
          <w:numId w:val="13"/>
        </w:numPr>
        <w:ind w:left="0" w:right="-1" w:firstLine="567"/>
        <w:rPr>
          <w:rFonts w:ascii="Times New Roman" w:hAnsi="Times New Roman"/>
          <w:sz w:val="28"/>
        </w:rPr>
      </w:pPr>
      <w:r>
        <w:rPr>
          <w:rFonts w:ascii="Times New Roman" w:hAnsi="Times New Roman"/>
          <w:b/>
          <w:sz w:val="28"/>
        </w:rPr>
        <w:t>через работу школьного медиацентра,</w:t>
      </w:r>
      <w:r>
        <w:rPr>
          <w:rFonts w:ascii="Times New Roman" w:hAnsi="Times New Roman"/>
          <w:sz w:val="28"/>
        </w:rPr>
        <w:t xml:space="preserve"> в который входят:</w:t>
      </w:r>
    </w:p>
    <w:p w14:paraId="36D6713F">
      <w:pPr>
        <w:pStyle w:val="21"/>
        <w:numPr>
          <w:ilvl w:val="0"/>
          <w:numId w:val="14"/>
        </w:numPr>
        <w:spacing w:before="0" w:after="0"/>
        <w:ind w:left="0" w:firstLine="0"/>
        <w:jc w:val="both"/>
        <w:rPr>
          <w:sz w:val="28"/>
        </w:rPr>
      </w:pPr>
      <w:r>
        <w:rPr>
          <w:i/>
          <w:sz w:val="28"/>
        </w:rPr>
        <w:t xml:space="preserve">школьная группа </w:t>
      </w:r>
      <w:r>
        <w:rPr>
          <w:sz w:val="28"/>
        </w:rPr>
        <w:t>МБОУ Петровской СОШ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25053B6F">
      <w:pPr>
        <w:pStyle w:val="30"/>
        <w:numPr>
          <w:ilvl w:val="0"/>
          <w:numId w:val="14"/>
        </w:numPr>
        <w:ind w:left="0" w:right="-1" w:firstLine="426"/>
        <w:rPr>
          <w:rFonts w:ascii="Times New Roman" w:hAnsi="Times New Roman"/>
          <w:sz w:val="28"/>
        </w:rPr>
      </w:pPr>
      <w:r>
        <w:rPr>
          <w:rFonts w:ascii="Times New Roman" w:hAnsi="Times New Roman"/>
          <w:i/>
          <w:sz w:val="28"/>
          <w:highlight w:val="white"/>
        </w:rPr>
        <w:t>редакция школьной газет</w:t>
      </w:r>
      <w:r>
        <w:rPr>
          <w:rFonts w:ascii="Times New Roman" w:hAnsi="Times New Roman"/>
          <w:i/>
          <w:sz w:val="28"/>
        </w:rPr>
        <w:t xml:space="preserve">ы </w:t>
      </w:r>
      <w:r>
        <w:rPr>
          <w:rFonts w:ascii="Times New Roman" w:hAnsi="Times New Roman"/>
          <w:sz w:val="28"/>
          <w:highlight w:val="white"/>
        </w:rPr>
        <w:t>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Pr>
          <w:rFonts w:ascii="Times New Roman" w:hAnsi="Times New Roman"/>
          <w:sz w:val="28"/>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14:paraId="4EA105F8">
      <w:pPr>
        <w:pStyle w:val="30"/>
        <w:numPr>
          <w:ilvl w:val="0"/>
          <w:numId w:val="14"/>
        </w:numPr>
        <w:tabs>
          <w:tab w:val="left" w:pos="851"/>
        </w:tabs>
        <w:ind w:left="0" w:right="-1" w:firstLine="567"/>
      </w:pPr>
      <w:r>
        <w:rPr>
          <w:rFonts w:ascii="Times New Roman" w:hAnsi="Times New Roman"/>
          <w:b/>
          <w:i/>
          <w:sz w:val="28"/>
        </w:rPr>
        <w:t>На уровне классов</w:t>
      </w:r>
      <w:r>
        <w:rPr>
          <w:rFonts w:ascii="Times New Roman" w:hAnsi="Times New Roman"/>
          <w:i/>
          <w:sz w:val="28"/>
        </w:rPr>
        <w:t>:</w:t>
      </w:r>
    </w:p>
    <w:p w14:paraId="41E31EBA">
      <w:pPr>
        <w:pStyle w:val="30"/>
        <w:numPr>
          <w:ilvl w:val="0"/>
          <w:numId w:val="13"/>
        </w:numPr>
        <w:tabs>
          <w:tab w:val="left" w:pos="993"/>
          <w:tab w:val="left" w:pos="1310"/>
        </w:tabs>
        <w:ind w:left="0" w:firstLine="567"/>
      </w:pPr>
      <w:r>
        <w:rPr>
          <w:rFonts w:ascii="Times New Roman" w:hAnsi="Times New Roman"/>
          <w:sz w:val="28"/>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14:paraId="2AF3FB94">
      <w:pPr>
        <w:pStyle w:val="30"/>
        <w:numPr>
          <w:ilvl w:val="0"/>
          <w:numId w:val="13"/>
        </w:numPr>
        <w:tabs>
          <w:tab w:val="left" w:pos="993"/>
          <w:tab w:val="left" w:pos="1310"/>
        </w:tabs>
        <w:ind w:left="0" w:firstLine="567"/>
        <w:rPr>
          <w:rFonts w:ascii="Times New Roman" w:hAnsi="Times New Roman"/>
          <w:sz w:val="28"/>
        </w:rPr>
      </w:pPr>
      <w:r>
        <w:rPr>
          <w:rFonts w:ascii="Times New Roman" w:hAnsi="Times New Roman"/>
          <w:sz w:val="28"/>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6C87CFAB">
      <w:pPr>
        <w:ind w:firstLine="567"/>
        <w:rPr>
          <w:rStyle w:val="28"/>
          <w:b/>
        </w:rPr>
      </w:pPr>
      <w:r>
        <w:rPr>
          <w:b/>
          <w:i/>
          <w:sz w:val="28"/>
        </w:rPr>
        <w:t>На индивидуальном уровне:</w:t>
      </w:r>
    </w:p>
    <w:p w14:paraId="181793AA">
      <w:pPr>
        <w:pStyle w:val="30"/>
        <w:numPr>
          <w:ilvl w:val="0"/>
          <w:numId w:val="13"/>
        </w:numPr>
        <w:tabs>
          <w:tab w:val="left" w:pos="993"/>
          <w:tab w:val="left" w:pos="1310"/>
        </w:tabs>
        <w:ind w:left="0" w:firstLine="567"/>
        <w:rPr>
          <w:rFonts w:ascii="Times New Roman" w:hAnsi="Times New Roman"/>
          <w:sz w:val="28"/>
        </w:rPr>
      </w:pPr>
      <w:r>
        <w:rPr>
          <w:rFonts w:ascii="Times New Roman" w:hAnsi="Times New Roman"/>
          <w:sz w:val="28"/>
        </w:rPr>
        <w:t>через вовлечение школьников в планирование, организацию, проведение и анализ различного рода деятельности.</w:t>
      </w:r>
    </w:p>
    <w:p w14:paraId="48508511">
      <w:pPr>
        <w:pStyle w:val="30"/>
        <w:tabs>
          <w:tab w:val="left" w:pos="993"/>
          <w:tab w:val="left" w:pos="1310"/>
        </w:tabs>
        <w:ind w:left="567"/>
        <w:rPr>
          <w:rFonts w:ascii="Times New Roman" w:hAnsi="Times New Roman"/>
          <w:sz w:val="28"/>
        </w:rPr>
      </w:pPr>
    </w:p>
    <w:p w14:paraId="1F072F01">
      <w:pPr>
        <w:tabs>
          <w:tab w:val="left" w:pos="851"/>
        </w:tabs>
      </w:pPr>
      <w:r>
        <w:rPr>
          <w:b/>
          <w:sz w:val="28"/>
        </w:rPr>
        <w:t>2.6. Модуль «Профориентация»</w:t>
      </w:r>
    </w:p>
    <w:p w14:paraId="5F5C0580">
      <w:pPr>
        <w:ind w:firstLine="567"/>
        <w:rPr>
          <w:rStyle w:val="32"/>
        </w:rPr>
      </w:pPr>
      <w:r>
        <w:rPr>
          <w:sz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14:paraId="1D583FD9">
      <w:pPr>
        <w:pStyle w:val="21"/>
        <w:spacing w:before="0" w:after="0"/>
        <w:ind w:firstLine="567"/>
        <w:jc w:val="both"/>
      </w:pPr>
      <w:r>
        <w:rPr>
          <w:sz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w:t>
      </w:r>
    </w:p>
    <w:p w14:paraId="5DF352DF">
      <w:pPr>
        <w:pStyle w:val="21"/>
        <w:spacing w:before="0" w:after="0"/>
        <w:ind w:right="175"/>
        <w:jc w:val="both"/>
        <w:rPr>
          <w:sz w:val="28"/>
        </w:rPr>
      </w:pPr>
      <w:r>
        <w:rPr>
          <w:sz w:val="28"/>
        </w:rPr>
        <w:t>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14:paraId="7DE23601">
      <w:pPr>
        <w:pStyle w:val="21"/>
        <w:numPr>
          <w:ilvl w:val="0"/>
          <w:numId w:val="13"/>
        </w:numPr>
        <w:spacing w:before="0" w:after="0"/>
        <w:ind w:left="284" w:right="175" w:hanging="284"/>
        <w:jc w:val="both"/>
        <w:rPr>
          <w:sz w:val="28"/>
        </w:rPr>
      </w:pPr>
      <w:r>
        <w:rPr>
          <w:b/>
          <w:sz w:val="28"/>
        </w:rPr>
        <w:t>Циклы профориентационных часов общения</w:t>
      </w:r>
      <w:r>
        <w:rPr>
          <w:sz w:val="28"/>
        </w:rPr>
        <w:t>, направленных на подготовку школьника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14:paraId="1EA83E1D">
      <w:pPr>
        <w:pStyle w:val="21"/>
        <w:numPr>
          <w:ilvl w:val="0"/>
          <w:numId w:val="15"/>
        </w:numPr>
        <w:tabs>
          <w:tab w:val="left" w:pos="360"/>
        </w:tabs>
        <w:spacing w:before="0" w:after="0"/>
        <w:ind w:left="284" w:right="-1" w:hanging="284"/>
        <w:jc w:val="both"/>
        <w:rPr>
          <w:sz w:val="28"/>
        </w:rPr>
      </w:pPr>
      <w:r>
        <w:rPr>
          <w:b/>
          <w:sz w:val="28"/>
        </w:rPr>
        <w:t>Встречи с людьми разных профессий</w:t>
      </w:r>
      <w:r>
        <w:rPr>
          <w:sz w:val="28"/>
        </w:rPr>
        <w:t xml:space="preserve">. </w:t>
      </w:r>
      <w:r>
        <w:rPr>
          <w:sz w:val="28"/>
          <w:highlight w:val="white"/>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14:paraId="123972AE">
      <w:pPr>
        <w:pStyle w:val="21"/>
        <w:numPr>
          <w:ilvl w:val="0"/>
          <w:numId w:val="15"/>
        </w:numPr>
        <w:tabs>
          <w:tab w:val="left" w:pos="360"/>
        </w:tabs>
        <w:spacing w:before="0" w:after="0"/>
        <w:ind w:left="284" w:right="175" w:hanging="284"/>
        <w:jc w:val="both"/>
      </w:pPr>
      <w:r>
        <w:rPr>
          <w:b/>
          <w:sz w:val="28"/>
        </w:rPr>
        <w:t>Профориентационные игры</w:t>
      </w:r>
      <w:r>
        <w:rPr>
          <w:sz w:val="28"/>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Pr>
          <w:sz w:val="28"/>
          <w:highlight w:val="white"/>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Pr>
          <w:b/>
          <w:sz w:val="28"/>
        </w:rPr>
        <w:t>деловые игры,</w:t>
      </w:r>
      <w:r>
        <w:rPr>
          <w:sz w:val="28"/>
        </w:rPr>
        <w:t>помогающие осознать ответственность человека за благосостояние общества на основе осознания «Я» как гражданина России.</w:t>
      </w:r>
    </w:p>
    <w:p w14:paraId="4BEE4CD7">
      <w:pPr>
        <w:pStyle w:val="21"/>
        <w:numPr>
          <w:ilvl w:val="0"/>
          <w:numId w:val="15"/>
        </w:numPr>
        <w:tabs>
          <w:tab w:val="left" w:pos="360"/>
        </w:tabs>
        <w:spacing w:before="0" w:after="0"/>
        <w:ind w:left="284" w:right="175" w:hanging="284"/>
        <w:jc w:val="both"/>
        <w:rPr>
          <w:sz w:val="28"/>
        </w:rPr>
      </w:pPr>
      <w:r>
        <w:rPr>
          <w:sz w:val="28"/>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14:paraId="6AA60BC7">
      <w:pPr>
        <w:pStyle w:val="21"/>
        <w:numPr>
          <w:ilvl w:val="0"/>
          <w:numId w:val="15"/>
        </w:numPr>
        <w:tabs>
          <w:tab w:val="left" w:pos="360"/>
        </w:tabs>
        <w:spacing w:before="0" w:after="0"/>
        <w:ind w:left="284" w:right="-1" w:hanging="284"/>
        <w:jc w:val="both"/>
        <w:rPr>
          <w:sz w:val="28"/>
        </w:rPr>
      </w:pPr>
      <w:r>
        <w:rPr>
          <w:b/>
          <w:sz w:val="28"/>
        </w:rPr>
        <w:t>Экскурсии на предприятия хутора</w:t>
      </w:r>
      <w:r>
        <w:rPr>
          <w:sz w:val="28"/>
        </w:rPr>
        <w:t>. Такие экскурсии дают школьникам начальные представления о существующих профессиях и условиях работы людей, представляющих эти профессии. Во время экскурсии школьники</w:t>
      </w:r>
      <w:r>
        <w:rPr>
          <w:sz w:val="28"/>
          <w:highlight w:val="white"/>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14:paraId="721BB4CA">
      <w:pPr>
        <w:pStyle w:val="21"/>
        <w:numPr>
          <w:ilvl w:val="0"/>
          <w:numId w:val="15"/>
        </w:numPr>
        <w:tabs>
          <w:tab w:val="left" w:pos="360"/>
        </w:tabs>
        <w:spacing w:before="0" w:after="0"/>
        <w:ind w:left="284" w:right="-1" w:hanging="284"/>
        <w:jc w:val="both"/>
        <w:rPr>
          <w:sz w:val="28"/>
        </w:rPr>
      </w:pPr>
      <w:r>
        <w:rPr>
          <w:b/>
          <w:sz w:val="28"/>
        </w:rPr>
        <w:t>Участие в работе всероссийских профориентационных проектов</w:t>
      </w:r>
      <w:r>
        <w:rPr>
          <w:sz w:val="28"/>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будущее»-6-11 классы; тестирование на платформе проекта «Билет в будущее», Всероссийские открытые уроки на портале «ПроеКТОриЯ» - 6-11 классы);</w:t>
      </w:r>
    </w:p>
    <w:p w14:paraId="6B4CDDC2">
      <w:pPr>
        <w:pStyle w:val="21"/>
        <w:numPr>
          <w:ilvl w:val="0"/>
          <w:numId w:val="15"/>
        </w:numPr>
        <w:tabs>
          <w:tab w:val="left" w:pos="360"/>
        </w:tabs>
        <w:spacing w:before="0" w:after="0"/>
        <w:ind w:left="284" w:right="-1" w:hanging="284"/>
        <w:jc w:val="both"/>
        <w:rPr>
          <w:sz w:val="28"/>
        </w:rPr>
      </w:pPr>
      <w:r>
        <w:rPr>
          <w:b/>
          <w:sz w:val="28"/>
        </w:rPr>
        <w:t>Посещение дней открытых дверей</w:t>
      </w:r>
      <w:r>
        <w:rPr>
          <w:sz w:val="28"/>
        </w:rPr>
        <w:t xml:space="preserve"> в средних специальных учебных заведениях и вузах Ростовской области. «Дни открытых дверей» в учебных заведениях </w:t>
      </w:r>
      <w:r>
        <w:rPr>
          <w:sz w:val="28"/>
          <w:highlight w:val="white"/>
        </w:rPr>
        <w:t>помогают школьникам сделать правильный выбор. Повысить интерес у школьников к выбранным профессиям.  На «Дне открытых дверей» учащиеся не только знакомятся с учебным заведением, но и могут пройти тестирование, пообщаться со студентами.</w:t>
      </w:r>
    </w:p>
    <w:p w14:paraId="638AE6C1">
      <w:pPr>
        <w:pStyle w:val="21"/>
        <w:spacing w:before="0" w:after="0"/>
        <w:ind w:left="284"/>
        <w:jc w:val="both"/>
      </w:pPr>
      <w:r>
        <w:rPr>
          <w:b/>
          <w:sz w:val="28"/>
        </w:rPr>
        <w:t>Индивидуальные консультации психолога для школьников и их родителей</w:t>
      </w:r>
      <w:r>
        <w:rPr>
          <w:sz w:val="28"/>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14:paraId="4E59C8CC">
      <w:pPr>
        <w:pStyle w:val="21"/>
        <w:numPr>
          <w:ilvl w:val="0"/>
          <w:numId w:val="15"/>
        </w:numPr>
        <w:tabs>
          <w:tab w:val="left" w:pos="360"/>
        </w:tabs>
        <w:spacing w:before="0" w:after="0"/>
        <w:ind w:left="284" w:hanging="284"/>
        <w:jc w:val="both"/>
        <w:rPr>
          <w:sz w:val="28"/>
        </w:rPr>
      </w:pPr>
      <w:r>
        <w:rPr>
          <w:sz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14:paraId="292EFC6C">
      <w:pPr>
        <w:pStyle w:val="21"/>
        <w:spacing w:before="0" w:after="0"/>
        <w:ind w:left="284"/>
        <w:jc w:val="both"/>
        <w:rPr>
          <w:rStyle w:val="28"/>
          <w:u w:val="none"/>
        </w:rPr>
      </w:pPr>
    </w:p>
    <w:p w14:paraId="777DD44D">
      <w:pPr>
        <w:rPr>
          <w:b/>
          <w:sz w:val="28"/>
        </w:rPr>
      </w:pPr>
      <w:r>
        <w:rPr>
          <w:b/>
          <w:sz w:val="28"/>
        </w:rPr>
        <w:t>2.7. Модуль «Ключевые школьные дела»</w:t>
      </w:r>
    </w:p>
    <w:p w14:paraId="6759FFB5">
      <w:pPr>
        <w:rPr>
          <w:sz w:val="28"/>
        </w:rPr>
      </w:pPr>
      <w:r>
        <w:rPr>
          <w:sz w:val="28"/>
        </w:rPr>
        <w:tab/>
      </w:r>
      <w:r>
        <w:rPr>
          <w:sz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14:paraId="557140A9">
      <w:pPr>
        <w:pStyle w:val="21"/>
        <w:spacing w:before="0" w:after="0"/>
        <w:jc w:val="both"/>
        <w:rPr>
          <w:sz w:val="28"/>
        </w:rPr>
      </w:pPr>
      <w:r>
        <w:rPr>
          <w:b/>
          <w:i/>
          <w:sz w:val="28"/>
        </w:rPr>
        <w:t>На внешкольном уровне:</w:t>
      </w:r>
    </w:p>
    <w:p w14:paraId="38005313">
      <w:pPr>
        <w:pStyle w:val="21"/>
        <w:spacing w:before="0" w:after="0"/>
        <w:jc w:val="both"/>
        <w:rPr>
          <w:sz w:val="28"/>
        </w:rPr>
      </w:pPr>
      <w:r>
        <w:rPr>
          <w:b/>
          <w:sz w:val="28"/>
        </w:rPr>
        <w:t>социальные проекты</w:t>
      </w:r>
      <w:r>
        <w:rPr>
          <w:sz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«Чистые игры», «Бессмертный полк»:</w:t>
      </w:r>
    </w:p>
    <w:p w14:paraId="0A9FAF83">
      <w:pPr>
        <w:pStyle w:val="21"/>
        <w:numPr>
          <w:ilvl w:val="0"/>
          <w:numId w:val="16"/>
        </w:numPr>
        <w:spacing w:before="0" w:after="0"/>
        <w:ind w:left="0" w:firstLine="0"/>
        <w:jc w:val="both"/>
        <w:rPr>
          <w:sz w:val="28"/>
        </w:rPr>
      </w:pPr>
      <w:r>
        <w:rPr>
          <w:sz w:val="28"/>
        </w:rPr>
        <w:t>проводимые для жителей села и организуемые </w:t>
      </w:r>
      <w:r>
        <w:rPr>
          <w:sz w:val="28"/>
          <w:u w:val="single"/>
        </w:rPr>
        <w:t>совместно</w:t>
      </w:r>
      <w:r>
        <w:rPr>
          <w:i/>
          <w:sz w:val="28"/>
        </w:rPr>
        <w:t> </w:t>
      </w:r>
      <w:r>
        <w:rPr>
          <w:sz w:val="28"/>
        </w:rPr>
        <w:t>с  поселковым советом (администрацией сельского поселения),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 эстафета посвященная 9 мая по улицам поселка.</w:t>
      </w:r>
    </w:p>
    <w:p w14:paraId="1439BB79">
      <w:pPr>
        <w:pStyle w:val="21"/>
        <w:spacing w:before="0" w:after="0"/>
        <w:jc w:val="both"/>
        <w:rPr>
          <w:sz w:val="28"/>
        </w:rPr>
      </w:pPr>
      <w:r>
        <w:rPr>
          <w:b/>
          <w:i/>
          <w:sz w:val="28"/>
        </w:rPr>
        <w:t>На школьном уровне:</w:t>
      </w:r>
    </w:p>
    <w:p w14:paraId="64A0043D">
      <w:pPr>
        <w:pStyle w:val="21"/>
        <w:spacing w:before="0" w:after="0"/>
        <w:jc w:val="both"/>
      </w:pPr>
      <w:r>
        <w:rPr>
          <w:b/>
          <w:sz w:val="28"/>
        </w:rPr>
        <w:t>общешкольные праздники</w:t>
      </w:r>
      <w:r>
        <w:rPr>
          <w:sz w:val="28"/>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02722123">
      <w:pPr>
        <w:pStyle w:val="21"/>
        <w:numPr>
          <w:ilvl w:val="0"/>
          <w:numId w:val="17"/>
        </w:numPr>
        <w:spacing w:before="0" w:after="0"/>
        <w:ind w:left="0" w:firstLine="0"/>
        <w:jc w:val="both"/>
        <w:rPr>
          <w:sz w:val="28"/>
        </w:rPr>
      </w:pPr>
      <w:r>
        <w:rPr>
          <w:b/>
          <w:sz w:val="28"/>
        </w:rPr>
        <w:t> День Знаний</w:t>
      </w:r>
      <w:r>
        <w:rPr>
          <w:sz w:val="28"/>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14:paraId="4AC484B2">
      <w:pPr>
        <w:pStyle w:val="21"/>
        <w:numPr>
          <w:ilvl w:val="0"/>
          <w:numId w:val="17"/>
        </w:numPr>
        <w:spacing w:before="0" w:after="0"/>
        <w:ind w:left="0" w:firstLine="0"/>
        <w:jc w:val="both"/>
        <w:rPr>
          <w:sz w:val="28"/>
        </w:rPr>
      </w:pPr>
      <w:r>
        <w:rPr>
          <w:b/>
          <w:sz w:val="28"/>
        </w:rPr>
        <w:t xml:space="preserve">Последний звонок. </w:t>
      </w:r>
      <w:r>
        <w:rPr>
          <w:sz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14:paraId="58880F80">
      <w:pPr>
        <w:pStyle w:val="21"/>
        <w:numPr>
          <w:ilvl w:val="0"/>
          <w:numId w:val="17"/>
        </w:numPr>
        <w:spacing w:before="0" w:after="0"/>
        <w:ind w:left="0" w:firstLine="0"/>
        <w:jc w:val="both"/>
        <w:rPr>
          <w:sz w:val="28"/>
        </w:rPr>
      </w:pPr>
      <w:r>
        <w:rPr>
          <w:b/>
          <w:sz w:val="28"/>
        </w:rPr>
        <w:t xml:space="preserve">День учителя. </w:t>
      </w:r>
      <w:r>
        <w:rPr>
          <w:sz w:val="28"/>
        </w:rPr>
        <w:t xml:space="preserve">Ежегодно обучающиеся демонстрируют </w:t>
      </w:r>
      <w:r>
        <w:rPr>
          <w:rStyle w:val="36"/>
          <w:sz w:val="28"/>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14:paraId="5B161F72">
      <w:pPr>
        <w:pStyle w:val="21"/>
        <w:numPr>
          <w:ilvl w:val="0"/>
          <w:numId w:val="17"/>
        </w:numPr>
        <w:spacing w:before="0" w:after="0"/>
        <w:ind w:left="0" w:firstLine="0"/>
        <w:jc w:val="both"/>
        <w:rPr>
          <w:b/>
          <w:sz w:val="28"/>
        </w:rPr>
      </w:pPr>
      <w:r>
        <w:rPr>
          <w:b/>
          <w:sz w:val="28"/>
        </w:rPr>
        <w:t>Праздник «8 Марта».</w:t>
      </w:r>
      <w:r>
        <w:rPr>
          <w:sz w:val="28"/>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14:paraId="5145A56E">
      <w:pPr>
        <w:pStyle w:val="21"/>
        <w:numPr>
          <w:ilvl w:val="0"/>
          <w:numId w:val="17"/>
        </w:numPr>
        <w:spacing w:before="0" w:after="0"/>
        <w:ind w:left="0" w:firstLine="0"/>
        <w:jc w:val="both"/>
        <w:rPr>
          <w:b/>
          <w:sz w:val="28"/>
        </w:rPr>
      </w:pPr>
      <w:r>
        <w:rPr>
          <w:b/>
          <w:sz w:val="28"/>
        </w:rPr>
        <w:t>Празднование Дня Победы</w:t>
      </w:r>
      <w:r>
        <w:rPr>
          <w:sz w:val="28"/>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7EAC4E47">
      <w:pPr>
        <w:pStyle w:val="21"/>
        <w:spacing w:before="0" w:after="0"/>
        <w:jc w:val="both"/>
        <w:rPr>
          <w:sz w:val="28"/>
        </w:rPr>
      </w:pPr>
      <w:r>
        <w:rPr>
          <w:b/>
          <w:sz w:val="28"/>
        </w:rPr>
        <w:t>торжественные ритуалы</w:t>
      </w:r>
      <w:r>
        <w:rPr>
          <w:sz w:val="28"/>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РДДМ, церемония вручения аттестатов, открытие спортивного сезона:</w:t>
      </w:r>
    </w:p>
    <w:p w14:paraId="7C0D34ED">
      <w:pPr>
        <w:pStyle w:val="21"/>
        <w:numPr>
          <w:ilvl w:val="0"/>
          <w:numId w:val="17"/>
        </w:numPr>
        <w:spacing w:before="0" w:after="0"/>
        <w:ind w:left="0" w:firstLine="0"/>
        <w:jc w:val="both"/>
      </w:pPr>
      <w:r>
        <w:rPr>
          <w:b/>
          <w:sz w:val="28"/>
        </w:rPr>
        <w:t>капустники</w:t>
      </w:r>
      <w:r>
        <w:rPr>
          <w:sz w:val="28"/>
        </w:rPr>
        <w:t>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14:paraId="247DCE81">
      <w:pPr>
        <w:pStyle w:val="21"/>
        <w:numPr>
          <w:ilvl w:val="0"/>
          <w:numId w:val="17"/>
        </w:numPr>
        <w:spacing w:before="0" w:after="0"/>
        <w:ind w:left="0" w:firstLine="0"/>
        <w:jc w:val="both"/>
        <w:rPr>
          <w:sz w:val="28"/>
        </w:rPr>
      </w:pPr>
      <w:r>
        <w:rPr>
          <w:b/>
          <w:sz w:val="28"/>
        </w:rPr>
        <w:t>церемонии награждения (по итогам года)</w:t>
      </w:r>
      <w:r>
        <w:rPr>
          <w:sz w:val="28"/>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14:paraId="224DC711">
      <w:pPr>
        <w:pStyle w:val="21"/>
        <w:spacing w:before="0" w:after="0"/>
        <w:jc w:val="both"/>
        <w:rPr>
          <w:sz w:val="28"/>
        </w:rPr>
      </w:pPr>
      <w:r>
        <w:rPr>
          <w:b/>
          <w:i/>
          <w:sz w:val="28"/>
        </w:rPr>
        <w:t>На уровне классов:</w:t>
      </w:r>
    </w:p>
    <w:p w14:paraId="0FA7176B">
      <w:pPr>
        <w:pStyle w:val="21"/>
        <w:numPr>
          <w:ilvl w:val="0"/>
          <w:numId w:val="18"/>
        </w:numPr>
        <w:spacing w:before="0" w:after="0"/>
        <w:ind w:left="0" w:firstLine="0"/>
        <w:jc w:val="both"/>
      </w:pPr>
      <w:r>
        <w:rPr>
          <w:b/>
          <w:sz w:val="28"/>
        </w:rPr>
        <w:t>выбор и делегирование</w:t>
      </w:r>
      <w:r>
        <w:rPr>
          <w:sz w:val="28"/>
        </w:rPr>
        <w:t> представителей классов в общешкольный Совет обучающихся, ответственных за подготовку общешкольных ключевых дел;</w:t>
      </w:r>
    </w:p>
    <w:p w14:paraId="33D4FAAE">
      <w:pPr>
        <w:pStyle w:val="21"/>
        <w:numPr>
          <w:ilvl w:val="0"/>
          <w:numId w:val="18"/>
        </w:numPr>
        <w:spacing w:before="0" w:after="0"/>
        <w:ind w:left="0" w:firstLine="0"/>
        <w:jc w:val="both"/>
      </w:pPr>
      <w:r>
        <w:rPr>
          <w:b/>
          <w:sz w:val="28"/>
        </w:rPr>
        <w:t>участие</w:t>
      </w:r>
      <w:r>
        <w:rPr>
          <w:sz w:val="28"/>
        </w:rPr>
        <w:t> школьных классов в реализации общешкольных ключевых дел;</w:t>
      </w:r>
    </w:p>
    <w:p w14:paraId="64E683C6">
      <w:pPr>
        <w:pStyle w:val="21"/>
        <w:numPr>
          <w:ilvl w:val="0"/>
          <w:numId w:val="18"/>
        </w:numPr>
        <w:spacing w:before="0" w:after="0"/>
        <w:ind w:left="0" w:firstLine="0"/>
        <w:jc w:val="both"/>
      </w:pPr>
      <w:r>
        <w:rPr>
          <w:b/>
          <w:sz w:val="28"/>
        </w:rPr>
        <w:t>проведение</w:t>
      </w:r>
      <w:r>
        <w:rPr>
          <w:sz w:val="28"/>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44D14A44">
      <w:pPr>
        <w:pStyle w:val="21"/>
        <w:spacing w:before="0" w:after="0"/>
        <w:jc w:val="both"/>
        <w:rPr>
          <w:sz w:val="28"/>
        </w:rPr>
      </w:pPr>
      <w:r>
        <w:rPr>
          <w:b/>
          <w:i/>
          <w:sz w:val="28"/>
        </w:rPr>
        <w:t>На индивидуальном уровне:</w:t>
      </w:r>
    </w:p>
    <w:p w14:paraId="7ED104DA">
      <w:pPr>
        <w:pStyle w:val="21"/>
        <w:numPr>
          <w:ilvl w:val="0"/>
          <w:numId w:val="19"/>
        </w:numPr>
        <w:spacing w:before="0" w:after="0"/>
        <w:ind w:left="0" w:firstLine="0"/>
        <w:jc w:val="both"/>
      </w:pPr>
      <w:r>
        <w:rPr>
          <w:b/>
          <w:sz w:val="28"/>
        </w:rPr>
        <w:t>вовлечение по возможности</w:t>
      </w:r>
      <w:r>
        <w:rPr>
          <w:i/>
          <w:sz w:val="28"/>
        </w:rPr>
        <w:t> </w:t>
      </w:r>
      <w:r>
        <w:rPr>
          <w:sz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1EC2D661">
      <w:pPr>
        <w:pStyle w:val="21"/>
        <w:numPr>
          <w:ilvl w:val="0"/>
          <w:numId w:val="19"/>
        </w:numPr>
        <w:spacing w:before="0" w:after="0"/>
        <w:ind w:left="0" w:firstLine="0"/>
        <w:jc w:val="both"/>
      </w:pPr>
      <w:r>
        <w:rPr>
          <w:b/>
          <w:sz w:val="28"/>
        </w:rPr>
        <w:t>индивидуальная помощь ребенку</w:t>
      </w:r>
      <w:r>
        <w:rPr>
          <w:sz w:val="28"/>
        </w:rPr>
        <w:t> (при необходимости) в освоении навыков подготовки, проведения и анализа ключевых дел;</w:t>
      </w:r>
    </w:p>
    <w:p w14:paraId="0CAD8BC6">
      <w:pPr>
        <w:pStyle w:val="21"/>
        <w:numPr>
          <w:ilvl w:val="0"/>
          <w:numId w:val="19"/>
        </w:numPr>
        <w:spacing w:before="0" w:after="0"/>
        <w:ind w:left="0" w:firstLine="0"/>
        <w:jc w:val="both"/>
      </w:pPr>
      <w:r>
        <w:rPr>
          <w:b/>
          <w:sz w:val="28"/>
        </w:rPr>
        <w:t>наблюдение за поведением ребенка</w:t>
      </w:r>
      <w:r>
        <w:rPr>
          <w:sz w:val="28"/>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A962DFB">
      <w:pPr>
        <w:pStyle w:val="21"/>
        <w:numPr>
          <w:ilvl w:val="0"/>
          <w:numId w:val="19"/>
        </w:numPr>
        <w:spacing w:before="0" w:after="0"/>
        <w:ind w:left="0" w:firstLine="0"/>
        <w:jc w:val="both"/>
        <w:rPr>
          <w:sz w:val="28"/>
        </w:rPr>
      </w:pPr>
      <w:r>
        <w:rPr>
          <w:sz w:val="28"/>
        </w:rPr>
        <w:t>при необходимости </w:t>
      </w:r>
      <w:r>
        <w:rPr>
          <w:b/>
          <w:sz w:val="28"/>
        </w:rPr>
        <w:t>коррекция поведения ребенка</w:t>
      </w:r>
      <w:r>
        <w:rPr>
          <w:sz w:val="28"/>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552134B3">
      <w:pPr>
        <w:tabs>
          <w:tab w:val="left" w:pos="851"/>
        </w:tabs>
        <w:ind w:firstLine="709"/>
        <w:rPr>
          <w:b/>
          <w:sz w:val="28"/>
        </w:rPr>
      </w:pPr>
      <w:r>
        <w:rPr>
          <w:b/>
          <w:sz w:val="28"/>
        </w:rPr>
        <w:t>2.8. Модуль «Внешкольные мероприятия»</w:t>
      </w:r>
    </w:p>
    <w:p w14:paraId="77609C8B">
      <w:pPr>
        <w:tabs>
          <w:tab w:val="left" w:pos="851"/>
        </w:tabs>
        <w:ind w:firstLine="709"/>
        <w:rPr>
          <w:sz w:val="28"/>
        </w:rPr>
      </w:pPr>
      <w:r>
        <w:rPr>
          <w:sz w:val="28"/>
        </w:rPr>
        <w:t>Реализация воспитательного потенциала внешкольных мероприятий реализуются через:</w:t>
      </w:r>
    </w:p>
    <w:p w14:paraId="6419492D">
      <w:pPr>
        <w:numPr>
          <w:ilvl w:val="0"/>
          <w:numId w:val="20"/>
        </w:numPr>
        <w:tabs>
          <w:tab w:val="left" w:pos="851"/>
          <w:tab w:val="left" w:pos="993"/>
        </w:tabs>
        <w:ind w:left="0" w:firstLine="709"/>
        <w:rPr>
          <w:sz w:val="28"/>
        </w:rPr>
      </w:pPr>
      <w:r>
        <w:rPr>
          <w:sz w:val="28"/>
        </w:rPr>
        <w:t>общие внешкольные мероприятия;</w:t>
      </w:r>
    </w:p>
    <w:p w14:paraId="1A1287AA">
      <w:pPr>
        <w:numPr>
          <w:ilvl w:val="0"/>
          <w:numId w:val="20"/>
        </w:numPr>
        <w:tabs>
          <w:tab w:val="left" w:pos="851"/>
          <w:tab w:val="left" w:pos="993"/>
        </w:tabs>
        <w:ind w:left="0" w:firstLine="709"/>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организацииучебным предметам, курсам, модулям;</w:t>
      </w:r>
    </w:p>
    <w:p w14:paraId="1DE7CD4D">
      <w:pPr>
        <w:numPr>
          <w:ilvl w:val="0"/>
          <w:numId w:val="20"/>
        </w:numPr>
        <w:tabs>
          <w:tab w:val="left" w:pos="851"/>
          <w:tab w:val="left" w:pos="993"/>
        </w:tabs>
        <w:ind w:left="0" w:firstLine="709"/>
        <w:rPr>
          <w:i/>
          <w:sz w:val="28"/>
        </w:rPr>
      </w:pPr>
      <w:r>
        <w:rPr>
          <w:sz w:val="28"/>
        </w:rPr>
        <w:t>экскурсии,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7267CC0">
      <w:pPr>
        <w:numPr>
          <w:ilvl w:val="0"/>
          <w:numId w:val="20"/>
        </w:numPr>
        <w:tabs>
          <w:tab w:val="left" w:pos="851"/>
          <w:tab w:val="left" w:pos="993"/>
        </w:tabs>
        <w:ind w:left="0" w:firstLine="709"/>
        <w:rPr>
          <w:i/>
          <w:sz w:val="28"/>
        </w:rPr>
      </w:pPr>
      <w:r>
        <w:rPr>
          <w:sz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1516B528">
      <w:pPr>
        <w:tabs>
          <w:tab w:val="left" w:pos="851"/>
        </w:tabs>
        <w:rPr>
          <w:b/>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84CAF35">
      <w:pPr>
        <w:tabs>
          <w:tab w:val="left" w:pos="851"/>
        </w:tabs>
        <w:rPr>
          <w:b/>
          <w:sz w:val="28"/>
        </w:rPr>
      </w:pPr>
      <w:r>
        <w:rPr>
          <w:b/>
          <w:sz w:val="28"/>
        </w:rPr>
        <w:t>2.9. Модуль «Организация предметно-эстетической среды»</w:t>
      </w:r>
    </w:p>
    <w:p w14:paraId="67C2C998">
      <w:pPr>
        <w:pStyle w:val="21"/>
        <w:spacing w:before="0" w:after="0"/>
        <w:jc w:val="both"/>
        <w:rPr>
          <w:sz w:val="28"/>
        </w:rPr>
      </w:pPr>
      <w:r>
        <w:rPr>
          <w:sz w:val="28"/>
        </w:rPr>
        <w:t>Воспитывающее влияние на ребенка осуществляется через такие формы работы с предметно-эстетической средой школы как:</w:t>
      </w:r>
    </w:p>
    <w:p w14:paraId="096E76EA">
      <w:pPr>
        <w:numPr>
          <w:ilvl w:val="0"/>
          <w:numId w:val="21"/>
        </w:numPr>
        <w:tabs>
          <w:tab w:val="left" w:pos="993"/>
        </w:tabs>
        <w:ind w:left="0" w:firstLine="709"/>
        <w:rPr>
          <w:sz w:val="28"/>
        </w:rPr>
      </w:pPr>
      <w:r>
        <w:rPr>
          <w:sz w:val="28"/>
        </w:rPr>
        <w:t>оформление внешнего вида здания, фасада, холла при входе</w:t>
      </w:r>
      <w:bookmarkStart w:id="20" w:name="_Hlk106819027"/>
      <w:r>
        <w:rPr>
          <w:sz w:val="28"/>
        </w:rPr>
        <w:t xml:space="preserve"> в общеобразовательную организацию</w:t>
      </w:r>
      <w:bookmarkEnd w:id="20"/>
      <w:r>
        <w:rPr>
          <w:sz w:val="28"/>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2031ECAD">
      <w:pPr>
        <w:numPr>
          <w:ilvl w:val="0"/>
          <w:numId w:val="21"/>
        </w:numPr>
        <w:tabs>
          <w:tab w:val="left" w:pos="993"/>
        </w:tabs>
        <w:ind w:left="0" w:firstLine="709"/>
        <w:rPr>
          <w:sz w:val="28"/>
        </w:rPr>
      </w:pPr>
      <w:r>
        <w:rPr>
          <w:sz w:val="28"/>
        </w:rPr>
        <w:t>организацию и проведение церемоний поднятия (спуска) государственного флага Российской Федерации;</w:t>
      </w:r>
    </w:p>
    <w:p w14:paraId="654C3F48">
      <w:pPr>
        <w:numPr>
          <w:ilvl w:val="0"/>
          <w:numId w:val="21"/>
        </w:numPr>
        <w:tabs>
          <w:tab w:val="left" w:pos="993"/>
        </w:tabs>
        <w:ind w:left="0" w:firstLine="709"/>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0EF98AFE">
      <w:pPr>
        <w:numPr>
          <w:ilvl w:val="0"/>
          <w:numId w:val="21"/>
        </w:numPr>
        <w:tabs>
          <w:tab w:val="left" w:pos="993"/>
        </w:tabs>
        <w:ind w:left="0" w:firstLine="709"/>
      </w:pPr>
      <w:r>
        <w:rPr>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1DD3B4F1">
      <w:pPr>
        <w:numPr>
          <w:ilvl w:val="0"/>
          <w:numId w:val="21"/>
        </w:numPr>
        <w:tabs>
          <w:tab w:val="left" w:pos="993"/>
        </w:tabs>
        <w:ind w:left="0" w:firstLine="709"/>
        <w:rPr>
          <w:sz w:val="28"/>
        </w:rPr>
      </w:pPr>
      <w:r>
        <w:rPr>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информационные сообщения), исполнение гимна Российской Федерации; </w:t>
      </w:r>
    </w:p>
    <w:p w14:paraId="061FFCA4">
      <w:pPr>
        <w:numPr>
          <w:ilvl w:val="0"/>
          <w:numId w:val="21"/>
        </w:numPr>
        <w:tabs>
          <w:tab w:val="left" w:pos="993"/>
        </w:tabs>
        <w:ind w:left="0" w:firstLine="709"/>
      </w:pPr>
      <w:r>
        <w:rPr>
          <w:sz w:val="28"/>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1F464CAD">
      <w:pPr>
        <w:numPr>
          <w:ilvl w:val="0"/>
          <w:numId w:val="21"/>
        </w:numPr>
        <w:tabs>
          <w:tab w:val="left" w:pos="993"/>
        </w:tabs>
        <w:ind w:left="0" w:firstLine="709"/>
      </w:pPr>
      <w:r>
        <w:rPr>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0C3101B8">
      <w:pPr>
        <w:numPr>
          <w:ilvl w:val="0"/>
          <w:numId w:val="21"/>
        </w:numPr>
        <w:tabs>
          <w:tab w:val="left" w:pos="993"/>
        </w:tabs>
        <w:ind w:left="0" w:firstLine="709"/>
      </w:pPr>
      <w:r>
        <w:rPr>
          <w:sz w:val="28"/>
        </w:rPr>
        <w:t>разработку и популяризацию символики общеобразовательной организации(эмблема, флаг, логотип, элементы костюма обучающихся и т. п.), используемой как повседневно, так и в торжественные моменты;</w:t>
      </w:r>
    </w:p>
    <w:p w14:paraId="4EC65875">
      <w:pPr>
        <w:numPr>
          <w:ilvl w:val="0"/>
          <w:numId w:val="21"/>
        </w:numPr>
        <w:tabs>
          <w:tab w:val="left" w:pos="993"/>
        </w:tabs>
        <w:ind w:left="0" w:firstLine="709"/>
        <w:rPr>
          <w:sz w:val="28"/>
        </w:rPr>
      </w:pPr>
      <w:r>
        <w:rPr>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1EAA15BA">
      <w:pPr>
        <w:numPr>
          <w:ilvl w:val="0"/>
          <w:numId w:val="21"/>
        </w:numPr>
        <w:tabs>
          <w:tab w:val="left" w:pos="993"/>
        </w:tabs>
        <w:ind w:left="0" w:firstLine="709"/>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3CA8A56D">
      <w:pPr>
        <w:numPr>
          <w:ilvl w:val="0"/>
          <w:numId w:val="21"/>
        </w:numPr>
        <w:tabs>
          <w:tab w:val="left" w:pos="993"/>
        </w:tabs>
        <w:ind w:left="0" w:firstLine="709"/>
        <w:rPr>
          <w:sz w:val="28"/>
        </w:rPr>
      </w:pPr>
      <w:r>
        <w:rPr>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53576554">
      <w:pPr>
        <w:numPr>
          <w:ilvl w:val="0"/>
          <w:numId w:val="21"/>
        </w:numPr>
        <w:tabs>
          <w:tab w:val="left" w:pos="993"/>
        </w:tabs>
        <w:ind w:left="0" w:firstLine="709"/>
        <w:rPr>
          <w:sz w:val="28"/>
        </w:rPr>
      </w:pPr>
      <w:r>
        <w:rPr>
          <w:sz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30BF07F5">
      <w:pPr>
        <w:numPr>
          <w:ilvl w:val="0"/>
          <w:numId w:val="21"/>
        </w:numPr>
        <w:tabs>
          <w:tab w:val="left" w:pos="993"/>
        </w:tabs>
        <w:ind w:left="0" w:firstLine="709"/>
        <w:rPr>
          <w:sz w:val="28"/>
        </w:rPr>
      </w:pPr>
      <w:r>
        <w:rPr>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10C18805">
      <w:pPr>
        <w:numPr>
          <w:ilvl w:val="0"/>
          <w:numId w:val="21"/>
        </w:numPr>
        <w:tabs>
          <w:tab w:val="left" w:pos="993"/>
        </w:tabs>
        <w:ind w:left="0" w:firstLine="709"/>
        <w:rPr>
          <w:sz w:val="28"/>
        </w:rPr>
      </w:pPr>
      <w:r>
        <w:rPr>
          <w:sz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41A019E0">
      <w:pPr>
        <w:tabs>
          <w:tab w:val="left" w:pos="851"/>
        </w:tabs>
        <w:rPr>
          <w:sz w:val="28"/>
        </w:rPr>
      </w:pPr>
      <w:r>
        <w:rPr>
          <w:sz w:val="28"/>
        </w:rPr>
        <w:t>Предметно-пространственная среда строится как максимально доступная для обучающихся с особыми образовательными потребностями</w:t>
      </w:r>
    </w:p>
    <w:p w14:paraId="183705EA">
      <w:pPr>
        <w:tabs>
          <w:tab w:val="left" w:pos="851"/>
        </w:tabs>
        <w:rPr>
          <w:b/>
          <w:sz w:val="28"/>
        </w:rPr>
      </w:pPr>
    </w:p>
    <w:p w14:paraId="49C5C1C6">
      <w:pPr>
        <w:tabs>
          <w:tab w:val="left" w:pos="851"/>
        </w:tabs>
        <w:rPr>
          <w:b/>
          <w:sz w:val="28"/>
        </w:rPr>
      </w:pPr>
      <w:r>
        <w:rPr>
          <w:b/>
          <w:sz w:val="28"/>
        </w:rPr>
        <w:t>2.10.   Модуль Социальное партнерство (сетевое взаимодействие)</w:t>
      </w:r>
    </w:p>
    <w:p w14:paraId="306083CD">
      <w:pPr>
        <w:tabs>
          <w:tab w:val="left" w:pos="851"/>
        </w:tabs>
        <w:ind w:firstLine="709"/>
      </w:pPr>
      <w:r>
        <w:rPr>
          <w:sz w:val="28"/>
        </w:rPr>
        <w:tab/>
      </w:r>
      <w:r>
        <w:rPr>
          <w:sz w:val="28"/>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14:paraId="5FF53B82">
      <w:pPr>
        <w:numPr>
          <w:ilvl w:val="0"/>
          <w:numId w:val="22"/>
        </w:numPr>
        <w:tabs>
          <w:tab w:val="left" w:pos="851"/>
          <w:tab w:val="left" w:pos="1134"/>
        </w:tabs>
        <w:ind w:left="0" w:firstLine="709"/>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2835D938">
      <w:pPr>
        <w:tabs>
          <w:tab w:val="left" w:pos="851"/>
        </w:tabs>
        <w:rPr>
          <w:sz w:val="28"/>
        </w:rPr>
      </w:pPr>
      <w:r>
        <w:rPr>
          <w:sz w:val="28"/>
        </w:rPr>
        <w:tab/>
      </w:r>
      <w:r>
        <w:rPr>
          <w:sz w:val="28"/>
        </w:rPr>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Pr>
          <w:sz w:val="28"/>
        </w:rPr>
        <w:tab/>
      </w:r>
      <w:r>
        <w:rPr>
          <w:sz w:val="28"/>
        </w:rPr>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14:paraId="32C17FFF">
      <w:pPr>
        <w:tabs>
          <w:tab w:val="left" w:pos="851"/>
        </w:tabs>
        <w:rPr>
          <w:sz w:val="28"/>
        </w:rPr>
      </w:pPr>
      <w:r>
        <w:rPr>
          <w:sz w:val="28"/>
        </w:rPr>
        <w:t xml:space="preserve"> Этому способствует:</w:t>
      </w:r>
    </w:p>
    <w:p w14:paraId="538FE9BC">
      <w:pPr>
        <w:numPr>
          <w:ilvl w:val="0"/>
          <w:numId w:val="22"/>
        </w:numPr>
        <w:tabs>
          <w:tab w:val="left" w:pos="851"/>
          <w:tab w:val="left" w:pos="1134"/>
        </w:tabs>
        <w:ind w:left="0" w:firstLine="709"/>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C4680BF">
      <w:pPr>
        <w:numPr>
          <w:ilvl w:val="0"/>
          <w:numId w:val="22"/>
        </w:numPr>
        <w:tabs>
          <w:tab w:val="left" w:pos="851"/>
          <w:tab w:val="left" w:pos="1134"/>
        </w:tabs>
        <w:ind w:left="0" w:firstLine="709"/>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14:paraId="3E51C6D5">
      <w:pPr>
        <w:numPr>
          <w:ilvl w:val="0"/>
          <w:numId w:val="22"/>
        </w:numPr>
        <w:tabs>
          <w:tab w:val="left" w:pos="851"/>
          <w:tab w:val="left" w:pos="1134"/>
        </w:tabs>
        <w:ind w:left="0" w:firstLine="709"/>
      </w:pPr>
      <w:r>
        <w:rPr>
          <w:sz w:val="28"/>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14:paraId="46D74011">
      <w:pPr>
        <w:tabs>
          <w:tab w:val="left" w:pos="851"/>
        </w:tabs>
      </w:pPr>
      <w:r>
        <w:rPr>
          <w:sz w:val="28"/>
        </w:rPr>
        <w:tab/>
      </w:r>
      <w:r>
        <w:rPr>
          <w:sz w:val="28"/>
        </w:rPr>
        <w:t>- расширение сетевого взаимодействия и сотрудничества между педагогами района, как основных учебных заведений, так  дополнительных и высших;</w:t>
      </w:r>
    </w:p>
    <w:p w14:paraId="5EAD48B5">
      <w:pPr>
        <w:rPr>
          <w:sz w:val="28"/>
        </w:rPr>
      </w:pPr>
      <w:r>
        <w:rPr>
          <w:sz w:val="28"/>
        </w:rPr>
        <w:tab/>
      </w:r>
      <w:r>
        <w:rPr>
          <w:sz w:val="28"/>
        </w:rPr>
        <w:t xml:space="preserve">-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14:paraId="1DBCA03A">
      <w:pPr>
        <w:tabs>
          <w:tab w:val="left" w:pos="851"/>
        </w:tabs>
        <w:rPr>
          <w:sz w:val="28"/>
        </w:rPr>
      </w:pPr>
      <w:r>
        <w:rPr>
          <w:sz w:val="28"/>
        </w:rPr>
        <w:tab/>
      </w:r>
      <w:r>
        <w:rPr>
          <w:sz w:val="28"/>
        </w:rPr>
        <w:t>Одним из  примеров сетевого взаимодействия  ОО и другими школами сделать традиционной формы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w:t>
      </w:r>
    </w:p>
    <w:p w14:paraId="6990171C">
      <w:pPr>
        <w:tabs>
          <w:tab w:val="left" w:pos="851"/>
        </w:tabs>
        <w:rPr>
          <w:sz w:val="28"/>
        </w:rPr>
      </w:pPr>
      <w:r>
        <w:rPr>
          <w:sz w:val="28"/>
        </w:rPr>
        <w:t xml:space="preserve">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28610B82">
      <w:pPr>
        <w:tabs>
          <w:tab w:val="left" w:pos="851"/>
        </w:tabs>
        <w:rPr>
          <w:sz w:val="28"/>
        </w:rPr>
      </w:pPr>
    </w:p>
    <w:p w14:paraId="1D445590">
      <w:pPr>
        <w:tabs>
          <w:tab w:val="left" w:pos="851"/>
        </w:tabs>
        <w:rPr>
          <w:b/>
          <w:sz w:val="28"/>
        </w:rPr>
      </w:pPr>
      <w:r>
        <w:rPr>
          <w:b/>
          <w:sz w:val="28"/>
        </w:rPr>
        <w:t>2.11. Модуль «Профилактика и безопасность»</w:t>
      </w:r>
      <w:r>
        <w:rPr>
          <w:b/>
          <w:sz w:val="28"/>
        </w:rPr>
        <w:tab/>
      </w:r>
    </w:p>
    <w:p w14:paraId="5A765304">
      <w:pPr>
        <w:rPr>
          <w:sz w:val="28"/>
        </w:rPr>
      </w:pPr>
      <w:r>
        <w:rPr>
          <w:sz w:val="28"/>
        </w:rPr>
        <w:tab/>
      </w:r>
      <w:r>
        <w:rPr>
          <w:sz w:val="28"/>
        </w:rPr>
        <w:t>Ухудшение здоровья детей школьного возраста в России стало не только медицинской, но и  серьезной педагогической проблемой.</w:t>
      </w:r>
      <w:r>
        <w:rPr>
          <w:sz w:val="28"/>
        </w:rPr>
        <w:tab/>
      </w:r>
      <w:r>
        <w:rPr>
          <w:sz w:val="28"/>
        </w:rPr>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091F0EEF">
      <w:pPr>
        <w:rPr>
          <w:sz w:val="28"/>
        </w:rPr>
      </w:pPr>
      <w:r>
        <w:rPr>
          <w:sz w:val="28"/>
        </w:rPr>
        <w:tab/>
      </w:r>
      <w:r>
        <w:rPr>
          <w:sz w:val="28"/>
        </w:rPr>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14:paraId="0A6CA088">
      <w:pPr>
        <w:pStyle w:val="21"/>
        <w:spacing w:before="0" w:after="0"/>
        <w:jc w:val="both"/>
        <w:rPr>
          <w:sz w:val="28"/>
        </w:rPr>
      </w:pPr>
      <w:r>
        <w:rPr>
          <w:sz w:val="28"/>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Петровской СОШ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14:paraId="6E0079AE">
      <w:pPr>
        <w:pStyle w:val="21"/>
        <w:spacing w:before="0" w:after="0"/>
        <w:jc w:val="both"/>
        <w:rPr>
          <w:sz w:val="28"/>
        </w:rPr>
      </w:pPr>
      <w:r>
        <w:rPr>
          <w:sz w:val="28"/>
        </w:rPr>
        <w:t xml:space="preserve">          Деятельность МБОУ Петровской СОШ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14:paraId="0B5A904D">
      <w:pPr>
        <w:pStyle w:val="21"/>
        <w:spacing w:before="0" w:after="0"/>
        <w:jc w:val="both"/>
        <w:rPr>
          <w:sz w:val="28"/>
        </w:rPr>
      </w:pPr>
      <w:r>
        <w:rPr>
          <w:sz w:val="28"/>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14:paraId="4F04E450">
      <w:pPr>
        <w:pStyle w:val="21"/>
        <w:spacing w:before="0" w:after="0"/>
        <w:jc w:val="both"/>
      </w:pPr>
      <w:r>
        <w:rPr>
          <w:sz w:val="28"/>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14:paraId="5AE21EAC">
      <w:pPr>
        <w:pStyle w:val="21"/>
        <w:spacing w:before="0" w:after="0"/>
        <w:jc w:val="both"/>
        <w:rPr>
          <w:sz w:val="28"/>
        </w:rPr>
      </w:pPr>
      <w:r>
        <w:rPr>
          <w:sz w:val="28"/>
        </w:rPr>
        <w:t>- разработка и проведение мероприятий в рамках «День гражданской обороны».</w:t>
      </w:r>
    </w:p>
    <w:p w14:paraId="348F941F">
      <w:pPr>
        <w:pStyle w:val="21"/>
        <w:spacing w:before="0" w:after="0"/>
        <w:jc w:val="both"/>
        <w:rPr>
          <w:sz w:val="28"/>
        </w:rPr>
      </w:pPr>
      <w:r>
        <w:rPr>
          <w:b/>
          <w:sz w:val="28"/>
        </w:rPr>
        <w:t>На внешнем уровне:</w:t>
      </w:r>
    </w:p>
    <w:p w14:paraId="0F88F5B3">
      <w:pPr>
        <w:pStyle w:val="21"/>
        <w:spacing w:before="0" w:after="0"/>
        <w:jc w:val="both"/>
      </w:pPr>
      <w:r>
        <w:rPr>
          <w:sz w:val="28"/>
        </w:rPr>
        <w:t>- проведение профилактических бесед, тренингов;</w:t>
      </w:r>
    </w:p>
    <w:p w14:paraId="38452CD0">
      <w:pPr>
        <w:pStyle w:val="21"/>
        <w:spacing w:before="0" w:after="0"/>
        <w:jc w:val="both"/>
        <w:rPr>
          <w:sz w:val="28"/>
        </w:rPr>
      </w:pPr>
      <w:r>
        <w:rPr>
          <w:sz w:val="28"/>
        </w:rPr>
        <w:t>- беседы  по вопросам профилактики;</w:t>
      </w:r>
    </w:p>
    <w:p w14:paraId="5CD9A3F8">
      <w:pPr>
        <w:pStyle w:val="21"/>
        <w:spacing w:before="0" w:after="0"/>
        <w:jc w:val="both"/>
        <w:rPr>
          <w:sz w:val="28"/>
        </w:rPr>
      </w:pPr>
      <w:r>
        <w:rPr>
          <w:sz w:val="28"/>
        </w:rPr>
        <w:t>- участие в муниципальных соревнованиях: по правилам дорожного движения «Знатоки дороги», по стрельбе из пневматической винтовки, посвященные Дню Защитника Отечества</w:t>
      </w:r>
    </w:p>
    <w:p w14:paraId="66F86106">
      <w:pPr>
        <w:pStyle w:val="21"/>
        <w:spacing w:before="0" w:after="0"/>
        <w:jc w:val="both"/>
        <w:rPr>
          <w:b/>
          <w:sz w:val="28"/>
        </w:rPr>
      </w:pPr>
      <w:r>
        <w:rPr>
          <w:b/>
          <w:sz w:val="28"/>
        </w:rPr>
        <w:t xml:space="preserve">На школьном уровне: </w:t>
      </w:r>
    </w:p>
    <w:p w14:paraId="1B5901C2">
      <w:pPr>
        <w:pStyle w:val="21"/>
        <w:spacing w:before="0" w:after="0"/>
        <w:jc w:val="both"/>
        <w:rPr>
          <w:sz w:val="28"/>
        </w:rPr>
      </w:pPr>
      <w:r>
        <w:rPr>
          <w:sz w:val="28"/>
        </w:rPr>
        <w:t>- разработка и проведение месячника оборонно-массовой работы в школе, «Уроки мужества»;</w:t>
      </w:r>
    </w:p>
    <w:p w14:paraId="4A46DD9A">
      <w:pPr>
        <w:pStyle w:val="21"/>
        <w:spacing w:before="0" w:after="0"/>
        <w:jc w:val="both"/>
      </w:pPr>
      <w:r>
        <w:rPr>
          <w:sz w:val="28"/>
        </w:rPr>
        <w:t>- участие в военной эстафете  «Во славу Отечества»;</w:t>
      </w:r>
    </w:p>
    <w:p w14:paraId="387485D4">
      <w:pPr>
        <w:pStyle w:val="21"/>
        <w:spacing w:before="0" w:after="0"/>
        <w:jc w:val="both"/>
      </w:pPr>
      <w:r>
        <w:rPr>
          <w:b/>
          <w:sz w:val="28"/>
        </w:rPr>
        <w:t xml:space="preserve">- </w:t>
      </w:r>
      <w:r>
        <w:rPr>
          <w:sz w:val="28"/>
        </w:rPr>
        <w:t>тематические мероприятия, приуроченные к празднику «Всемирный день гражданской обороны»;</w:t>
      </w:r>
    </w:p>
    <w:p w14:paraId="66139007">
      <w:pPr>
        <w:pStyle w:val="21"/>
        <w:spacing w:before="0" w:after="0"/>
        <w:jc w:val="both"/>
      </w:pPr>
      <w:r>
        <w:rPr>
          <w:b/>
          <w:sz w:val="28"/>
        </w:rPr>
        <w:t>-</w:t>
      </w:r>
      <w:r>
        <w:rPr>
          <w:sz w:val="28"/>
        </w:rPr>
        <w:t xml:space="preserve"> тематические мероприятия, приуроченные к памятной дате «День памяти о россиянах, исполняющих служебный долг за пределами Отечества»;</w:t>
      </w:r>
    </w:p>
    <w:p w14:paraId="48F293D3">
      <w:pPr>
        <w:pStyle w:val="21"/>
        <w:spacing w:before="0" w:after="0"/>
        <w:jc w:val="both"/>
        <w:rPr>
          <w:b/>
          <w:sz w:val="28"/>
        </w:rPr>
      </w:pPr>
      <w:r>
        <w:rPr>
          <w:b/>
          <w:sz w:val="28"/>
        </w:rPr>
        <w:t xml:space="preserve">- </w:t>
      </w:r>
      <w:r>
        <w:rPr>
          <w:sz w:val="28"/>
        </w:rPr>
        <w:t>профилактические мероприятия по безопасности дорожного движения, пожарной безопасности (комплекс мероприятий);</w:t>
      </w:r>
    </w:p>
    <w:p w14:paraId="50F9BF13">
      <w:pPr>
        <w:pStyle w:val="21"/>
        <w:spacing w:before="0" w:after="0"/>
        <w:jc w:val="both"/>
        <w:rPr>
          <w:sz w:val="28"/>
        </w:rPr>
      </w:pPr>
      <w:r>
        <w:rPr>
          <w:sz w:val="28"/>
        </w:rPr>
        <w:t xml:space="preserve">- проведение профилактических мероприятий, посвященные Всемирному дню борьбы со СПИДом. </w:t>
      </w:r>
    </w:p>
    <w:p w14:paraId="612E497F">
      <w:pPr>
        <w:pStyle w:val="21"/>
        <w:spacing w:before="0" w:after="0"/>
        <w:ind w:left="284"/>
        <w:jc w:val="both"/>
        <w:rPr>
          <w:b/>
          <w:sz w:val="28"/>
        </w:rPr>
      </w:pPr>
      <w:r>
        <w:rPr>
          <w:b/>
          <w:sz w:val="28"/>
        </w:rPr>
        <w:t xml:space="preserve">На индивидуальном уровне: </w:t>
      </w:r>
    </w:p>
    <w:p w14:paraId="27495E4B">
      <w:pPr>
        <w:rPr>
          <w:sz w:val="28"/>
        </w:rPr>
      </w:pPr>
      <w:r>
        <w:rPr>
          <w:sz w:val="28"/>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14:paraId="5804C389">
      <w:pPr>
        <w:rPr>
          <w:sz w:val="28"/>
        </w:rPr>
      </w:pPr>
    </w:p>
    <w:p w14:paraId="66332D72">
      <w:pPr>
        <w:ind w:firstLine="708"/>
        <w:rPr>
          <w:sz w:val="28"/>
        </w:rPr>
      </w:pPr>
      <w:r>
        <w:rPr>
          <w:b/>
          <w:sz w:val="28"/>
        </w:rPr>
        <w:t>2.12. Модуль «Детские общественные объединения»</w:t>
      </w:r>
    </w:p>
    <w:p w14:paraId="132B84FF">
      <w:r>
        <w:rPr>
          <w:sz w:val="28"/>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14:paraId="4A6AB510">
      <w:pPr>
        <w:rPr>
          <w:sz w:val="28"/>
        </w:rPr>
      </w:pPr>
      <w:r>
        <w:rPr>
          <w:sz w:val="28"/>
        </w:rPr>
        <w:t>•</w:t>
      </w:r>
      <w:r>
        <w:rPr>
          <w:sz w:val="28"/>
        </w:rPr>
        <w:tab/>
      </w: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1881AA0B">
      <w:pPr>
        <w:rPr>
          <w:sz w:val="28"/>
        </w:rPr>
      </w:pPr>
      <w:r>
        <w:rPr>
          <w:sz w:val="28"/>
        </w:rPr>
        <w:t>•</w:t>
      </w:r>
      <w:r>
        <w:rPr>
          <w:sz w:val="28"/>
        </w:rPr>
        <w:tab/>
      </w:r>
      <w:r>
        <w:rPr>
          <w:sz w:val="28"/>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14:paraId="3C3F948B">
      <w:pPr>
        <w:rPr>
          <w:sz w:val="28"/>
        </w:rPr>
      </w:pPr>
      <w:r>
        <w:rPr>
          <w:sz w:val="28"/>
        </w:rPr>
        <w:t>•</w:t>
      </w:r>
      <w:r>
        <w:rPr>
          <w:sz w:val="28"/>
        </w:rPr>
        <w:tab/>
      </w:r>
      <w:r>
        <w:rPr>
          <w:sz w:val="28"/>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2232AB30">
      <w:r>
        <w:rPr>
          <w:sz w:val="28"/>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14:paraId="5C820158">
      <w:pPr>
        <w:rPr>
          <w:rStyle w:val="38"/>
          <w:sz w:val="28"/>
        </w:rPr>
      </w:pPr>
      <w:r>
        <w:rPr>
          <w:sz w:val="28"/>
        </w:rPr>
        <w:t xml:space="preserve">Первичное отделение Общероссийской общественно-государственной детско-юношеской организации - </w:t>
      </w:r>
      <w:r>
        <w:rPr>
          <w:sz w:val="28"/>
          <w:highlight w:val="white"/>
        </w:rPr>
        <w:t>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w:t>
      </w:r>
      <w:r>
        <w:rPr>
          <w:sz w:val="28"/>
        </w:rPr>
        <w:t xml:space="preserve"> </w:t>
      </w:r>
      <w:r>
        <w:rPr>
          <w:rStyle w:val="38"/>
          <w:sz w:val="28"/>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Pr>
          <w:sz w:val="28"/>
        </w:rPr>
        <w:t>Деятельность школьного отделения «Движение Первых»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школьник старше 8 лет. Дети и родители самостоятельно принимают решение об участии в проектах «Движение Первых».</w:t>
      </w:r>
      <w:r>
        <w:rPr>
          <w:rStyle w:val="38"/>
          <w:sz w:val="28"/>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14:paraId="25268E0F">
      <w:pPr>
        <w:rPr>
          <w:rStyle w:val="38"/>
          <w:sz w:val="28"/>
        </w:rPr>
      </w:pPr>
      <w:r>
        <w:rPr>
          <w:sz w:val="28"/>
          <w:highlight w:val="white"/>
        </w:rPr>
        <w:t xml:space="preserve">        Одно из направлений  «Движение первых» - программа «</w:t>
      </w:r>
      <w:r>
        <w:rPr>
          <w:b/>
          <w:sz w:val="28"/>
          <w:highlight w:val="white"/>
        </w:rPr>
        <w:t>Орлята</w:t>
      </w:r>
      <w:r>
        <w:rPr>
          <w:sz w:val="28"/>
          <w:highlight w:val="white"/>
        </w:rPr>
        <w:t> </w:t>
      </w:r>
      <w:r>
        <w:rPr>
          <w:b/>
          <w:sz w:val="28"/>
          <w:highlight w:val="white"/>
        </w:rPr>
        <w:t>России</w:t>
      </w:r>
      <w:r>
        <w:rPr>
          <w:sz w:val="28"/>
          <w:highlight w:val="white"/>
        </w:rPr>
        <w:t>»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w:t>
      </w:r>
      <w:r>
        <w:rPr>
          <w:b/>
          <w:sz w:val="28"/>
          <w:highlight w:val="white"/>
        </w:rPr>
        <w:t>Орлята</w:t>
      </w:r>
      <w:r>
        <w:rPr>
          <w:sz w:val="28"/>
          <w:highlight w:val="white"/>
        </w:rPr>
        <w:t> </w:t>
      </w:r>
      <w:r>
        <w:rPr>
          <w:b/>
          <w:sz w:val="28"/>
          <w:highlight w:val="white"/>
        </w:rPr>
        <w:t>России</w:t>
      </w:r>
      <w:r>
        <w:rPr>
          <w:sz w:val="28"/>
          <w:highlight w:val="white"/>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14:paraId="558BCAB6">
      <w:pPr>
        <w:rPr>
          <w:i/>
          <w:sz w:val="28"/>
        </w:rPr>
      </w:pPr>
      <w:r>
        <w:rPr>
          <w:rStyle w:val="38"/>
          <w:sz w:val="28"/>
        </w:rPr>
        <w:t xml:space="preserve">Обучающиеся принимают участие в мероприятиях и Всероссийских акциях «Дней единых действий» в таких как: </w:t>
      </w:r>
      <w:r>
        <w:rPr>
          <w:i/>
          <w:sz w:val="28"/>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14:paraId="0A3875CF">
      <w:pPr>
        <w:rPr>
          <w:b/>
          <w:i/>
          <w:sz w:val="28"/>
        </w:rPr>
      </w:pPr>
    </w:p>
    <w:p w14:paraId="35FD1C19">
      <w:pPr>
        <w:rPr>
          <w:b/>
          <w:sz w:val="28"/>
        </w:rPr>
      </w:pPr>
      <w:r>
        <w:rPr>
          <w:b/>
          <w:sz w:val="28"/>
        </w:rPr>
        <w:t xml:space="preserve">2.13. Модуль «Школьное медиа» </w:t>
      </w:r>
    </w:p>
    <w:p w14:paraId="3D8A7535">
      <w:r>
        <w:tab/>
      </w:r>
      <w:r>
        <w:rPr>
          <w:sz w:val="28"/>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14:paraId="7962AFBE">
      <w:pPr>
        <w:ind w:firstLine="567"/>
        <w:rPr>
          <w:sz w:val="28"/>
        </w:rPr>
      </w:pPr>
      <w:r>
        <w:rPr>
          <w:sz w:val="28"/>
        </w:rPr>
        <w:t>Воспитательный потенциал школьных медиа реализуется в рамках различных  видов и форм деятельности:</w:t>
      </w:r>
    </w:p>
    <w:p w14:paraId="5CC63D45">
      <w:pPr>
        <w:pStyle w:val="21"/>
        <w:numPr>
          <w:ilvl w:val="0"/>
          <w:numId w:val="23"/>
        </w:numPr>
        <w:spacing w:before="0" w:after="0"/>
        <w:ind w:left="0" w:hanging="284"/>
        <w:jc w:val="both"/>
        <w:rPr>
          <w:sz w:val="28"/>
        </w:rPr>
      </w:pPr>
      <w:r>
        <w:rPr>
          <w:b/>
          <w:sz w:val="28"/>
        </w:rPr>
        <w:t>библиотечные уроки</w:t>
      </w:r>
      <w:r>
        <w:rPr>
          <w:sz w:val="28"/>
        </w:rPr>
        <w:t xml:space="preserve"> – вид деятельности по </w:t>
      </w:r>
      <w:r>
        <w:rPr>
          <w:sz w:val="28"/>
          <w:highlight w:val="white"/>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Pr>
          <w:color w:val="333333"/>
          <w:sz w:val="28"/>
          <w:highlight w:val="white"/>
        </w:rPr>
        <w:t>традиционные</w:t>
      </w:r>
      <w:r>
        <w:rPr>
          <w:sz w:val="28"/>
          <w:highlight w:val="white"/>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14:paraId="37A7BE84">
      <w:pPr>
        <w:pStyle w:val="21"/>
        <w:numPr>
          <w:ilvl w:val="0"/>
          <w:numId w:val="23"/>
        </w:numPr>
        <w:spacing w:before="0" w:after="0"/>
        <w:ind w:left="0" w:hanging="284"/>
        <w:jc w:val="both"/>
        <w:rPr>
          <w:sz w:val="28"/>
        </w:rPr>
      </w:pPr>
      <w:r>
        <w:rPr>
          <w:b/>
          <w:sz w:val="28"/>
        </w:rPr>
        <w:t>школьный медиацентр</w:t>
      </w:r>
      <w:r>
        <w:rPr>
          <w:sz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14:paraId="469A4D77">
      <w:pPr>
        <w:pStyle w:val="21"/>
        <w:numPr>
          <w:ilvl w:val="0"/>
          <w:numId w:val="23"/>
        </w:numPr>
        <w:spacing w:before="0" w:after="0"/>
        <w:ind w:left="0" w:hanging="284"/>
        <w:jc w:val="both"/>
        <w:rPr>
          <w:sz w:val="28"/>
        </w:rPr>
      </w:pPr>
      <w:r>
        <w:rPr>
          <w:b/>
          <w:sz w:val="28"/>
        </w:rPr>
        <w:t xml:space="preserve">разновозрастный редакционный совет </w:t>
      </w:r>
      <w:r>
        <w:rPr>
          <w:sz w:val="28"/>
        </w:rPr>
        <w:t>подростков, старшеклассников и консультирующих их взрослых, целью которого является освещение (через школьную газету и ВК)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14:paraId="7B68E2C7">
      <w:pPr>
        <w:pStyle w:val="21"/>
        <w:numPr>
          <w:ilvl w:val="0"/>
          <w:numId w:val="23"/>
        </w:numPr>
        <w:spacing w:before="0" w:after="0"/>
        <w:ind w:left="0" w:hanging="284"/>
        <w:jc w:val="both"/>
      </w:pPr>
      <w:r>
        <w:rPr>
          <w:b/>
          <w:sz w:val="28"/>
        </w:rPr>
        <w:t xml:space="preserve">школьная интернет-группа </w:t>
      </w:r>
      <w:r>
        <w:rPr>
          <w:sz w:val="28"/>
        </w:rPr>
        <w:t>МБОУ Петровской СОШ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14:paraId="2E87D207">
      <w:pPr>
        <w:ind w:firstLine="567"/>
        <w:rPr>
          <w:i/>
          <w:sz w:val="28"/>
        </w:rPr>
      </w:pPr>
    </w:p>
    <w:p w14:paraId="32AD8AE2">
      <w:pPr>
        <w:tabs>
          <w:tab w:val="left" w:pos="851"/>
        </w:tabs>
        <w:ind w:left="900"/>
        <w:rPr>
          <w:b/>
          <w:sz w:val="28"/>
        </w:rPr>
      </w:pPr>
      <w:r>
        <w:rPr>
          <w:b/>
          <w:sz w:val="28"/>
        </w:rPr>
        <w:t xml:space="preserve">2.14.«Экскурсии, походы»      </w:t>
      </w:r>
    </w:p>
    <w:p w14:paraId="0E7E3510">
      <w:pPr>
        <w:ind w:right="-1" w:firstLine="567"/>
        <w:rPr>
          <w:sz w:val="28"/>
        </w:rPr>
      </w:pPr>
      <w:r>
        <w:rPr>
          <w:sz w:val="28"/>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4C6D01B1">
      <w:pPr>
        <w:ind w:right="-1" w:firstLine="567"/>
        <w:rPr>
          <w:sz w:val="28"/>
        </w:rPr>
      </w:pPr>
      <w:r>
        <w:rPr>
          <w:sz w:val="28"/>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14:paraId="6D9B003A">
      <w:pPr>
        <w:ind w:right="-1" w:firstLine="567"/>
      </w:pPr>
      <w:r>
        <w:rPr>
          <w:sz w:val="28"/>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14:paraId="60783876">
      <w:pPr>
        <w:pStyle w:val="30"/>
        <w:tabs>
          <w:tab w:val="left" w:pos="885"/>
        </w:tabs>
        <w:ind w:left="567" w:right="175"/>
        <w:rPr>
          <w:rFonts w:ascii="Times New Roman" w:hAnsi="Times New Roman"/>
          <w:sz w:val="28"/>
        </w:rPr>
      </w:pPr>
      <w:r>
        <w:rPr>
          <w:rFonts w:ascii="Times New Roman" w:hAnsi="Times New Roman"/>
          <w:sz w:val="28"/>
        </w:rPr>
        <w:t xml:space="preserve">-выездные экскурсии </w:t>
      </w:r>
    </w:p>
    <w:p w14:paraId="4BCAA60D">
      <w:pPr>
        <w:pStyle w:val="30"/>
        <w:tabs>
          <w:tab w:val="left" w:pos="885"/>
        </w:tabs>
        <w:ind w:left="567" w:right="175"/>
        <w:rPr>
          <w:rFonts w:ascii="Times New Roman" w:hAnsi="Times New Roman"/>
          <w:sz w:val="28"/>
        </w:rPr>
      </w:pPr>
    </w:p>
    <w:p w14:paraId="52B88412">
      <w:pPr>
        <w:pStyle w:val="2"/>
        <w:spacing w:before="0" w:line="360" w:lineRule="auto"/>
        <w:jc w:val="left"/>
        <w:rPr>
          <w:rFonts w:ascii="Times New Roman" w:hAnsi="Times New Roman"/>
          <w:sz w:val="28"/>
        </w:rPr>
      </w:pPr>
      <w:r>
        <w:rPr>
          <w:rFonts w:ascii="Times New Roman" w:hAnsi="Times New Roman"/>
          <w:sz w:val="28"/>
        </w:rPr>
        <w:t>Раздел III. Организация воспитательной деятельности</w:t>
      </w:r>
    </w:p>
    <w:p w14:paraId="4E842B03">
      <w:pPr>
        <w:pStyle w:val="2"/>
        <w:spacing w:before="0"/>
        <w:jc w:val="center"/>
        <w:rPr>
          <w:rFonts w:ascii="Times New Roman" w:hAnsi="Times New Roman"/>
          <w:strike/>
          <w:sz w:val="28"/>
        </w:rPr>
      </w:pPr>
      <w:r>
        <w:rPr>
          <w:rFonts w:ascii="Times New Roman" w:hAnsi="Times New Roman"/>
          <w:sz w:val="28"/>
        </w:rPr>
        <w:t>3. Общие требования к условиям реализации Программы</w:t>
      </w:r>
    </w:p>
    <w:p w14:paraId="6CD37BD8">
      <w:pPr>
        <w:tabs>
          <w:tab w:val="left" w:pos="851"/>
        </w:tabs>
        <w:ind w:firstLine="709"/>
        <w:rPr>
          <w:sz w:val="28"/>
        </w:rPr>
      </w:pPr>
      <w:r>
        <w:rPr>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32B08EB2">
      <w:pPr>
        <w:tabs>
          <w:tab w:val="left" w:pos="851"/>
        </w:tabs>
        <w:ind w:firstLine="709"/>
        <w:rPr>
          <w:sz w:val="28"/>
        </w:rPr>
      </w:pPr>
      <w:r>
        <w:rPr>
          <w:sz w:val="28"/>
        </w:rPr>
        <w:t>Уклад школы направлен на сохранение преемственности принципов воспитания на всех уровнях общего образования:</w:t>
      </w:r>
    </w:p>
    <w:p w14:paraId="648D9F86">
      <w:pPr>
        <w:numPr>
          <w:ilvl w:val="0"/>
          <w:numId w:val="24"/>
        </w:numPr>
        <w:tabs>
          <w:tab w:val="left" w:pos="851"/>
        </w:tabs>
        <w:ind w:left="0" w:firstLine="709"/>
        <w:rPr>
          <w:sz w:val="28"/>
        </w:rPr>
      </w:pPr>
      <w:r>
        <w:rPr>
          <w:sz w:val="28"/>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4BC8D7BE">
      <w:pPr>
        <w:numPr>
          <w:ilvl w:val="0"/>
          <w:numId w:val="24"/>
        </w:numPr>
        <w:tabs>
          <w:tab w:val="left" w:pos="851"/>
        </w:tabs>
        <w:ind w:left="0" w:firstLine="709"/>
        <w:rPr>
          <w:sz w:val="28"/>
        </w:rPr>
      </w:pPr>
      <w:r>
        <w:rPr>
          <w:sz w:val="28"/>
        </w:rPr>
        <w:t xml:space="preserve">наличие профессиональных кадров и готовность педагогического коллектива к достижению целевых ориентиров Программы воспитания; </w:t>
      </w:r>
    </w:p>
    <w:p w14:paraId="16C23F7B">
      <w:pPr>
        <w:numPr>
          <w:ilvl w:val="0"/>
          <w:numId w:val="24"/>
        </w:numPr>
        <w:tabs>
          <w:tab w:val="left" w:pos="851"/>
        </w:tabs>
        <w:ind w:left="0" w:firstLine="709"/>
        <w:rPr>
          <w:sz w:val="28"/>
        </w:rPr>
      </w:pPr>
      <w:r>
        <w:rPr>
          <w:sz w:val="28"/>
        </w:rPr>
        <w:t>взаимодействие с родителями (законными представителями) по вопросам воспитания;</w:t>
      </w:r>
    </w:p>
    <w:p w14:paraId="390FE4D3">
      <w:pPr>
        <w:numPr>
          <w:ilvl w:val="0"/>
          <w:numId w:val="24"/>
        </w:numPr>
        <w:tabs>
          <w:tab w:val="left" w:pos="851"/>
        </w:tabs>
        <w:ind w:left="0" w:firstLine="709"/>
        <w:rPr>
          <w:sz w:val="28"/>
        </w:rPr>
      </w:pPr>
      <w:r>
        <w:rPr>
          <w:sz w:val="28"/>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14:paraId="520753AC">
      <w:pPr>
        <w:tabs>
          <w:tab w:val="left" w:pos="851"/>
        </w:tabs>
        <w:rPr>
          <w:sz w:val="28"/>
        </w:rPr>
      </w:pPr>
    </w:p>
    <w:p w14:paraId="3007191C">
      <w:pPr>
        <w:pStyle w:val="2"/>
        <w:spacing w:before="0"/>
      </w:pPr>
      <w:r>
        <w:rPr>
          <w:rFonts w:ascii="Times New Roman" w:hAnsi="Times New Roman"/>
          <w:sz w:val="28"/>
        </w:rPr>
        <w:t>3.1. Кадровое обеспечение воспитательного процесса</w:t>
      </w:r>
    </w:p>
    <w:p w14:paraId="4AC6CBF2">
      <w:pPr>
        <w:rPr>
          <w:sz w:val="28"/>
        </w:rPr>
      </w:pPr>
      <w:r>
        <w:rPr>
          <w:sz w:val="28"/>
        </w:rPr>
        <w:tab/>
      </w:r>
      <w:r>
        <w:rPr>
          <w:sz w:val="28"/>
        </w:rPr>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14:paraId="02D0E3B9">
      <w:pPr>
        <w:tabs>
          <w:tab w:val="left" w:pos="3450"/>
        </w:tabs>
        <w:jc w:val="left"/>
        <w:rPr>
          <w:sz w:val="28"/>
        </w:rPr>
      </w:pPr>
      <w:r>
        <w:rPr>
          <w:sz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14:paraId="492EFAD6">
      <w:pPr>
        <w:tabs>
          <w:tab w:val="left" w:pos="3450"/>
        </w:tabs>
        <w:jc w:val="left"/>
        <w:rPr>
          <w:sz w:val="28"/>
        </w:rPr>
      </w:pPr>
      <w:r>
        <w:rPr>
          <w:sz w:val="28"/>
        </w:rPr>
        <w:t>-          сопровождение молодых педагогических работников, вновь поступивших на работу педагогических работников  (работа школы наставничества);</w:t>
      </w:r>
    </w:p>
    <w:p w14:paraId="2FA22E8A">
      <w:pPr>
        <w:tabs>
          <w:tab w:val="left" w:pos="3450"/>
        </w:tabs>
        <w:jc w:val="left"/>
        <w:rPr>
          <w:sz w:val="28"/>
        </w:rPr>
      </w:pPr>
      <w:r>
        <w:rPr>
          <w:sz w:val="28"/>
        </w:rPr>
        <w:t>-         индивидуальная работа с педагогическими работниками по запросам (в том числе и по вопросам классного руководства);</w:t>
      </w:r>
    </w:p>
    <w:p w14:paraId="42A2DBB5">
      <w:pPr>
        <w:tabs>
          <w:tab w:val="left" w:pos="3450"/>
        </w:tabs>
        <w:jc w:val="left"/>
        <w:rPr>
          <w:sz w:val="28"/>
        </w:rPr>
      </w:pPr>
      <w:r>
        <w:rPr>
          <w:sz w:val="28"/>
        </w:rPr>
        <w:t>-          контроль оформления учебно-педагогической документации;</w:t>
      </w:r>
    </w:p>
    <w:p w14:paraId="310BD516">
      <w:r>
        <w:rPr>
          <w:sz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14:paraId="42A15878">
      <w:r>
        <w:rPr>
          <w:sz w:val="28"/>
        </w:rPr>
        <w:t>-</w:t>
      </w:r>
      <w:r>
        <w:rPr>
          <w:sz w:val="28"/>
        </w:rPr>
        <w:tab/>
      </w:r>
      <w:r>
        <w:rPr>
          <w:sz w:val="28"/>
        </w:rPr>
        <w:t>участие в постоянно действующих учебных курсах, семинарах по вопросам воспитания;</w:t>
      </w:r>
    </w:p>
    <w:p w14:paraId="6474355D">
      <w:r>
        <w:rPr>
          <w:sz w:val="28"/>
        </w:rPr>
        <w:t>-</w:t>
      </w:r>
      <w:r>
        <w:rPr>
          <w:sz w:val="28"/>
        </w:rPr>
        <w:tab/>
      </w:r>
      <w:r>
        <w:rPr>
          <w:sz w:val="28"/>
        </w:rPr>
        <w:t>участие в работе городских и региональных  методических объединений представление опыта работы школы;</w:t>
      </w:r>
    </w:p>
    <w:p w14:paraId="137D096E">
      <w:pPr>
        <w:rPr>
          <w:sz w:val="28"/>
        </w:rPr>
      </w:pPr>
      <w:r>
        <w:rPr>
          <w:sz w:val="28"/>
        </w:rPr>
        <w:t>-</w:t>
      </w:r>
      <w:r>
        <w:rPr>
          <w:sz w:val="28"/>
        </w:rPr>
        <w:tab/>
      </w:r>
      <w:r>
        <w:rPr>
          <w:sz w:val="28"/>
        </w:rPr>
        <w:t>участие в работе постоянно действующего методического семинара по духовно-нравственному воспитанию.</w:t>
      </w:r>
    </w:p>
    <w:p w14:paraId="07BB384B">
      <w:r>
        <w:rPr>
          <w:sz w:val="28"/>
        </w:rPr>
        <w:tab/>
      </w:r>
      <w:r>
        <w:rPr>
          <w:sz w:val="28"/>
        </w:rPr>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14:paraId="557579BD">
      <w:pPr>
        <w:rPr>
          <w:sz w:val="28"/>
        </w:rPr>
      </w:pPr>
      <w:r>
        <w:tab/>
      </w:r>
    </w:p>
    <w:p w14:paraId="256FF5BD">
      <w:pPr>
        <w:pStyle w:val="2"/>
        <w:spacing w:before="0"/>
        <w:jc w:val="left"/>
      </w:pPr>
      <w:r>
        <w:rPr>
          <w:rFonts w:ascii="Times New Roman" w:hAnsi="Times New Roman"/>
          <w:sz w:val="28"/>
        </w:rPr>
        <w:t>3.2. Нормативно-методическое  обеспечение</w:t>
      </w:r>
    </w:p>
    <w:p w14:paraId="7A612599">
      <w:pPr>
        <w:rPr>
          <w:sz w:val="28"/>
        </w:rPr>
      </w:pPr>
      <w:r>
        <w:rPr>
          <w:sz w:val="28"/>
        </w:rPr>
        <w:t xml:space="preserve">        Подготовка приказов и  локальных актов  школы по внедрению  рабочей программы  воспитания в образовательный процесс. </w:t>
      </w:r>
    </w:p>
    <w:p w14:paraId="4A58DD0F">
      <w:pPr>
        <w:rPr>
          <w:sz w:val="28"/>
        </w:rPr>
      </w:pPr>
      <w:r>
        <w:rPr>
          <w:sz w:val="28"/>
        </w:rPr>
        <w:tab/>
      </w:r>
      <w:r>
        <w:rPr>
          <w:sz w:val="28"/>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14:paraId="446F7103">
      <w:r>
        <w:rPr>
          <w:sz w:val="28"/>
        </w:rPr>
        <w:t>Создание  рабочей программы воспитания  на 2025-2028 г. с приложением  плана воспитательной работы школы  на три уровня образования НОО, ООО, СОО.</w:t>
      </w:r>
    </w:p>
    <w:p w14:paraId="67D456F8">
      <w:pPr>
        <w:rPr>
          <w:sz w:val="28"/>
        </w:rPr>
      </w:pPr>
      <w:r>
        <w:rPr>
          <w:sz w:val="28"/>
        </w:rPr>
        <w:tab/>
      </w:r>
      <w:r>
        <w:rPr>
          <w:sz w:val="28"/>
        </w:rPr>
        <w:t xml:space="preserve"> Обновление содержания воспитательных программ в целях реализации новых направлений программ воспитания.</w:t>
      </w:r>
    </w:p>
    <w:p w14:paraId="52118B22">
      <w:pPr>
        <w:rPr>
          <w:sz w:val="28"/>
        </w:rPr>
      </w:pPr>
      <w:r>
        <w:rPr>
          <w:sz w:val="28"/>
        </w:rPr>
        <w:tab/>
      </w:r>
      <w:r>
        <w:rPr>
          <w:sz w:val="28"/>
        </w:rPr>
        <w:t>Подготовка/корректировка дополнительных общеразвивающих программ ОО</w:t>
      </w:r>
    </w:p>
    <w:p w14:paraId="014E6AC8">
      <w:pPr>
        <w:rPr>
          <w:sz w:val="28"/>
        </w:rPr>
      </w:pPr>
      <w:r>
        <w:rPr>
          <w:sz w:val="28"/>
        </w:rPr>
        <w:tab/>
      </w:r>
      <w:r>
        <w:rPr>
          <w:sz w:val="28"/>
        </w:rPr>
        <w:t>Сайт,  на котором будут отражены  реальные результаты программы воспитания .</w:t>
      </w:r>
    </w:p>
    <w:p w14:paraId="158881F3">
      <w:pPr>
        <w:rPr>
          <w:sz w:val="28"/>
        </w:rPr>
      </w:pPr>
    </w:p>
    <w:p w14:paraId="59D4E0A9">
      <w:pPr>
        <w:pStyle w:val="2"/>
        <w:spacing w:before="0"/>
        <w:rPr>
          <w:rFonts w:ascii="Times New Roman" w:hAnsi="Times New Roman"/>
          <w:sz w:val="28"/>
        </w:rPr>
      </w:pPr>
    </w:p>
    <w:p w14:paraId="285D5853">
      <w:pPr>
        <w:pStyle w:val="2"/>
        <w:spacing w:before="0"/>
        <w:rPr>
          <w:rFonts w:ascii="Times New Roman" w:hAnsi="Times New Roman"/>
          <w:sz w:val="28"/>
        </w:rPr>
      </w:pPr>
      <w:r>
        <w:rPr>
          <w:rFonts w:ascii="Times New Roman" w:hAnsi="Times New Roman"/>
          <w:sz w:val="28"/>
        </w:rPr>
        <w:t>3.3. Требования к условиям работы с обучающимися с особыми образовательными потребностями.</w:t>
      </w:r>
    </w:p>
    <w:p w14:paraId="22F500D3">
      <w:pPr>
        <w:rPr>
          <w:sz w:val="28"/>
        </w:rPr>
      </w:pPr>
    </w:p>
    <w:p w14:paraId="6F8DF044">
      <w:pPr>
        <w:rPr>
          <w:sz w:val="28"/>
        </w:rPr>
      </w:pPr>
      <w:r>
        <w:tab/>
      </w:r>
      <w:r>
        <w:rPr>
          <w:sz w:val="28"/>
        </w:rPr>
        <w:t>В настоящее время   в ОО, получает образование  примерно 0,8%  детей с  ОВЗ и детей инвалидов  во всех уровнях образования.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14:paraId="7EB53ECE">
      <w:pPr>
        <w:tabs>
          <w:tab w:val="left" w:pos="851"/>
        </w:tabs>
        <w:ind w:firstLine="709"/>
        <w:rPr>
          <w:sz w:val="28"/>
        </w:rPr>
      </w:pPr>
      <w:r>
        <w:rPr>
          <w:sz w:val="28"/>
        </w:rPr>
        <w:t>Особыми задачами воспитания обучающихся с ОВЗ являются:</w:t>
      </w:r>
    </w:p>
    <w:p w14:paraId="64208908">
      <w:pPr>
        <w:numPr>
          <w:ilvl w:val="0"/>
          <w:numId w:val="25"/>
        </w:numPr>
        <w:tabs>
          <w:tab w:val="left" w:pos="851"/>
        </w:tabs>
        <w:ind w:left="0" w:firstLine="709"/>
        <w:rPr>
          <w:sz w:val="28"/>
        </w:rPr>
      </w:pPr>
      <w:r>
        <w:rPr>
          <w:sz w:val="28"/>
        </w:rPr>
        <w:t xml:space="preserve"> налаживание эмоционально-положительного взаимодействия детей с ОВЗ с окружающими для их успешной адаптации и интеграции в школе;</w:t>
      </w:r>
    </w:p>
    <w:p w14:paraId="1680ECAF">
      <w:pPr>
        <w:numPr>
          <w:ilvl w:val="0"/>
          <w:numId w:val="25"/>
        </w:numPr>
        <w:tabs>
          <w:tab w:val="left" w:pos="851"/>
        </w:tabs>
        <w:ind w:left="0" w:firstLine="709"/>
        <w:rPr>
          <w:sz w:val="28"/>
        </w:rPr>
      </w:pPr>
      <w:r>
        <w:rPr>
          <w:sz w:val="28"/>
        </w:rPr>
        <w:t xml:space="preserve"> формирование доброжелательного отношения к детям с ОВЗ и их семьям со стороны всех участников образовательных отношений;</w:t>
      </w:r>
    </w:p>
    <w:p w14:paraId="45784DF1">
      <w:pPr>
        <w:numPr>
          <w:ilvl w:val="0"/>
          <w:numId w:val="25"/>
        </w:numPr>
        <w:tabs>
          <w:tab w:val="left" w:pos="851"/>
        </w:tabs>
        <w:ind w:left="0" w:firstLine="709"/>
        <w:rPr>
          <w:sz w:val="28"/>
        </w:rPr>
      </w:pPr>
      <w:r>
        <w:rPr>
          <w:sz w:val="28"/>
        </w:rPr>
        <w:t xml:space="preserve"> построение воспитательной деятельности с учетом индивидуальных особенностей каждого обучающегося с ОВЗ;</w:t>
      </w:r>
    </w:p>
    <w:p w14:paraId="63F35E03">
      <w:pPr>
        <w:numPr>
          <w:ilvl w:val="0"/>
          <w:numId w:val="25"/>
        </w:numPr>
        <w:tabs>
          <w:tab w:val="left" w:pos="851"/>
        </w:tabs>
        <w:ind w:left="0" w:firstLine="709"/>
        <w:rPr>
          <w:sz w:val="28"/>
        </w:rPr>
      </w:pPr>
      <w:r>
        <w:rPr>
          <w:sz w:val="28"/>
        </w:rPr>
        <w:t xml:space="preserve"> активное привлечение семьи и ближайшего социального окружения к воспитанию обучающихся с ОВЗ; </w:t>
      </w:r>
    </w:p>
    <w:p w14:paraId="5726E582">
      <w:pPr>
        <w:numPr>
          <w:ilvl w:val="0"/>
          <w:numId w:val="25"/>
        </w:numPr>
        <w:tabs>
          <w:tab w:val="left" w:pos="851"/>
        </w:tabs>
        <w:ind w:left="0" w:firstLine="709"/>
        <w:rPr>
          <w:sz w:val="28"/>
        </w:rPr>
      </w:pPr>
      <w:r>
        <w:rPr>
          <w:sz w:val="28"/>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6D431E83">
      <w:pPr>
        <w:numPr>
          <w:ilvl w:val="0"/>
          <w:numId w:val="25"/>
        </w:numPr>
        <w:tabs>
          <w:tab w:val="left" w:pos="851"/>
        </w:tabs>
        <w:ind w:left="0" w:firstLine="709"/>
        <w:rPr>
          <w:sz w:val="28"/>
        </w:rPr>
      </w:pPr>
      <w:r>
        <w:rPr>
          <w:sz w:val="28"/>
        </w:rPr>
        <w:t xml:space="preserve"> индивидуализация в воспитательной работе с обучающимися с ОВЗ.</w:t>
      </w:r>
    </w:p>
    <w:p w14:paraId="49BD72C2">
      <w:pPr>
        <w:ind w:firstLine="709"/>
        <w:rPr>
          <w:sz w:val="28"/>
        </w:rPr>
      </w:pPr>
      <w:r>
        <w:rPr>
          <w:sz w:val="28"/>
        </w:rPr>
        <w:t>– на личностно-ориентированный подход в организации всех видов детской деятельности.</w:t>
      </w:r>
    </w:p>
    <w:p w14:paraId="1D968BD7">
      <w:pPr>
        <w:tabs>
          <w:tab w:val="left" w:pos="851"/>
        </w:tabs>
        <w:ind w:firstLine="709"/>
        <w:rPr>
          <w:sz w:val="28"/>
        </w:rPr>
      </w:pPr>
    </w:p>
    <w:p w14:paraId="7328C0AA">
      <w:pPr>
        <w:pStyle w:val="2"/>
        <w:spacing w:before="0"/>
        <w:jc w:val="center"/>
      </w:pPr>
      <w:r>
        <w:rPr>
          <w:rFonts w:ascii="Times New Roman" w:hAnsi="Times New Roman"/>
          <w:sz w:val="28"/>
        </w:rPr>
        <w:t>3.4. Система поощрения социальной успешности и проявлений активной жизненной позиции обучающихся</w:t>
      </w:r>
    </w:p>
    <w:p w14:paraId="08651207">
      <w:pPr>
        <w:widowControl/>
        <w:ind w:firstLine="709"/>
        <w:rPr>
          <w:sz w:val="28"/>
        </w:rPr>
      </w:pPr>
      <w:r>
        <w:rPr>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17121452">
      <w:pPr>
        <w:widowControl/>
        <w:numPr>
          <w:ilvl w:val="0"/>
          <w:numId w:val="26"/>
        </w:numPr>
        <w:ind w:left="0" w:firstLine="567"/>
        <w:rPr>
          <w:i/>
          <w:sz w:val="28"/>
        </w:rPr>
      </w:pPr>
      <w:r>
        <w:rPr>
          <w:sz w:val="28"/>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Pr>
          <w:i/>
          <w:sz w:val="28"/>
        </w:rPr>
        <w:t>В школе практикуются общешкольные линейки и праздники в честь победителей различных конкурсов и олимпиад.</w:t>
      </w:r>
    </w:p>
    <w:p w14:paraId="1F13CB59">
      <w:pPr>
        <w:widowControl/>
        <w:numPr>
          <w:ilvl w:val="0"/>
          <w:numId w:val="26"/>
        </w:numPr>
        <w:ind w:left="0" w:firstLine="567"/>
        <w:rPr>
          <w:sz w:val="28"/>
        </w:rPr>
      </w:pPr>
      <w:r>
        <w:rPr>
          <w:sz w:val="28"/>
        </w:rPr>
        <w:t xml:space="preserve"> в школе разработано и действует положение о награждениях, все награды фиксируется приказами школы.</w:t>
      </w:r>
    </w:p>
    <w:p w14:paraId="06BAAAA6">
      <w:pPr>
        <w:widowControl/>
        <w:rPr>
          <w:sz w:val="28"/>
        </w:rPr>
      </w:pPr>
      <w:r>
        <w:rPr>
          <w:sz w:val="28"/>
        </w:rPr>
        <w:t>-</w:t>
      </w:r>
      <w:r>
        <w:rPr>
          <w:sz w:val="28"/>
        </w:rPr>
        <w:tab/>
      </w:r>
      <w:r>
        <w:rPr>
          <w:sz w:val="28"/>
        </w:rPr>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14:paraId="1A0CED4D">
      <w:pPr>
        <w:widowControl/>
      </w:pPr>
      <w:r>
        <w:rPr>
          <w:sz w:val="28"/>
        </w:rPr>
        <w:t>-</w:t>
      </w:r>
      <w:r>
        <w:rPr>
          <w:sz w:val="28"/>
        </w:rPr>
        <w:tab/>
      </w:r>
      <w:r>
        <w:rPr>
          <w:sz w:val="28"/>
        </w:rPr>
        <w:t>в школе практикуются  индивидуальные  и коллективные поощрения (конкурс «Ученик года», «Класс года» во всех уровнях образования)</w:t>
      </w:r>
    </w:p>
    <w:p w14:paraId="65F7CA8A">
      <w:pPr>
        <w:widowControl/>
      </w:pPr>
      <w:r>
        <w:rPr>
          <w:sz w:val="28"/>
        </w:rPr>
        <w:t>-</w:t>
      </w:r>
      <w:r>
        <w:rPr>
          <w:sz w:val="28"/>
        </w:rPr>
        <w:tab/>
      </w:r>
      <w:r>
        <w:rPr>
          <w:sz w:val="28"/>
        </w:rPr>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0A561475">
      <w:pPr>
        <w:widowControl/>
        <w:numPr>
          <w:ilvl w:val="0"/>
          <w:numId w:val="26"/>
        </w:numPr>
        <w:ind w:left="0" w:firstLine="567"/>
      </w:pPr>
      <w:r>
        <w:rPr>
          <w:sz w:val="28"/>
        </w:rPr>
        <w:t>дифференцированность поощрений (наличие уровней и типов наград позволяет продлить стимулирующее действие системы поощрения).</w:t>
      </w:r>
    </w:p>
    <w:p w14:paraId="3DB148D3">
      <w:pPr>
        <w:widowControl/>
        <w:ind w:firstLine="709"/>
      </w:pPr>
      <w:r>
        <w:rPr>
          <w:sz w:val="28"/>
        </w:rPr>
        <w:t>В ОО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14:paraId="17A481A4">
      <w:pPr>
        <w:widowControl/>
        <w:ind w:firstLine="709"/>
        <w:rPr>
          <w:sz w:val="28"/>
        </w:rPr>
      </w:pPr>
      <w:bookmarkStart w:id="21" w:name="_Hlk77507037"/>
      <w:r>
        <w:rPr>
          <w:sz w:val="28"/>
        </w:rPr>
        <w:t>Наиболее успешные обучающиеся и классные коллективы, занимают высшие ступени рейтинга в школе.</w:t>
      </w:r>
      <w:bookmarkEnd w:id="21"/>
    </w:p>
    <w:p w14:paraId="5A3276A8">
      <w:pPr>
        <w:widowControl/>
        <w:spacing w:line="360" w:lineRule="auto"/>
        <w:ind w:firstLine="709"/>
        <w:rPr>
          <w:sz w:val="28"/>
        </w:rPr>
      </w:pPr>
    </w:p>
    <w:p w14:paraId="06320A78">
      <w:pPr>
        <w:pStyle w:val="30"/>
        <w:tabs>
          <w:tab w:val="left" w:pos="993"/>
          <w:tab w:val="left" w:pos="1310"/>
        </w:tabs>
        <w:spacing w:line="360" w:lineRule="auto"/>
        <w:ind w:left="0" w:right="-1"/>
        <w:rPr>
          <w:rFonts w:ascii="Times New Roman" w:hAnsi="Times New Roman"/>
          <w:b/>
          <w:sz w:val="28"/>
        </w:rPr>
      </w:pPr>
      <w:r>
        <w:rPr>
          <w:rFonts w:ascii="Times New Roman" w:hAnsi="Times New Roman"/>
          <w:b/>
          <w:sz w:val="28"/>
        </w:rPr>
        <w:t>3.5 ОСНОВНЫЕ НАПРАВЛЕНИЯ САМОАНАЛИЗА ВОСПИТАТЕЛЬНОЙ РАБОТЫ</w:t>
      </w:r>
    </w:p>
    <w:p w14:paraId="5C668B77">
      <w:pPr>
        <w:ind w:right="-1" w:firstLine="567"/>
        <w:rPr>
          <w:sz w:val="28"/>
        </w:rPr>
      </w:pPr>
      <w:r>
        <w:rPr>
          <w:sz w:val="28"/>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5D9523BE">
      <w:pPr>
        <w:ind w:right="-1" w:firstLine="567"/>
        <w:rPr>
          <w:sz w:val="28"/>
        </w:rPr>
      </w:pPr>
      <w:r>
        <w:rPr>
          <w:sz w:val="28"/>
        </w:rPr>
        <w:t xml:space="preserve">Самоанализ осуществляется ежегодно силами самой школы. </w:t>
      </w:r>
    </w:p>
    <w:p w14:paraId="77B933A0">
      <w:pPr>
        <w:ind w:right="-1" w:firstLine="567"/>
        <w:rPr>
          <w:sz w:val="28"/>
        </w:rPr>
      </w:pPr>
      <w:r>
        <w:rPr>
          <w:sz w:val="28"/>
        </w:rPr>
        <w:t>Основными принципами, на основе которых осуществляется самоанализ воспитательной работы в школе, являются:</w:t>
      </w:r>
    </w:p>
    <w:p w14:paraId="41E7E43B">
      <w:pPr>
        <w:ind w:right="-1" w:firstLine="567"/>
        <w:rPr>
          <w:sz w:val="28"/>
        </w:rPr>
      </w:pPr>
      <w:r>
        <w:rPr>
          <w:sz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5293AD39">
      <w:pPr>
        <w:ind w:right="-1" w:firstLine="567"/>
        <w:rPr>
          <w:sz w:val="28"/>
        </w:rPr>
      </w:pPr>
      <w:r>
        <w:rPr>
          <w:sz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4AA9FD9E">
      <w:pPr>
        <w:ind w:right="-1" w:firstLine="567"/>
        <w:rPr>
          <w:sz w:val="28"/>
        </w:rPr>
      </w:pPr>
      <w:r>
        <w:rPr>
          <w:sz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2E01E367">
      <w:pPr>
        <w:ind w:right="-1" w:firstLine="567"/>
        <w:rPr>
          <w:sz w:val="28"/>
        </w:rPr>
      </w:pPr>
      <w:r>
        <w:rPr>
          <w:sz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7CD85C66">
      <w:pPr>
        <w:ind w:right="-1" w:firstLine="567"/>
        <w:rPr>
          <w:sz w:val="28"/>
        </w:rPr>
      </w:pPr>
      <w:r>
        <w:rPr>
          <w:sz w:val="28"/>
        </w:rPr>
        <w:t>Основные направления анализа организуемого в школе воспитательного процесса:</w:t>
      </w:r>
    </w:p>
    <w:p w14:paraId="45033C8D">
      <w:pPr>
        <w:ind w:right="-1" w:firstLine="567"/>
        <w:rPr>
          <w:i/>
          <w:sz w:val="28"/>
        </w:rPr>
      </w:pPr>
      <w:r>
        <w:rPr>
          <w:b/>
          <w:i/>
          <w:sz w:val="28"/>
        </w:rPr>
        <w:t xml:space="preserve"> Условия организации воспитательной работы по  четырем составляющим</w:t>
      </w:r>
      <w:r>
        <w:rPr>
          <w:sz w:val="28"/>
        </w:rPr>
        <w:t>:</w:t>
      </w:r>
    </w:p>
    <w:p w14:paraId="60AE09D4">
      <w:pPr>
        <w:widowControl/>
        <w:spacing w:after="105"/>
        <w:ind w:left="-360"/>
        <w:jc w:val="left"/>
      </w:pPr>
      <w:r>
        <w:rPr>
          <w:sz w:val="28"/>
        </w:rPr>
        <w:tab/>
      </w:r>
      <w:r>
        <w:rPr>
          <w:sz w:val="28"/>
        </w:rPr>
        <w:t>-нормативно-методическое обеспечение;</w:t>
      </w:r>
    </w:p>
    <w:p w14:paraId="6AD172CD">
      <w:pPr>
        <w:widowControl/>
        <w:spacing w:after="105"/>
        <w:ind w:left="-360"/>
        <w:jc w:val="left"/>
      </w:pPr>
      <w:r>
        <w:rPr>
          <w:sz w:val="28"/>
        </w:rPr>
        <w:tab/>
      </w:r>
      <w:r>
        <w:rPr>
          <w:sz w:val="28"/>
        </w:rPr>
        <w:t>-кадровое обеспечение;</w:t>
      </w:r>
    </w:p>
    <w:p w14:paraId="577DEDC9">
      <w:pPr>
        <w:widowControl/>
        <w:spacing w:after="105"/>
        <w:ind w:left="-360"/>
        <w:jc w:val="left"/>
      </w:pPr>
      <w:r>
        <w:rPr>
          <w:sz w:val="28"/>
        </w:rPr>
        <w:tab/>
      </w:r>
      <w:r>
        <w:rPr>
          <w:sz w:val="28"/>
        </w:rPr>
        <w:t>-материально-техническое обеспечение;</w:t>
      </w:r>
    </w:p>
    <w:p w14:paraId="6C54C2A1">
      <w:pPr>
        <w:widowControl/>
        <w:spacing w:after="105"/>
        <w:ind w:left="-360"/>
        <w:jc w:val="left"/>
      </w:pPr>
      <w:r>
        <w:rPr>
          <w:sz w:val="28"/>
        </w:rPr>
        <w:tab/>
      </w:r>
      <w:r>
        <w:rPr>
          <w:sz w:val="28"/>
        </w:rPr>
        <w:t>-удовлетворенность качеством условий.</w:t>
      </w:r>
    </w:p>
    <w:p w14:paraId="794E2AF1">
      <w:pPr>
        <w:pStyle w:val="3"/>
        <w:spacing w:after="0"/>
        <w:rPr>
          <w:i/>
          <w:sz w:val="28"/>
        </w:rPr>
      </w:pPr>
      <w:r>
        <w:rPr>
          <w:i/>
          <w:sz w:val="28"/>
        </w:rPr>
        <w:t>Анализ организации воспитательной  работы по следующим направлениям:</w:t>
      </w:r>
    </w:p>
    <w:p w14:paraId="79D0BE0F">
      <w:pPr>
        <w:pStyle w:val="40"/>
        <w:spacing w:line="240" w:lineRule="auto"/>
        <w:ind w:left="360"/>
      </w:pPr>
      <w:r>
        <w:rPr>
          <w:sz w:val="28"/>
        </w:rPr>
        <w:t>- реализация внеурочной деятельности;</w:t>
      </w:r>
    </w:p>
    <w:p w14:paraId="09F004B1">
      <w:pPr>
        <w:pStyle w:val="40"/>
        <w:spacing w:line="240" w:lineRule="auto"/>
        <w:ind w:left="360"/>
      </w:pPr>
      <w:r>
        <w:rPr>
          <w:sz w:val="28"/>
        </w:rPr>
        <w:t>- реализация воспитательной работы классных руководителей;</w:t>
      </w:r>
    </w:p>
    <w:p w14:paraId="28411829">
      <w:pPr>
        <w:pStyle w:val="40"/>
        <w:spacing w:line="240" w:lineRule="auto"/>
        <w:ind w:left="360"/>
      </w:pPr>
      <w:r>
        <w:rPr>
          <w:sz w:val="28"/>
        </w:rPr>
        <w:t>- реализация дополнительных программ;</w:t>
      </w:r>
    </w:p>
    <w:p w14:paraId="671EFBFC">
      <w:pPr>
        <w:pStyle w:val="40"/>
        <w:spacing w:line="240" w:lineRule="auto"/>
        <w:ind w:left="360"/>
        <w:rPr>
          <w:sz w:val="28"/>
        </w:rPr>
      </w:pPr>
      <w:r>
        <w:rPr>
          <w:sz w:val="28"/>
        </w:rPr>
        <w:t>- удовлетворенность качеством реализации воспитательной работы.</w:t>
      </w:r>
    </w:p>
    <w:p w14:paraId="067591F8">
      <w:pPr>
        <w:pStyle w:val="40"/>
        <w:spacing w:line="240" w:lineRule="auto"/>
        <w:ind w:left="360"/>
        <w:rPr>
          <w:sz w:val="28"/>
        </w:rPr>
      </w:pPr>
      <w:r>
        <w:rPr>
          <w:sz w:val="28"/>
        </w:rPr>
        <w:t>Проводится с заполнением сводных таблиц выполненной работы и анализа ее качества, анкетирование.</w:t>
      </w:r>
    </w:p>
    <w:p w14:paraId="29D8D619">
      <w:pPr>
        <w:ind w:right="-1" w:firstLine="567"/>
        <w:rPr>
          <w:b/>
          <w:i/>
          <w:sz w:val="28"/>
        </w:rPr>
      </w:pPr>
      <w:r>
        <w:rPr>
          <w:b/>
          <w:i/>
          <w:sz w:val="28"/>
        </w:rPr>
        <w:t xml:space="preserve"> Результаты воспитания, социализации и саморазвития школьников. </w:t>
      </w:r>
    </w:p>
    <w:p w14:paraId="24685297">
      <w:pPr>
        <w:ind w:right="-1" w:firstLine="567"/>
        <w:rPr>
          <w:sz w:val="28"/>
        </w:rPr>
      </w:pPr>
      <w:r>
        <w:rPr>
          <w:sz w:val="28"/>
        </w:rPr>
        <w:t xml:space="preserve">Критерием, на основе которого осуществляется данный анализ, является динамика личностного развития школьников каждого класса, их </w:t>
      </w:r>
      <w:r>
        <w:rPr>
          <w:rFonts w:ascii="Georgia" w:hAnsi="Georgia"/>
          <w:sz w:val="27"/>
          <w:highlight w:val="white"/>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14:paraId="58A2E364">
      <w:pPr>
        <w:ind w:right="-1" w:firstLine="567"/>
        <w:rPr>
          <w:sz w:val="28"/>
        </w:rPr>
      </w:pPr>
      <w:r>
        <w:rPr>
          <w:sz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14:paraId="0E07C20A">
      <w:pPr>
        <w:ind w:right="-1" w:firstLine="567"/>
        <w:rPr>
          <w:sz w:val="28"/>
        </w:rPr>
      </w:pPr>
      <w:r>
        <w:rPr>
          <w:sz w:val="28"/>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14:paraId="5DD10B15">
      <w:pPr>
        <w:ind w:right="-1" w:firstLine="567"/>
        <w:rPr>
          <w:sz w:val="28"/>
        </w:rPr>
      </w:pPr>
      <w:r>
        <w:rPr>
          <w:sz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76474075">
      <w:pPr>
        <w:ind w:right="-1" w:firstLine="567"/>
        <w:rPr>
          <w:sz w:val="28"/>
        </w:rPr>
      </w:pPr>
      <w:r>
        <w:rPr>
          <w:sz w:val="28"/>
        </w:rPr>
        <w:t>Диагностика «Творческие достижения школьников».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14:paraId="37D20A2E">
      <w:pPr>
        <w:ind w:right="-1" w:firstLine="567"/>
      </w:pPr>
      <w:r>
        <w:rPr>
          <w:sz w:val="28"/>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14:paraId="1BBAF0A4">
      <w:pPr>
        <w:ind w:right="-1" w:firstLine="567"/>
      </w:pPr>
      <w:r>
        <w:rPr>
          <w:b/>
          <w:i/>
          <w:sz w:val="28"/>
        </w:rPr>
        <w:t xml:space="preserve"> Состояние организуемой в школе совместной деятельности детей и взрослых. Удовлетворенность качеством результатов воспитательной работы.</w:t>
      </w:r>
    </w:p>
    <w:p w14:paraId="0CE1F457">
      <w:pPr>
        <w:ind w:firstLine="567"/>
      </w:pPr>
      <w:r>
        <w:rPr>
          <w:sz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14:paraId="342DE36F">
      <w:pPr>
        <w:ind w:right="-1" w:firstLine="567"/>
        <w:rPr>
          <w:sz w:val="28"/>
        </w:rPr>
      </w:pPr>
      <w:r>
        <w:rPr>
          <w:sz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14:paraId="4A1BCBD2">
      <w:pPr>
        <w:ind w:right="-1" w:firstLine="567"/>
        <w:rPr>
          <w:sz w:val="28"/>
        </w:rPr>
      </w:pPr>
      <w:r>
        <w:rPr>
          <w:sz w:val="28"/>
        </w:rP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14:paraId="34412FF2">
      <w:pPr>
        <w:ind w:right="-1" w:firstLine="567"/>
        <w:rPr>
          <w:sz w:val="28"/>
        </w:rPr>
      </w:pPr>
      <w:r>
        <w:rPr>
          <w:sz w:val="28"/>
        </w:rPr>
        <w:t>Часть вопросов такого анкетирования затрагивает и организацию воспитательной деятельности.</w:t>
      </w:r>
      <w:r>
        <w:rPr>
          <w:rFonts w:ascii="Georgia" w:hAnsi="Georgia"/>
          <w:sz w:val="27"/>
          <w:highlight w:val="white"/>
        </w:rPr>
        <w:t xml:space="preserve"> Пусть оценят два показателя: качество организации внеурочной деятельности; качество воспитательной деятельности классного руководителя. </w:t>
      </w:r>
    </w:p>
    <w:p w14:paraId="77F92034">
      <w:pPr>
        <w:ind w:right="-1" w:firstLine="567"/>
      </w:pPr>
      <w:r>
        <w:rPr>
          <w:sz w:val="28"/>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14:paraId="561CDE7F">
      <w:pPr>
        <w:ind w:right="-1" w:firstLine="567"/>
        <w:rPr>
          <w:i/>
          <w:sz w:val="28"/>
        </w:rPr>
      </w:pPr>
      <w:r>
        <w:rPr>
          <w:sz w:val="28"/>
        </w:rPr>
        <w:t xml:space="preserve">Внимание при этом сосредотачивается на вопросах, связанных с </w:t>
      </w:r>
    </w:p>
    <w:p w14:paraId="2343E222">
      <w:pPr>
        <w:ind w:right="-1" w:firstLine="567"/>
        <w:rPr>
          <w:i/>
          <w:sz w:val="28"/>
        </w:rPr>
      </w:pPr>
      <w:r>
        <w:rPr>
          <w:sz w:val="28"/>
        </w:rPr>
        <w:t>- качеством проводимых общешкольных ключевых дел;</w:t>
      </w:r>
    </w:p>
    <w:p w14:paraId="76856958">
      <w:pPr>
        <w:ind w:right="-1" w:firstLine="567"/>
        <w:rPr>
          <w:i/>
          <w:sz w:val="28"/>
        </w:rPr>
      </w:pPr>
      <w:r>
        <w:rPr>
          <w:sz w:val="28"/>
        </w:rPr>
        <w:t>- качеством совместной деятельности классных руководителей и их классов;</w:t>
      </w:r>
    </w:p>
    <w:p w14:paraId="4911487D">
      <w:pPr>
        <w:ind w:right="-1" w:firstLine="567"/>
        <w:rPr>
          <w:sz w:val="28"/>
        </w:rPr>
      </w:pPr>
      <w:r>
        <w:rPr>
          <w:sz w:val="28"/>
        </w:rPr>
        <w:t>- качеством организуемой в школе внеурочной деятельности;</w:t>
      </w:r>
    </w:p>
    <w:p w14:paraId="011EB7D0">
      <w:pPr>
        <w:ind w:right="-1" w:firstLine="567"/>
        <w:rPr>
          <w:sz w:val="28"/>
        </w:rPr>
      </w:pPr>
      <w:r>
        <w:rPr>
          <w:sz w:val="28"/>
        </w:rPr>
        <w:t>- качеством реализации личностно развивающего потенциала школьных уроков;</w:t>
      </w:r>
    </w:p>
    <w:p w14:paraId="40F8EFF2">
      <w:pPr>
        <w:ind w:right="-1" w:firstLine="567"/>
        <w:rPr>
          <w:sz w:val="28"/>
        </w:rPr>
      </w:pPr>
      <w:r>
        <w:rPr>
          <w:sz w:val="28"/>
        </w:rPr>
        <w:t>- качеством существующего в школе ученического самоуправления;</w:t>
      </w:r>
    </w:p>
    <w:p w14:paraId="70E3379B">
      <w:pPr>
        <w:ind w:right="-1" w:firstLine="567"/>
        <w:rPr>
          <w:sz w:val="28"/>
        </w:rPr>
      </w:pPr>
      <w:r>
        <w:rPr>
          <w:sz w:val="28"/>
        </w:rPr>
        <w:t>- качеством функционирующих на базе школы детских общественных объединений;</w:t>
      </w:r>
    </w:p>
    <w:p w14:paraId="028DDDDD">
      <w:pPr>
        <w:ind w:right="-1" w:firstLine="567"/>
        <w:rPr>
          <w:sz w:val="28"/>
        </w:rPr>
      </w:pPr>
      <w:r>
        <w:rPr>
          <w:sz w:val="28"/>
        </w:rPr>
        <w:t xml:space="preserve">- качеством проводимых в школе экскурсий, походов; </w:t>
      </w:r>
    </w:p>
    <w:p w14:paraId="6DFF51BA">
      <w:pPr>
        <w:ind w:right="-1" w:firstLine="567"/>
        <w:rPr>
          <w:sz w:val="28"/>
        </w:rPr>
      </w:pPr>
      <w:r>
        <w:rPr>
          <w:sz w:val="28"/>
        </w:rPr>
        <w:t>- качеством</w:t>
      </w:r>
      <w:r>
        <w:rPr>
          <w:rStyle w:val="17"/>
        </w:rPr>
        <w:t xml:space="preserve"> профориентационной работы школы;</w:t>
      </w:r>
    </w:p>
    <w:p w14:paraId="0CC63D7A">
      <w:pPr>
        <w:ind w:right="-1" w:firstLine="567"/>
        <w:rPr>
          <w:sz w:val="28"/>
        </w:rPr>
      </w:pPr>
      <w:r>
        <w:rPr>
          <w:sz w:val="28"/>
        </w:rPr>
        <w:t>- качеством</w:t>
      </w:r>
      <w:r>
        <w:rPr>
          <w:rStyle w:val="17"/>
        </w:rPr>
        <w:t xml:space="preserve"> работы школьных  медиа;</w:t>
      </w:r>
    </w:p>
    <w:p w14:paraId="52C31587">
      <w:pPr>
        <w:ind w:right="-1" w:firstLine="567"/>
        <w:rPr>
          <w:sz w:val="28"/>
        </w:rPr>
      </w:pPr>
      <w:r>
        <w:rPr>
          <w:sz w:val="28"/>
        </w:rPr>
        <w:t>- качеством организации предметно-эстетической среды школы;</w:t>
      </w:r>
    </w:p>
    <w:p w14:paraId="2F9F0FE0">
      <w:pPr>
        <w:ind w:right="-1" w:firstLine="567"/>
        <w:rPr>
          <w:sz w:val="28"/>
        </w:rPr>
      </w:pPr>
      <w:r>
        <w:rPr>
          <w:sz w:val="28"/>
        </w:rPr>
        <w:t>- качеством взаимодействия школы и семей школьников.</w:t>
      </w:r>
    </w:p>
    <w:p w14:paraId="1591D93E">
      <w:pPr>
        <w:ind w:right="-1" w:firstLine="567"/>
      </w:pPr>
      <w:r>
        <w:rPr>
          <w:sz w:val="28"/>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66C201EF">
      <w:pPr>
        <w:spacing w:before="280" w:after="150"/>
        <w:ind w:left="30" w:right="30"/>
        <w:rPr>
          <w:sz w:val="28"/>
        </w:rPr>
      </w:pPr>
      <w:r>
        <w:rPr>
          <w:b/>
          <w:sz w:val="28"/>
        </w:rPr>
        <w:t>Ожидаемые конечные результаты</w:t>
      </w:r>
    </w:p>
    <w:p w14:paraId="5DC6239A">
      <w:pPr>
        <w:spacing w:before="280"/>
        <w:ind w:left="28" w:right="28"/>
      </w:pPr>
      <w:r>
        <w:rPr>
          <w:sz w:val="28"/>
        </w:rPr>
        <w:t>1. Совершенствование статуса конкурентоспособного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14:paraId="4C247D11">
      <w:pPr>
        <w:spacing w:before="280"/>
        <w:ind w:left="28" w:right="28"/>
        <w:rPr>
          <w:sz w:val="28"/>
        </w:rPr>
      </w:pPr>
      <w:r>
        <w:rPr>
          <w:sz w:val="28"/>
        </w:rPr>
        <w:t>2. Введение в практику новых форм и методов духовно-нравственного воспитания.</w:t>
      </w:r>
    </w:p>
    <w:p w14:paraId="5C99DE1F">
      <w:pPr>
        <w:spacing w:before="280"/>
        <w:ind w:left="28" w:right="28"/>
        <w:rPr>
          <w:sz w:val="28"/>
        </w:rPr>
      </w:pPr>
      <w:r>
        <w:rPr>
          <w:sz w:val="28"/>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14:paraId="677857AC">
      <w:pPr>
        <w:rPr>
          <w:sz w:val="28"/>
        </w:rPr>
      </w:pPr>
      <w:r>
        <w:rPr>
          <w:sz w:val="28"/>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14:paraId="344182CD">
      <w:pPr>
        <w:pStyle w:val="4"/>
        <w:spacing w:before="5"/>
        <w:ind w:left="0" w:firstLine="0"/>
        <w:jc w:val="left"/>
      </w:pPr>
    </w:p>
    <w:p w14:paraId="3487B539">
      <w:pPr>
        <w:pStyle w:val="2"/>
        <w:numPr>
          <w:ilvl w:val="0"/>
          <w:numId w:val="6"/>
        </w:numPr>
        <w:tabs>
          <w:tab w:val="left" w:pos="1559"/>
        </w:tabs>
        <w:spacing w:before="0" w:after="0" w:line="240" w:lineRule="auto"/>
        <w:ind w:left="1559" w:right="0" w:hanging="284"/>
        <w:jc w:val="left"/>
      </w:pPr>
      <w:bookmarkStart w:id="22" w:name="_bookmark15"/>
      <w:bookmarkEnd w:id="22"/>
      <w:bookmarkStart w:id="23" w:name="4. Организационный раздел"/>
      <w:bookmarkEnd w:id="23"/>
      <w:r>
        <w:rPr>
          <w:spacing w:val="-2"/>
        </w:rPr>
        <w:t>Организационный</w:t>
      </w:r>
      <w:r>
        <w:rPr>
          <w:spacing w:val="5"/>
        </w:rPr>
        <w:t xml:space="preserve"> </w:t>
      </w:r>
      <w:r>
        <w:rPr>
          <w:spacing w:val="-2"/>
        </w:rPr>
        <w:t>раздел</w:t>
      </w:r>
    </w:p>
    <w:p w14:paraId="4AABE32D">
      <w:pPr>
        <w:pStyle w:val="2"/>
        <w:numPr>
          <w:ilvl w:val="1"/>
          <w:numId w:val="6"/>
        </w:numPr>
        <w:tabs>
          <w:tab w:val="left" w:pos="1698"/>
        </w:tabs>
        <w:spacing w:before="321" w:after="0" w:line="240" w:lineRule="auto"/>
        <w:ind w:left="1698" w:right="0" w:hanging="423"/>
        <w:jc w:val="left"/>
      </w:pPr>
      <w:bookmarkStart w:id="24" w:name="_bookmark16"/>
      <w:bookmarkEnd w:id="24"/>
      <w:bookmarkStart w:id="25" w:name="4.1. Учебный план начального общего обра"/>
      <w:bookmarkEnd w:id="25"/>
      <w:r>
        <w:t>Учебный</w:t>
      </w:r>
      <w:r>
        <w:rPr>
          <w:spacing w:val="-13"/>
        </w:rPr>
        <w:t xml:space="preserve"> </w:t>
      </w:r>
      <w:r>
        <w:t>план</w:t>
      </w:r>
      <w:r>
        <w:rPr>
          <w:spacing w:val="-11"/>
        </w:rPr>
        <w:t xml:space="preserve"> </w:t>
      </w:r>
      <w:r>
        <w:t>начального</w:t>
      </w:r>
      <w:r>
        <w:rPr>
          <w:spacing w:val="-8"/>
        </w:rPr>
        <w:t xml:space="preserve"> </w:t>
      </w:r>
      <w:r>
        <w:t>общего</w:t>
      </w:r>
      <w:r>
        <w:rPr>
          <w:spacing w:val="-13"/>
        </w:rPr>
        <w:t xml:space="preserve"> </w:t>
      </w:r>
      <w:r>
        <w:rPr>
          <w:spacing w:val="-2"/>
        </w:rPr>
        <w:t>образования</w:t>
      </w:r>
    </w:p>
    <w:p w14:paraId="2EFE710F">
      <w:pPr>
        <w:pStyle w:val="4"/>
        <w:spacing w:before="312"/>
        <w:ind w:right="279"/>
      </w:pPr>
      <w:r>
        <w:t xml:space="preserve">Учебный план ООП НОО МБОУ </w:t>
      </w:r>
      <w:r>
        <w:rPr>
          <w:lang w:val="ru-RU"/>
        </w:rPr>
        <w:t>Петровской</w:t>
      </w:r>
      <w:r>
        <w:t xml:space="preserve"> СОШ (далее – учебный план)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w:t>
      </w:r>
    </w:p>
    <w:p w14:paraId="4BB3AE3F">
      <w:pPr>
        <w:pStyle w:val="4"/>
        <w:spacing w:before="8" w:line="319" w:lineRule="exact"/>
        <w:ind w:left="1277" w:firstLine="0"/>
      </w:pPr>
      <w:r>
        <w:t>Учебный</w:t>
      </w:r>
      <w:r>
        <w:rPr>
          <w:spacing w:val="-11"/>
        </w:rPr>
        <w:t xml:space="preserve"> </w:t>
      </w:r>
      <w:r>
        <w:t>план</w:t>
      </w:r>
      <w:r>
        <w:rPr>
          <w:spacing w:val="-9"/>
        </w:rPr>
        <w:t xml:space="preserve"> </w:t>
      </w:r>
      <w:r>
        <w:t>составлен</w:t>
      </w:r>
      <w:r>
        <w:rPr>
          <w:spacing w:val="-9"/>
        </w:rPr>
        <w:t xml:space="preserve"> </w:t>
      </w:r>
      <w:r>
        <w:t>на</w:t>
      </w:r>
      <w:r>
        <w:rPr>
          <w:spacing w:val="-8"/>
        </w:rPr>
        <w:t xml:space="preserve"> </w:t>
      </w:r>
      <w:r>
        <w:t>основе</w:t>
      </w:r>
      <w:r>
        <w:rPr>
          <w:spacing w:val="-8"/>
        </w:rPr>
        <w:t xml:space="preserve"> </w:t>
      </w:r>
      <w:r>
        <w:t>следующих</w:t>
      </w:r>
      <w:r>
        <w:rPr>
          <w:spacing w:val="-13"/>
        </w:rPr>
        <w:t xml:space="preserve"> </w:t>
      </w:r>
      <w:r>
        <w:rPr>
          <w:spacing w:val="-2"/>
        </w:rPr>
        <w:t>документов:</w:t>
      </w:r>
    </w:p>
    <w:p w14:paraId="6C100748">
      <w:pPr>
        <w:pStyle w:val="4"/>
        <w:spacing w:line="242" w:lineRule="auto"/>
        <w:ind w:right="287"/>
      </w:pPr>
      <w:r>
        <w:t xml:space="preserve">Федеральный закон от 29.12.2012 № 273-ФЗ «Об образовании в Российской </w:t>
      </w:r>
      <w:r>
        <w:rPr>
          <w:spacing w:val="-2"/>
        </w:rPr>
        <w:t>Федерации».</w:t>
      </w:r>
    </w:p>
    <w:p w14:paraId="1CDD8EEC">
      <w:pPr>
        <w:pStyle w:val="4"/>
        <w:ind w:right="277"/>
      </w:pPr>
      <w:r>
        <w:t>Федеральный государственный образовательный стандарт начального общего образования, утвержденный приказом Минобрнауки от 06.10.2009 № 373.</w:t>
      </w:r>
    </w:p>
    <w:p w14:paraId="6BB06E60">
      <w:pPr>
        <w:pStyle w:val="4"/>
        <w:ind w:right="291"/>
      </w:pPr>
      <w:r>
        <w:t>Федеральная образовательная программа начального общего образования, утвержденная приказом Минпросвещения от 18.05.2023 № 372 (далее ФОП НОО).</w:t>
      </w:r>
    </w:p>
    <w:p w14:paraId="292787D7">
      <w:pPr>
        <w:pStyle w:val="4"/>
        <w:ind w:right="290"/>
      </w:pPr>
      <w: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14:paraId="46121DC1">
      <w:pPr>
        <w:pStyle w:val="4"/>
        <w:ind w:right="284"/>
      </w:pPr>
      <w: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14:paraId="78822838">
      <w:pPr>
        <w:pStyle w:val="4"/>
        <w:ind w:right="279"/>
      </w:pPr>
      <w: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Минпросвещения от 22.03.2021 № 115.</w:t>
      </w:r>
    </w:p>
    <w:p w14:paraId="2D66C10C">
      <w:pPr>
        <w:pStyle w:val="4"/>
        <w:ind w:right="284"/>
      </w:pPr>
      <w:r>
        <w:t xml:space="preserve">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 подход и индивидуализацию </w:t>
      </w:r>
      <w:r>
        <w:rPr>
          <w:spacing w:val="-2"/>
        </w:rPr>
        <w:t>обучения.</w:t>
      </w:r>
    </w:p>
    <w:p w14:paraId="176312E7">
      <w:pPr>
        <w:pStyle w:val="4"/>
        <w:ind w:right="281"/>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Кутейниковской СОШ.</w:t>
      </w:r>
    </w:p>
    <w:p w14:paraId="121A73B6">
      <w:pPr>
        <w:pStyle w:val="4"/>
        <w:ind w:right="283"/>
      </w:pPr>
      <w:r>
        <w:t>В основу учебного плана положен вариант федерального учебного плана № 1 Федеральной образовательной программы, утвержденной приказом Минпросвещения</w:t>
      </w:r>
      <w:r>
        <w:rPr>
          <w:spacing w:val="40"/>
        </w:rPr>
        <w:t xml:space="preserve"> </w:t>
      </w:r>
      <w:r>
        <w:t>от</w:t>
      </w:r>
      <w:r>
        <w:rPr>
          <w:spacing w:val="40"/>
        </w:rPr>
        <w:t xml:space="preserve"> </w:t>
      </w:r>
      <w:r>
        <w:t>18.05.2023</w:t>
      </w:r>
      <w:r>
        <w:rPr>
          <w:spacing w:val="40"/>
        </w:rPr>
        <w:t xml:space="preserve"> </w:t>
      </w:r>
      <w:r>
        <w:t>№</w:t>
      </w:r>
      <w:r>
        <w:rPr>
          <w:spacing w:val="40"/>
        </w:rPr>
        <w:t xml:space="preserve"> </w:t>
      </w:r>
      <w:r>
        <w:t>372.</w:t>
      </w:r>
      <w:r>
        <w:rPr>
          <w:spacing w:val="40"/>
        </w:rPr>
        <w:t xml:space="preserve"> </w:t>
      </w:r>
      <w:r>
        <w:t>Вариант</w:t>
      </w:r>
      <w:r>
        <w:rPr>
          <w:spacing w:val="40"/>
        </w:rPr>
        <w:t xml:space="preserve"> </w:t>
      </w:r>
      <w:r>
        <w:t>№</w:t>
      </w:r>
      <w:r>
        <w:rPr>
          <w:spacing w:val="40"/>
        </w:rPr>
        <w:t xml:space="preserve"> </w:t>
      </w:r>
      <w:r>
        <w:t>1</w:t>
      </w:r>
      <w:r>
        <w:rPr>
          <w:spacing w:val="40"/>
        </w:rPr>
        <w:t xml:space="preserve"> </w:t>
      </w:r>
      <w:r>
        <w:t>предназначен</w:t>
      </w:r>
      <w:r>
        <w:rPr>
          <w:spacing w:val="40"/>
        </w:rPr>
        <w:t xml:space="preserve"> </w:t>
      </w:r>
      <w:r>
        <w:t>дл</w:t>
      </w:r>
      <w:r>
        <w:rPr>
          <w:lang w:val="ru-RU"/>
        </w:rPr>
        <w:t>я</w:t>
      </w:r>
      <w:r>
        <w:rPr>
          <w:rFonts w:hint="default"/>
          <w:lang w:val="ru-RU"/>
        </w:rPr>
        <w:t xml:space="preserve"> </w:t>
      </w:r>
      <w:r>
        <w:t>образовательных организаций, в которых обучение ведется на русском языке в режиме пятидневной учебной недели.</w:t>
      </w:r>
    </w:p>
    <w:p w14:paraId="15C32392">
      <w:pPr>
        <w:pStyle w:val="4"/>
        <w:spacing w:before="5"/>
        <w:ind w:right="271"/>
      </w:pPr>
      <w: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14:paraId="49549B5B">
      <w:pPr>
        <w:pStyle w:val="4"/>
        <w:ind w:left="682" w:right="277" w:firstLine="1065"/>
        <w:jc w:val="right"/>
      </w:pPr>
      <w:r>
        <w:t>Образовательная</w:t>
      </w:r>
      <w:r>
        <w:rPr>
          <w:spacing w:val="35"/>
        </w:rPr>
        <w:t xml:space="preserve"> </w:t>
      </w:r>
      <w:r>
        <w:t>недельная</w:t>
      </w:r>
      <w:r>
        <w:rPr>
          <w:spacing w:val="34"/>
        </w:rPr>
        <w:t xml:space="preserve"> </w:t>
      </w:r>
      <w:r>
        <w:t>нагрузка</w:t>
      </w:r>
      <w:r>
        <w:rPr>
          <w:spacing w:val="38"/>
        </w:rPr>
        <w:t xml:space="preserve"> </w:t>
      </w:r>
      <w:r>
        <w:t>равномерно распределена в</w:t>
      </w:r>
      <w:r>
        <w:rPr>
          <w:spacing w:val="34"/>
        </w:rPr>
        <w:t xml:space="preserve"> </w:t>
      </w:r>
      <w:r>
        <w:t>течение учебной</w:t>
      </w:r>
      <w:r>
        <w:rPr>
          <w:spacing w:val="-12"/>
        </w:rPr>
        <w:t xml:space="preserve"> </w:t>
      </w:r>
      <w:r>
        <w:t>недели</w:t>
      </w:r>
      <w:r>
        <w:rPr>
          <w:spacing w:val="-12"/>
        </w:rPr>
        <w:t xml:space="preserve"> </w:t>
      </w:r>
      <w:r>
        <w:t>и</w:t>
      </w:r>
      <w:r>
        <w:rPr>
          <w:spacing w:val="-10"/>
        </w:rPr>
        <w:t xml:space="preserve"> </w:t>
      </w:r>
      <w:r>
        <w:t>соответствует</w:t>
      </w:r>
      <w:r>
        <w:rPr>
          <w:spacing w:val="-13"/>
        </w:rPr>
        <w:t xml:space="preserve"> </w:t>
      </w:r>
      <w:r>
        <w:t>действующим</w:t>
      </w:r>
      <w:r>
        <w:rPr>
          <w:spacing w:val="-10"/>
        </w:rPr>
        <w:t xml:space="preserve"> </w:t>
      </w:r>
      <w:r>
        <w:t>санитарным</w:t>
      </w:r>
      <w:r>
        <w:rPr>
          <w:spacing w:val="-9"/>
        </w:rPr>
        <w:t xml:space="preserve"> </w:t>
      </w:r>
      <w:r>
        <w:t>правилам</w:t>
      </w:r>
      <w:r>
        <w:rPr>
          <w:spacing w:val="-10"/>
        </w:rPr>
        <w:t xml:space="preserve"> </w:t>
      </w:r>
      <w:r>
        <w:t>и</w:t>
      </w:r>
      <w:r>
        <w:rPr>
          <w:spacing w:val="-10"/>
        </w:rPr>
        <w:t xml:space="preserve"> </w:t>
      </w:r>
      <w:r>
        <w:rPr>
          <w:spacing w:val="-2"/>
        </w:rPr>
        <w:t>нормативам.</w:t>
      </w:r>
    </w:p>
    <w:p w14:paraId="5A710225">
      <w:pPr>
        <w:pStyle w:val="4"/>
        <w:ind w:right="277"/>
      </w:pPr>
      <w:r>
        <w:t>При распределении часов учтен ступенчатый режим обучения в 1-м классе: в сентябре–декабре уроки длятся по 35 минут, в январе–мае – по 40 минут.</w:t>
      </w:r>
    </w:p>
    <w:p w14:paraId="6E41FD8D">
      <w:pPr>
        <w:pStyle w:val="4"/>
        <w:spacing w:before="4" w:line="320" w:lineRule="exact"/>
        <w:ind w:left="1277" w:firstLine="0"/>
      </w:pPr>
      <w:r>
        <w:t>Объем</w:t>
      </w:r>
      <w:r>
        <w:rPr>
          <w:spacing w:val="-8"/>
        </w:rPr>
        <w:t xml:space="preserve"> </w:t>
      </w:r>
      <w:r>
        <w:t>максимально</w:t>
      </w:r>
      <w:r>
        <w:rPr>
          <w:spacing w:val="-9"/>
        </w:rPr>
        <w:t xml:space="preserve"> </w:t>
      </w:r>
      <w:r>
        <w:t>допустимой</w:t>
      </w:r>
      <w:r>
        <w:rPr>
          <w:spacing w:val="-8"/>
        </w:rPr>
        <w:t xml:space="preserve"> </w:t>
      </w:r>
      <w:r>
        <w:t>нагрузки</w:t>
      </w:r>
      <w:r>
        <w:rPr>
          <w:spacing w:val="-8"/>
        </w:rPr>
        <w:t xml:space="preserve"> </w:t>
      </w:r>
      <w:r>
        <w:t>в</w:t>
      </w:r>
      <w:r>
        <w:rPr>
          <w:spacing w:val="-9"/>
        </w:rPr>
        <w:t xml:space="preserve"> </w:t>
      </w:r>
      <w:r>
        <w:t>течение</w:t>
      </w:r>
      <w:r>
        <w:rPr>
          <w:spacing w:val="-9"/>
        </w:rPr>
        <w:t xml:space="preserve"> </w:t>
      </w:r>
      <w:r>
        <w:t>дня</w:t>
      </w:r>
      <w:r>
        <w:rPr>
          <w:spacing w:val="-8"/>
        </w:rPr>
        <w:t xml:space="preserve"> </w:t>
      </w:r>
      <w:r>
        <w:rPr>
          <w:spacing w:val="-4"/>
        </w:rPr>
        <w:t>для:</w:t>
      </w:r>
    </w:p>
    <w:p w14:paraId="34A7CF69">
      <w:pPr>
        <w:pStyle w:val="4"/>
        <w:ind w:right="269"/>
      </w:pPr>
      <w:r>
        <w:t>1-х классов – не более четырех уроков в день и один день в неделю – пять уроков за сет урока физической культуры;</w:t>
      </w:r>
    </w:p>
    <w:p w14:paraId="5E6B7FC8">
      <w:pPr>
        <w:pStyle w:val="4"/>
        <w:ind w:right="283"/>
      </w:pPr>
      <w:r>
        <w:t>2–4-х классов – не более пяти уроков и один день в неделю – шесть уроков за сет урока физической культуры.</w:t>
      </w:r>
    </w:p>
    <w:p w14:paraId="61B80E41">
      <w:pPr>
        <w:pStyle w:val="4"/>
        <w:ind w:right="282"/>
      </w:pPr>
      <w: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учебном плане начального общего образования МБОУ </w:t>
      </w:r>
      <w:r>
        <w:rPr>
          <w:lang w:val="ru-RU"/>
        </w:rPr>
        <w:t>Петровской</w:t>
      </w:r>
      <w:r>
        <w:t xml:space="preserve"> СОШ составляет:</w:t>
      </w:r>
    </w:p>
    <w:p w14:paraId="67DCD5C1">
      <w:pPr>
        <w:pStyle w:val="4"/>
        <w:spacing w:before="2" w:line="319" w:lineRule="exact"/>
        <w:ind w:left="1277" w:firstLine="0"/>
      </w:pPr>
      <w:r>
        <w:t>в</w:t>
      </w:r>
      <w:r>
        <w:rPr>
          <w:spacing w:val="-6"/>
        </w:rPr>
        <w:t xml:space="preserve"> </w:t>
      </w:r>
      <w:r>
        <w:t>1-х</w:t>
      </w:r>
      <w:r>
        <w:rPr>
          <w:spacing w:val="-8"/>
        </w:rPr>
        <w:t xml:space="preserve"> </w:t>
      </w:r>
      <w:r>
        <w:t>классах</w:t>
      </w:r>
      <w:r>
        <w:rPr>
          <w:spacing w:val="-5"/>
        </w:rPr>
        <w:t xml:space="preserve"> </w:t>
      </w:r>
      <w:r>
        <w:t>–</w:t>
      </w:r>
      <w:r>
        <w:rPr>
          <w:spacing w:val="-3"/>
        </w:rPr>
        <w:t xml:space="preserve"> </w:t>
      </w:r>
      <w:r>
        <w:t>21</w:t>
      </w:r>
      <w:r>
        <w:rPr>
          <w:spacing w:val="-1"/>
        </w:rPr>
        <w:t xml:space="preserve"> </w:t>
      </w:r>
      <w:r>
        <w:t>час</w:t>
      </w:r>
      <w:r>
        <w:rPr>
          <w:spacing w:val="-1"/>
        </w:rPr>
        <w:t xml:space="preserve"> </w:t>
      </w:r>
      <w:r>
        <w:t>в</w:t>
      </w:r>
      <w:r>
        <w:rPr>
          <w:spacing w:val="-5"/>
        </w:rPr>
        <w:t xml:space="preserve"> </w:t>
      </w:r>
      <w:r>
        <w:t>неделю, во</w:t>
      </w:r>
      <w:r>
        <w:rPr>
          <w:spacing w:val="-3"/>
        </w:rPr>
        <w:t xml:space="preserve"> </w:t>
      </w:r>
      <w:r>
        <w:t>2–4-х</w:t>
      </w:r>
      <w:r>
        <w:rPr>
          <w:spacing w:val="-5"/>
        </w:rPr>
        <w:t xml:space="preserve"> </w:t>
      </w:r>
      <w:r>
        <w:t>классах</w:t>
      </w:r>
      <w:r>
        <w:rPr>
          <w:spacing w:val="-5"/>
        </w:rPr>
        <w:t xml:space="preserve"> </w:t>
      </w:r>
      <w:r>
        <w:t>–</w:t>
      </w:r>
      <w:r>
        <w:rPr>
          <w:spacing w:val="-2"/>
        </w:rPr>
        <w:t xml:space="preserve"> </w:t>
      </w:r>
      <w:r>
        <w:t>23</w:t>
      </w:r>
      <w:r>
        <w:rPr>
          <w:spacing w:val="-3"/>
        </w:rPr>
        <w:t xml:space="preserve"> </w:t>
      </w:r>
      <w:r>
        <w:t>часа</w:t>
      </w:r>
      <w:r>
        <w:rPr>
          <w:spacing w:val="-1"/>
        </w:rPr>
        <w:t xml:space="preserve"> </w:t>
      </w:r>
      <w:r>
        <w:t>в</w:t>
      </w:r>
      <w:r>
        <w:rPr>
          <w:spacing w:val="-5"/>
        </w:rPr>
        <w:t xml:space="preserve"> </w:t>
      </w:r>
      <w:r>
        <w:rPr>
          <w:spacing w:val="-2"/>
        </w:rPr>
        <w:t>неделю.</w:t>
      </w:r>
    </w:p>
    <w:p w14:paraId="458EA401">
      <w:pPr>
        <w:pStyle w:val="4"/>
        <w:spacing w:line="319" w:lineRule="exact"/>
        <w:ind w:left="1277" w:firstLine="0"/>
      </w:pPr>
      <w:r>
        <w:t>Общее</w:t>
      </w:r>
      <w:r>
        <w:rPr>
          <w:spacing w:val="-7"/>
        </w:rPr>
        <w:t xml:space="preserve"> </w:t>
      </w:r>
      <w:r>
        <w:t>количество</w:t>
      </w:r>
      <w:r>
        <w:rPr>
          <w:spacing w:val="-2"/>
        </w:rPr>
        <w:t xml:space="preserve"> </w:t>
      </w:r>
      <w:r>
        <w:t>часов</w:t>
      </w:r>
      <w:r>
        <w:rPr>
          <w:spacing w:val="-5"/>
        </w:rPr>
        <w:t xml:space="preserve"> </w:t>
      </w:r>
      <w:r>
        <w:t>учебных</w:t>
      </w:r>
      <w:r>
        <w:rPr>
          <w:spacing w:val="-3"/>
        </w:rPr>
        <w:t xml:space="preserve"> </w:t>
      </w:r>
      <w:r>
        <w:t>занятий</w:t>
      </w:r>
      <w:r>
        <w:rPr>
          <w:spacing w:val="-2"/>
        </w:rPr>
        <w:t xml:space="preserve"> </w:t>
      </w:r>
      <w:r>
        <w:t>за</w:t>
      </w:r>
      <w:r>
        <w:rPr>
          <w:spacing w:val="-5"/>
        </w:rPr>
        <w:t xml:space="preserve"> </w:t>
      </w:r>
      <w:r>
        <w:t>четыре</w:t>
      </w:r>
      <w:r>
        <w:rPr>
          <w:spacing w:val="-4"/>
        </w:rPr>
        <w:t xml:space="preserve"> </w:t>
      </w:r>
      <w:r>
        <w:t>года</w:t>
      </w:r>
      <w:r>
        <w:rPr>
          <w:spacing w:val="-5"/>
        </w:rPr>
        <w:t xml:space="preserve"> </w:t>
      </w:r>
      <w:r>
        <w:t>составляет</w:t>
      </w:r>
      <w:r>
        <w:rPr>
          <w:spacing w:val="-4"/>
        </w:rPr>
        <w:t xml:space="preserve"> </w:t>
      </w:r>
      <w:r>
        <w:t>3039</w:t>
      </w:r>
      <w:r>
        <w:rPr>
          <w:spacing w:val="-2"/>
        </w:rPr>
        <w:t xml:space="preserve"> </w:t>
      </w:r>
      <w:r>
        <w:rPr>
          <w:spacing w:val="-5"/>
        </w:rPr>
        <w:t>ч.</w:t>
      </w:r>
    </w:p>
    <w:p w14:paraId="52113E74">
      <w:pPr>
        <w:pStyle w:val="4"/>
        <w:ind w:right="278"/>
      </w:pPr>
      <w:r>
        <w:t>Учебный план состоит из двух частей – обязательной части и части, формируемой участниками образовательных отношений.</w:t>
      </w:r>
    </w:p>
    <w:p w14:paraId="5BC02E5F">
      <w:pPr>
        <w:pStyle w:val="4"/>
        <w:spacing w:line="242" w:lineRule="auto"/>
        <w:ind w:right="282"/>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школой, – 20% от общего объёма.</w:t>
      </w:r>
    </w:p>
    <w:p w14:paraId="77B57304">
      <w:pPr>
        <w:pStyle w:val="4"/>
        <w:ind w:right="292"/>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w:t>
      </w:r>
    </w:p>
    <w:p w14:paraId="61EA3CAE">
      <w:pPr>
        <w:pStyle w:val="4"/>
        <w:ind w:right="289"/>
      </w:pPr>
      <w: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0C841B62">
      <w:pPr>
        <w:pStyle w:val="4"/>
        <w:ind w:right="283"/>
      </w:pPr>
      <w:r>
        <w:t>Урочная деятельность направлена на достижение обучающимися</w:t>
      </w:r>
      <w:r>
        <w:rPr>
          <w:spacing w:val="40"/>
        </w:rPr>
        <w:t xml:space="preserve"> </w:t>
      </w:r>
      <w:r>
        <w:t>планируемых результатов освоения программы начального общего образования с учетом обязательных для изучения учебных предметов.</w:t>
      </w:r>
    </w:p>
    <w:p w14:paraId="1FCD2D53">
      <w:pPr>
        <w:pStyle w:val="4"/>
        <w:spacing w:line="242" w:lineRule="auto"/>
        <w:ind w:right="293"/>
      </w:pPr>
      <w:r>
        <w:t xml:space="preserve">Обязательная часть учебного плана включает в себя следующие предметные </w:t>
      </w:r>
      <w:r>
        <w:rPr>
          <w:spacing w:val="-2"/>
        </w:rPr>
        <w:t>области:</w:t>
      </w:r>
    </w:p>
    <w:p w14:paraId="23ABE33C">
      <w:pPr>
        <w:pStyle w:val="4"/>
        <w:spacing w:line="317" w:lineRule="exact"/>
        <w:ind w:left="1277" w:firstLine="0"/>
        <w:jc w:val="left"/>
      </w:pPr>
      <w:r>
        <w:t>«Русский</w:t>
      </w:r>
      <w:r>
        <w:rPr>
          <w:spacing w:val="-12"/>
        </w:rPr>
        <w:t xml:space="preserve"> </w:t>
      </w:r>
      <w:r>
        <w:t>язык</w:t>
      </w:r>
      <w:r>
        <w:rPr>
          <w:spacing w:val="-9"/>
        </w:rPr>
        <w:t xml:space="preserve"> </w:t>
      </w:r>
      <w:r>
        <w:t>и</w:t>
      </w:r>
      <w:r>
        <w:rPr>
          <w:spacing w:val="-10"/>
        </w:rPr>
        <w:t xml:space="preserve"> </w:t>
      </w:r>
      <w:r>
        <w:t>литературное</w:t>
      </w:r>
      <w:r>
        <w:rPr>
          <w:spacing w:val="-6"/>
        </w:rPr>
        <w:t xml:space="preserve"> </w:t>
      </w:r>
      <w:r>
        <w:rPr>
          <w:spacing w:val="-2"/>
        </w:rPr>
        <w:t>чтение».</w:t>
      </w:r>
    </w:p>
    <w:p w14:paraId="6FB33188">
      <w:pPr>
        <w:pStyle w:val="4"/>
        <w:spacing w:before="2" w:line="322" w:lineRule="exact"/>
        <w:ind w:left="1277" w:firstLine="0"/>
        <w:jc w:val="left"/>
      </w:pPr>
      <w:r>
        <w:t>«Иностранный</w:t>
      </w:r>
      <w:r>
        <w:rPr>
          <w:spacing w:val="-17"/>
        </w:rPr>
        <w:t xml:space="preserve"> </w:t>
      </w:r>
      <w:r>
        <w:rPr>
          <w:spacing w:val="-4"/>
        </w:rPr>
        <w:t>язык.</w:t>
      </w:r>
    </w:p>
    <w:p w14:paraId="708FF435">
      <w:pPr>
        <w:pStyle w:val="4"/>
        <w:spacing w:line="322" w:lineRule="exact"/>
        <w:ind w:left="1277" w:firstLine="0"/>
        <w:jc w:val="left"/>
      </w:pPr>
      <w:r>
        <w:t>«Математика</w:t>
      </w:r>
      <w:r>
        <w:rPr>
          <w:spacing w:val="-13"/>
        </w:rPr>
        <w:t xml:space="preserve"> </w:t>
      </w:r>
      <w:r>
        <w:t>и</w:t>
      </w:r>
      <w:r>
        <w:rPr>
          <w:spacing w:val="-12"/>
        </w:rPr>
        <w:t xml:space="preserve"> </w:t>
      </w:r>
      <w:r>
        <w:rPr>
          <w:spacing w:val="-2"/>
        </w:rPr>
        <w:t>информатика».</w:t>
      </w:r>
    </w:p>
    <w:p w14:paraId="69521C70">
      <w:pPr>
        <w:pStyle w:val="4"/>
        <w:spacing w:line="322" w:lineRule="exact"/>
        <w:ind w:left="1277" w:firstLine="0"/>
        <w:jc w:val="left"/>
      </w:pPr>
      <w:r>
        <w:t>«Обществознание</w:t>
      </w:r>
      <w:r>
        <w:rPr>
          <w:spacing w:val="-16"/>
        </w:rPr>
        <w:t xml:space="preserve"> </w:t>
      </w:r>
      <w:r>
        <w:t>и</w:t>
      </w:r>
      <w:r>
        <w:rPr>
          <w:spacing w:val="-17"/>
        </w:rPr>
        <w:t xml:space="preserve"> </w:t>
      </w:r>
      <w:r>
        <w:t>естествознание</w:t>
      </w:r>
      <w:r>
        <w:rPr>
          <w:spacing w:val="-14"/>
        </w:rPr>
        <w:t xml:space="preserve"> </w:t>
      </w:r>
      <w:r>
        <w:t>(Окружающий</w:t>
      </w:r>
      <w:r>
        <w:rPr>
          <w:spacing w:val="-13"/>
        </w:rPr>
        <w:t xml:space="preserve"> </w:t>
      </w:r>
      <w:r>
        <w:rPr>
          <w:spacing w:val="-2"/>
        </w:rPr>
        <w:t>мир)».</w:t>
      </w:r>
    </w:p>
    <w:p w14:paraId="4E17103C">
      <w:pPr>
        <w:pStyle w:val="4"/>
        <w:spacing w:line="320" w:lineRule="exact"/>
        <w:ind w:left="1277" w:firstLine="0"/>
        <w:jc w:val="left"/>
      </w:pPr>
      <w:r>
        <w:t>«Основы</w:t>
      </w:r>
      <w:r>
        <w:rPr>
          <w:spacing w:val="-14"/>
        </w:rPr>
        <w:t xml:space="preserve"> </w:t>
      </w:r>
      <w:r>
        <w:t>религиозных</w:t>
      </w:r>
      <w:r>
        <w:rPr>
          <w:spacing w:val="-12"/>
        </w:rPr>
        <w:t xml:space="preserve"> </w:t>
      </w:r>
      <w:r>
        <w:t>культур</w:t>
      </w:r>
      <w:r>
        <w:rPr>
          <w:spacing w:val="-9"/>
        </w:rPr>
        <w:t xml:space="preserve"> </w:t>
      </w:r>
      <w:r>
        <w:t>и</w:t>
      </w:r>
      <w:r>
        <w:rPr>
          <w:spacing w:val="-10"/>
        </w:rPr>
        <w:t xml:space="preserve"> </w:t>
      </w:r>
      <w:r>
        <w:t>светской</w:t>
      </w:r>
      <w:r>
        <w:rPr>
          <w:spacing w:val="-9"/>
        </w:rPr>
        <w:t xml:space="preserve"> </w:t>
      </w:r>
      <w:r>
        <w:rPr>
          <w:spacing w:val="-2"/>
        </w:rPr>
        <w:t>этики».</w:t>
      </w:r>
    </w:p>
    <w:p w14:paraId="2960564A">
      <w:pPr>
        <w:pStyle w:val="4"/>
        <w:spacing w:line="321" w:lineRule="exact"/>
        <w:ind w:left="1277" w:firstLine="0"/>
        <w:jc w:val="left"/>
      </w:pPr>
      <w:r>
        <w:rPr>
          <w:spacing w:val="-2"/>
        </w:rPr>
        <w:t>«Искусство».</w:t>
      </w:r>
    </w:p>
    <w:p w14:paraId="59F09347">
      <w:pPr>
        <w:pStyle w:val="4"/>
        <w:spacing w:line="322" w:lineRule="exact"/>
        <w:ind w:left="1277" w:firstLine="0"/>
        <w:jc w:val="left"/>
      </w:pPr>
      <w:r>
        <w:rPr>
          <w:spacing w:val="-2"/>
        </w:rPr>
        <w:t>«Технология».</w:t>
      </w:r>
    </w:p>
    <w:p w14:paraId="5CDFC4E2">
      <w:pPr>
        <w:pStyle w:val="4"/>
        <w:ind w:left="1277" w:firstLine="0"/>
        <w:jc w:val="left"/>
      </w:pPr>
      <w:r>
        <w:t>«Физическая</w:t>
      </w:r>
      <w:r>
        <w:rPr>
          <w:spacing w:val="-15"/>
        </w:rPr>
        <w:t xml:space="preserve"> </w:t>
      </w:r>
      <w:r>
        <w:rPr>
          <w:spacing w:val="-2"/>
        </w:rPr>
        <w:t>культура».</w:t>
      </w:r>
    </w:p>
    <w:p w14:paraId="7317115A">
      <w:pPr>
        <w:pStyle w:val="4"/>
        <w:spacing w:before="154"/>
        <w:ind w:right="278"/>
      </w:pPr>
      <w:r>
        <w:t>В школе языком образования является русский язык, и в соответствии с пунктом 32.1 ФГОС НОО изучение родного языка и литературного чтения</w:t>
      </w:r>
      <w:r>
        <w:rPr>
          <w:spacing w:val="40"/>
        </w:rPr>
        <w:t xml:space="preserve"> </w:t>
      </w:r>
      <w:r>
        <w:t>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w:t>
      </w:r>
      <w:r>
        <w:rPr>
          <w:spacing w:val="-4"/>
        </w:rPr>
        <w:t xml:space="preserve"> </w:t>
      </w:r>
      <w:r>
        <w:t>и «Литературное чтение на родном (русском) языке».</w:t>
      </w:r>
    </w:p>
    <w:p w14:paraId="6E670C15">
      <w:pPr>
        <w:pStyle w:val="4"/>
        <w:spacing w:line="242" w:lineRule="auto"/>
        <w:ind w:right="283"/>
      </w:pPr>
      <w:r>
        <w:t>Содержание</w:t>
      </w:r>
      <w:r>
        <w:rPr>
          <w:spacing w:val="-3"/>
        </w:rPr>
        <w:t xml:space="preserve"> </w:t>
      </w:r>
      <w:r>
        <w:t>в</w:t>
      </w:r>
      <w:r>
        <w:rPr>
          <w:spacing w:val="-4"/>
        </w:rPr>
        <w:t xml:space="preserve"> </w:t>
      </w:r>
      <w:r>
        <w:t>рамках</w:t>
      </w:r>
      <w:r>
        <w:rPr>
          <w:spacing w:val="-2"/>
        </w:rPr>
        <w:t xml:space="preserve"> </w:t>
      </w:r>
      <w:r>
        <w:t>предметной</w:t>
      </w:r>
      <w:r>
        <w:rPr>
          <w:spacing w:val="-3"/>
        </w:rPr>
        <w:t xml:space="preserve"> </w:t>
      </w:r>
      <w:r>
        <w:t>области</w:t>
      </w:r>
      <w:r>
        <w:rPr>
          <w:spacing w:val="-3"/>
        </w:rPr>
        <w:t xml:space="preserve"> </w:t>
      </w:r>
      <w:r>
        <w:t>«Физическая</w:t>
      </w:r>
      <w:r>
        <w:rPr>
          <w:spacing w:val="-3"/>
        </w:rPr>
        <w:t xml:space="preserve"> </w:t>
      </w:r>
      <w:r>
        <w:t>культура»</w:t>
      </w:r>
      <w:r>
        <w:rPr>
          <w:spacing w:val="-4"/>
        </w:rPr>
        <w:t xml:space="preserve"> </w:t>
      </w:r>
      <w:r>
        <w:t>реализуется за счет 3 часов обязательной части учебного плана.</w:t>
      </w:r>
    </w:p>
    <w:p w14:paraId="2526E89C">
      <w:pPr>
        <w:pStyle w:val="4"/>
        <w:ind w:right="284"/>
      </w:pPr>
      <w:r>
        <w:t>Учебный предмет «Основы религиозных культур и светской этики» изучается в объеме 1 часа в неделю в 4-м классе. На основании заявлений</w:t>
      </w:r>
      <w:r>
        <w:rPr>
          <w:spacing w:val="40"/>
        </w:rPr>
        <w:t xml:space="preserve"> </w:t>
      </w:r>
      <w:r>
        <w:t>родителей</w:t>
      </w:r>
      <w:r>
        <w:rPr>
          <w:spacing w:val="40"/>
        </w:rPr>
        <w:t xml:space="preserve"> </w:t>
      </w:r>
      <w:r>
        <w:t>(законных представителей) несовершеннолетних обучающихся в учебном плане представлены модули «Основы православной культуры», «Основы религиозных культур народов России» и «Основы светской этики».</w:t>
      </w:r>
    </w:p>
    <w:p w14:paraId="0A5D08D1">
      <w:pPr>
        <w:pStyle w:val="4"/>
        <w:ind w:right="278"/>
      </w:pPr>
      <w:r>
        <w:t xml:space="preserve">При проведении занятий по учебному предмету «Иностранный язык» («Английский язык» во 2–4-х классах) не осуществляется деление классов на </w:t>
      </w:r>
      <w:r>
        <w:rPr>
          <w:spacing w:val="-2"/>
        </w:rPr>
        <w:t>группы.</w:t>
      </w:r>
    </w:p>
    <w:p w14:paraId="3494E8C2">
      <w:pPr>
        <w:pStyle w:val="4"/>
        <w:spacing w:line="242" w:lineRule="auto"/>
        <w:ind w:right="284"/>
      </w:pPr>
      <w:r>
        <w:t>Часть учебного плана, формируемая участниками образовательных</w:t>
      </w:r>
      <w:r>
        <w:rPr>
          <w:spacing w:val="40"/>
        </w:rPr>
        <w:t xml:space="preserve"> </w:t>
      </w:r>
      <w:r>
        <w:rPr>
          <w:spacing w:val="-2"/>
        </w:rPr>
        <w:t>отношений.</w:t>
      </w:r>
    </w:p>
    <w:p w14:paraId="3B9D7A1A">
      <w:pPr>
        <w:pStyle w:val="4"/>
        <w:tabs>
          <w:tab w:val="left" w:pos="2319"/>
          <w:tab w:val="left" w:pos="3762"/>
          <w:tab w:val="left" w:pos="4846"/>
          <w:tab w:val="left" w:pos="6846"/>
          <w:tab w:val="left" w:pos="8728"/>
        </w:tabs>
        <w:ind w:left="610" w:right="282" w:firstLine="679"/>
        <w:jc w:val="right"/>
      </w:pPr>
      <w:r>
        <w:rPr>
          <w:spacing w:val="-2"/>
        </w:rPr>
        <w:t>Часть</w:t>
      </w:r>
      <w:r>
        <w:tab/>
      </w:r>
      <w:r>
        <w:rPr>
          <w:spacing w:val="-2"/>
        </w:rPr>
        <w:t>учебного</w:t>
      </w:r>
      <w:r>
        <w:tab/>
      </w:r>
      <w:r>
        <w:rPr>
          <w:spacing w:val="-2"/>
        </w:rPr>
        <w:t>плана,</w:t>
      </w:r>
      <w:r>
        <w:tab/>
      </w:r>
      <w:r>
        <w:rPr>
          <w:spacing w:val="-2"/>
        </w:rPr>
        <w:t>формируемая</w:t>
      </w:r>
      <w:r>
        <w:tab/>
      </w:r>
      <w:r>
        <w:rPr>
          <w:spacing w:val="-2"/>
        </w:rPr>
        <w:t>участниками</w:t>
      </w:r>
      <w:r>
        <w:tab/>
      </w:r>
      <w:r>
        <w:rPr>
          <w:spacing w:val="-2"/>
        </w:rPr>
        <w:t xml:space="preserve">образовательных </w:t>
      </w:r>
      <w:r>
        <w:t>отношений,</w:t>
      </w:r>
      <w:r>
        <w:rPr>
          <w:spacing w:val="-11"/>
        </w:rPr>
        <w:t xml:space="preserve"> </w:t>
      </w:r>
      <w:r>
        <w:t>обеспечивает</w:t>
      </w:r>
      <w:r>
        <w:rPr>
          <w:spacing w:val="-8"/>
        </w:rPr>
        <w:t xml:space="preserve"> </w:t>
      </w:r>
      <w:r>
        <w:t>реализацию</w:t>
      </w:r>
      <w:r>
        <w:rPr>
          <w:spacing w:val="-12"/>
        </w:rPr>
        <w:t xml:space="preserve"> </w:t>
      </w:r>
      <w:r>
        <w:t>индивидуальных</w:t>
      </w:r>
      <w:r>
        <w:rPr>
          <w:spacing w:val="-10"/>
        </w:rPr>
        <w:t xml:space="preserve"> </w:t>
      </w:r>
      <w:r>
        <w:t>потребностей</w:t>
      </w:r>
      <w:r>
        <w:rPr>
          <w:spacing w:val="-7"/>
        </w:rPr>
        <w:t xml:space="preserve"> </w:t>
      </w:r>
      <w:r>
        <w:rPr>
          <w:spacing w:val="-2"/>
        </w:rPr>
        <w:t>обучающихся.</w:t>
      </w:r>
    </w:p>
    <w:p w14:paraId="3623E7EB">
      <w:pPr>
        <w:pStyle w:val="4"/>
        <w:tabs>
          <w:tab w:val="left" w:pos="2362"/>
          <w:tab w:val="left" w:pos="3872"/>
          <w:tab w:val="left" w:pos="4395"/>
          <w:tab w:val="left" w:pos="5557"/>
          <w:tab w:val="left" w:pos="6443"/>
          <w:tab w:val="left" w:pos="7523"/>
          <w:tab w:val="left" w:pos="9340"/>
        </w:tabs>
        <w:ind w:left="608" w:right="280" w:firstLine="681"/>
        <w:jc w:val="right"/>
      </w:pPr>
      <w:r>
        <w:rPr>
          <w:spacing w:val="-2"/>
        </w:rPr>
        <w:t>Время,</w:t>
      </w:r>
      <w:r>
        <w:tab/>
      </w:r>
      <w:r>
        <w:rPr>
          <w:spacing w:val="-2"/>
        </w:rPr>
        <w:t>отводимое</w:t>
      </w:r>
      <w:r>
        <w:tab/>
      </w:r>
      <w:r>
        <w:rPr>
          <w:spacing w:val="-6"/>
        </w:rPr>
        <w:t>на</w:t>
      </w:r>
      <w:r>
        <w:tab/>
      </w:r>
      <w:r>
        <w:rPr>
          <w:spacing w:val="-2"/>
        </w:rPr>
        <w:t>данную</w:t>
      </w:r>
      <w:r>
        <w:tab/>
      </w:r>
      <w:r>
        <w:rPr>
          <w:spacing w:val="-2"/>
        </w:rPr>
        <w:t>часть</w:t>
      </w:r>
      <w:r>
        <w:tab/>
      </w:r>
      <w:r>
        <w:rPr>
          <w:spacing w:val="-2"/>
        </w:rPr>
        <w:t>внутри</w:t>
      </w:r>
      <w:r>
        <w:tab/>
      </w:r>
      <w:r>
        <w:rPr>
          <w:spacing w:val="-2"/>
        </w:rPr>
        <w:t>максимально</w:t>
      </w:r>
      <w:r>
        <w:tab/>
      </w:r>
      <w:r>
        <w:rPr>
          <w:spacing w:val="-2"/>
        </w:rPr>
        <w:t xml:space="preserve">допустимой </w:t>
      </w:r>
      <w:r>
        <w:t>недельной нагрузки обучающихся, используется на увеличение учебных часов, отводимых</w:t>
      </w:r>
      <w:r>
        <w:rPr>
          <w:spacing w:val="-5"/>
        </w:rPr>
        <w:t xml:space="preserve"> </w:t>
      </w:r>
      <w:r>
        <w:t>на изучение отдельных</w:t>
      </w:r>
      <w:r>
        <w:rPr>
          <w:spacing w:val="-2"/>
        </w:rPr>
        <w:t xml:space="preserve"> </w:t>
      </w:r>
      <w:r>
        <w:t>учебных</w:t>
      </w:r>
      <w:r>
        <w:rPr>
          <w:spacing w:val="-2"/>
        </w:rPr>
        <w:t xml:space="preserve"> </w:t>
      </w:r>
      <w:r>
        <w:t>предметов, курсов, модулей из</w:t>
      </w:r>
      <w:r>
        <w:rPr>
          <w:spacing w:val="-2"/>
        </w:rPr>
        <w:t xml:space="preserve"> </w:t>
      </w:r>
      <w:r>
        <w:t>перечня,</w:t>
      </w:r>
      <w:r>
        <w:rPr>
          <w:rFonts w:hint="default"/>
          <w:lang w:val="ru-RU"/>
        </w:rPr>
        <w:t xml:space="preserve"> </w:t>
      </w:r>
      <w:r>
        <w:t>предлагаемого</w:t>
      </w:r>
      <w:r>
        <w:rPr>
          <w:spacing w:val="40"/>
        </w:rPr>
        <w:t xml:space="preserve"> </w:t>
      </w:r>
      <w:r>
        <w:t xml:space="preserve">МБОУ </w:t>
      </w:r>
      <w:r>
        <w:rPr>
          <w:lang w:val="ru-RU"/>
        </w:rPr>
        <w:t>Петровской</w:t>
      </w:r>
      <w:r>
        <w:t xml:space="preserve"> СОШ,</w:t>
      </w:r>
      <w:r>
        <w:rPr>
          <w:spacing w:val="40"/>
        </w:rPr>
        <w:t xml:space="preserve"> </w:t>
      </w:r>
      <w:r>
        <w:t>по</w:t>
      </w:r>
      <w:r>
        <w:rPr>
          <w:spacing w:val="40"/>
        </w:rPr>
        <w:t xml:space="preserve"> </w:t>
      </w:r>
      <w:r>
        <w:t>выбору</w:t>
      </w:r>
      <w:r>
        <w:rPr>
          <w:spacing w:val="40"/>
        </w:rPr>
        <w:t xml:space="preserve"> </w:t>
      </w:r>
      <w:r>
        <w:t>родителей</w:t>
      </w:r>
      <w:r>
        <w:rPr>
          <w:spacing w:val="40"/>
        </w:rPr>
        <w:t xml:space="preserve"> </w:t>
      </w:r>
      <w:r>
        <w:t>(законных</w:t>
      </w:r>
    </w:p>
    <w:p w14:paraId="43247AD0">
      <w:pPr>
        <w:pStyle w:val="4"/>
        <w:tabs>
          <w:tab w:val="left" w:pos="2343"/>
          <w:tab w:val="left" w:pos="4266"/>
          <w:tab w:val="left" w:pos="5975"/>
          <w:tab w:val="left" w:pos="6296"/>
          <w:tab w:val="left" w:pos="6599"/>
          <w:tab w:val="left" w:pos="8443"/>
          <w:tab w:val="left" w:pos="9052"/>
        </w:tabs>
        <w:ind w:right="280"/>
        <w:jc w:val="both"/>
      </w:pPr>
      <w:r>
        <w:rPr>
          <w:spacing w:val="-2"/>
        </w:rPr>
        <w:t>представителей)</w:t>
      </w:r>
      <w:r>
        <w:tab/>
      </w:r>
      <w:r>
        <w:rPr>
          <w:spacing w:val="-2"/>
        </w:rPr>
        <w:t>несовершеннолетних</w:t>
      </w:r>
      <w:r>
        <w:tab/>
      </w:r>
      <w:r>
        <w:rPr>
          <w:spacing w:val="-2"/>
        </w:rPr>
        <w:t>обучающихся. Внеурочная</w:t>
      </w:r>
      <w:r>
        <w:tab/>
      </w:r>
      <w:r>
        <w:rPr>
          <w:spacing w:val="-2"/>
        </w:rPr>
        <w:t>деятельность</w:t>
      </w:r>
      <w:r>
        <w:tab/>
      </w:r>
      <w:r>
        <w:rPr>
          <w:spacing w:val="-2"/>
        </w:rPr>
        <w:t>направлена</w:t>
      </w:r>
      <w:r>
        <w:tab/>
      </w:r>
      <w:r>
        <w:rPr>
          <w:spacing w:val="-6"/>
        </w:rPr>
        <w:t>на</w:t>
      </w:r>
      <w:r>
        <w:tab/>
      </w:r>
      <w:r>
        <w:tab/>
      </w:r>
      <w:r>
        <w:rPr>
          <w:spacing w:val="-2"/>
        </w:rPr>
        <w:t>достижение</w:t>
      </w:r>
      <w:r>
        <w:tab/>
      </w:r>
      <w:r>
        <w:rPr>
          <w:spacing w:val="-2"/>
        </w:rPr>
        <w:t xml:space="preserve">планируемых </w:t>
      </w:r>
      <w:r>
        <w:t>результатов освоения программы начального общего образования с учётом выбора участниками</w:t>
      </w:r>
      <w:r>
        <w:rPr>
          <w:spacing w:val="-8"/>
        </w:rPr>
        <w:t xml:space="preserve"> </w:t>
      </w:r>
      <w:r>
        <w:t>образовательных</w:t>
      </w:r>
      <w:r>
        <w:rPr>
          <w:spacing w:val="-5"/>
        </w:rPr>
        <w:t xml:space="preserve"> </w:t>
      </w:r>
      <w:r>
        <w:t>отношений</w:t>
      </w:r>
      <w:r>
        <w:rPr>
          <w:spacing w:val="-5"/>
        </w:rPr>
        <w:t xml:space="preserve"> </w:t>
      </w:r>
      <w:r>
        <w:t>учебных</w:t>
      </w:r>
      <w:r>
        <w:rPr>
          <w:spacing w:val="-5"/>
        </w:rPr>
        <w:t xml:space="preserve"> </w:t>
      </w:r>
      <w:r>
        <w:t>курсов</w:t>
      </w:r>
      <w:r>
        <w:rPr>
          <w:spacing w:val="-8"/>
        </w:rPr>
        <w:t xml:space="preserve"> </w:t>
      </w:r>
      <w:r>
        <w:t>внеурочной</w:t>
      </w:r>
      <w:r>
        <w:rPr>
          <w:spacing w:val="-5"/>
        </w:rPr>
        <w:t xml:space="preserve"> </w:t>
      </w:r>
      <w:r>
        <w:rPr>
          <w:spacing w:val="-2"/>
        </w:rPr>
        <w:t>деятельности</w:t>
      </w:r>
    </w:p>
    <w:p w14:paraId="5B6BD135">
      <w:pPr>
        <w:pStyle w:val="4"/>
        <w:spacing w:line="320" w:lineRule="exact"/>
        <w:ind w:firstLine="0"/>
      </w:pPr>
      <w:r>
        <w:t>из</w:t>
      </w:r>
      <w:r>
        <w:rPr>
          <w:spacing w:val="-8"/>
        </w:rPr>
        <w:t xml:space="preserve"> </w:t>
      </w:r>
      <w:r>
        <w:t>перечня,</w:t>
      </w:r>
      <w:r>
        <w:rPr>
          <w:spacing w:val="-5"/>
        </w:rPr>
        <w:t xml:space="preserve"> </w:t>
      </w:r>
      <w:r>
        <w:t>предлагаемого</w:t>
      </w:r>
      <w:r>
        <w:rPr>
          <w:spacing w:val="-9"/>
        </w:rPr>
        <w:t xml:space="preserve"> </w:t>
      </w:r>
      <w:r>
        <w:t>образовательной</w:t>
      </w:r>
      <w:r>
        <w:rPr>
          <w:spacing w:val="3"/>
        </w:rPr>
        <w:t xml:space="preserve"> </w:t>
      </w:r>
      <w:r>
        <w:rPr>
          <w:spacing w:val="-2"/>
        </w:rPr>
        <w:t>организацией.</w:t>
      </w:r>
    </w:p>
    <w:p w14:paraId="3A95DCB7">
      <w:pPr>
        <w:pStyle w:val="4"/>
        <w:spacing w:line="242" w:lineRule="auto"/>
        <w:ind w:right="273"/>
      </w:pPr>
      <w:r>
        <w:t>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605C219E">
      <w:pPr>
        <w:pStyle w:val="4"/>
        <w:ind w:right="286"/>
      </w:pPr>
      <w:r>
        <w:t xml:space="preserve">Организация занятий по направлениям внеурочной деятельности является неотъемлемой частью образовательной деятельности в школе. МБОУ </w:t>
      </w:r>
      <w:r>
        <w:rPr>
          <w:lang w:val="ru-RU"/>
        </w:rPr>
        <w:t>Петровская</w:t>
      </w:r>
      <w:r>
        <w:t xml:space="preserve"> СОШ предоставляет обучающимся возможность выбора широкого спектра занятий, направленных на развитие обучающихся.</w:t>
      </w:r>
    </w:p>
    <w:p w14:paraId="53397435">
      <w:pPr>
        <w:pStyle w:val="4"/>
        <w:spacing w:before="238" w:line="242" w:lineRule="auto"/>
        <w:ind w:right="289"/>
      </w:pPr>
      <w: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школы.</w:t>
      </w:r>
    </w:p>
    <w:p w14:paraId="27CF64E9">
      <w:pPr>
        <w:pStyle w:val="4"/>
        <w:ind w:right="287"/>
      </w:pPr>
      <w: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6767F747">
      <w:pPr>
        <w:pStyle w:val="4"/>
        <w:ind w:right="288"/>
      </w:pPr>
      <w:r>
        <w:t>Формы проведения</w:t>
      </w:r>
      <w:r>
        <w:rPr>
          <w:spacing w:val="80"/>
        </w:rPr>
        <w:t xml:space="preserve"> </w:t>
      </w:r>
      <w:r>
        <w:t>промежуточной</w:t>
      </w:r>
      <w:r>
        <w:rPr>
          <w:spacing w:val="80"/>
        </w:rPr>
        <w:t xml:space="preserve"> </w:t>
      </w:r>
      <w:r>
        <w:t>аттестации</w:t>
      </w:r>
      <w:r>
        <w:rPr>
          <w:spacing w:val="80"/>
        </w:rPr>
        <w:t xml:space="preserve"> </w:t>
      </w:r>
      <w:r>
        <w:t>определены</w:t>
      </w:r>
      <w:r>
        <w:rPr>
          <w:spacing w:val="80"/>
        </w:rPr>
        <w:t xml:space="preserve"> </w:t>
      </w:r>
      <w:r>
        <w:t>в</w:t>
      </w:r>
      <w:r>
        <w:rPr>
          <w:spacing w:val="80"/>
        </w:rPr>
        <w:t xml:space="preserve"> </w:t>
      </w:r>
      <w:r>
        <w:t>соответствии с ФОП</w:t>
      </w:r>
      <w:r>
        <w:rPr>
          <w:spacing w:val="40"/>
        </w:rPr>
        <w:t xml:space="preserve"> </w:t>
      </w:r>
      <w:r>
        <w:t>НОО</w:t>
      </w:r>
      <w:r>
        <w:rPr>
          <w:spacing w:val="40"/>
        </w:rPr>
        <w:t xml:space="preserve"> </w:t>
      </w:r>
      <w:r>
        <w:t>и</w:t>
      </w:r>
      <w:r>
        <w:rPr>
          <w:spacing w:val="40"/>
        </w:rPr>
        <w:t xml:space="preserve"> </w:t>
      </w:r>
      <w:r>
        <w:t>Положением</w:t>
      </w:r>
      <w:r>
        <w:rPr>
          <w:spacing w:val="40"/>
        </w:rPr>
        <w:t xml:space="preserve">  </w:t>
      </w:r>
      <w:r>
        <w:t>о</w:t>
      </w:r>
      <w:r>
        <w:rPr>
          <w:spacing w:val="40"/>
        </w:rPr>
        <w:t xml:space="preserve">  </w:t>
      </w:r>
      <w:r>
        <w:t>текущем</w:t>
      </w:r>
      <w:r>
        <w:rPr>
          <w:spacing w:val="40"/>
        </w:rPr>
        <w:t xml:space="preserve">  </w:t>
      </w:r>
      <w:r>
        <w:t>контроле</w:t>
      </w:r>
      <w:r>
        <w:rPr>
          <w:spacing w:val="40"/>
        </w:rPr>
        <w:t xml:space="preserve">  </w:t>
      </w:r>
      <w:r>
        <w:t>и</w:t>
      </w:r>
      <w:r>
        <w:rPr>
          <w:spacing w:val="40"/>
        </w:rPr>
        <w:t xml:space="preserve">  </w:t>
      </w:r>
      <w:r>
        <w:t xml:space="preserve">промежуточной аттестации МБОУ </w:t>
      </w:r>
      <w:r>
        <w:rPr>
          <w:lang w:val="ru-RU"/>
        </w:rPr>
        <w:t>Петровской</w:t>
      </w:r>
      <w:r>
        <w:t xml:space="preserve"> СОШ.</w:t>
      </w:r>
    </w:p>
    <w:p w14:paraId="23BFE276">
      <w:pPr>
        <w:pStyle w:val="4"/>
        <w:ind w:right="292"/>
      </w:pPr>
      <w:r>
        <w:t>Промежуточная оценка является основанием для перевода обучающихся в следующий класс.</w:t>
      </w:r>
    </w:p>
    <w:p w14:paraId="56A79D5E">
      <w:pPr>
        <w:pStyle w:val="4"/>
        <w:ind w:right="283"/>
      </w:pPr>
      <w:r>
        <w:t>В 1-м классе промежуточная аттестация не проводится. Оценивается индивидуальная динамика образовательных достижений и успехов обучающихся за текущий учебный год.</w:t>
      </w:r>
    </w:p>
    <w:p w14:paraId="7D5C01B3">
      <w:pPr>
        <w:pStyle w:val="4"/>
        <w:ind w:right="276"/>
      </w:pPr>
      <w:r>
        <w:t>Со 2-го по 4 класс промежуточная аттестация обучающихся - накопительная балльная система зачёта результатов деятельности обучающегося за учебный период. Проводится на основе результатов накопленной оценки, зафиксированной в классном журнале и итоговой контрольной работы.</w:t>
      </w:r>
    </w:p>
    <w:p w14:paraId="3E835257">
      <w:pPr>
        <w:pStyle w:val="4"/>
        <w:spacing w:before="2"/>
        <w:ind w:left="0" w:firstLine="0"/>
        <w:jc w:val="left"/>
      </w:pPr>
    </w:p>
    <w:p w14:paraId="6F558A67">
      <w:pPr>
        <w:pStyle w:val="2"/>
        <w:ind w:left="3001"/>
      </w:pPr>
      <w:bookmarkStart w:id="26" w:name="Учебный план начального общего образован"/>
      <w:bookmarkEnd w:id="26"/>
      <w:r>
        <w:t>Учебный</w:t>
      </w:r>
      <w:r>
        <w:rPr>
          <w:spacing w:val="-10"/>
        </w:rPr>
        <w:t xml:space="preserve"> </w:t>
      </w:r>
      <w:r>
        <w:t>план</w:t>
      </w:r>
      <w:r>
        <w:rPr>
          <w:spacing w:val="-12"/>
        </w:rPr>
        <w:t xml:space="preserve"> </w:t>
      </w:r>
      <w:r>
        <w:t>начального</w:t>
      </w:r>
      <w:r>
        <w:rPr>
          <w:spacing w:val="-10"/>
        </w:rPr>
        <w:t xml:space="preserve"> </w:t>
      </w:r>
      <w:r>
        <w:t>общего</w:t>
      </w:r>
      <w:r>
        <w:rPr>
          <w:spacing w:val="-8"/>
        </w:rPr>
        <w:t xml:space="preserve"> </w:t>
      </w:r>
      <w:r>
        <w:rPr>
          <w:spacing w:val="-2"/>
        </w:rPr>
        <w:t>образования</w:t>
      </w:r>
    </w:p>
    <w:p w14:paraId="042AA263">
      <w:pPr>
        <w:pStyle w:val="4"/>
        <w:spacing w:before="191" w:after="1"/>
        <w:ind w:left="0" w:firstLine="0"/>
        <w:jc w:val="left"/>
        <w:rPr>
          <w:b/>
          <w:sz w:val="20"/>
        </w:rPr>
      </w:pPr>
    </w:p>
    <w:tbl>
      <w:tblPr>
        <w:tblStyle w:val="6"/>
        <w:tblW w:w="0" w:type="auto"/>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268"/>
        <w:gridCol w:w="1022"/>
        <w:gridCol w:w="1832"/>
        <w:gridCol w:w="1698"/>
        <w:gridCol w:w="1134"/>
      </w:tblGrid>
      <w:tr w14:paraId="7760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restart"/>
          </w:tcPr>
          <w:p w14:paraId="08802AEC">
            <w:pPr>
              <w:pStyle w:val="14"/>
              <w:spacing w:line="242" w:lineRule="auto"/>
              <w:ind w:left="753" w:right="208" w:hanging="245"/>
              <w:rPr>
                <w:sz w:val="24"/>
              </w:rPr>
            </w:pPr>
            <w:r>
              <w:rPr>
                <w:spacing w:val="-2"/>
                <w:sz w:val="24"/>
              </w:rPr>
              <w:t>Предметные область</w:t>
            </w:r>
          </w:p>
        </w:tc>
        <w:tc>
          <w:tcPr>
            <w:tcW w:w="2268" w:type="dxa"/>
            <w:vMerge w:val="restart"/>
          </w:tcPr>
          <w:p w14:paraId="79EAFED5">
            <w:pPr>
              <w:pStyle w:val="14"/>
              <w:spacing w:line="268" w:lineRule="exact"/>
              <w:ind w:left="151"/>
              <w:rPr>
                <w:sz w:val="24"/>
              </w:rPr>
            </w:pPr>
            <w:r>
              <w:rPr>
                <w:sz w:val="24"/>
              </w:rPr>
              <w:t>Учебные</w:t>
            </w:r>
            <w:r>
              <w:rPr>
                <w:spacing w:val="-8"/>
                <w:sz w:val="24"/>
              </w:rPr>
              <w:t xml:space="preserve"> </w:t>
            </w:r>
            <w:r>
              <w:rPr>
                <w:spacing w:val="-2"/>
                <w:sz w:val="24"/>
              </w:rPr>
              <w:t>предметы</w:t>
            </w:r>
          </w:p>
        </w:tc>
        <w:tc>
          <w:tcPr>
            <w:tcW w:w="5686" w:type="dxa"/>
            <w:gridSpan w:val="4"/>
          </w:tcPr>
          <w:p w14:paraId="6D073282">
            <w:pPr>
              <w:pStyle w:val="14"/>
              <w:spacing w:line="268" w:lineRule="exact"/>
              <w:ind w:left="1430"/>
              <w:rPr>
                <w:sz w:val="24"/>
              </w:rPr>
            </w:pPr>
            <w:r>
              <w:rPr>
                <w:sz w:val="24"/>
              </w:rPr>
              <w:t>Количество</w:t>
            </w:r>
            <w:r>
              <w:rPr>
                <w:spacing w:val="1"/>
                <w:sz w:val="24"/>
              </w:rPr>
              <w:t xml:space="preserve"> </w:t>
            </w:r>
            <w:r>
              <w:rPr>
                <w:sz w:val="24"/>
              </w:rPr>
              <w:t>часов</w:t>
            </w:r>
            <w:r>
              <w:rPr>
                <w:spacing w:val="-8"/>
                <w:sz w:val="24"/>
              </w:rPr>
              <w:t xml:space="preserve"> </w:t>
            </w:r>
            <w:r>
              <w:rPr>
                <w:sz w:val="24"/>
              </w:rPr>
              <w:t>в</w:t>
            </w:r>
            <w:r>
              <w:rPr>
                <w:spacing w:val="-4"/>
                <w:sz w:val="24"/>
              </w:rPr>
              <w:t xml:space="preserve"> </w:t>
            </w:r>
            <w:r>
              <w:rPr>
                <w:spacing w:val="-2"/>
                <w:sz w:val="24"/>
              </w:rPr>
              <w:t>неделю</w:t>
            </w:r>
          </w:p>
        </w:tc>
      </w:tr>
      <w:tr w14:paraId="5435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continue"/>
            <w:tcBorders>
              <w:top w:val="nil"/>
            </w:tcBorders>
          </w:tcPr>
          <w:p w14:paraId="00CCB62B">
            <w:pPr>
              <w:rPr>
                <w:sz w:val="2"/>
                <w:szCs w:val="2"/>
              </w:rPr>
            </w:pPr>
          </w:p>
        </w:tc>
        <w:tc>
          <w:tcPr>
            <w:tcW w:w="2268" w:type="dxa"/>
            <w:vMerge w:val="continue"/>
            <w:tcBorders>
              <w:top w:val="nil"/>
            </w:tcBorders>
          </w:tcPr>
          <w:p w14:paraId="33885463">
            <w:pPr>
              <w:rPr>
                <w:sz w:val="2"/>
                <w:szCs w:val="2"/>
              </w:rPr>
            </w:pPr>
          </w:p>
        </w:tc>
        <w:tc>
          <w:tcPr>
            <w:tcW w:w="1022" w:type="dxa"/>
            <w:shd w:val="clear" w:color="auto" w:fill="BDBDBD"/>
          </w:tcPr>
          <w:p w14:paraId="745919EB">
            <w:pPr>
              <w:pStyle w:val="14"/>
              <w:spacing w:line="273" w:lineRule="exact"/>
              <w:ind w:left="21"/>
              <w:jc w:val="center"/>
              <w:rPr>
                <w:b/>
                <w:sz w:val="24"/>
              </w:rPr>
            </w:pPr>
            <w:r>
              <w:rPr>
                <w:b/>
                <w:spacing w:val="-10"/>
                <w:sz w:val="24"/>
              </w:rPr>
              <w:t>1</w:t>
            </w:r>
          </w:p>
        </w:tc>
        <w:tc>
          <w:tcPr>
            <w:tcW w:w="1832" w:type="dxa"/>
            <w:shd w:val="clear" w:color="auto" w:fill="BDBDBD"/>
          </w:tcPr>
          <w:p w14:paraId="56D3C367">
            <w:pPr>
              <w:pStyle w:val="14"/>
              <w:spacing w:before="20"/>
              <w:ind w:left="198" w:right="190"/>
              <w:jc w:val="center"/>
              <w:rPr>
                <w:b/>
                <w:sz w:val="24"/>
              </w:rPr>
            </w:pPr>
            <w:r>
              <w:rPr>
                <w:b/>
                <w:spacing w:val="-10"/>
                <w:sz w:val="24"/>
              </w:rPr>
              <w:t>2</w:t>
            </w:r>
          </w:p>
        </w:tc>
        <w:tc>
          <w:tcPr>
            <w:tcW w:w="1698" w:type="dxa"/>
            <w:shd w:val="clear" w:color="auto" w:fill="BDBDBD"/>
          </w:tcPr>
          <w:p w14:paraId="0AE21D7E">
            <w:pPr>
              <w:pStyle w:val="14"/>
              <w:spacing w:line="273" w:lineRule="exact"/>
              <w:ind w:left="17" w:right="18"/>
              <w:jc w:val="center"/>
              <w:rPr>
                <w:b/>
                <w:sz w:val="24"/>
              </w:rPr>
            </w:pPr>
            <w:r>
              <w:rPr>
                <w:b/>
                <w:spacing w:val="-10"/>
                <w:sz w:val="24"/>
              </w:rPr>
              <w:t>3</w:t>
            </w:r>
          </w:p>
        </w:tc>
        <w:tc>
          <w:tcPr>
            <w:tcW w:w="1134" w:type="dxa"/>
            <w:shd w:val="clear" w:color="auto" w:fill="BDBDBD"/>
          </w:tcPr>
          <w:p w14:paraId="2660475C">
            <w:pPr>
              <w:pStyle w:val="14"/>
              <w:spacing w:before="20"/>
              <w:ind w:left="208" w:right="195"/>
              <w:jc w:val="center"/>
              <w:rPr>
                <w:b/>
                <w:sz w:val="24"/>
              </w:rPr>
            </w:pPr>
            <w:r>
              <w:rPr>
                <w:b/>
                <w:spacing w:val="-10"/>
                <w:sz w:val="24"/>
              </w:rPr>
              <w:t>4</w:t>
            </w:r>
          </w:p>
        </w:tc>
      </w:tr>
      <w:tr w14:paraId="5F160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285" w:type="dxa"/>
            <w:vMerge w:val="continue"/>
            <w:tcBorders>
              <w:top w:val="nil"/>
            </w:tcBorders>
          </w:tcPr>
          <w:p w14:paraId="5EE2BB3E">
            <w:pPr>
              <w:rPr>
                <w:sz w:val="2"/>
                <w:szCs w:val="2"/>
              </w:rPr>
            </w:pPr>
          </w:p>
        </w:tc>
        <w:tc>
          <w:tcPr>
            <w:tcW w:w="2268" w:type="dxa"/>
          </w:tcPr>
          <w:p w14:paraId="747156D5">
            <w:pPr>
              <w:pStyle w:val="14"/>
              <w:spacing w:line="268" w:lineRule="exact"/>
              <w:ind w:left="8"/>
              <w:jc w:val="center"/>
              <w:rPr>
                <w:sz w:val="24"/>
              </w:rPr>
            </w:pPr>
            <w:r>
              <w:rPr>
                <w:spacing w:val="-2"/>
                <w:sz w:val="24"/>
              </w:rPr>
              <w:t>классы</w:t>
            </w:r>
          </w:p>
        </w:tc>
        <w:tc>
          <w:tcPr>
            <w:tcW w:w="1022" w:type="dxa"/>
          </w:tcPr>
          <w:p w14:paraId="6F280809">
            <w:pPr>
              <w:pStyle w:val="14"/>
              <w:rPr>
                <w:sz w:val="22"/>
              </w:rPr>
            </w:pPr>
          </w:p>
        </w:tc>
        <w:tc>
          <w:tcPr>
            <w:tcW w:w="1832" w:type="dxa"/>
          </w:tcPr>
          <w:p w14:paraId="7B03E2C1">
            <w:pPr>
              <w:pStyle w:val="14"/>
              <w:rPr>
                <w:sz w:val="22"/>
              </w:rPr>
            </w:pPr>
          </w:p>
        </w:tc>
        <w:tc>
          <w:tcPr>
            <w:tcW w:w="1698" w:type="dxa"/>
          </w:tcPr>
          <w:p w14:paraId="20DE70E8">
            <w:pPr>
              <w:pStyle w:val="14"/>
              <w:rPr>
                <w:sz w:val="22"/>
              </w:rPr>
            </w:pPr>
          </w:p>
        </w:tc>
        <w:tc>
          <w:tcPr>
            <w:tcW w:w="1134" w:type="dxa"/>
          </w:tcPr>
          <w:p w14:paraId="6FD4B8BC">
            <w:pPr>
              <w:pStyle w:val="14"/>
              <w:rPr>
                <w:sz w:val="22"/>
              </w:rPr>
            </w:pPr>
          </w:p>
        </w:tc>
      </w:tr>
      <w:tr w14:paraId="5383C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239" w:type="dxa"/>
            <w:gridSpan w:val="6"/>
          </w:tcPr>
          <w:p w14:paraId="6B30227B">
            <w:pPr>
              <w:pStyle w:val="14"/>
              <w:spacing w:line="273" w:lineRule="exact"/>
              <w:ind w:left="21"/>
              <w:jc w:val="center"/>
              <w:rPr>
                <w:b/>
                <w:sz w:val="24"/>
              </w:rPr>
            </w:pPr>
            <w:r>
              <w:rPr>
                <w:b/>
                <w:sz w:val="24"/>
              </w:rPr>
              <w:t>Обязательная</w:t>
            </w:r>
            <w:r>
              <w:rPr>
                <w:b/>
                <w:spacing w:val="-8"/>
                <w:sz w:val="24"/>
              </w:rPr>
              <w:t xml:space="preserve"> </w:t>
            </w:r>
            <w:r>
              <w:rPr>
                <w:b/>
                <w:spacing w:val="-4"/>
                <w:sz w:val="24"/>
              </w:rPr>
              <w:t>часть</w:t>
            </w:r>
          </w:p>
        </w:tc>
      </w:tr>
      <w:tr w14:paraId="77B1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restart"/>
          </w:tcPr>
          <w:p w14:paraId="4898DFF5">
            <w:pPr>
              <w:pStyle w:val="14"/>
              <w:ind w:left="115" w:right="208"/>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 чтение</w:t>
            </w:r>
          </w:p>
        </w:tc>
        <w:tc>
          <w:tcPr>
            <w:tcW w:w="2268" w:type="dxa"/>
          </w:tcPr>
          <w:p w14:paraId="7E5291A2">
            <w:pPr>
              <w:pStyle w:val="14"/>
              <w:spacing w:line="268" w:lineRule="exact"/>
              <w:ind w:left="112"/>
              <w:rPr>
                <w:sz w:val="24"/>
              </w:rPr>
            </w:pPr>
            <w:r>
              <w:rPr>
                <w:sz w:val="24"/>
              </w:rPr>
              <w:t>Русский</w:t>
            </w:r>
            <w:r>
              <w:rPr>
                <w:spacing w:val="-3"/>
                <w:sz w:val="24"/>
              </w:rPr>
              <w:t xml:space="preserve"> </w:t>
            </w:r>
            <w:r>
              <w:rPr>
                <w:spacing w:val="-4"/>
                <w:sz w:val="24"/>
              </w:rPr>
              <w:t>язык</w:t>
            </w:r>
          </w:p>
        </w:tc>
        <w:tc>
          <w:tcPr>
            <w:tcW w:w="1022" w:type="dxa"/>
          </w:tcPr>
          <w:p w14:paraId="6E4E4C5C">
            <w:pPr>
              <w:pStyle w:val="14"/>
              <w:spacing w:before="6"/>
              <w:ind w:left="346"/>
              <w:rPr>
                <w:sz w:val="24"/>
              </w:rPr>
            </w:pPr>
            <w:r>
              <w:rPr>
                <w:spacing w:val="-10"/>
                <w:sz w:val="24"/>
              </w:rPr>
              <w:t>5</w:t>
            </w:r>
          </w:p>
        </w:tc>
        <w:tc>
          <w:tcPr>
            <w:tcW w:w="1832" w:type="dxa"/>
          </w:tcPr>
          <w:p w14:paraId="5A4AAF0F">
            <w:pPr>
              <w:pStyle w:val="14"/>
              <w:spacing w:before="6"/>
              <w:ind w:left="193" w:right="190"/>
              <w:jc w:val="center"/>
              <w:rPr>
                <w:sz w:val="24"/>
              </w:rPr>
            </w:pPr>
            <w:r>
              <w:rPr>
                <w:spacing w:val="-10"/>
                <w:sz w:val="24"/>
              </w:rPr>
              <w:t>5</w:t>
            </w:r>
          </w:p>
        </w:tc>
        <w:tc>
          <w:tcPr>
            <w:tcW w:w="1698" w:type="dxa"/>
          </w:tcPr>
          <w:p w14:paraId="5F2C60A6">
            <w:pPr>
              <w:pStyle w:val="14"/>
              <w:spacing w:before="6"/>
              <w:ind w:left="18" w:right="1"/>
              <w:jc w:val="center"/>
              <w:rPr>
                <w:sz w:val="24"/>
              </w:rPr>
            </w:pPr>
            <w:r>
              <w:rPr>
                <w:spacing w:val="-10"/>
                <w:sz w:val="24"/>
              </w:rPr>
              <w:t>5</w:t>
            </w:r>
          </w:p>
        </w:tc>
        <w:tc>
          <w:tcPr>
            <w:tcW w:w="1134" w:type="dxa"/>
          </w:tcPr>
          <w:p w14:paraId="32C58B34">
            <w:pPr>
              <w:pStyle w:val="14"/>
              <w:spacing w:before="6"/>
              <w:ind w:left="27" w:right="222"/>
              <w:jc w:val="center"/>
              <w:rPr>
                <w:sz w:val="24"/>
              </w:rPr>
            </w:pPr>
            <w:r>
              <w:rPr>
                <w:spacing w:val="-10"/>
                <w:sz w:val="24"/>
              </w:rPr>
              <w:t>5</w:t>
            </w:r>
          </w:p>
        </w:tc>
      </w:tr>
      <w:tr w14:paraId="1082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85" w:type="dxa"/>
            <w:vMerge w:val="continue"/>
            <w:tcBorders>
              <w:top w:val="nil"/>
            </w:tcBorders>
          </w:tcPr>
          <w:p w14:paraId="2A2BDDDD">
            <w:pPr>
              <w:rPr>
                <w:sz w:val="2"/>
                <w:szCs w:val="2"/>
              </w:rPr>
            </w:pPr>
          </w:p>
        </w:tc>
        <w:tc>
          <w:tcPr>
            <w:tcW w:w="2268" w:type="dxa"/>
          </w:tcPr>
          <w:p w14:paraId="06460EA4">
            <w:pPr>
              <w:pStyle w:val="14"/>
              <w:spacing w:line="232" w:lineRule="auto"/>
              <w:ind w:left="112" w:right="194"/>
              <w:rPr>
                <w:sz w:val="24"/>
              </w:rPr>
            </w:pPr>
            <w:r>
              <w:rPr>
                <w:spacing w:val="-2"/>
                <w:sz w:val="24"/>
              </w:rPr>
              <w:t>Литературное чтение</w:t>
            </w:r>
          </w:p>
        </w:tc>
        <w:tc>
          <w:tcPr>
            <w:tcW w:w="1022" w:type="dxa"/>
          </w:tcPr>
          <w:p w14:paraId="70E94000">
            <w:pPr>
              <w:pStyle w:val="14"/>
              <w:spacing w:before="119"/>
              <w:ind w:left="346"/>
              <w:rPr>
                <w:sz w:val="24"/>
              </w:rPr>
            </w:pPr>
            <w:r>
              <w:rPr>
                <w:spacing w:val="-10"/>
                <w:sz w:val="24"/>
              </w:rPr>
              <w:t>4</w:t>
            </w:r>
          </w:p>
        </w:tc>
        <w:tc>
          <w:tcPr>
            <w:tcW w:w="1832" w:type="dxa"/>
          </w:tcPr>
          <w:p w14:paraId="0EE0C12E">
            <w:pPr>
              <w:pStyle w:val="14"/>
              <w:spacing w:before="119"/>
              <w:ind w:left="193" w:right="190"/>
              <w:jc w:val="center"/>
              <w:rPr>
                <w:sz w:val="24"/>
              </w:rPr>
            </w:pPr>
            <w:r>
              <w:rPr>
                <w:spacing w:val="-10"/>
                <w:sz w:val="24"/>
              </w:rPr>
              <w:t>4</w:t>
            </w:r>
          </w:p>
        </w:tc>
        <w:tc>
          <w:tcPr>
            <w:tcW w:w="1698" w:type="dxa"/>
          </w:tcPr>
          <w:p w14:paraId="09433BE0">
            <w:pPr>
              <w:pStyle w:val="14"/>
              <w:spacing w:before="119"/>
              <w:ind w:left="18" w:right="1"/>
              <w:jc w:val="center"/>
              <w:rPr>
                <w:sz w:val="24"/>
              </w:rPr>
            </w:pPr>
            <w:r>
              <w:rPr>
                <w:spacing w:val="-10"/>
                <w:sz w:val="24"/>
              </w:rPr>
              <w:t>4</w:t>
            </w:r>
          </w:p>
        </w:tc>
        <w:tc>
          <w:tcPr>
            <w:tcW w:w="1134" w:type="dxa"/>
          </w:tcPr>
          <w:p w14:paraId="5DE802EB">
            <w:pPr>
              <w:pStyle w:val="14"/>
              <w:spacing w:before="119"/>
              <w:ind w:left="27" w:right="222"/>
              <w:jc w:val="center"/>
              <w:rPr>
                <w:sz w:val="24"/>
              </w:rPr>
            </w:pPr>
            <w:r>
              <w:rPr>
                <w:spacing w:val="-10"/>
                <w:sz w:val="24"/>
              </w:rPr>
              <w:t>4</w:t>
            </w:r>
          </w:p>
        </w:tc>
      </w:tr>
      <w:tr w14:paraId="2D1B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85" w:type="dxa"/>
          </w:tcPr>
          <w:p w14:paraId="375480F0">
            <w:pPr>
              <w:pStyle w:val="14"/>
              <w:spacing w:line="268" w:lineRule="exact"/>
              <w:ind w:left="115"/>
              <w:rPr>
                <w:sz w:val="24"/>
              </w:rPr>
            </w:pPr>
            <w:r>
              <w:rPr>
                <w:sz w:val="24"/>
              </w:rPr>
              <w:t>Иностранный</w:t>
            </w:r>
            <w:r>
              <w:rPr>
                <w:spacing w:val="-9"/>
                <w:sz w:val="24"/>
              </w:rPr>
              <w:t xml:space="preserve"> </w:t>
            </w:r>
            <w:r>
              <w:rPr>
                <w:spacing w:val="-4"/>
                <w:sz w:val="24"/>
              </w:rPr>
              <w:t>язык</w:t>
            </w:r>
          </w:p>
        </w:tc>
        <w:tc>
          <w:tcPr>
            <w:tcW w:w="2268" w:type="dxa"/>
          </w:tcPr>
          <w:p w14:paraId="2552DD3C">
            <w:pPr>
              <w:pStyle w:val="14"/>
              <w:spacing w:line="268" w:lineRule="exact"/>
              <w:ind w:left="112"/>
              <w:rPr>
                <w:sz w:val="24"/>
              </w:rPr>
            </w:pPr>
            <w:r>
              <w:rPr>
                <w:sz w:val="24"/>
              </w:rPr>
              <w:t>Иностранный</w:t>
            </w:r>
            <w:r>
              <w:rPr>
                <w:spacing w:val="-9"/>
                <w:sz w:val="24"/>
              </w:rPr>
              <w:t xml:space="preserve"> </w:t>
            </w:r>
            <w:r>
              <w:rPr>
                <w:spacing w:val="-4"/>
                <w:sz w:val="24"/>
              </w:rPr>
              <w:t>язык</w:t>
            </w:r>
          </w:p>
        </w:tc>
        <w:tc>
          <w:tcPr>
            <w:tcW w:w="1022" w:type="dxa"/>
          </w:tcPr>
          <w:p w14:paraId="401CEA52">
            <w:pPr>
              <w:pStyle w:val="14"/>
              <w:rPr>
                <w:sz w:val="26"/>
              </w:rPr>
            </w:pPr>
          </w:p>
        </w:tc>
        <w:tc>
          <w:tcPr>
            <w:tcW w:w="1832" w:type="dxa"/>
          </w:tcPr>
          <w:p w14:paraId="7E3D4A12">
            <w:pPr>
              <w:pStyle w:val="14"/>
              <w:spacing w:before="47"/>
              <w:ind w:left="193" w:right="190"/>
              <w:jc w:val="center"/>
              <w:rPr>
                <w:sz w:val="24"/>
              </w:rPr>
            </w:pPr>
            <w:r>
              <w:rPr>
                <w:spacing w:val="-10"/>
                <w:sz w:val="24"/>
              </w:rPr>
              <w:t>2</w:t>
            </w:r>
          </w:p>
        </w:tc>
        <w:tc>
          <w:tcPr>
            <w:tcW w:w="1698" w:type="dxa"/>
          </w:tcPr>
          <w:p w14:paraId="081A28B5">
            <w:pPr>
              <w:pStyle w:val="14"/>
              <w:spacing w:before="47"/>
              <w:ind w:left="18" w:right="1"/>
              <w:jc w:val="center"/>
              <w:rPr>
                <w:sz w:val="24"/>
              </w:rPr>
            </w:pPr>
            <w:r>
              <w:rPr>
                <w:spacing w:val="-10"/>
                <w:sz w:val="24"/>
              </w:rPr>
              <w:t>2</w:t>
            </w:r>
          </w:p>
        </w:tc>
        <w:tc>
          <w:tcPr>
            <w:tcW w:w="1134" w:type="dxa"/>
          </w:tcPr>
          <w:p w14:paraId="0216E30A">
            <w:pPr>
              <w:pStyle w:val="14"/>
              <w:spacing w:before="47"/>
              <w:ind w:left="27" w:right="222"/>
              <w:jc w:val="center"/>
              <w:rPr>
                <w:sz w:val="24"/>
              </w:rPr>
            </w:pPr>
            <w:r>
              <w:rPr>
                <w:spacing w:val="-10"/>
                <w:sz w:val="24"/>
              </w:rPr>
              <w:t>2</w:t>
            </w:r>
          </w:p>
        </w:tc>
      </w:tr>
      <w:tr w14:paraId="0AC7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85" w:type="dxa"/>
          </w:tcPr>
          <w:p w14:paraId="6EB88A6F">
            <w:pPr>
              <w:pStyle w:val="14"/>
              <w:spacing w:line="242" w:lineRule="auto"/>
              <w:ind w:left="115" w:right="208"/>
              <w:rPr>
                <w:sz w:val="24"/>
              </w:rPr>
            </w:pPr>
            <w:r>
              <w:rPr>
                <w:spacing w:val="-2"/>
                <w:sz w:val="24"/>
              </w:rPr>
              <w:t>Математика</w:t>
            </w:r>
            <w:r>
              <w:rPr>
                <w:spacing w:val="-16"/>
                <w:sz w:val="24"/>
              </w:rPr>
              <w:t xml:space="preserve"> </w:t>
            </w:r>
            <w:r>
              <w:rPr>
                <w:spacing w:val="-2"/>
                <w:sz w:val="24"/>
              </w:rPr>
              <w:t>и информатика</w:t>
            </w:r>
          </w:p>
        </w:tc>
        <w:tc>
          <w:tcPr>
            <w:tcW w:w="2268" w:type="dxa"/>
          </w:tcPr>
          <w:p w14:paraId="195A208C">
            <w:pPr>
              <w:pStyle w:val="14"/>
              <w:spacing w:line="268" w:lineRule="exact"/>
              <w:ind w:left="112"/>
              <w:rPr>
                <w:sz w:val="24"/>
              </w:rPr>
            </w:pPr>
            <w:r>
              <w:rPr>
                <w:spacing w:val="-2"/>
                <w:sz w:val="24"/>
              </w:rPr>
              <w:t>Математика</w:t>
            </w:r>
          </w:p>
        </w:tc>
        <w:tc>
          <w:tcPr>
            <w:tcW w:w="1022" w:type="dxa"/>
          </w:tcPr>
          <w:p w14:paraId="61C9C056">
            <w:pPr>
              <w:pStyle w:val="14"/>
              <w:spacing w:before="162"/>
              <w:ind w:left="346"/>
              <w:rPr>
                <w:sz w:val="24"/>
              </w:rPr>
            </w:pPr>
            <w:r>
              <w:rPr>
                <w:spacing w:val="-10"/>
                <w:sz w:val="24"/>
              </w:rPr>
              <w:t>4</w:t>
            </w:r>
          </w:p>
        </w:tc>
        <w:tc>
          <w:tcPr>
            <w:tcW w:w="1832" w:type="dxa"/>
          </w:tcPr>
          <w:p w14:paraId="4E912593">
            <w:pPr>
              <w:pStyle w:val="14"/>
              <w:spacing w:before="162"/>
              <w:ind w:left="193" w:right="190"/>
              <w:jc w:val="center"/>
              <w:rPr>
                <w:sz w:val="24"/>
              </w:rPr>
            </w:pPr>
            <w:r>
              <w:rPr>
                <w:spacing w:val="-10"/>
                <w:sz w:val="24"/>
              </w:rPr>
              <w:t>4</w:t>
            </w:r>
          </w:p>
        </w:tc>
        <w:tc>
          <w:tcPr>
            <w:tcW w:w="1698" w:type="dxa"/>
          </w:tcPr>
          <w:p w14:paraId="1EA36D80">
            <w:pPr>
              <w:pStyle w:val="14"/>
              <w:spacing w:before="162"/>
              <w:ind w:left="18" w:right="1"/>
              <w:jc w:val="center"/>
              <w:rPr>
                <w:sz w:val="24"/>
              </w:rPr>
            </w:pPr>
            <w:r>
              <w:rPr>
                <w:spacing w:val="-10"/>
                <w:sz w:val="24"/>
              </w:rPr>
              <w:t>4</w:t>
            </w:r>
          </w:p>
        </w:tc>
        <w:tc>
          <w:tcPr>
            <w:tcW w:w="1134" w:type="dxa"/>
          </w:tcPr>
          <w:p w14:paraId="160BD278">
            <w:pPr>
              <w:pStyle w:val="14"/>
              <w:spacing w:before="162"/>
              <w:ind w:left="27" w:right="222"/>
              <w:jc w:val="center"/>
              <w:rPr>
                <w:sz w:val="24"/>
              </w:rPr>
            </w:pPr>
            <w:r>
              <w:rPr>
                <w:spacing w:val="-10"/>
                <w:sz w:val="24"/>
              </w:rPr>
              <w:t>4</w:t>
            </w:r>
          </w:p>
        </w:tc>
      </w:tr>
      <w:tr w14:paraId="1A969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2285" w:type="dxa"/>
          </w:tcPr>
          <w:p w14:paraId="71FABFF8">
            <w:pPr>
              <w:pStyle w:val="14"/>
              <w:spacing w:line="235" w:lineRule="auto"/>
              <w:ind w:left="115" w:right="111"/>
              <w:rPr>
                <w:sz w:val="24"/>
              </w:rPr>
            </w:pPr>
            <w:r>
              <w:rPr>
                <w:sz w:val="24"/>
              </w:rPr>
              <w:t>Обществознание</w:t>
            </w:r>
            <w:r>
              <w:rPr>
                <w:spacing w:val="-11"/>
                <w:sz w:val="24"/>
              </w:rPr>
              <w:t xml:space="preserve"> </w:t>
            </w:r>
            <w:r>
              <w:rPr>
                <w:sz w:val="24"/>
              </w:rPr>
              <w:t xml:space="preserve">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2268" w:type="dxa"/>
          </w:tcPr>
          <w:p w14:paraId="4A3DEA1C">
            <w:pPr>
              <w:pStyle w:val="14"/>
              <w:spacing w:line="268" w:lineRule="exact"/>
              <w:ind w:left="112"/>
              <w:rPr>
                <w:sz w:val="24"/>
              </w:rPr>
            </w:pPr>
            <w:r>
              <w:rPr>
                <w:sz w:val="24"/>
              </w:rPr>
              <w:t>Окружающий</w:t>
            </w:r>
            <w:r>
              <w:rPr>
                <w:spacing w:val="-5"/>
                <w:sz w:val="24"/>
              </w:rPr>
              <w:t xml:space="preserve"> мир</w:t>
            </w:r>
          </w:p>
        </w:tc>
        <w:tc>
          <w:tcPr>
            <w:tcW w:w="1022" w:type="dxa"/>
          </w:tcPr>
          <w:p w14:paraId="0B63B662">
            <w:pPr>
              <w:pStyle w:val="14"/>
              <w:spacing w:before="260"/>
              <w:ind w:left="346"/>
              <w:rPr>
                <w:sz w:val="24"/>
              </w:rPr>
            </w:pPr>
            <w:r>
              <w:rPr>
                <w:spacing w:val="-10"/>
                <w:sz w:val="24"/>
              </w:rPr>
              <w:t>2</w:t>
            </w:r>
          </w:p>
        </w:tc>
        <w:tc>
          <w:tcPr>
            <w:tcW w:w="1832" w:type="dxa"/>
          </w:tcPr>
          <w:p w14:paraId="183DEA10">
            <w:pPr>
              <w:pStyle w:val="14"/>
              <w:spacing w:before="260"/>
              <w:ind w:left="8" w:right="198"/>
              <w:jc w:val="center"/>
              <w:rPr>
                <w:sz w:val="24"/>
              </w:rPr>
            </w:pPr>
            <w:r>
              <w:rPr>
                <w:spacing w:val="-10"/>
                <w:sz w:val="24"/>
              </w:rPr>
              <w:t>2</w:t>
            </w:r>
          </w:p>
        </w:tc>
        <w:tc>
          <w:tcPr>
            <w:tcW w:w="1698" w:type="dxa"/>
          </w:tcPr>
          <w:p w14:paraId="7F8F0CDD">
            <w:pPr>
              <w:pStyle w:val="14"/>
              <w:spacing w:before="260"/>
              <w:ind w:left="17" w:right="14"/>
              <w:jc w:val="center"/>
              <w:rPr>
                <w:sz w:val="24"/>
              </w:rPr>
            </w:pPr>
            <w:r>
              <w:rPr>
                <w:spacing w:val="-10"/>
                <w:sz w:val="24"/>
              </w:rPr>
              <w:t>2</w:t>
            </w:r>
          </w:p>
        </w:tc>
        <w:tc>
          <w:tcPr>
            <w:tcW w:w="1134" w:type="dxa"/>
          </w:tcPr>
          <w:p w14:paraId="1816571A">
            <w:pPr>
              <w:pStyle w:val="14"/>
              <w:spacing w:before="260"/>
              <w:ind w:left="222" w:right="195"/>
              <w:jc w:val="center"/>
              <w:rPr>
                <w:sz w:val="24"/>
              </w:rPr>
            </w:pPr>
            <w:r>
              <w:rPr>
                <w:spacing w:val="-10"/>
                <w:sz w:val="24"/>
              </w:rPr>
              <w:t>2</w:t>
            </w:r>
          </w:p>
        </w:tc>
      </w:tr>
      <w:tr w14:paraId="0EA2F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285" w:type="dxa"/>
          </w:tcPr>
          <w:p w14:paraId="4317C064">
            <w:pPr>
              <w:pStyle w:val="14"/>
              <w:spacing w:line="273" w:lineRule="exact"/>
              <w:ind w:left="115"/>
              <w:rPr>
                <w:sz w:val="24"/>
              </w:rPr>
            </w:pPr>
            <w:r>
              <w:rPr>
                <w:spacing w:val="-2"/>
                <w:sz w:val="24"/>
              </w:rPr>
              <w:t>Основы</w:t>
            </w:r>
          </w:p>
          <w:p w14:paraId="6B9A3297">
            <w:pPr>
              <w:pStyle w:val="14"/>
              <w:ind w:left="115"/>
              <w:rPr>
                <w:sz w:val="24"/>
              </w:rPr>
            </w:pPr>
            <w:r>
              <w:rPr>
                <w:spacing w:val="-2"/>
                <w:sz w:val="24"/>
              </w:rPr>
              <w:t>религиозных</w:t>
            </w:r>
          </w:p>
          <w:p w14:paraId="6339DA8A">
            <w:pPr>
              <w:pStyle w:val="14"/>
              <w:spacing w:before="1" w:line="268" w:lineRule="exact"/>
              <w:ind w:left="115" w:right="208"/>
              <w:rPr>
                <w:sz w:val="24"/>
              </w:rPr>
            </w:pP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2268" w:type="dxa"/>
          </w:tcPr>
          <w:p w14:paraId="46FB9812">
            <w:pPr>
              <w:pStyle w:val="14"/>
              <w:spacing w:line="273" w:lineRule="exact"/>
              <w:ind w:left="112"/>
              <w:rPr>
                <w:sz w:val="24"/>
              </w:rPr>
            </w:pPr>
            <w:r>
              <w:rPr>
                <w:spacing w:val="-2"/>
                <w:sz w:val="24"/>
              </w:rPr>
              <w:t>Основы</w:t>
            </w:r>
          </w:p>
          <w:p w14:paraId="4721EFD5">
            <w:pPr>
              <w:pStyle w:val="14"/>
              <w:ind w:left="112"/>
              <w:rPr>
                <w:sz w:val="24"/>
              </w:rPr>
            </w:pPr>
            <w:r>
              <w:rPr>
                <w:spacing w:val="-2"/>
                <w:sz w:val="24"/>
              </w:rPr>
              <w:t>религиозных</w:t>
            </w:r>
          </w:p>
          <w:p w14:paraId="510D5D82">
            <w:pPr>
              <w:pStyle w:val="14"/>
              <w:spacing w:before="1" w:line="268" w:lineRule="exact"/>
              <w:ind w:left="112" w:right="194"/>
              <w:rPr>
                <w:sz w:val="24"/>
              </w:rPr>
            </w:pP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1022" w:type="dxa"/>
          </w:tcPr>
          <w:p w14:paraId="7010795E">
            <w:pPr>
              <w:pStyle w:val="14"/>
              <w:spacing w:line="294" w:lineRule="exact"/>
              <w:ind w:left="21" w:right="10"/>
              <w:jc w:val="center"/>
              <w:rPr>
                <w:sz w:val="26"/>
              </w:rPr>
            </w:pPr>
            <w:r>
              <w:rPr>
                <w:spacing w:val="-10"/>
                <w:sz w:val="26"/>
              </w:rPr>
              <w:t>-</w:t>
            </w:r>
          </w:p>
        </w:tc>
        <w:tc>
          <w:tcPr>
            <w:tcW w:w="1832" w:type="dxa"/>
          </w:tcPr>
          <w:p w14:paraId="52F3A93D">
            <w:pPr>
              <w:pStyle w:val="14"/>
              <w:spacing w:line="294" w:lineRule="exact"/>
              <w:ind w:left="193" w:right="190"/>
              <w:jc w:val="center"/>
              <w:rPr>
                <w:sz w:val="26"/>
              </w:rPr>
            </w:pPr>
            <w:r>
              <w:rPr>
                <w:spacing w:val="-10"/>
                <w:sz w:val="26"/>
              </w:rPr>
              <w:t>-</w:t>
            </w:r>
          </w:p>
        </w:tc>
        <w:tc>
          <w:tcPr>
            <w:tcW w:w="1698" w:type="dxa"/>
          </w:tcPr>
          <w:p w14:paraId="56651653">
            <w:pPr>
              <w:pStyle w:val="14"/>
              <w:spacing w:line="294" w:lineRule="exact"/>
              <w:ind w:left="17" w:right="15"/>
              <w:jc w:val="center"/>
              <w:rPr>
                <w:sz w:val="26"/>
              </w:rPr>
            </w:pPr>
            <w:r>
              <w:rPr>
                <w:spacing w:val="-10"/>
                <w:sz w:val="26"/>
              </w:rPr>
              <w:t>-</w:t>
            </w:r>
          </w:p>
        </w:tc>
        <w:tc>
          <w:tcPr>
            <w:tcW w:w="1134" w:type="dxa"/>
          </w:tcPr>
          <w:p w14:paraId="5E2D739B">
            <w:pPr>
              <w:pStyle w:val="14"/>
              <w:spacing w:before="124"/>
              <w:rPr>
                <w:b/>
                <w:sz w:val="24"/>
              </w:rPr>
            </w:pPr>
          </w:p>
          <w:p w14:paraId="4215199E">
            <w:pPr>
              <w:pStyle w:val="14"/>
              <w:ind w:left="222" w:right="195"/>
              <w:jc w:val="center"/>
              <w:rPr>
                <w:sz w:val="24"/>
              </w:rPr>
            </w:pPr>
            <w:r>
              <w:rPr>
                <w:spacing w:val="-10"/>
                <w:sz w:val="24"/>
              </w:rPr>
              <w:t>1</w:t>
            </w:r>
          </w:p>
        </w:tc>
      </w:tr>
      <w:tr w14:paraId="66E8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85" w:type="dxa"/>
            <w:vMerge w:val="restart"/>
          </w:tcPr>
          <w:p w14:paraId="7484118B">
            <w:pPr>
              <w:pStyle w:val="14"/>
              <w:spacing w:line="265" w:lineRule="exact"/>
              <w:ind w:left="115"/>
              <w:rPr>
                <w:sz w:val="24"/>
              </w:rPr>
            </w:pPr>
            <w:r>
              <w:rPr>
                <w:spacing w:val="-2"/>
                <w:sz w:val="24"/>
              </w:rPr>
              <w:t>Искусство</w:t>
            </w:r>
          </w:p>
        </w:tc>
        <w:tc>
          <w:tcPr>
            <w:tcW w:w="2268" w:type="dxa"/>
          </w:tcPr>
          <w:p w14:paraId="1683A3A8">
            <w:pPr>
              <w:pStyle w:val="14"/>
              <w:spacing w:line="266" w:lineRule="exact"/>
              <w:ind w:left="112"/>
              <w:rPr>
                <w:sz w:val="24"/>
              </w:rPr>
            </w:pPr>
            <w:r>
              <w:rPr>
                <w:spacing w:val="-2"/>
                <w:sz w:val="24"/>
              </w:rPr>
              <w:t>Изобразительное искусство</w:t>
            </w:r>
          </w:p>
        </w:tc>
        <w:tc>
          <w:tcPr>
            <w:tcW w:w="1022" w:type="dxa"/>
          </w:tcPr>
          <w:p w14:paraId="5DCA4C0F">
            <w:pPr>
              <w:pStyle w:val="14"/>
              <w:spacing w:before="123"/>
              <w:ind w:left="346"/>
              <w:rPr>
                <w:sz w:val="24"/>
              </w:rPr>
            </w:pPr>
            <w:r>
              <w:rPr>
                <w:spacing w:val="-10"/>
                <w:sz w:val="24"/>
              </w:rPr>
              <w:t>1</w:t>
            </w:r>
          </w:p>
        </w:tc>
        <w:tc>
          <w:tcPr>
            <w:tcW w:w="1832" w:type="dxa"/>
          </w:tcPr>
          <w:p w14:paraId="169CD5C0">
            <w:pPr>
              <w:pStyle w:val="14"/>
              <w:spacing w:before="123"/>
              <w:ind w:left="193" w:right="190"/>
              <w:jc w:val="center"/>
              <w:rPr>
                <w:sz w:val="24"/>
              </w:rPr>
            </w:pPr>
            <w:r>
              <w:rPr>
                <w:spacing w:val="-10"/>
                <w:sz w:val="24"/>
              </w:rPr>
              <w:t>1</w:t>
            </w:r>
          </w:p>
        </w:tc>
        <w:tc>
          <w:tcPr>
            <w:tcW w:w="1698" w:type="dxa"/>
          </w:tcPr>
          <w:p w14:paraId="3B9EBCE0">
            <w:pPr>
              <w:pStyle w:val="14"/>
              <w:spacing w:before="123"/>
              <w:ind w:left="18" w:right="1"/>
              <w:jc w:val="center"/>
              <w:rPr>
                <w:sz w:val="24"/>
              </w:rPr>
            </w:pPr>
            <w:r>
              <w:rPr>
                <w:spacing w:val="-10"/>
                <w:sz w:val="24"/>
              </w:rPr>
              <w:t>1</w:t>
            </w:r>
          </w:p>
        </w:tc>
        <w:tc>
          <w:tcPr>
            <w:tcW w:w="1134" w:type="dxa"/>
          </w:tcPr>
          <w:p w14:paraId="284020EA">
            <w:pPr>
              <w:pStyle w:val="14"/>
              <w:spacing w:before="123"/>
              <w:ind w:left="27" w:right="222"/>
              <w:jc w:val="center"/>
              <w:rPr>
                <w:sz w:val="24"/>
              </w:rPr>
            </w:pPr>
            <w:r>
              <w:rPr>
                <w:spacing w:val="-10"/>
                <w:sz w:val="24"/>
              </w:rPr>
              <w:t>1</w:t>
            </w:r>
          </w:p>
        </w:tc>
      </w:tr>
      <w:tr w14:paraId="69F9B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continue"/>
            <w:tcBorders>
              <w:top w:val="nil"/>
            </w:tcBorders>
          </w:tcPr>
          <w:p w14:paraId="5EAFDA43">
            <w:pPr>
              <w:rPr>
                <w:sz w:val="2"/>
                <w:szCs w:val="2"/>
              </w:rPr>
            </w:pPr>
          </w:p>
        </w:tc>
        <w:tc>
          <w:tcPr>
            <w:tcW w:w="2268" w:type="dxa"/>
          </w:tcPr>
          <w:p w14:paraId="09DC2A64">
            <w:pPr>
              <w:pStyle w:val="14"/>
              <w:spacing w:line="268" w:lineRule="exact"/>
              <w:ind w:left="112"/>
              <w:rPr>
                <w:sz w:val="24"/>
              </w:rPr>
            </w:pPr>
            <w:r>
              <w:rPr>
                <w:spacing w:val="-2"/>
                <w:sz w:val="24"/>
              </w:rPr>
              <w:t>Музыка</w:t>
            </w:r>
          </w:p>
        </w:tc>
        <w:tc>
          <w:tcPr>
            <w:tcW w:w="1022" w:type="dxa"/>
          </w:tcPr>
          <w:p w14:paraId="28F23DBA">
            <w:pPr>
              <w:pStyle w:val="14"/>
              <w:spacing w:before="6"/>
              <w:ind w:left="346"/>
              <w:rPr>
                <w:sz w:val="24"/>
              </w:rPr>
            </w:pPr>
            <w:r>
              <w:rPr>
                <w:spacing w:val="-10"/>
                <w:sz w:val="24"/>
              </w:rPr>
              <w:t>1</w:t>
            </w:r>
          </w:p>
        </w:tc>
        <w:tc>
          <w:tcPr>
            <w:tcW w:w="1832" w:type="dxa"/>
          </w:tcPr>
          <w:p w14:paraId="41ED0618">
            <w:pPr>
              <w:pStyle w:val="14"/>
              <w:spacing w:before="6"/>
              <w:ind w:left="193" w:right="190"/>
              <w:jc w:val="center"/>
              <w:rPr>
                <w:sz w:val="24"/>
              </w:rPr>
            </w:pPr>
            <w:r>
              <w:rPr>
                <w:spacing w:val="-10"/>
                <w:sz w:val="24"/>
              </w:rPr>
              <w:t>1</w:t>
            </w:r>
          </w:p>
        </w:tc>
        <w:tc>
          <w:tcPr>
            <w:tcW w:w="1698" w:type="dxa"/>
          </w:tcPr>
          <w:p w14:paraId="1B87E844">
            <w:pPr>
              <w:pStyle w:val="14"/>
              <w:spacing w:before="6"/>
              <w:ind w:left="18" w:right="1"/>
              <w:jc w:val="center"/>
              <w:rPr>
                <w:sz w:val="24"/>
              </w:rPr>
            </w:pPr>
            <w:r>
              <w:rPr>
                <w:spacing w:val="-10"/>
                <w:sz w:val="24"/>
              </w:rPr>
              <w:t>1</w:t>
            </w:r>
          </w:p>
        </w:tc>
        <w:tc>
          <w:tcPr>
            <w:tcW w:w="1134" w:type="dxa"/>
          </w:tcPr>
          <w:p w14:paraId="56CA0801">
            <w:pPr>
              <w:pStyle w:val="14"/>
              <w:spacing w:before="6"/>
              <w:ind w:left="27" w:right="222"/>
              <w:jc w:val="center"/>
              <w:rPr>
                <w:sz w:val="24"/>
              </w:rPr>
            </w:pPr>
            <w:r>
              <w:rPr>
                <w:spacing w:val="-10"/>
                <w:sz w:val="24"/>
              </w:rPr>
              <w:t>1</w:t>
            </w:r>
          </w:p>
        </w:tc>
      </w:tr>
      <w:tr w14:paraId="2FC3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285" w:type="dxa"/>
          </w:tcPr>
          <w:p w14:paraId="24CC8DCF">
            <w:pPr>
              <w:pStyle w:val="14"/>
              <w:spacing w:line="258" w:lineRule="exact"/>
              <w:ind w:left="115"/>
              <w:rPr>
                <w:sz w:val="24"/>
              </w:rPr>
            </w:pPr>
            <w:r>
              <w:rPr>
                <w:spacing w:val="-2"/>
                <w:sz w:val="24"/>
              </w:rPr>
              <w:t>Технология</w:t>
            </w:r>
          </w:p>
        </w:tc>
        <w:tc>
          <w:tcPr>
            <w:tcW w:w="2268" w:type="dxa"/>
          </w:tcPr>
          <w:p w14:paraId="4C93D298">
            <w:pPr>
              <w:pStyle w:val="14"/>
              <w:spacing w:line="258" w:lineRule="exact"/>
              <w:ind w:left="112"/>
              <w:rPr>
                <w:sz w:val="24"/>
              </w:rPr>
            </w:pPr>
            <w:r>
              <w:rPr>
                <w:sz w:val="24"/>
              </w:rPr>
              <w:t>Труд</w:t>
            </w:r>
            <w:r>
              <w:rPr>
                <w:spacing w:val="-6"/>
                <w:sz w:val="24"/>
              </w:rPr>
              <w:t xml:space="preserve"> </w:t>
            </w:r>
            <w:r>
              <w:rPr>
                <w:spacing w:val="-2"/>
                <w:sz w:val="24"/>
              </w:rPr>
              <w:t>(технология)</w:t>
            </w:r>
          </w:p>
        </w:tc>
        <w:tc>
          <w:tcPr>
            <w:tcW w:w="1022" w:type="dxa"/>
          </w:tcPr>
          <w:p w14:paraId="3551ACA8">
            <w:pPr>
              <w:pStyle w:val="14"/>
              <w:spacing w:line="258" w:lineRule="exact"/>
              <w:ind w:left="346"/>
              <w:rPr>
                <w:sz w:val="24"/>
              </w:rPr>
            </w:pPr>
            <w:r>
              <w:rPr>
                <w:spacing w:val="-10"/>
                <w:sz w:val="24"/>
              </w:rPr>
              <w:t>1</w:t>
            </w:r>
          </w:p>
        </w:tc>
        <w:tc>
          <w:tcPr>
            <w:tcW w:w="1832" w:type="dxa"/>
          </w:tcPr>
          <w:p w14:paraId="09643770">
            <w:pPr>
              <w:pStyle w:val="14"/>
              <w:spacing w:line="258" w:lineRule="exact"/>
              <w:ind w:left="193" w:right="190"/>
              <w:jc w:val="center"/>
              <w:rPr>
                <w:sz w:val="24"/>
              </w:rPr>
            </w:pPr>
            <w:r>
              <w:rPr>
                <w:spacing w:val="-10"/>
                <w:sz w:val="24"/>
              </w:rPr>
              <w:t>1</w:t>
            </w:r>
          </w:p>
        </w:tc>
        <w:tc>
          <w:tcPr>
            <w:tcW w:w="1698" w:type="dxa"/>
          </w:tcPr>
          <w:p w14:paraId="0E777131">
            <w:pPr>
              <w:pStyle w:val="14"/>
              <w:spacing w:line="258" w:lineRule="exact"/>
              <w:ind w:left="18" w:right="1"/>
              <w:jc w:val="center"/>
              <w:rPr>
                <w:sz w:val="24"/>
              </w:rPr>
            </w:pPr>
            <w:r>
              <w:rPr>
                <w:spacing w:val="-10"/>
                <w:sz w:val="24"/>
              </w:rPr>
              <w:t>1</w:t>
            </w:r>
          </w:p>
        </w:tc>
        <w:tc>
          <w:tcPr>
            <w:tcW w:w="1134" w:type="dxa"/>
          </w:tcPr>
          <w:p w14:paraId="64CB8C1F">
            <w:pPr>
              <w:pStyle w:val="14"/>
              <w:spacing w:line="258" w:lineRule="exact"/>
              <w:ind w:left="27" w:right="222"/>
              <w:jc w:val="center"/>
              <w:rPr>
                <w:sz w:val="24"/>
              </w:rPr>
            </w:pPr>
            <w:r>
              <w:rPr>
                <w:spacing w:val="-10"/>
                <w:sz w:val="24"/>
              </w:rPr>
              <w:t>1</w:t>
            </w:r>
          </w:p>
        </w:tc>
      </w:tr>
      <w:tr w14:paraId="76E9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85" w:type="dxa"/>
          </w:tcPr>
          <w:p w14:paraId="3D6EB879">
            <w:pPr>
              <w:pStyle w:val="14"/>
              <w:spacing w:line="232" w:lineRule="auto"/>
              <w:ind w:left="115" w:right="208"/>
              <w:rPr>
                <w:sz w:val="24"/>
              </w:rPr>
            </w:pPr>
            <w:r>
              <w:rPr>
                <w:spacing w:val="-2"/>
                <w:sz w:val="24"/>
              </w:rPr>
              <w:t>Физическая культура</w:t>
            </w:r>
          </w:p>
        </w:tc>
        <w:tc>
          <w:tcPr>
            <w:tcW w:w="2268" w:type="dxa"/>
          </w:tcPr>
          <w:p w14:paraId="0CCBEFF3">
            <w:pPr>
              <w:pStyle w:val="14"/>
              <w:spacing w:line="232" w:lineRule="auto"/>
              <w:ind w:left="112" w:right="194"/>
              <w:rPr>
                <w:sz w:val="24"/>
              </w:rPr>
            </w:pPr>
            <w:r>
              <w:rPr>
                <w:spacing w:val="-2"/>
                <w:sz w:val="24"/>
              </w:rPr>
              <w:t>Физическая культура</w:t>
            </w:r>
          </w:p>
        </w:tc>
        <w:tc>
          <w:tcPr>
            <w:tcW w:w="1022" w:type="dxa"/>
          </w:tcPr>
          <w:p w14:paraId="04A7C6DE">
            <w:pPr>
              <w:pStyle w:val="14"/>
              <w:spacing w:before="119"/>
              <w:ind w:left="346"/>
              <w:rPr>
                <w:sz w:val="24"/>
              </w:rPr>
            </w:pPr>
            <w:r>
              <w:rPr>
                <w:spacing w:val="-10"/>
                <w:sz w:val="24"/>
              </w:rPr>
              <w:t>3</w:t>
            </w:r>
          </w:p>
        </w:tc>
        <w:tc>
          <w:tcPr>
            <w:tcW w:w="1832" w:type="dxa"/>
          </w:tcPr>
          <w:p w14:paraId="2B32FE6C">
            <w:pPr>
              <w:pStyle w:val="14"/>
              <w:spacing w:before="119"/>
              <w:ind w:left="193" w:right="190"/>
              <w:jc w:val="center"/>
              <w:rPr>
                <w:sz w:val="24"/>
              </w:rPr>
            </w:pPr>
            <w:r>
              <w:rPr>
                <w:spacing w:val="-10"/>
                <w:sz w:val="24"/>
              </w:rPr>
              <w:t>3</w:t>
            </w:r>
          </w:p>
        </w:tc>
        <w:tc>
          <w:tcPr>
            <w:tcW w:w="1698" w:type="dxa"/>
          </w:tcPr>
          <w:p w14:paraId="11EDFBF1">
            <w:pPr>
              <w:pStyle w:val="14"/>
              <w:spacing w:before="119"/>
              <w:ind w:left="18" w:right="1"/>
              <w:jc w:val="center"/>
              <w:rPr>
                <w:sz w:val="24"/>
              </w:rPr>
            </w:pPr>
            <w:r>
              <w:rPr>
                <w:spacing w:val="-10"/>
                <w:sz w:val="24"/>
              </w:rPr>
              <w:t>3</w:t>
            </w:r>
          </w:p>
        </w:tc>
        <w:tc>
          <w:tcPr>
            <w:tcW w:w="1134" w:type="dxa"/>
          </w:tcPr>
          <w:p w14:paraId="66EF2402">
            <w:pPr>
              <w:pStyle w:val="14"/>
              <w:spacing w:before="119"/>
              <w:ind w:left="27" w:right="222"/>
              <w:jc w:val="center"/>
              <w:rPr>
                <w:sz w:val="24"/>
              </w:rPr>
            </w:pPr>
            <w:r>
              <w:rPr>
                <w:spacing w:val="-10"/>
                <w:sz w:val="24"/>
              </w:rPr>
              <w:t>2</w:t>
            </w:r>
          </w:p>
        </w:tc>
      </w:tr>
      <w:tr w14:paraId="41178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53" w:type="dxa"/>
            <w:gridSpan w:val="2"/>
          </w:tcPr>
          <w:p w14:paraId="60AFFB90">
            <w:pPr>
              <w:pStyle w:val="14"/>
              <w:spacing w:line="273" w:lineRule="exact"/>
              <w:ind w:left="115"/>
              <w:rPr>
                <w:b/>
                <w:sz w:val="24"/>
              </w:rPr>
            </w:pPr>
            <w:r>
              <w:rPr>
                <w:b/>
                <w:spacing w:val="-2"/>
                <w:sz w:val="24"/>
              </w:rPr>
              <w:t>Итого</w:t>
            </w:r>
          </w:p>
        </w:tc>
        <w:tc>
          <w:tcPr>
            <w:tcW w:w="1022" w:type="dxa"/>
          </w:tcPr>
          <w:p w14:paraId="0290BD1B">
            <w:pPr>
              <w:pStyle w:val="14"/>
              <w:spacing w:before="15"/>
              <w:ind w:left="624"/>
              <w:rPr>
                <w:b/>
                <w:sz w:val="24"/>
              </w:rPr>
            </w:pPr>
            <w:r>
              <w:rPr>
                <w:b/>
                <w:spacing w:val="-5"/>
                <w:sz w:val="24"/>
              </w:rPr>
              <w:t>21</w:t>
            </w:r>
          </w:p>
        </w:tc>
        <w:tc>
          <w:tcPr>
            <w:tcW w:w="1832" w:type="dxa"/>
          </w:tcPr>
          <w:p w14:paraId="5F60DF01">
            <w:pPr>
              <w:pStyle w:val="14"/>
              <w:spacing w:before="15"/>
              <w:ind w:right="787"/>
              <w:jc w:val="right"/>
              <w:rPr>
                <w:b/>
                <w:sz w:val="24"/>
              </w:rPr>
            </w:pPr>
            <w:r>
              <w:rPr>
                <w:b/>
                <w:spacing w:val="-5"/>
                <w:sz w:val="24"/>
              </w:rPr>
              <w:t>23</w:t>
            </w:r>
          </w:p>
        </w:tc>
        <w:tc>
          <w:tcPr>
            <w:tcW w:w="1698" w:type="dxa"/>
          </w:tcPr>
          <w:p w14:paraId="18E495A9">
            <w:pPr>
              <w:pStyle w:val="14"/>
              <w:spacing w:before="15"/>
              <w:ind w:left="17" w:right="5"/>
              <w:jc w:val="center"/>
              <w:rPr>
                <w:b/>
                <w:sz w:val="24"/>
              </w:rPr>
            </w:pPr>
            <w:r>
              <w:rPr>
                <w:b/>
                <w:spacing w:val="-5"/>
                <w:sz w:val="24"/>
              </w:rPr>
              <w:t>23</w:t>
            </w:r>
          </w:p>
        </w:tc>
        <w:tc>
          <w:tcPr>
            <w:tcW w:w="1134" w:type="dxa"/>
          </w:tcPr>
          <w:p w14:paraId="70D5DEFD">
            <w:pPr>
              <w:pStyle w:val="14"/>
              <w:spacing w:before="15"/>
              <w:ind w:left="743"/>
              <w:rPr>
                <w:b/>
                <w:sz w:val="24"/>
              </w:rPr>
            </w:pPr>
            <w:r>
              <w:rPr>
                <w:b/>
                <w:spacing w:val="-5"/>
                <w:sz w:val="24"/>
              </w:rPr>
              <w:t>23</w:t>
            </w:r>
          </w:p>
        </w:tc>
      </w:tr>
      <w:tr w14:paraId="446F2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239" w:type="dxa"/>
            <w:gridSpan w:val="6"/>
          </w:tcPr>
          <w:p w14:paraId="070E52A8">
            <w:pPr>
              <w:pStyle w:val="14"/>
              <w:spacing w:line="270" w:lineRule="exact"/>
              <w:ind w:left="21" w:right="3"/>
              <w:jc w:val="center"/>
              <w:rPr>
                <w:b/>
                <w:sz w:val="24"/>
              </w:rPr>
            </w:pPr>
            <w:r>
              <w:rPr>
                <w:b/>
                <w:sz w:val="24"/>
              </w:rPr>
              <w:t>Часть,</w:t>
            </w:r>
            <w:r>
              <w:rPr>
                <w:b/>
                <w:spacing w:val="-11"/>
                <w:sz w:val="24"/>
              </w:rPr>
              <w:t xml:space="preserve"> </w:t>
            </w:r>
            <w:r>
              <w:rPr>
                <w:b/>
                <w:sz w:val="24"/>
              </w:rPr>
              <w:t>формируемая</w:t>
            </w:r>
            <w:r>
              <w:rPr>
                <w:b/>
                <w:spacing w:val="-8"/>
                <w:sz w:val="24"/>
              </w:rPr>
              <w:t xml:space="preserve"> </w:t>
            </w:r>
            <w:r>
              <w:rPr>
                <w:b/>
                <w:sz w:val="24"/>
              </w:rPr>
              <w:t>участниками</w:t>
            </w:r>
            <w:r>
              <w:rPr>
                <w:b/>
                <w:spacing w:val="-6"/>
                <w:sz w:val="24"/>
              </w:rPr>
              <w:t xml:space="preserve"> </w:t>
            </w:r>
            <w:r>
              <w:rPr>
                <w:b/>
                <w:sz w:val="24"/>
              </w:rPr>
              <w:t>образовательных</w:t>
            </w:r>
            <w:r>
              <w:rPr>
                <w:b/>
                <w:spacing w:val="-11"/>
                <w:sz w:val="24"/>
              </w:rPr>
              <w:t xml:space="preserve"> </w:t>
            </w:r>
            <w:r>
              <w:rPr>
                <w:b/>
                <w:spacing w:val="-2"/>
                <w:sz w:val="24"/>
              </w:rPr>
              <w:t>отношений</w:t>
            </w:r>
          </w:p>
        </w:tc>
      </w:tr>
      <w:tr w14:paraId="2DB09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4553" w:type="dxa"/>
            <w:gridSpan w:val="2"/>
          </w:tcPr>
          <w:p w14:paraId="37F0E818">
            <w:pPr>
              <w:pStyle w:val="14"/>
              <w:spacing w:line="235" w:lineRule="auto"/>
              <w:ind w:left="115" w:right="673"/>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 xml:space="preserve">недельная </w:t>
            </w:r>
            <w:r>
              <w:rPr>
                <w:spacing w:val="-2"/>
                <w:sz w:val="24"/>
              </w:rPr>
              <w:t>нагрузка</w:t>
            </w:r>
          </w:p>
        </w:tc>
        <w:tc>
          <w:tcPr>
            <w:tcW w:w="1022" w:type="dxa"/>
          </w:tcPr>
          <w:p w14:paraId="6F116F23">
            <w:pPr>
              <w:pStyle w:val="14"/>
              <w:spacing w:before="179"/>
              <w:ind w:left="396"/>
              <w:rPr>
                <w:b/>
                <w:sz w:val="24"/>
              </w:rPr>
            </w:pPr>
            <w:r>
              <w:rPr>
                <w:b/>
                <w:spacing w:val="-5"/>
                <w:sz w:val="24"/>
              </w:rPr>
              <w:t>21</w:t>
            </w:r>
          </w:p>
        </w:tc>
        <w:tc>
          <w:tcPr>
            <w:tcW w:w="1832" w:type="dxa"/>
          </w:tcPr>
          <w:p w14:paraId="1BF1D97A">
            <w:pPr>
              <w:pStyle w:val="14"/>
              <w:spacing w:before="179"/>
              <w:ind w:right="772"/>
              <w:jc w:val="right"/>
              <w:rPr>
                <w:b/>
                <w:sz w:val="24"/>
              </w:rPr>
            </w:pPr>
            <w:r>
              <w:rPr>
                <w:b/>
                <w:spacing w:val="-5"/>
                <w:sz w:val="24"/>
              </w:rPr>
              <w:t>23</w:t>
            </w:r>
          </w:p>
        </w:tc>
        <w:tc>
          <w:tcPr>
            <w:tcW w:w="1698" w:type="dxa"/>
          </w:tcPr>
          <w:p w14:paraId="0DF04632">
            <w:pPr>
              <w:pStyle w:val="14"/>
              <w:spacing w:before="179"/>
              <w:ind w:left="187"/>
              <w:rPr>
                <w:b/>
                <w:sz w:val="24"/>
              </w:rPr>
            </w:pPr>
            <w:r>
              <w:rPr>
                <w:b/>
                <w:spacing w:val="-5"/>
                <w:sz w:val="24"/>
              </w:rPr>
              <w:t>23</w:t>
            </w:r>
          </w:p>
        </w:tc>
        <w:tc>
          <w:tcPr>
            <w:tcW w:w="1134" w:type="dxa"/>
          </w:tcPr>
          <w:p w14:paraId="6F422AC5">
            <w:pPr>
              <w:pStyle w:val="14"/>
              <w:spacing w:before="179"/>
              <w:ind w:left="194"/>
              <w:rPr>
                <w:b/>
                <w:sz w:val="24"/>
              </w:rPr>
            </w:pPr>
            <w:r>
              <w:rPr>
                <w:b/>
                <w:spacing w:val="-5"/>
                <w:sz w:val="24"/>
              </w:rPr>
              <w:t>23</w:t>
            </w:r>
          </w:p>
        </w:tc>
      </w:tr>
      <w:tr w14:paraId="517D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553" w:type="dxa"/>
            <w:gridSpan w:val="2"/>
          </w:tcPr>
          <w:p w14:paraId="0EF27716">
            <w:pPr>
              <w:pStyle w:val="14"/>
              <w:spacing w:line="261" w:lineRule="exact"/>
              <w:ind w:left="115"/>
              <w:rPr>
                <w:sz w:val="24"/>
              </w:rPr>
            </w:pPr>
            <w:r>
              <w:rPr>
                <w:sz w:val="24"/>
              </w:rPr>
              <w:t>Количество</w:t>
            </w:r>
            <w:r>
              <w:rPr>
                <w:spacing w:val="-3"/>
                <w:sz w:val="24"/>
              </w:rPr>
              <w:t xml:space="preserve"> </w:t>
            </w:r>
            <w:r>
              <w:rPr>
                <w:sz w:val="24"/>
              </w:rPr>
              <w:t>учебных</w:t>
            </w:r>
            <w:r>
              <w:rPr>
                <w:spacing w:val="-8"/>
                <w:sz w:val="24"/>
              </w:rPr>
              <w:t xml:space="preserve"> </w:t>
            </w:r>
            <w:r>
              <w:rPr>
                <w:spacing w:val="-2"/>
                <w:sz w:val="24"/>
              </w:rPr>
              <w:t>недель</w:t>
            </w:r>
          </w:p>
        </w:tc>
        <w:tc>
          <w:tcPr>
            <w:tcW w:w="1022" w:type="dxa"/>
          </w:tcPr>
          <w:p w14:paraId="45673630">
            <w:pPr>
              <w:pStyle w:val="14"/>
              <w:spacing w:line="261" w:lineRule="exact"/>
              <w:ind w:left="396"/>
              <w:rPr>
                <w:b/>
                <w:sz w:val="24"/>
              </w:rPr>
            </w:pPr>
            <w:r>
              <w:rPr>
                <w:b/>
                <w:spacing w:val="-5"/>
                <w:sz w:val="24"/>
              </w:rPr>
              <w:t>33</w:t>
            </w:r>
          </w:p>
        </w:tc>
        <w:tc>
          <w:tcPr>
            <w:tcW w:w="1832" w:type="dxa"/>
          </w:tcPr>
          <w:p w14:paraId="49055E55">
            <w:pPr>
              <w:pStyle w:val="14"/>
              <w:spacing w:line="261" w:lineRule="exact"/>
              <w:ind w:right="772"/>
              <w:jc w:val="right"/>
              <w:rPr>
                <w:b/>
                <w:sz w:val="24"/>
              </w:rPr>
            </w:pPr>
            <w:r>
              <w:rPr>
                <w:b/>
                <w:spacing w:val="-5"/>
                <w:sz w:val="24"/>
              </w:rPr>
              <w:t>34</w:t>
            </w:r>
          </w:p>
        </w:tc>
        <w:tc>
          <w:tcPr>
            <w:tcW w:w="1698" w:type="dxa"/>
          </w:tcPr>
          <w:p w14:paraId="2601DBF4">
            <w:pPr>
              <w:pStyle w:val="14"/>
              <w:spacing w:line="261" w:lineRule="exact"/>
              <w:ind w:left="135"/>
              <w:rPr>
                <w:b/>
                <w:sz w:val="24"/>
              </w:rPr>
            </w:pPr>
            <w:r>
              <w:rPr>
                <w:b/>
                <w:spacing w:val="-5"/>
                <w:sz w:val="24"/>
              </w:rPr>
              <w:t>34</w:t>
            </w:r>
          </w:p>
        </w:tc>
        <w:tc>
          <w:tcPr>
            <w:tcW w:w="1134" w:type="dxa"/>
          </w:tcPr>
          <w:p w14:paraId="09BCD844">
            <w:pPr>
              <w:pStyle w:val="14"/>
              <w:spacing w:line="261" w:lineRule="exact"/>
              <w:ind w:left="141"/>
              <w:rPr>
                <w:b/>
                <w:sz w:val="24"/>
              </w:rPr>
            </w:pPr>
            <w:r>
              <w:rPr>
                <w:b/>
                <w:spacing w:val="-5"/>
                <w:sz w:val="24"/>
              </w:rPr>
              <w:t>34</w:t>
            </w:r>
          </w:p>
        </w:tc>
      </w:tr>
    </w:tbl>
    <w:p w14:paraId="50C499E2">
      <w:pPr>
        <w:spacing w:before="0" w:line="240" w:lineRule="auto"/>
        <w:ind w:left="3937" w:right="2254" w:hanging="1287"/>
        <w:jc w:val="left"/>
        <w:rPr>
          <w:b/>
          <w:sz w:val="28"/>
        </w:rPr>
      </w:pPr>
      <w:r>
        <w:rPr>
          <w:b/>
          <w:sz w:val="28"/>
        </w:rPr>
        <w:t>Учебный</w:t>
      </w:r>
      <w:r>
        <w:rPr>
          <w:b/>
          <w:spacing w:val="-10"/>
          <w:sz w:val="28"/>
        </w:rPr>
        <w:t xml:space="preserve"> </w:t>
      </w:r>
      <w:r>
        <w:rPr>
          <w:b/>
          <w:sz w:val="28"/>
        </w:rPr>
        <w:t>план</w:t>
      </w:r>
      <w:r>
        <w:rPr>
          <w:b/>
          <w:spacing w:val="-14"/>
          <w:sz w:val="28"/>
        </w:rPr>
        <w:t xml:space="preserve"> </w:t>
      </w:r>
      <w:r>
        <w:rPr>
          <w:b/>
          <w:sz w:val="28"/>
        </w:rPr>
        <w:t>начального</w:t>
      </w:r>
      <w:r>
        <w:rPr>
          <w:b/>
          <w:spacing w:val="-10"/>
          <w:sz w:val="28"/>
        </w:rPr>
        <w:t xml:space="preserve"> </w:t>
      </w:r>
      <w:r>
        <w:rPr>
          <w:b/>
          <w:sz w:val="28"/>
        </w:rPr>
        <w:t>общего</w:t>
      </w:r>
      <w:r>
        <w:rPr>
          <w:b/>
          <w:spacing w:val="-12"/>
          <w:sz w:val="28"/>
        </w:rPr>
        <w:t xml:space="preserve"> </w:t>
      </w:r>
      <w:r>
        <w:rPr>
          <w:b/>
          <w:sz w:val="28"/>
        </w:rPr>
        <w:t>образования (годовое количество часов)</w:t>
      </w:r>
    </w:p>
    <w:p w14:paraId="39397A78">
      <w:pPr>
        <w:pStyle w:val="4"/>
        <w:spacing w:before="84"/>
        <w:ind w:left="0" w:firstLine="0"/>
        <w:jc w:val="left"/>
        <w:rPr>
          <w:b/>
          <w:sz w:val="20"/>
        </w:rPr>
      </w:pPr>
    </w:p>
    <w:tbl>
      <w:tblPr>
        <w:tblStyle w:val="6"/>
        <w:tblW w:w="0" w:type="auto"/>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5"/>
        <w:gridCol w:w="2268"/>
        <w:gridCol w:w="1447"/>
        <w:gridCol w:w="1392"/>
        <w:gridCol w:w="1697"/>
        <w:gridCol w:w="1133"/>
      </w:tblGrid>
      <w:tr w14:paraId="51A2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restart"/>
          </w:tcPr>
          <w:p w14:paraId="1EA07996">
            <w:pPr>
              <w:pStyle w:val="14"/>
              <w:spacing w:line="242" w:lineRule="auto"/>
              <w:ind w:left="753" w:right="208" w:hanging="245"/>
              <w:rPr>
                <w:sz w:val="24"/>
              </w:rPr>
            </w:pPr>
            <w:r>
              <w:rPr>
                <w:spacing w:val="-2"/>
                <w:sz w:val="24"/>
              </w:rPr>
              <w:t>Предметные область</w:t>
            </w:r>
          </w:p>
        </w:tc>
        <w:tc>
          <w:tcPr>
            <w:tcW w:w="2268" w:type="dxa"/>
            <w:vMerge w:val="restart"/>
          </w:tcPr>
          <w:p w14:paraId="773D0F11">
            <w:pPr>
              <w:pStyle w:val="14"/>
              <w:spacing w:line="268" w:lineRule="exact"/>
              <w:ind w:left="151"/>
              <w:rPr>
                <w:sz w:val="24"/>
              </w:rPr>
            </w:pPr>
            <w:r>
              <w:rPr>
                <w:sz w:val="24"/>
              </w:rPr>
              <w:t>Учебные</w:t>
            </w:r>
            <w:r>
              <w:rPr>
                <w:spacing w:val="-8"/>
                <w:sz w:val="24"/>
              </w:rPr>
              <w:t xml:space="preserve"> </w:t>
            </w:r>
            <w:r>
              <w:rPr>
                <w:spacing w:val="-2"/>
                <w:sz w:val="24"/>
              </w:rPr>
              <w:t>предметы</w:t>
            </w:r>
          </w:p>
        </w:tc>
        <w:tc>
          <w:tcPr>
            <w:tcW w:w="5669" w:type="dxa"/>
            <w:gridSpan w:val="4"/>
          </w:tcPr>
          <w:p w14:paraId="11332C0F">
            <w:pPr>
              <w:pStyle w:val="14"/>
              <w:spacing w:line="268" w:lineRule="exact"/>
              <w:ind w:left="1430"/>
              <w:rPr>
                <w:sz w:val="24"/>
              </w:rPr>
            </w:pPr>
            <w:r>
              <w:rPr>
                <w:sz w:val="24"/>
              </w:rPr>
              <w:t>Количество</w:t>
            </w:r>
            <w:r>
              <w:rPr>
                <w:spacing w:val="1"/>
                <w:sz w:val="24"/>
              </w:rPr>
              <w:t xml:space="preserve"> </w:t>
            </w:r>
            <w:r>
              <w:rPr>
                <w:sz w:val="24"/>
              </w:rPr>
              <w:t>часов</w:t>
            </w:r>
            <w:r>
              <w:rPr>
                <w:spacing w:val="-8"/>
                <w:sz w:val="24"/>
              </w:rPr>
              <w:t xml:space="preserve"> </w:t>
            </w:r>
            <w:r>
              <w:rPr>
                <w:sz w:val="24"/>
              </w:rPr>
              <w:t>в</w:t>
            </w:r>
            <w:r>
              <w:rPr>
                <w:spacing w:val="-4"/>
                <w:sz w:val="24"/>
              </w:rPr>
              <w:t xml:space="preserve"> </w:t>
            </w:r>
            <w:r>
              <w:rPr>
                <w:spacing w:val="-2"/>
                <w:sz w:val="24"/>
              </w:rPr>
              <w:t>неделю</w:t>
            </w:r>
          </w:p>
        </w:tc>
      </w:tr>
      <w:tr w14:paraId="4798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continue"/>
            <w:tcBorders>
              <w:top w:val="nil"/>
            </w:tcBorders>
          </w:tcPr>
          <w:p w14:paraId="4313965B">
            <w:pPr>
              <w:rPr>
                <w:sz w:val="2"/>
                <w:szCs w:val="2"/>
              </w:rPr>
            </w:pPr>
          </w:p>
        </w:tc>
        <w:tc>
          <w:tcPr>
            <w:tcW w:w="2268" w:type="dxa"/>
            <w:vMerge w:val="continue"/>
            <w:tcBorders>
              <w:top w:val="nil"/>
            </w:tcBorders>
          </w:tcPr>
          <w:p w14:paraId="55211CB6">
            <w:pPr>
              <w:rPr>
                <w:sz w:val="2"/>
                <w:szCs w:val="2"/>
              </w:rPr>
            </w:pPr>
          </w:p>
        </w:tc>
        <w:tc>
          <w:tcPr>
            <w:tcW w:w="1447" w:type="dxa"/>
            <w:shd w:val="clear" w:color="auto" w:fill="BDBDBD"/>
          </w:tcPr>
          <w:p w14:paraId="5228FCA4">
            <w:pPr>
              <w:pStyle w:val="14"/>
              <w:spacing w:line="273" w:lineRule="exact"/>
              <w:ind w:left="23"/>
              <w:jc w:val="center"/>
              <w:rPr>
                <w:b/>
                <w:sz w:val="24"/>
              </w:rPr>
            </w:pPr>
            <w:r>
              <w:rPr>
                <w:b/>
                <w:spacing w:val="-10"/>
                <w:sz w:val="24"/>
              </w:rPr>
              <w:t>1</w:t>
            </w:r>
          </w:p>
        </w:tc>
        <w:tc>
          <w:tcPr>
            <w:tcW w:w="1392" w:type="dxa"/>
            <w:shd w:val="clear" w:color="auto" w:fill="BDBDBD"/>
          </w:tcPr>
          <w:p w14:paraId="2DB6C0DE">
            <w:pPr>
              <w:pStyle w:val="14"/>
              <w:spacing w:before="20"/>
              <w:ind w:left="16"/>
              <w:jc w:val="center"/>
              <w:rPr>
                <w:b/>
                <w:sz w:val="24"/>
              </w:rPr>
            </w:pPr>
            <w:r>
              <w:rPr>
                <w:b/>
                <w:spacing w:val="-10"/>
                <w:sz w:val="24"/>
              </w:rPr>
              <w:t>2</w:t>
            </w:r>
          </w:p>
        </w:tc>
        <w:tc>
          <w:tcPr>
            <w:tcW w:w="1697" w:type="dxa"/>
            <w:shd w:val="clear" w:color="auto" w:fill="BDBDBD"/>
          </w:tcPr>
          <w:p w14:paraId="094FEA33">
            <w:pPr>
              <w:pStyle w:val="14"/>
              <w:spacing w:line="273" w:lineRule="exact"/>
              <w:ind w:left="182" w:right="177"/>
              <w:jc w:val="center"/>
              <w:rPr>
                <w:b/>
                <w:sz w:val="24"/>
              </w:rPr>
            </w:pPr>
            <w:r>
              <w:rPr>
                <w:b/>
                <w:spacing w:val="-10"/>
                <w:sz w:val="24"/>
              </w:rPr>
              <w:t>3</w:t>
            </w:r>
          </w:p>
        </w:tc>
        <w:tc>
          <w:tcPr>
            <w:tcW w:w="1133" w:type="dxa"/>
            <w:shd w:val="clear" w:color="auto" w:fill="BDBDBD"/>
          </w:tcPr>
          <w:p w14:paraId="0CDBD0B7">
            <w:pPr>
              <w:pStyle w:val="14"/>
              <w:spacing w:before="20"/>
              <w:ind w:left="27" w:right="15"/>
              <w:jc w:val="center"/>
              <w:rPr>
                <w:b/>
                <w:sz w:val="24"/>
              </w:rPr>
            </w:pPr>
            <w:r>
              <w:rPr>
                <w:b/>
                <w:spacing w:val="-10"/>
                <w:sz w:val="24"/>
              </w:rPr>
              <w:t>4</w:t>
            </w:r>
          </w:p>
        </w:tc>
      </w:tr>
      <w:tr w14:paraId="4B68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285" w:type="dxa"/>
            <w:vMerge w:val="continue"/>
            <w:tcBorders>
              <w:top w:val="nil"/>
            </w:tcBorders>
          </w:tcPr>
          <w:p w14:paraId="7633D78F">
            <w:pPr>
              <w:rPr>
                <w:sz w:val="2"/>
                <w:szCs w:val="2"/>
              </w:rPr>
            </w:pPr>
          </w:p>
        </w:tc>
        <w:tc>
          <w:tcPr>
            <w:tcW w:w="2268" w:type="dxa"/>
          </w:tcPr>
          <w:p w14:paraId="46B10889">
            <w:pPr>
              <w:pStyle w:val="14"/>
              <w:spacing w:line="268" w:lineRule="exact"/>
              <w:ind w:left="8"/>
              <w:jc w:val="center"/>
              <w:rPr>
                <w:sz w:val="24"/>
              </w:rPr>
            </w:pPr>
            <w:r>
              <w:rPr>
                <w:spacing w:val="-2"/>
                <w:sz w:val="24"/>
              </w:rPr>
              <w:t>классы</w:t>
            </w:r>
          </w:p>
        </w:tc>
        <w:tc>
          <w:tcPr>
            <w:tcW w:w="1447" w:type="dxa"/>
          </w:tcPr>
          <w:p w14:paraId="5A871D8D">
            <w:pPr>
              <w:pStyle w:val="14"/>
              <w:rPr>
                <w:sz w:val="22"/>
              </w:rPr>
            </w:pPr>
          </w:p>
        </w:tc>
        <w:tc>
          <w:tcPr>
            <w:tcW w:w="1392" w:type="dxa"/>
          </w:tcPr>
          <w:p w14:paraId="392D1B58">
            <w:pPr>
              <w:pStyle w:val="14"/>
              <w:rPr>
                <w:sz w:val="22"/>
              </w:rPr>
            </w:pPr>
          </w:p>
        </w:tc>
        <w:tc>
          <w:tcPr>
            <w:tcW w:w="1697" w:type="dxa"/>
          </w:tcPr>
          <w:p w14:paraId="503BC38E">
            <w:pPr>
              <w:pStyle w:val="14"/>
              <w:rPr>
                <w:sz w:val="22"/>
              </w:rPr>
            </w:pPr>
          </w:p>
        </w:tc>
        <w:tc>
          <w:tcPr>
            <w:tcW w:w="1133" w:type="dxa"/>
          </w:tcPr>
          <w:p w14:paraId="05704FD8">
            <w:pPr>
              <w:pStyle w:val="14"/>
              <w:rPr>
                <w:sz w:val="22"/>
              </w:rPr>
            </w:pPr>
          </w:p>
        </w:tc>
      </w:tr>
      <w:tr w14:paraId="51060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222" w:type="dxa"/>
            <w:gridSpan w:val="6"/>
          </w:tcPr>
          <w:p w14:paraId="631D284D">
            <w:pPr>
              <w:pStyle w:val="14"/>
              <w:spacing w:line="273" w:lineRule="exact"/>
              <w:ind w:left="19"/>
              <w:jc w:val="center"/>
              <w:rPr>
                <w:b/>
                <w:sz w:val="24"/>
              </w:rPr>
            </w:pPr>
            <w:r>
              <w:rPr>
                <w:b/>
                <w:sz w:val="24"/>
              </w:rPr>
              <w:t>Обязательная</w:t>
            </w:r>
            <w:r>
              <w:rPr>
                <w:b/>
                <w:spacing w:val="-8"/>
                <w:sz w:val="24"/>
              </w:rPr>
              <w:t xml:space="preserve"> </w:t>
            </w:r>
            <w:r>
              <w:rPr>
                <w:b/>
                <w:spacing w:val="-4"/>
                <w:sz w:val="24"/>
              </w:rPr>
              <w:t>часть</w:t>
            </w:r>
          </w:p>
        </w:tc>
      </w:tr>
      <w:tr w14:paraId="26E8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restart"/>
          </w:tcPr>
          <w:p w14:paraId="411FE641">
            <w:pPr>
              <w:pStyle w:val="14"/>
              <w:ind w:left="114" w:right="208"/>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 чтение</w:t>
            </w:r>
          </w:p>
        </w:tc>
        <w:tc>
          <w:tcPr>
            <w:tcW w:w="2268" w:type="dxa"/>
          </w:tcPr>
          <w:p w14:paraId="6E6C6EC3">
            <w:pPr>
              <w:pStyle w:val="14"/>
              <w:spacing w:line="268" w:lineRule="exact"/>
              <w:ind w:left="112"/>
              <w:rPr>
                <w:sz w:val="24"/>
              </w:rPr>
            </w:pPr>
            <w:r>
              <w:rPr>
                <w:sz w:val="24"/>
              </w:rPr>
              <w:t>Русский</w:t>
            </w:r>
            <w:r>
              <w:rPr>
                <w:spacing w:val="-3"/>
                <w:sz w:val="24"/>
              </w:rPr>
              <w:t xml:space="preserve"> </w:t>
            </w:r>
            <w:r>
              <w:rPr>
                <w:spacing w:val="-4"/>
                <w:sz w:val="24"/>
              </w:rPr>
              <w:t>язык</w:t>
            </w:r>
          </w:p>
        </w:tc>
        <w:tc>
          <w:tcPr>
            <w:tcW w:w="1447" w:type="dxa"/>
          </w:tcPr>
          <w:p w14:paraId="31BFC84A">
            <w:pPr>
              <w:pStyle w:val="14"/>
              <w:spacing w:before="20"/>
              <w:ind w:right="486"/>
              <w:jc w:val="right"/>
              <w:rPr>
                <w:sz w:val="22"/>
              </w:rPr>
            </w:pPr>
            <w:r>
              <w:rPr>
                <w:spacing w:val="-5"/>
                <w:sz w:val="22"/>
              </w:rPr>
              <w:t>165</w:t>
            </w:r>
          </w:p>
        </w:tc>
        <w:tc>
          <w:tcPr>
            <w:tcW w:w="1392" w:type="dxa"/>
          </w:tcPr>
          <w:p w14:paraId="47ECE9FF">
            <w:pPr>
              <w:pStyle w:val="14"/>
              <w:spacing w:before="20"/>
              <w:ind w:left="16" w:right="5"/>
              <w:jc w:val="center"/>
              <w:rPr>
                <w:sz w:val="22"/>
              </w:rPr>
            </w:pPr>
            <w:r>
              <w:rPr>
                <w:spacing w:val="-5"/>
                <w:sz w:val="22"/>
              </w:rPr>
              <w:t>170</w:t>
            </w:r>
          </w:p>
        </w:tc>
        <w:tc>
          <w:tcPr>
            <w:tcW w:w="1697" w:type="dxa"/>
          </w:tcPr>
          <w:p w14:paraId="41071A1D">
            <w:pPr>
              <w:pStyle w:val="14"/>
              <w:spacing w:before="20"/>
              <w:ind w:left="182" w:right="52"/>
              <w:jc w:val="center"/>
              <w:rPr>
                <w:sz w:val="22"/>
              </w:rPr>
            </w:pPr>
            <w:r>
              <w:rPr>
                <w:spacing w:val="-5"/>
                <w:sz w:val="22"/>
              </w:rPr>
              <w:t>170</w:t>
            </w:r>
          </w:p>
        </w:tc>
        <w:tc>
          <w:tcPr>
            <w:tcW w:w="1133" w:type="dxa"/>
          </w:tcPr>
          <w:p w14:paraId="43D28D3D">
            <w:pPr>
              <w:pStyle w:val="14"/>
              <w:spacing w:before="20"/>
              <w:ind w:left="27"/>
              <w:jc w:val="center"/>
              <w:rPr>
                <w:sz w:val="22"/>
              </w:rPr>
            </w:pPr>
            <w:r>
              <w:rPr>
                <w:spacing w:val="-5"/>
                <w:sz w:val="22"/>
              </w:rPr>
              <w:t>170</w:t>
            </w:r>
          </w:p>
        </w:tc>
      </w:tr>
      <w:tr w14:paraId="2FCE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85" w:type="dxa"/>
            <w:vMerge w:val="continue"/>
            <w:tcBorders>
              <w:top w:val="nil"/>
            </w:tcBorders>
          </w:tcPr>
          <w:p w14:paraId="4DD655A9">
            <w:pPr>
              <w:rPr>
                <w:sz w:val="2"/>
                <w:szCs w:val="2"/>
              </w:rPr>
            </w:pPr>
          </w:p>
        </w:tc>
        <w:tc>
          <w:tcPr>
            <w:tcW w:w="2268" w:type="dxa"/>
          </w:tcPr>
          <w:p w14:paraId="576110F0">
            <w:pPr>
              <w:pStyle w:val="14"/>
              <w:spacing w:line="232" w:lineRule="auto"/>
              <w:ind w:left="112" w:right="194"/>
              <w:rPr>
                <w:sz w:val="24"/>
              </w:rPr>
            </w:pPr>
            <w:r>
              <w:rPr>
                <w:spacing w:val="-2"/>
                <w:sz w:val="24"/>
              </w:rPr>
              <w:t>Литературное чтение</w:t>
            </w:r>
          </w:p>
        </w:tc>
        <w:tc>
          <w:tcPr>
            <w:tcW w:w="1447" w:type="dxa"/>
          </w:tcPr>
          <w:p w14:paraId="166800D1">
            <w:pPr>
              <w:pStyle w:val="14"/>
              <w:spacing w:before="140"/>
              <w:ind w:right="486"/>
              <w:jc w:val="right"/>
              <w:rPr>
                <w:sz w:val="22"/>
              </w:rPr>
            </w:pPr>
            <w:r>
              <w:rPr>
                <w:spacing w:val="-5"/>
                <w:sz w:val="22"/>
              </w:rPr>
              <w:t>132</w:t>
            </w:r>
          </w:p>
        </w:tc>
        <w:tc>
          <w:tcPr>
            <w:tcW w:w="1392" w:type="dxa"/>
          </w:tcPr>
          <w:p w14:paraId="77A64285">
            <w:pPr>
              <w:pStyle w:val="14"/>
              <w:spacing w:before="140"/>
              <w:ind w:left="16" w:right="5"/>
              <w:jc w:val="center"/>
              <w:rPr>
                <w:sz w:val="22"/>
              </w:rPr>
            </w:pPr>
            <w:r>
              <w:rPr>
                <w:spacing w:val="-5"/>
                <w:sz w:val="22"/>
              </w:rPr>
              <w:t>136</w:t>
            </w:r>
          </w:p>
        </w:tc>
        <w:tc>
          <w:tcPr>
            <w:tcW w:w="1697" w:type="dxa"/>
          </w:tcPr>
          <w:p w14:paraId="0378B02F">
            <w:pPr>
              <w:pStyle w:val="14"/>
              <w:spacing w:before="140"/>
              <w:ind w:left="182" w:right="52"/>
              <w:jc w:val="center"/>
              <w:rPr>
                <w:sz w:val="22"/>
              </w:rPr>
            </w:pPr>
            <w:r>
              <w:rPr>
                <w:spacing w:val="-5"/>
                <w:sz w:val="22"/>
              </w:rPr>
              <w:t>136</w:t>
            </w:r>
          </w:p>
        </w:tc>
        <w:tc>
          <w:tcPr>
            <w:tcW w:w="1133" w:type="dxa"/>
          </w:tcPr>
          <w:p w14:paraId="0306D1B5">
            <w:pPr>
              <w:pStyle w:val="14"/>
              <w:spacing w:before="140"/>
              <w:ind w:left="27"/>
              <w:jc w:val="center"/>
              <w:rPr>
                <w:sz w:val="22"/>
              </w:rPr>
            </w:pPr>
            <w:r>
              <w:rPr>
                <w:spacing w:val="-5"/>
                <w:sz w:val="22"/>
              </w:rPr>
              <w:t>136</w:t>
            </w:r>
          </w:p>
        </w:tc>
      </w:tr>
      <w:tr w14:paraId="1F48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85" w:type="dxa"/>
          </w:tcPr>
          <w:p w14:paraId="778EF7E6">
            <w:pPr>
              <w:pStyle w:val="14"/>
              <w:spacing w:line="268" w:lineRule="exact"/>
              <w:ind w:left="114"/>
              <w:rPr>
                <w:sz w:val="24"/>
              </w:rPr>
            </w:pPr>
            <w:r>
              <w:rPr>
                <w:sz w:val="24"/>
              </w:rPr>
              <w:t>Иностранный</w:t>
            </w:r>
            <w:r>
              <w:rPr>
                <w:spacing w:val="-9"/>
                <w:sz w:val="24"/>
              </w:rPr>
              <w:t xml:space="preserve"> </w:t>
            </w:r>
            <w:r>
              <w:rPr>
                <w:spacing w:val="-4"/>
                <w:sz w:val="24"/>
              </w:rPr>
              <w:t>язык</w:t>
            </w:r>
          </w:p>
        </w:tc>
        <w:tc>
          <w:tcPr>
            <w:tcW w:w="2268" w:type="dxa"/>
          </w:tcPr>
          <w:p w14:paraId="0F3207E6">
            <w:pPr>
              <w:pStyle w:val="14"/>
              <w:spacing w:line="268" w:lineRule="exact"/>
              <w:ind w:left="112"/>
              <w:rPr>
                <w:sz w:val="24"/>
              </w:rPr>
            </w:pPr>
            <w:r>
              <w:rPr>
                <w:sz w:val="24"/>
              </w:rPr>
              <w:t>Иностранный</w:t>
            </w:r>
            <w:r>
              <w:rPr>
                <w:spacing w:val="-9"/>
                <w:sz w:val="24"/>
              </w:rPr>
              <w:t xml:space="preserve"> </w:t>
            </w:r>
            <w:r>
              <w:rPr>
                <w:spacing w:val="-4"/>
                <w:sz w:val="24"/>
              </w:rPr>
              <w:t>язык</w:t>
            </w:r>
          </w:p>
        </w:tc>
        <w:tc>
          <w:tcPr>
            <w:tcW w:w="1447" w:type="dxa"/>
          </w:tcPr>
          <w:p w14:paraId="5ADA05EB">
            <w:pPr>
              <w:pStyle w:val="14"/>
              <w:spacing w:before="68"/>
              <w:ind w:left="23" w:right="15"/>
              <w:jc w:val="center"/>
              <w:rPr>
                <w:sz w:val="22"/>
              </w:rPr>
            </w:pPr>
            <w:r>
              <w:rPr>
                <w:spacing w:val="-10"/>
                <w:sz w:val="22"/>
              </w:rPr>
              <w:t>0</w:t>
            </w:r>
          </w:p>
        </w:tc>
        <w:tc>
          <w:tcPr>
            <w:tcW w:w="1392" w:type="dxa"/>
          </w:tcPr>
          <w:p w14:paraId="6184E220">
            <w:pPr>
              <w:pStyle w:val="14"/>
              <w:spacing w:before="68"/>
              <w:ind w:left="16" w:right="10"/>
              <w:jc w:val="center"/>
              <w:rPr>
                <w:sz w:val="22"/>
              </w:rPr>
            </w:pPr>
            <w:r>
              <w:rPr>
                <w:spacing w:val="-5"/>
                <w:sz w:val="22"/>
              </w:rPr>
              <w:t>68</w:t>
            </w:r>
          </w:p>
        </w:tc>
        <w:tc>
          <w:tcPr>
            <w:tcW w:w="1697" w:type="dxa"/>
          </w:tcPr>
          <w:p w14:paraId="40E0BF10">
            <w:pPr>
              <w:pStyle w:val="14"/>
              <w:spacing w:before="68"/>
              <w:ind w:left="182"/>
              <w:jc w:val="center"/>
              <w:rPr>
                <w:sz w:val="22"/>
              </w:rPr>
            </w:pPr>
            <w:r>
              <w:rPr>
                <w:spacing w:val="-5"/>
                <w:sz w:val="22"/>
              </w:rPr>
              <w:t>68</w:t>
            </w:r>
          </w:p>
        </w:tc>
        <w:tc>
          <w:tcPr>
            <w:tcW w:w="1133" w:type="dxa"/>
          </w:tcPr>
          <w:p w14:paraId="2AEEF083">
            <w:pPr>
              <w:pStyle w:val="14"/>
              <w:spacing w:before="68"/>
              <w:ind w:left="27" w:right="5"/>
              <w:jc w:val="center"/>
              <w:rPr>
                <w:sz w:val="22"/>
              </w:rPr>
            </w:pPr>
            <w:r>
              <w:rPr>
                <w:spacing w:val="-5"/>
                <w:sz w:val="22"/>
              </w:rPr>
              <w:t>68</w:t>
            </w:r>
          </w:p>
        </w:tc>
      </w:tr>
      <w:tr w14:paraId="79635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85" w:type="dxa"/>
          </w:tcPr>
          <w:p w14:paraId="103786CA">
            <w:pPr>
              <w:pStyle w:val="14"/>
              <w:spacing w:line="242" w:lineRule="auto"/>
              <w:ind w:left="114" w:right="208"/>
              <w:rPr>
                <w:sz w:val="24"/>
              </w:rPr>
            </w:pPr>
            <w:r>
              <w:rPr>
                <w:spacing w:val="-2"/>
                <w:sz w:val="24"/>
              </w:rPr>
              <w:t>Математика</w:t>
            </w:r>
            <w:r>
              <w:rPr>
                <w:spacing w:val="-16"/>
                <w:sz w:val="24"/>
              </w:rPr>
              <w:t xml:space="preserve"> </w:t>
            </w:r>
            <w:r>
              <w:rPr>
                <w:spacing w:val="-2"/>
                <w:sz w:val="24"/>
              </w:rPr>
              <w:t>и информатика</w:t>
            </w:r>
          </w:p>
        </w:tc>
        <w:tc>
          <w:tcPr>
            <w:tcW w:w="2268" w:type="dxa"/>
          </w:tcPr>
          <w:p w14:paraId="303BA507">
            <w:pPr>
              <w:pStyle w:val="14"/>
              <w:spacing w:line="268" w:lineRule="exact"/>
              <w:ind w:left="112"/>
              <w:rPr>
                <w:sz w:val="24"/>
              </w:rPr>
            </w:pPr>
            <w:r>
              <w:rPr>
                <w:spacing w:val="-2"/>
                <w:sz w:val="24"/>
              </w:rPr>
              <w:t>Математика</w:t>
            </w:r>
          </w:p>
        </w:tc>
        <w:tc>
          <w:tcPr>
            <w:tcW w:w="1447" w:type="dxa"/>
          </w:tcPr>
          <w:p w14:paraId="35C9FA9F">
            <w:pPr>
              <w:pStyle w:val="14"/>
              <w:spacing w:before="178"/>
              <w:ind w:right="486"/>
              <w:jc w:val="right"/>
              <w:rPr>
                <w:sz w:val="22"/>
              </w:rPr>
            </w:pPr>
            <w:r>
              <w:rPr>
                <w:spacing w:val="-5"/>
                <w:sz w:val="22"/>
              </w:rPr>
              <w:t>132</w:t>
            </w:r>
          </w:p>
        </w:tc>
        <w:tc>
          <w:tcPr>
            <w:tcW w:w="1392" w:type="dxa"/>
          </w:tcPr>
          <w:p w14:paraId="2144C277">
            <w:pPr>
              <w:pStyle w:val="14"/>
              <w:spacing w:before="178"/>
              <w:ind w:left="16" w:right="5"/>
              <w:jc w:val="center"/>
              <w:rPr>
                <w:sz w:val="22"/>
              </w:rPr>
            </w:pPr>
            <w:r>
              <w:rPr>
                <w:spacing w:val="-5"/>
                <w:sz w:val="22"/>
              </w:rPr>
              <w:t>136</w:t>
            </w:r>
          </w:p>
        </w:tc>
        <w:tc>
          <w:tcPr>
            <w:tcW w:w="1697" w:type="dxa"/>
          </w:tcPr>
          <w:p w14:paraId="0052D812">
            <w:pPr>
              <w:pStyle w:val="14"/>
              <w:spacing w:before="178"/>
              <w:ind w:left="182" w:right="52"/>
              <w:jc w:val="center"/>
              <w:rPr>
                <w:sz w:val="22"/>
              </w:rPr>
            </w:pPr>
            <w:r>
              <w:rPr>
                <w:spacing w:val="-5"/>
                <w:sz w:val="22"/>
              </w:rPr>
              <w:t>136</w:t>
            </w:r>
          </w:p>
        </w:tc>
        <w:tc>
          <w:tcPr>
            <w:tcW w:w="1133" w:type="dxa"/>
          </w:tcPr>
          <w:p w14:paraId="7470F73F">
            <w:pPr>
              <w:pStyle w:val="14"/>
              <w:spacing w:before="178"/>
              <w:ind w:left="27"/>
              <w:jc w:val="center"/>
              <w:rPr>
                <w:sz w:val="22"/>
              </w:rPr>
            </w:pPr>
            <w:r>
              <w:rPr>
                <w:spacing w:val="-5"/>
                <w:sz w:val="22"/>
              </w:rPr>
              <w:t>136</w:t>
            </w:r>
          </w:p>
        </w:tc>
      </w:tr>
      <w:tr w14:paraId="5C7A2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2285" w:type="dxa"/>
          </w:tcPr>
          <w:p w14:paraId="2F03D8C2">
            <w:pPr>
              <w:pStyle w:val="14"/>
              <w:spacing w:line="235" w:lineRule="auto"/>
              <w:ind w:left="114"/>
              <w:rPr>
                <w:sz w:val="24"/>
              </w:rPr>
            </w:pPr>
            <w:r>
              <w:rPr>
                <w:sz w:val="24"/>
              </w:rPr>
              <w:t>Обществознание</w:t>
            </w:r>
            <w:r>
              <w:rPr>
                <w:spacing w:val="-11"/>
                <w:sz w:val="24"/>
              </w:rPr>
              <w:t xml:space="preserve"> </w:t>
            </w:r>
            <w:r>
              <w:rPr>
                <w:sz w:val="24"/>
              </w:rPr>
              <w:t xml:space="preserve">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2268" w:type="dxa"/>
          </w:tcPr>
          <w:p w14:paraId="5265B68B">
            <w:pPr>
              <w:pStyle w:val="14"/>
              <w:spacing w:line="268" w:lineRule="exact"/>
              <w:ind w:left="112"/>
              <w:rPr>
                <w:sz w:val="24"/>
              </w:rPr>
            </w:pPr>
            <w:r>
              <w:rPr>
                <w:sz w:val="24"/>
              </w:rPr>
              <w:t>Окружающий</w:t>
            </w:r>
            <w:r>
              <w:rPr>
                <w:spacing w:val="-5"/>
                <w:sz w:val="24"/>
              </w:rPr>
              <w:t xml:space="preserve"> мир</w:t>
            </w:r>
          </w:p>
        </w:tc>
        <w:tc>
          <w:tcPr>
            <w:tcW w:w="1447" w:type="dxa"/>
          </w:tcPr>
          <w:p w14:paraId="13BA5755">
            <w:pPr>
              <w:pStyle w:val="14"/>
              <w:spacing w:before="19"/>
              <w:rPr>
                <w:b/>
                <w:sz w:val="22"/>
              </w:rPr>
            </w:pPr>
          </w:p>
          <w:p w14:paraId="1444319E">
            <w:pPr>
              <w:pStyle w:val="14"/>
              <w:ind w:left="23" w:right="5"/>
              <w:jc w:val="center"/>
              <w:rPr>
                <w:sz w:val="22"/>
              </w:rPr>
            </w:pPr>
            <w:r>
              <w:rPr>
                <w:spacing w:val="-5"/>
                <w:sz w:val="22"/>
              </w:rPr>
              <w:t>66</w:t>
            </w:r>
          </w:p>
        </w:tc>
        <w:tc>
          <w:tcPr>
            <w:tcW w:w="1392" w:type="dxa"/>
          </w:tcPr>
          <w:p w14:paraId="4851BDE6">
            <w:pPr>
              <w:pStyle w:val="14"/>
              <w:spacing w:before="19"/>
              <w:rPr>
                <w:b/>
                <w:sz w:val="22"/>
              </w:rPr>
            </w:pPr>
          </w:p>
          <w:p w14:paraId="48565C52">
            <w:pPr>
              <w:pStyle w:val="14"/>
              <w:ind w:left="16" w:right="5"/>
              <w:jc w:val="center"/>
              <w:rPr>
                <w:sz w:val="22"/>
              </w:rPr>
            </w:pPr>
            <w:r>
              <w:rPr>
                <w:spacing w:val="-5"/>
                <w:sz w:val="22"/>
              </w:rPr>
              <w:t>68</w:t>
            </w:r>
          </w:p>
        </w:tc>
        <w:tc>
          <w:tcPr>
            <w:tcW w:w="1697" w:type="dxa"/>
          </w:tcPr>
          <w:p w14:paraId="0A4257B0">
            <w:pPr>
              <w:pStyle w:val="14"/>
              <w:spacing w:before="19"/>
              <w:rPr>
                <w:b/>
                <w:sz w:val="22"/>
              </w:rPr>
            </w:pPr>
          </w:p>
          <w:p w14:paraId="0118DA44">
            <w:pPr>
              <w:pStyle w:val="14"/>
              <w:ind w:left="182" w:right="172"/>
              <w:jc w:val="center"/>
              <w:rPr>
                <w:sz w:val="22"/>
              </w:rPr>
            </w:pPr>
            <w:r>
              <w:rPr>
                <w:spacing w:val="-5"/>
                <w:sz w:val="22"/>
              </w:rPr>
              <w:t>68</w:t>
            </w:r>
          </w:p>
        </w:tc>
        <w:tc>
          <w:tcPr>
            <w:tcW w:w="1133" w:type="dxa"/>
          </w:tcPr>
          <w:p w14:paraId="3BF140FE">
            <w:pPr>
              <w:pStyle w:val="14"/>
              <w:spacing w:before="19"/>
              <w:rPr>
                <w:b/>
                <w:sz w:val="22"/>
              </w:rPr>
            </w:pPr>
          </w:p>
          <w:p w14:paraId="596EC8E4">
            <w:pPr>
              <w:pStyle w:val="14"/>
              <w:ind w:left="27" w:right="5"/>
              <w:jc w:val="center"/>
              <w:rPr>
                <w:sz w:val="22"/>
              </w:rPr>
            </w:pPr>
            <w:r>
              <w:rPr>
                <w:spacing w:val="-5"/>
                <w:sz w:val="22"/>
              </w:rPr>
              <w:t>68</w:t>
            </w:r>
          </w:p>
        </w:tc>
      </w:tr>
      <w:tr w14:paraId="28CD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2285" w:type="dxa"/>
          </w:tcPr>
          <w:p w14:paraId="4CCCBAE1">
            <w:pPr>
              <w:pStyle w:val="14"/>
              <w:spacing w:line="270" w:lineRule="exact"/>
              <w:ind w:left="114"/>
              <w:rPr>
                <w:sz w:val="24"/>
              </w:rPr>
            </w:pPr>
            <w:r>
              <w:rPr>
                <w:spacing w:val="-2"/>
                <w:sz w:val="24"/>
              </w:rPr>
              <w:t>Основы</w:t>
            </w:r>
          </w:p>
          <w:p w14:paraId="7888A79F">
            <w:pPr>
              <w:pStyle w:val="14"/>
              <w:spacing w:before="2" w:line="237" w:lineRule="auto"/>
              <w:ind w:left="114" w:right="209"/>
              <w:rPr>
                <w:sz w:val="24"/>
              </w:rPr>
            </w:pPr>
            <w:r>
              <w:rPr>
                <w:spacing w:val="-2"/>
                <w:sz w:val="24"/>
              </w:rPr>
              <w:t xml:space="preserve">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2268" w:type="dxa"/>
          </w:tcPr>
          <w:p w14:paraId="18985923">
            <w:pPr>
              <w:pStyle w:val="14"/>
              <w:spacing w:line="270" w:lineRule="exact"/>
              <w:ind w:left="112"/>
              <w:rPr>
                <w:sz w:val="24"/>
              </w:rPr>
            </w:pPr>
            <w:r>
              <w:rPr>
                <w:spacing w:val="-2"/>
                <w:sz w:val="24"/>
              </w:rPr>
              <w:t>Основы</w:t>
            </w:r>
          </w:p>
          <w:p w14:paraId="54C52CBC">
            <w:pPr>
              <w:pStyle w:val="14"/>
              <w:spacing w:before="2" w:line="237" w:lineRule="auto"/>
              <w:ind w:left="112" w:right="51"/>
              <w:rPr>
                <w:sz w:val="24"/>
              </w:rPr>
            </w:pPr>
            <w:r>
              <w:rPr>
                <w:spacing w:val="-2"/>
                <w:sz w:val="24"/>
              </w:rPr>
              <w:t xml:space="preserve">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1447" w:type="dxa"/>
          </w:tcPr>
          <w:p w14:paraId="7D833C93">
            <w:pPr>
              <w:pStyle w:val="14"/>
              <w:spacing w:before="163"/>
              <w:rPr>
                <w:b/>
                <w:sz w:val="22"/>
              </w:rPr>
            </w:pPr>
          </w:p>
          <w:p w14:paraId="21946ABA">
            <w:pPr>
              <w:pStyle w:val="14"/>
              <w:ind w:left="23"/>
              <w:jc w:val="center"/>
              <w:rPr>
                <w:sz w:val="22"/>
              </w:rPr>
            </w:pPr>
            <w:r>
              <w:rPr>
                <w:spacing w:val="-10"/>
                <w:sz w:val="22"/>
              </w:rPr>
              <w:t>0</w:t>
            </w:r>
          </w:p>
        </w:tc>
        <w:tc>
          <w:tcPr>
            <w:tcW w:w="1392" w:type="dxa"/>
          </w:tcPr>
          <w:p w14:paraId="2B1EECDA">
            <w:pPr>
              <w:pStyle w:val="14"/>
              <w:spacing w:before="163"/>
              <w:rPr>
                <w:b/>
                <w:sz w:val="22"/>
              </w:rPr>
            </w:pPr>
          </w:p>
          <w:p w14:paraId="755A2985">
            <w:pPr>
              <w:pStyle w:val="14"/>
              <w:ind w:left="16"/>
              <w:jc w:val="center"/>
              <w:rPr>
                <w:sz w:val="22"/>
              </w:rPr>
            </w:pPr>
            <w:r>
              <w:rPr>
                <w:spacing w:val="-10"/>
                <w:sz w:val="22"/>
              </w:rPr>
              <w:t>0</w:t>
            </w:r>
          </w:p>
        </w:tc>
        <w:tc>
          <w:tcPr>
            <w:tcW w:w="1697" w:type="dxa"/>
          </w:tcPr>
          <w:p w14:paraId="7C3ACEF0">
            <w:pPr>
              <w:pStyle w:val="14"/>
              <w:spacing w:before="163"/>
              <w:rPr>
                <w:b/>
                <w:sz w:val="22"/>
              </w:rPr>
            </w:pPr>
          </w:p>
          <w:p w14:paraId="6769D1BE">
            <w:pPr>
              <w:pStyle w:val="14"/>
              <w:ind w:left="182" w:right="172"/>
              <w:jc w:val="center"/>
              <w:rPr>
                <w:sz w:val="22"/>
              </w:rPr>
            </w:pPr>
            <w:r>
              <w:rPr>
                <w:spacing w:val="-10"/>
                <w:sz w:val="22"/>
              </w:rPr>
              <w:t>0</w:t>
            </w:r>
          </w:p>
        </w:tc>
        <w:tc>
          <w:tcPr>
            <w:tcW w:w="1133" w:type="dxa"/>
          </w:tcPr>
          <w:p w14:paraId="2CEB0364">
            <w:pPr>
              <w:pStyle w:val="14"/>
              <w:spacing w:before="163"/>
              <w:rPr>
                <w:b/>
                <w:sz w:val="22"/>
              </w:rPr>
            </w:pPr>
          </w:p>
          <w:p w14:paraId="52A9584F">
            <w:pPr>
              <w:pStyle w:val="14"/>
              <w:ind w:left="27" w:right="5"/>
              <w:jc w:val="center"/>
              <w:rPr>
                <w:sz w:val="22"/>
              </w:rPr>
            </w:pPr>
            <w:r>
              <w:rPr>
                <w:spacing w:val="-5"/>
                <w:sz w:val="22"/>
              </w:rPr>
              <w:t>34</w:t>
            </w:r>
          </w:p>
        </w:tc>
      </w:tr>
      <w:tr w14:paraId="4EF8A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285" w:type="dxa"/>
            <w:vMerge w:val="restart"/>
          </w:tcPr>
          <w:p w14:paraId="0480F1BD">
            <w:pPr>
              <w:pStyle w:val="14"/>
              <w:spacing w:line="265" w:lineRule="exact"/>
              <w:ind w:left="114"/>
              <w:rPr>
                <w:sz w:val="24"/>
              </w:rPr>
            </w:pPr>
            <w:r>
              <w:rPr>
                <w:spacing w:val="-2"/>
                <w:sz w:val="24"/>
              </w:rPr>
              <w:t>Искусство</w:t>
            </w:r>
          </w:p>
        </w:tc>
        <w:tc>
          <w:tcPr>
            <w:tcW w:w="2268" w:type="dxa"/>
          </w:tcPr>
          <w:p w14:paraId="3F3B2C05">
            <w:pPr>
              <w:pStyle w:val="14"/>
              <w:spacing w:line="232" w:lineRule="auto"/>
              <w:ind w:left="112"/>
              <w:rPr>
                <w:sz w:val="24"/>
              </w:rPr>
            </w:pPr>
            <w:r>
              <w:rPr>
                <w:spacing w:val="-2"/>
                <w:sz w:val="24"/>
              </w:rPr>
              <w:t>Изобразительное искусство</w:t>
            </w:r>
          </w:p>
        </w:tc>
        <w:tc>
          <w:tcPr>
            <w:tcW w:w="1447" w:type="dxa"/>
          </w:tcPr>
          <w:p w14:paraId="4AD4C4E1">
            <w:pPr>
              <w:pStyle w:val="14"/>
              <w:spacing w:before="140"/>
              <w:ind w:right="515"/>
              <w:jc w:val="right"/>
              <w:rPr>
                <w:sz w:val="22"/>
              </w:rPr>
            </w:pPr>
            <w:r>
              <w:rPr>
                <w:spacing w:val="-5"/>
                <w:sz w:val="22"/>
              </w:rPr>
              <w:t>33</w:t>
            </w:r>
          </w:p>
        </w:tc>
        <w:tc>
          <w:tcPr>
            <w:tcW w:w="1392" w:type="dxa"/>
          </w:tcPr>
          <w:p w14:paraId="609BADE7">
            <w:pPr>
              <w:pStyle w:val="14"/>
              <w:spacing w:before="140"/>
              <w:ind w:left="16" w:right="10"/>
              <w:jc w:val="center"/>
              <w:rPr>
                <w:sz w:val="22"/>
              </w:rPr>
            </w:pPr>
            <w:r>
              <w:rPr>
                <w:spacing w:val="-5"/>
                <w:sz w:val="22"/>
              </w:rPr>
              <w:t>34</w:t>
            </w:r>
          </w:p>
        </w:tc>
        <w:tc>
          <w:tcPr>
            <w:tcW w:w="1697" w:type="dxa"/>
          </w:tcPr>
          <w:p w14:paraId="3CA465BF">
            <w:pPr>
              <w:pStyle w:val="14"/>
              <w:spacing w:before="140"/>
              <w:ind w:left="182"/>
              <w:jc w:val="center"/>
              <w:rPr>
                <w:sz w:val="22"/>
              </w:rPr>
            </w:pPr>
            <w:r>
              <w:rPr>
                <w:spacing w:val="-5"/>
                <w:sz w:val="22"/>
              </w:rPr>
              <w:t>34</w:t>
            </w:r>
          </w:p>
        </w:tc>
        <w:tc>
          <w:tcPr>
            <w:tcW w:w="1133" w:type="dxa"/>
          </w:tcPr>
          <w:p w14:paraId="708A5633">
            <w:pPr>
              <w:pStyle w:val="14"/>
              <w:spacing w:before="140"/>
              <w:ind w:left="27" w:right="5"/>
              <w:jc w:val="center"/>
              <w:rPr>
                <w:sz w:val="22"/>
              </w:rPr>
            </w:pPr>
            <w:r>
              <w:rPr>
                <w:spacing w:val="-5"/>
                <w:sz w:val="22"/>
              </w:rPr>
              <w:t>34</w:t>
            </w:r>
          </w:p>
        </w:tc>
      </w:tr>
      <w:tr w14:paraId="01C80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285" w:type="dxa"/>
            <w:vMerge w:val="continue"/>
            <w:tcBorders>
              <w:top w:val="nil"/>
            </w:tcBorders>
          </w:tcPr>
          <w:p w14:paraId="243B9307">
            <w:pPr>
              <w:rPr>
                <w:sz w:val="2"/>
                <w:szCs w:val="2"/>
              </w:rPr>
            </w:pPr>
          </w:p>
        </w:tc>
        <w:tc>
          <w:tcPr>
            <w:tcW w:w="2268" w:type="dxa"/>
          </w:tcPr>
          <w:p w14:paraId="159D7EB8">
            <w:pPr>
              <w:pStyle w:val="14"/>
              <w:spacing w:line="268" w:lineRule="exact"/>
              <w:ind w:left="112"/>
              <w:rPr>
                <w:sz w:val="24"/>
              </w:rPr>
            </w:pPr>
            <w:r>
              <w:rPr>
                <w:spacing w:val="-2"/>
                <w:sz w:val="24"/>
              </w:rPr>
              <w:t>Музыка</w:t>
            </w:r>
          </w:p>
        </w:tc>
        <w:tc>
          <w:tcPr>
            <w:tcW w:w="1447" w:type="dxa"/>
          </w:tcPr>
          <w:p w14:paraId="5A32B0E4">
            <w:pPr>
              <w:pStyle w:val="14"/>
              <w:spacing w:before="22"/>
              <w:ind w:right="515"/>
              <w:jc w:val="right"/>
              <w:rPr>
                <w:sz w:val="22"/>
              </w:rPr>
            </w:pPr>
            <w:r>
              <w:rPr>
                <w:spacing w:val="-5"/>
                <w:sz w:val="22"/>
              </w:rPr>
              <w:t>33</w:t>
            </w:r>
          </w:p>
        </w:tc>
        <w:tc>
          <w:tcPr>
            <w:tcW w:w="1392" w:type="dxa"/>
          </w:tcPr>
          <w:p w14:paraId="3A869100">
            <w:pPr>
              <w:pStyle w:val="14"/>
              <w:spacing w:before="22"/>
              <w:ind w:left="16" w:right="10"/>
              <w:jc w:val="center"/>
              <w:rPr>
                <w:sz w:val="22"/>
              </w:rPr>
            </w:pPr>
            <w:r>
              <w:rPr>
                <w:spacing w:val="-5"/>
                <w:sz w:val="22"/>
              </w:rPr>
              <w:t>34</w:t>
            </w:r>
          </w:p>
        </w:tc>
        <w:tc>
          <w:tcPr>
            <w:tcW w:w="1697" w:type="dxa"/>
          </w:tcPr>
          <w:p w14:paraId="1D891C00">
            <w:pPr>
              <w:pStyle w:val="14"/>
              <w:spacing w:before="22"/>
              <w:ind w:left="182"/>
              <w:jc w:val="center"/>
              <w:rPr>
                <w:sz w:val="22"/>
              </w:rPr>
            </w:pPr>
            <w:r>
              <w:rPr>
                <w:spacing w:val="-5"/>
                <w:sz w:val="22"/>
              </w:rPr>
              <w:t>34</w:t>
            </w:r>
          </w:p>
        </w:tc>
        <w:tc>
          <w:tcPr>
            <w:tcW w:w="1133" w:type="dxa"/>
          </w:tcPr>
          <w:p w14:paraId="36AC1E8C">
            <w:pPr>
              <w:pStyle w:val="14"/>
              <w:spacing w:before="22"/>
              <w:ind w:left="27" w:right="5"/>
              <w:jc w:val="center"/>
              <w:rPr>
                <w:sz w:val="22"/>
              </w:rPr>
            </w:pPr>
            <w:r>
              <w:rPr>
                <w:spacing w:val="-5"/>
                <w:sz w:val="22"/>
              </w:rPr>
              <w:t>34</w:t>
            </w:r>
          </w:p>
        </w:tc>
      </w:tr>
      <w:tr w14:paraId="1179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285" w:type="dxa"/>
          </w:tcPr>
          <w:p w14:paraId="171E4B7D">
            <w:pPr>
              <w:pStyle w:val="14"/>
              <w:spacing w:line="265" w:lineRule="exact"/>
              <w:ind w:left="114"/>
              <w:rPr>
                <w:sz w:val="24"/>
              </w:rPr>
            </w:pPr>
            <w:r>
              <w:rPr>
                <w:spacing w:val="-2"/>
                <w:sz w:val="24"/>
              </w:rPr>
              <w:t>Технология</w:t>
            </w:r>
          </w:p>
        </w:tc>
        <w:tc>
          <w:tcPr>
            <w:tcW w:w="2268" w:type="dxa"/>
          </w:tcPr>
          <w:p w14:paraId="13D371CB">
            <w:pPr>
              <w:pStyle w:val="14"/>
              <w:spacing w:line="265" w:lineRule="exact"/>
              <w:ind w:left="112"/>
              <w:rPr>
                <w:sz w:val="24"/>
              </w:rPr>
            </w:pPr>
            <w:r>
              <w:rPr>
                <w:sz w:val="24"/>
              </w:rPr>
              <w:t>Труд</w:t>
            </w:r>
            <w:r>
              <w:rPr>
                <w:spacing w:val="-6"/>
                <w:sz w:val="24"/>
              </w:rPr>
              <w:t xml:space="preserve"> </w:t>
            </w:r>
            <w:r>
              <w:rPr>
                <w:spacing w:val="-2"/>
                <w:sz w:val="24"/>
              </w:rPr>
              <w:t>(технология)</w:t>
            </w:r>
          </w:p>
        </w:tc>
        <w:tc>
          <w:tcPr>
            <w:tcW w:w="1447" w:type="dxa"/>
          </w:tcPr>
          <w:p w14:paraId="40A13A63">
            <w:pPr>
              <w:pStyle w:val="14"/>
              <w:spacing w:before="20"/>
              <w:ind w:right="515"/>
              <w:jc w:val="right"/>
              <w:rPr>
                <w:sz w:val="22"/>
              </w:rPr>
            </w:pPr>
            <w:r>
              <w:rPr>
                <w:spacing w:val="-5"/>
                <w:sz w:val="22"/>
              </w:rPr>
              <w:t>33</w:t>
            </w:r>
          </w:p>
        </w:tc>
        <w:tc>
          <w:tcPr>
            <w:tcW w:w="1392" w:type="dxa"/>
          </w:tcPr>
          <w:p w14:paraId="445B72BB">
            <w:pPr>
              <w:pStyle w:val="14"/>
              <w:spacing w:before="20"/>
              <w:ind w:left="16" w:right="10"/>
              <w:jc w:val="center"/>
              <w:rPr>
                <w:sz w:val="22"/>
              </w:rPr>
            </w:pPr>
            <w:r>
              <w:rPr>
                <w:spacing w:val="-5"/>
                <w:sz w:val="22"/>
              </w:rPr>
              <w:t>34</w:t>
            </w:r>
          </w:p>
        </w:tc>
        <w:tc>
          <w:tcPr>
            <w:tcW w:w="1697" w:type="dxa"/>
          </w:tcPr>
          <w:p w14:paraId="73D4E56D">
            <w:pPr>
              <w:pStyle w:val="14"/>
              <w:spacing w:before="20"/>
              <w:ind w:left="182"/>
              <w:jc w:val="center"/>
              <w:rPr>
                <w:sz w:val="22"/>
              </w:rPr>
            </w:pPr>
            <w:r>
              <w:rPr>
                <w:spacing w:val="-5"/>
                <w:sz w:val="22"/>
              </w:rPr>
              <w:t>34</w:t>
            </w:r>
          </w:p>
        </w:tc>
        <w:tc>
          <w:tcPr>
            <w:tcW w:w="1133" w:type="dxa"/>
          </w:tcPr>
          <w:p w14:paraId="40758A00">
            <w:pPr>
              <w:pStyle w:val="14"/>
              <w:spacing w:before="20"/>
              <w:ind w:left="27" w:right="5"/>
              <w:jc w:val="center"/>
              <w:rPr>
                <w:sz w:val="22"/>
              </w:rPr>
            </w:pPr>
            <w:r>
              <w:rPr>
                <w:spacing w:val="-5"/>
                <w:sz w:val="22"/>
              </w:rPr>
              <w:t>34</w:t>
            </w:r>
          </w:p>
        </w:tc>
      </w:tr>
      <w:tr w14:paraId="57A79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285" w:type="dxa"/>
          </w:tcPr>
          <w:p w14:paraId="45411C9F">
            <w:pPr>
              <w:pStyle w:val="14"/>
              <w:spacing w:line="230" w:lineRule="auto"/>
              <w:ind w:left="114" w:right="208"/>
              <w:rPr>
                <w:sz w:val="24"/>
              </w:rPr>
            </w:pPr>
            <w:r>
              <w:rPr>
                <w:spacing w:val="-2"/>
                <w:sz w:val="24"/>
              </w:rPr>
              <w:t>Физическая культура</w:t>
            </w:r>
          </w:p>
        </w:tc>
        <w:tc>
          <w:tcPr>
            <w:tcW w:w="2268" w:type="dxa"/>
          </w:tcPr>
          <w:p w14:paraId="2792F026">
            <w:pPr>
              <w:pStyle w:val="14"/>
              <w:spacing w:line="230" w:lineRule="auto"/>
              <w:ind w:left="112" w:right="194"/>
              <w:rPr>
                <w:sz w:val="24"/>
              </w:rPr>
            </w:pPr>
            <w:r>
              <w:rPr>
                <w:spacing w:val="-2"/>
                <w:sz w:val="24"/>
              </w:rPr>
              <w:t>Физическая культура</w:t>
            </w:r>
          </w:p>
        </w:tc>
        <w:tc>
          <w:tcPr>
            <w:tcW w:w="1447" w:type="dxa"/>
          </w:tcPr>
          <w:p w14:paraId="12BF4FFD">
            <w:pPr>
              <w:pStyle w:val="14"/>
              <w:spacing w:before="140"/>
              <w:ind w:right="515"/>
              <w:jc w:val="right"/>
              <w:rPr>
                <w:sz w:val="22"/>
              </w:rPr>
            </w:pPr>
            <w:r>
              <w:rPr>
                <w:spacing w:val="-5"/>
                <w:sz w:val="22"/>
              </w:rPr>
              <w:t>99</w:t>
            </w:r>
          </w:p>
        </w:tc>
        <w:tc>
          <w:tcPr>
            <w:tcW w:w="1392" w:type="dxa"/>
          </w:tcPr>
          <w:p w14:paraId="10A4EE63">
            <w:pPr>
              <w:pStyle w:val="14"/>
              <w:spacing w:before="140"/>
              <w:ind w:left="16" w:right="10"/>
              <w:jc w:val="center"/>
              <w:rPr>
                <w:sz w:val="22"/>
              </w:rPr>
            </w:pPr>
            <w:r>
              <w:rPr>
                <w:spacing w:val="-5"/>
                <w:sz w:val="22"/>
              </w:rPr>
              <w:t>102</w:t>
            </w:r>
          </w:p>
        </w:tc>
        <w:tc>
          <w:tcPr>
            <w:tcW w:w="1697" w:type="dxa"/>
          </w:tcPr>
          <w:p w14:paraId="79F8FAEC">
            <w:pPr>
              <w:pStyle w:val="14"/>
              <w:spacing w:before="140"/>
              <w:ind w:left="182"/>
              <w:jc w:val="center"/>
              <w:rPr>
                <w:sz w:val="22"/>
              </w:rPr>
            </w:pPr>
            <w:r>
              <w:rPr>
                <w:spacing w:val="-5"/>
                <w:sz w:val="22"/>
              </w:rPr>
              <w:t>102</w:t>
            </w:r>
          </w:p>
        </w:tc>
        <w:tc>
          <w:tcPr>
            <w:tcW w:w="1133" w:type="dxa"/>
          </w:tcPr>
          <w:p w14:paraId="7DD69143">
            <w:pPr>
              <w:pStyle w:val="14"/>
              <w:spacing w:before="140"/>
              <w:ind w:left="27" w:right="5"/>
              <w:jc w:val="center"/>
              <w:rPr>
                <w:sz w:val="22"/>
              </w:rPr>
            </w:pPr>
            <w:r>
              <w:rPr>
                <w:spacing w:val="-5"/>
                <w:sz w:val="22"/>
              </w:rPr>
              <w:t>68</w:t>
            </w:r>
          </w:p>
        </w:tc>
      </w:tr>
      <w:tr w14:paraId="385DC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553" w:type="dxa"/>
            <w:gridSpan w:val="2"/>
          </w:tcPr>
          <w:p w14:paraId="01DDBDE3">
            <w:pPr>
              <w:pStyle w:val="14"/>
              <w:spacing w:line="273" w:lineRule="exact"/>
              <w:ind w:left="114"/>
              <w:rPr>
                <w:b/>
                <w:sz w:val="24"/>
              </w:rPr>
            </w:pPr>
            <w:r>
              <w:rPr>
                <w:b/>
                <w:spacing w:val="-2"/>
                <w:sz w:val="24"/>
              </w:rPr>
              <w:t>Итого</w:t>
            </w:r>
          </w:p>
        </w:tc>
        <w:tc>
          <w:tcPr>
            <w:tcW w:w="1447" w:type="dxa"/>
          </w:tcPr>
          <w:p w14:paraId="23060D11">
            <w:pPr>
              <w:pStyle w:val="14"/>
              <w:spacing w:before="29"/>
              <w:ind w:right="539"/>
              <w:jc w:val="right"/>
              <w:rPr>
                <w:b/>
                <w:sz w:val="22"/>
              </w:rPr>
            </w:pPr>
            <w:r>
              <w:rPr>
                <w:b/>
                <w:spacing w:val="-5"/>
                <w:sz w:val="22"/>
              </w:rPr>
              <w:t>693</w:t>
            </w:r>
          </w:p>
        </w:tc>
        <w:tc>
          <w:tcPr>
            <w:tcW w:w="1392" w:type="dxa"/>
          </w:tcPr>
          <w:p w14:paraId="58095EFB">
            <w:pPr>
              <w:pStyle w:val="14"/>
              <w:spacing w:before="29"/>
              <w:ind w:left="16" w:right="5"/>
              <w:jc w:val="center"/>
              <w:rPr>
                <w:b/>
                <w:sz w:val="22"/>
              </w:rPr>
            </w:pPr>
            <w:r>
              <w:rPr>
                <w:b/>
                <w:spacing w:val="-5"/>
                <w:sz w:val="22"/>
              </w:rPr>
              <w:t>782</w:t>
            </w:r>
          </w:p>
        </w:tc>
        <w:tc>
          <w:tcPr>
            <w:tcW w:w="1697" w:type="dxa"/>
          </w:tcPr>
          <w:p w14:paraId="19D6BDAA">
            <w:pPr>
              <w:pStyle w:val="14"/>
              <w:spacing w:before="29"/>
              <w:ind w:left="678"/>
              <w:rPr>
                <w:b/>
                <w:sz w:val="22"/>
              </w:rPr>
            </w:pPr>
            <w:r>
              <w:rPr>
                <w:b/>
                <w:spacing w:val="-5"/>
                <w:sz w:val="22"/>
              </w:rPr>
              <w:t>782</w:t>
            </w:r>
          </w:p>
        </w:tc>
        <w:tc>
          <w:tcPr>
            <w:tcW w:w="1133" w:type="dxa"/>
          </w:tcPr>
          <w:p w14:paraId="55D4AE1C">
            <w:pPr>
              <w:pStyle w:val="14"/>
              <w:spacing w:before="29"/>
              <w:ind w:left="27"/>
              <w:jc w:val="center"/>
              <w:rPr>
                <w:b/>
                <w:sz w:val="22"/>
              </w:rPr>
            </w:pPr>
            <w:r>
              <w:rPr>
                <w:b/>
                <w:spacing w:val="-5"/>
                <w:sz w:val="22"/>
              </w:rPr>
              <w:t>782</w:t>
            </w:r>
          </w:p>
        </w:tc>
      </w:tr>
      <w:tr w14:paraId="7251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222" w:type="dxa"/>
            <w:gridSpan w:val="6"/>
          </w:tcPr>
          <w:p w14:paraId="13A4AA4C">
            <w:pPr>
              <w:pStyle w:val="14"/>
              <w:spacing w:line="273" w:lineRule="exact"/>
              <w:ind w:left="19" w:right="8"/>
              <w:jc w:val="center"/>
              <w:rPr>
                <w:b/>
                <w:sz w:val="24"/>
              </w:rPr>
            </w:pPr>
            <w:r>
              <w:rPr>
                <w:b/>
                <w:sz w:val="24"/>
              </w:rPr>
              <w:t>Часть,</w:t>
            </w:r>
            <w:r>
              <w:rPr>
                <w:b/>
                <w:spacing w:val="-11"/>
                <w:sz w:val="24"/>
              </w:rPr>
              <w:t xml:space="preserve"> </w:t>
            </w:r>
            <w:r>
              <w:rPr>
                <w:b/>
                <w:sz w:val="24"/>
              </w:rPr>
              <w:t>формируемая</w:t>
            </w:r>
            <w:r>
              <w:rPr>
                <w:b/>
                <w:spacing w:val="-8"/>
                <w:sz w:val="24"/>
              </w:rPr>
              <w:t xml:space="preserve"> </w:t>
            </w:r>
            <w:r>
              <w:rPr>
                <w:b/>
                <w:sz w:val="24"/>
              </w:rPr>
              <w:t>участниками</w:t>
            </w:r>
            <w:r>
              <w:rPr>
                <w:b/>
                <w:spacing w:val="-11"/>
                <w:sz w:val="24"/>
              </w:rPr>
              <w:t xml:space="preserve"> </w:t>
            </w:r>
            <w:r>
              <w:rPr>
                <w:b/>
                <w:sz w:val="24"/>
              </w:rPr>
              <w:t>образовательных</w:t>
            </w:r>
            <w:r>
              <w:rPr>
                <w:b/>
                <w:spacing w:val="-11"/>
                <w:sz w:val="24"/>
              </w:rPr>
              <w:t xml:space="preserve"> </w:t>
            </w:r>
            <w:r>
              <w:rPr>
                <w:b/>
                <w:spacing w:val="-2"/>
                <w:sz w:val="24"/>
              </w:rPr>
              <w:t>отношений</w:t>
            </w:r>
          </w:p>
        </w:tc>
      </w:tr>
      <w:tr w14:paraId="0D6A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553" w:type="dxa"/>
            <w:gridSpan w:val="2"/>
          </w:tcPr>
          <w:p w14:paraId="0BEB0068">
            <w:pPr>
              <w:pStyle w:val="14"/>
              <w:spacing w:line="234" w:lineRule="exact"/>
              <w:ind w:left="114"/>
              <w:rPr>
                <w:b/>
                <w:sz w:val="22"/>
              </w:rPr>
            </w:pPr>
            <w:r>
              <w:rPr>
                <w:b/>
                <w:sz w:val="22"/>
              </w:rPr>
              <w:t xml:space="preserve">Всего </w:t>
            </w:r>
            <w:r>
              <w:rPr>
                <w:b/>
                <w:spacing w:val="-2"/>
                <w:sz w:val="22"/>
              </w:rPr>
              <w:t>часов</w:t>
            </w:r>
          </w:p>
        </w:tc>
        <w:tc>
          <w:tcPr>
            <w:tcW w:w="1447" w:type="dxa"/>
          </w:tcPr>
          <w:p w14:paraId="1342737E">
            <w:pPr>
              <w:pStyle w:val="14"/>
              <w:spacing w:line="234" w:lineRule="exact"/>
              <w:ind w:left="122"/>
              <w:rPr>
                <w:b/>
                <w:sz w:val="22"/>
              </w:rPr>
            </w:pPr>
            <w:r>
              <w:rPr>
                <w:b/>
                <w:spacing w:val="-5"/>
                <w:sz w:val="22"/>
              </w:rPr>
              <w:t>693</w:t>
            </w:r>
          </w:p>
        </w:tc>
        <w:tc>
          <w:tcPr>
            <w:tcW w:w="1392" w:type="dxa"/>
          </w:tcPr>
          <w:p w14:paraId="56C109CD">
            <w:pPr>
              <w:pStyle w:val="14"/>
              <w:spacing w:line="234" w:lineRule="exact"/>
              <w:ind w:left="16" w:right="5"/>
              <w:jc w:val="center"/>
              <w:rPr>
                <w:b/>
                <w:sz w:val="22"/>
              </w:rPr>
            </w:pPr>
            <w:r>
              <w:rPr>
                <w:b/>
                <w:spacing w:val="-5"/>
                <w:sz w:val="22"/>
              </w:rPr>
              <w:t>782</w:t>
            </w:r>
          </w:p>
        </w:tc>
        <w:tc>
          <w:tcPr>
            <w:tcW w:w="1697" w:type="dxa"/>
          </w:tcPr>
          <w:p w14:paraId="6F580248">
            <w:pPr>
              <w:pStyle w:val="14"/>
              <w:spacing w:line="234" w:lineRule="exact"/>
              <w:ind w:left="622"/>
              <w:rPr>
                <w:b/>
                <w:sz w:val="22"/>
              </w:rPr>
            </w:pPr>
            <w:r>
              <w:rPr>
                <w:b/>
                <w:spacing w:val="-5"/>
                <w:sz w:val="22"/>
              </w:rPr>
              <w:t>782</w:t>
            </w:r>
          </w:p>
        </w:tc>
        <w:tc>
          <w:tcPr>
            <w:tcW w:w="1133" w:type="dxa"/>
          </w:tcPr>
          <w:p w14:paraId="47C7E9D7">
            <w:pPr>
              <w:pStyle w:val="14"/>
              <w:spacing w:line="234" w:lineRule="exact"/>
              <w:ind w:left="27"/>
              <w:jc w:val="center"/>
              <w:rPr>
                <w:b/>
                <w:sz w:val="22"/>
              </w:rPr>
            </w:pPr>
            <w:r>
              <w:rPr>
                <w:b/>
                <w:spacing w:val="-5"/>
                <w:sz w:val="22"/>
              </w:rPr>
              <w:t>782</w:t>
            </w:r>
          </w:p>
        </w:tc>
      </w:tr>
    </w:tbl>
    <w:p w14:paraId="388672E8">
      <w:pPr>
        <w:pStyle w:val="4"/>
        <w:tabs>
          <w:tab w:val="left" w:pos="2316"/>
          <w:tab w:val="left" w:pos="3891"/>
          <w:tab w:val="left" w:pos="4782"/>
          <w:tab w:val="left" w:pos="6030"/>
          <w:tab w:val="left" w:pos="7194"/>
          <w:tab w:val="left" w:pos="7660"/>
          <w:tab w:val="left" w:pos="8726"/>
          <w:tab w:val="left" w:pos="9479"/>
        </w:tabs>
        <w:spacing w:before="313" w:line="278" w:lineRule="auto"/>
        <w:ind w:right="305"/>
        <w:jc w:val="left"/>
      </w:pPr>
      <w:r>
        <w:rPr>
          <w:spacing w:val="-2"/>
        </w:rPr>
        <w:t>Общее</w:t>
      </w:r>
      <w:r>
        <w:tab/>
      </w:r>
      <w:r>
        <w:rPr>
          <w:spacing w:val="-2"/>
        </w:rPr>
        <w:t>количество</w:t>
      </w:r>
      <w:r>
        <w:tab/>
      </w:r>
      <w:r>
        <w:rPr>
          <w:spacing w:val="-4"/>
        </w:rPr>
        <w:t>часов</w:t>
      </w:r>
      <w:r>
        <w:tab/>
      </w:r>
      <w:r>
        <w:rPr>
          <w:spacing w:val="-2"/>
        </w:rPr>
        <w:t>учебных</w:t>
      </w:r>
      <w:r>
        <w:tab/>
      </w:r>
      <w:r>
        <w:rPr>
          <w:spacing w:val="-2"/>
        </w:rPr>
        <w:t>занятий</w:t>
      </w:r>
      <w:r>
        <w:tab/>
      </w:r>
      <w:r>
        <w:rPr>
          <w:spacing w:val="-6"/>
        </w:rPr>
        <w:t>за</w:t>
      </w:r>
      <w:r>
        <w:tab/>
      </w:r>
      <w:r>
        <w:rPr>
          <w:spacing w:val="-2"/>
        </w:rPr>
        <w:t>четыре</w:t>
      </w:r>
      <w:r>
        <w:tab/>
      </w:r>
      <w:r>
        <w:rPr>
          <w:spacing w:val="-4"/>
        </w:rPr>
        <w:t>года</w:t>
      </w:r>
      <w:r>
        <w:tab/>
      </w:r>
      <w:r>
        <w:rPr>
          <w:spacing w:val="-2"/>
        </w:rPr>
        <w:t xml:space="preserve">составляет </w:t>
      </w:r>
      <w:r>
        <w:t>3039 часов</w:t>
      </w:r>
    </w:p>
    <w:p w14:paraId="5F32D9D4">
      <w:pPr>
        <w:pStyle w:val="4"/>
        <w:spacing w:after="0" w:line="278" w:lineRule="auto"/>
        <w:jc w:val="left"/>
        <w:sectPr>
          <w:pgSz w:w="11920" w:h="16850"/>
          <w:pgMar w:top="620" w:right="283" w:bottom="280" w:left="566" w:header="367" w:footer="0" w:gutter="0"/>
          <w:cols w:space="720" w:num="1"/>
        </w:sectPr>
      </w:pPr>
    </w:p>
    <w:p w14:paraId="4A85733F">
      <w:pPr>
        <w:pStyle w:val="2"/>
        <w:numPr>
          <w:ilvl w:val="1"/>
          <w:numId w:val="6"/>
        </w:numPr>
        <w:tabs>
          <w:tab w:val="left" w:pos="1770"/>
        </w:tabs>
        <w:spacing w:before="246" w:after="0" w:line="240" w:lineRule="auto"/>
        <w:ind w:left="1770" w:right="0" w:hanging="495"/>
        <w:jc w:val="left"/>
      </w:pPr>
      <w:bookmarkStart w:id="27" w:name="_bookmark17"/>
      <w:bookmarkEnd w:id="27"/>
      <w:bookmarkStart w:id="28" w:name="4.2. Календарный учебный график на 2024-"/>
      <w:bookmarkEnd w:id="28"/>
      <w:r>
        <w:t>Календарный</w:t>
      </w:r>
      <w:r>
        <w:rPr>
          <w:spacing w:val="-11"/>
        </w:rPr>
        <w:t xml:space="preserve"> </w:t>
      </w:r>
      <w:r>
        <w:t>учебный</w:t>
      </w:r>
      <w:r>
        <w:rPr>
          <w:spacing w:val="-11"/>
        </w:rPr>
        <w:t xml:space="preserve"> </w:t>
      </w:r>
      <w:r>
        <w:t>график</w:t>
      </w:r>
      <w:r>
        <w:rPr>
          <w:spacing w:val="-6"/>
        </w:rPr>
        <w:t xml:space="preserve"> </w:t>
      </w:r>
      <w:r>
        <w:t>на</w:t>
      </w:r>
      <w:r>
        <w:rPr>
          <w:spacing w:val="-7"/>
        </w:rPr>
        <w:t xml:space="preserve"> </w:t>
      </w:r>
      <w:r>
        <w:t>2024-2025</w:t>
      </w:r>
      <w:r>
        <w:rPr>
          <w:spacing w:val="-8"/>
        </w:rPr>
        <w:t xml:space="preserve"> </w:t>
      </w:r>
      <w:r>
        <w:t>учебный</w:t>
      </w:r>
      <w:r>
        <w:rPr>
          <w:spacing w:val="-10"/>
        </w:rPr>
        <w:t xml:space="preserve"> </w:t>
      </w:r>
      <w:r>
        <w:rPr>
          <w:spacing w:val="-5"/>
        </w:rPr>
        <w:t>год</w:t>
      </w:r>
    </w:p>
    <w:p w14:paraId="7E53DF60">
      <w:pPr>
        <w:pStyle w:val="4"/>
        <w:spacing w:before="316"/>
        <w:ind w:right="278"/>
      </w:pPr>
      <w:r>
        <w:t xml:space="preserve">Календарный учебный график основной общеобразовательной программы начального общего образования МБОУ </w:t>
      </w:r>
      <w:r>
        <w:rPr>
          <w:lang w:val="ru-RU"/>
        </w:rPr>
        <w:t>Петровской</w:t>
      </w:r>
      <w:r>
        <w:t xml:space="preserve"> СОШ составлен в соответствии с:</w:t>
      </w:r>
    </w:p>
    <w:p w14:paraId="3BCF4A3C">
      <w:pPr>
        <w:pStyle w:val="13"/>
        <w:numPr>
          <w:ilvl w:val="2"/>
          <w:numId w:val="6"/>
        </w:numPr>
        <w:tabs>
          <w:tab w:val="left" w:pos="1593"/>
        </w:tabs>
        <w:spacing w:before="4" w:after="0" w:line="322" w:lineRule="exact"/>
        <w:ind w:left="1593" w:right="0" w:hanging="316"/>
        <w:jc w:val="both"/>
        <w:rPr>
          <w:sz w:val="28"/>
        </w:rPr>
      </w:pPr>
      <w:r>
        <w:rPr>
          <w:sz w:val="28"/>
        </w:rPr>
        <w:t>частью</w:t>
      </w:r>
      <w:r>
        <w:rPr>
          <w:spacing w:val="74"/>
          <w:sz w:val="28"/>
        </w:rPr>
        <w:t xml:space="preserve"> </w:t>
      </w:r>
      <w:r>
        <w:rPr>
          <w:sz w:val="28"/>
        </w:rPr>
        <w:t>1</w:t>
      </w:r>
      <w:r>
        <w:rPr>
          <w:spacing w:val="39"/>
          <w:sz w:val="28"/>
        </w:rPr>
        <w:t xml:space="preserve">  </w:t>
      </w:r>
      <w:r>
        <w:rPr>
          <w:sz w:val="28"/>
        </w:rPr>
        <w:t>статьи</w:t>
      </w:r>
      <w:r>
        <w:rPr>
          <w:spacing w:val="37"/>
          <w:sz w:val="28"/>
        </w:rPr>
        <w:t xml:space="preserve">  </w:t>
      </w:r>
      <w:r>
        <w:rPr>
          <w:sz w:val="28"/>
        </w:rPr>
        <w:t>34</w:t>
      </w:r>
      <w:r>
        <w:rPr>
          <w:spacing w:val="39"/>
          <w:sz w:val="28"/>
        </w:rPr>
        <w:t xml:space="preserve">  </w:t>
      </w:r>
      <w:r>
        <w:rPr>
          <w:sz w:val="28"/>
        </w:rPr>
        <w:t>Федерального</w:t>
      </w:r>
      <w:r>
        <w:rPr>
          <w:spacing w:val="38"/>
          <w:sz w:val="28"/>
        </w:rPr>
        <w:t xml:space="preserve">  </w:t>
      </w:r>
      <w:r>
        <w:rPr>
          <w:sz w:val="28"/>
        </w:rPr>
        <w:t>закона</w:t>
      </w:r>
      <w:r>
        <w:rPr>
          <w:spacing w:val="38"/>
          <w:sz w:val="28"/>
        </w:rPr>
        <w:t xml:space="preserve">  </w:t>
      </w:r>
      <w:r>
        <w:rPr>
          <w:sz w:val="28"/>
        </w:rPr>
        <w:t>от</w:t>
      </w:r>
      <w:r>
        <w:rPr>
          <w:spacing w:val="37"/>
          <w:sz w:val="28"/>
        </w:rPr>
        <w:t xml:space="preserve">  </w:t>
      </w:r>
      <w:r>
        <w:rPr>
          <w:sz w:val="28"/>
        </w:rPr>
        <w:t>29.12.2012</w:t>
      </w:r>
      <w:r>
        <w:rPr>
          <w:spacing w:val="39"/>
          <w:sz w:val="28"/>
        </w:rPr>
        <w:t xml:space="preserve">  </w:t>
      </w:r>
      <w:r>
        <w:rPr>
          <w:sz w:val="28"/>
        </w:rPr>
        <w:t>№</w:t>
      </w:r>
      <w:r>
        <w:rPr>
          <w:spacing w:val="37"/>
          <w:sz w:val="28"/>
        </w:rPr>
        <w:t xml:space="preserve">  </w:t>
      </w:r>
      <w:r>
        <w:rPr>
          <w:sz w:val="28"/>
        </w:rPr>
        <w:t>273-</w:t>
      </w:r>
      <w:r>
        <w:rPr>
          <w:spacing w:val="-5"/>
          <w:sz w:val="28"/>
        </w:rPr>
        <w:t>ФЗ</w:t>
      </w:r>
    </w:p>
    <w:p w14:paraId="57B9B00D">
      <w:pPr>
        <w:pStyle w:val="4"/>
        <w:spacing w:line="319" w:lineRule="exact"/>
        <w:ind w:firstLine="0"/>
      </w:pPr>
      <w:r>
        <w:t>«Об</w:t>
      </w:r>
      <w:r>
        <w:rPr>
          <w:spacing w:val="-8"/>
        </w:rPr>
        <w:t xml:space="preserve"> </w:t>
      </w:r>
      <w:r>
        <w:t>образовании</w:t>
      </w:r>
      <w:r>
        <w:rPr>
          <w:spacing w:val="-11"/>
        </w:rPr>
        <w:t xml:space="preserve"> </w:t>
      </w:r>
      <w:r>
        <w:t>в</w:t>
      </w:r>
      <w:r>
        <w:rPr>
          <w:spacing w:val="-11"/>
        </w:rPr>
        <w:t xml:space="preserve"> </w:t>
      </w:r>
      <w:r>
        <w:t>Российской</w:t>
      </w:r>
      <w:r>
        <w:rPr>
          <w:spacing w:val="-11"/>
        </w:rPr>
        <w:t xml:space="preserve"> </w:t>
      </w:r>
      <w:r>
        <w:rPr>
          <w:spacing w:val="-2"/>
        </w:rPr>
        <w:t>Федерации»;</w:t>
      </w:r>
    </w:p>
    <w:p w14:paraId="09F363C4">
      <w:pPr>
        <w:pStyle w:val="13"/>
        <w:numPr>
          <w:ilvl w:val="2"/>
          <w:numId w:val="6"/>
        </w:numPr>
        <w:tabs>
          <w:tab w:val="left" w:pos="1454"/>
        </w:tabs>
        <w:spacing w:before="0" w:after="0" w:line="242" w:lineRule="auto"/>
        <w:ind w:left="567" w:right="280" w:firstLine="710"/>
        <w:jc w:val="both"/>
        <w:rPr>
          <w:sz w:val="28"/>
        </w:rPr>
      </w:pPr>
      <w:r>
        <w:rPr>
          <w:sz w:val="28"/>
        </w:rPr>
        <w:t>СП 2.4.3648-20 «Санитарно-эпидемиологические требования к организациям воспитания и обучения, отдыха и оздоровления детей и молодежи»;</w:t>
      </w:r>
    </w:p>
    <w:p w14:paraId="1ED6953C">
      <w:pPr>
        <w:pStyle w:val="13"/>
        <w:numPr>
          <w:ilvl w:val="2"/>
          <w:numId w:val="6"/>
        </w:numPr>
        <w:tabs>
          <w:tab w:val="left" w:pos="1674"/>
        </w:tabs>
        <w:spacing w:before="0" w:after="0" w:line="240" w:lineRule="auto"/>
        <w:ind w:left="567" w:right="280" w:firstLine="710"/>
        <w:jc w:val="both"/>
        <w:rPr>
          <w:sz w:val="28"/>
        </w:rPr>
      </w:pPr>
      <w:r>
        <w:rPr>
          <w:sz w:val="28"/>
        </w:rPr>
        <w:t xml:space="preserve">СанПиН 1.2.3685-21 «Гигиенические нормативы и требования к обеспечению безопасности и (или) безвредности для человека факторов среды </w:t>
      </w:r>
      <w:r>
        <w:rPr>
          <w:spacing w:val="-2"/>
          <w:sz w:val="28"/>
        </w:rPr>
        <w:t>обитания»;</w:t>
      </w:r>
    </w:p>
    <w:p w14:paraId="33152EC6">
      <w:pPr>
        <w:pStyle w:val="4"/>
        <w:spacing w:line="319" w:lineRule="exact"/>
        <w:ind w:left="1277" w:firstLine="0"/>
      </w:pPr>
      <w:r>
        <w:t>-ФГОС</w:t>
      </w:r>
      <w:r>
        <w:rPr>
          <w:spacing w:val="-11"/>
        </w:rPr>
        <w:t xml:space="preserve"> </w:t>
      </w:r>
      <w:r>
        <w:t>НОО,</w:t>
      </w:r>
      <w:r>
        <w:rPr>
          <w:spacing w:val="-1"/>
        </w:rPr>
        <w:t xml:space="preserve"> </w:t>
      </w:r>
      <w:r>
        <w:t>утвержденным</w:t>
      </w:r>
      <w:r>
        <w:rPr>
          <w:spacing w:val="-12"/>
        </w:rPr>
        <w:t xml:space="preserve"> </w:t>
      </w:r>
      <w:r>
        <w:t>приказом</w:t>
      </w:r>
      <w:r>
        <w:rPr>
          <w:spacing w:val="-12"/>
        </w:rPr>
        <w:t xml:space="preserve"> </w:t>
      </w:r>
      <w:r>
        <w:t>Минпросвещения</w:t>
      </w:r>
      <w:r>
        <w:rPr>
          <w:spacing w:val="-11"/>
        </w:rPr>
        <w:t xml:space="preserve"> </w:t>
      </w:r>
      <w:r>
        <w:t>от</w:t>
      </w:r>
      <w:r>
        <w:rPr>
          <w:spacing w:val="-15"/>
        </w:rPr>
        <w:t xml:space="preserve"> </w:t>
      </w:r>
      <w:r>
        <w:t>31.05.2021</w:t>
      </w:r>
      <w:r>
        <w:rPr>
          <w:spacing w:val="-7"/>
        </w:rPr>
        <w:t xml:space="preserve"> </w:t>
      </w:r>
      <w:r>
        <w:t>№</w:t>
      </w:r>
      <w:r>
        <w:rPr>
          <w:spacing w:val="-14"/>
        </w:rPr>
        <w:t xml:space="preserve"> </w:t>
      </w:r>
      <w:r>
        <w:rPr>
          <w:spacing w:val="-4"/>
        </w:rPr>
        <w:t>286;</w:t>
      </w:r>
    </w:p>
    <w:p w14:paraId="38F1D210">
      <w:pPr>
        <w:pStyle w:val="13"/>
        <w:numPr>
          <w:ilvl w:val="2"/>
          <w:numId w:val="6"/>
        </w:numPr>
        <w:tabs>
          <w:tab w:val="left" w:pos="1440"/>
        </w:tabs>
        <w:spacing w:before="0" w:after="0" w:line="319" w:lineRule="exact"/>
        <w:ind w:left="1440" w:right="0" w:hanging="165"/>
        <w:jc w:val="both"/>
        <w:rPr>
          <w:sz w:val="28"/>
        </w:rPr>
      </w:pPr>
      <w:r>
        <w:rPr>
          <w:sz w:val="28"/>
        </w:rPr>
        <w:t>ФОП</w:t>
      </w:r>
      <w:r>
        <w:rPr>
          <w:spacing w:val="-12"/>
          <w:sz w:val="28"/>
        </w:rPr>
        <w:t xml:space="preserve"> </w:t>
      </w:r>
      <w:r>
        <w:rPr>
          <w:sz w:val="28"/>
        </w:rPr>
        <w:t>НОО,</w:t>
      </w:r>
      <w:r>
        <w:rPr>
          <w:spacing w:val="-3"/>
          <w:sz w:val="28"/>
        </w:rPr>
        <w:t xml:space="preserve"> </w:t>
      </w:r>
      <w:r>
        <w:rPr>
          <w:sz w:val="28"/>
        </w:rPr>
        <w:t>утвержденной</w:t>
      </w:r>
      <w:r>
        <w:rPr>
          <w:spacing w:val="-9"/>
          <w:sz w:val="28"/>
        </w:rPr>
        <w:t xml:space="preserve"> </w:t>
      </w:r>
      <w:r>
        <w:rPr>
          <w:sz w:val="28"/>
        </w:rPr>
        <w:t>приказом</w:t>
      </w:r>
      <w:r>
        <w:rPr>
          <w:spacing w:val="-10"/>
          <w:sz w:val="28"/>
        </w:rPr>
        <w:t xml:space="preserve"> </w:t>
      </w:r>
      <w:r>
        <w:rPr>
          <w:sz w:val="28"/>
        </w:rPr>
        <w:t>Минпросвещения</w:t>
      </w:r>
      <w:r>
        <w:rPr>
          <w:spacing w:val="54"/>
          <w:sz w:val="28"/>
        </w:rPr>
        <w:t xml:space="preserve"> </w:t>
      </w:r>
      <w:r>
        <w:rPr>
          <w:sz w:val="28"/>
        </w:rPr>
        <w:t>от</w:t>
      </w:r>
      <w:r>
        <w:rPr>
          <w:spacing w:val="-15"/>
          <w:sz w:val="28"/>
        </w:rPr>
        <w:t xml:space="preserve"> </w:t>
      </w:r>
      <w:r>
        <w:rPr>
          <w:sz w:val="28"/>
        </w:rPr>
        <w:t>18.05.2023</w:t>
      </w:r>
      <w:r>
        <w:rPr>
          <w:spacing w:val="-11"/>
          <w:sz w:val="28"/>
        </w:rPr>
        <w:t xml:space="preserve"> </w:t>
      </w:r>
      <w:r>
        <w:rPr>
          <w:sz w:val="28"/>
        </w:rPr>
        <w:t>№</w:t>
      </w:r>
      <w:r>
        <w:rPr>
          <w:spacing w:val="-11"/>
          <w:sz w:val="28"/>
        </w:rPr>
        <w:t xml:space="preserve"> </w:t>
      </w:r>
      <w:r>
        <w:rPr>
          <w:spacing w:val="-4"/>
          <w:sz w:val="28"/>
        </w:rPr>
        <w:t>372.</w:t>
      </w:r>
    </w:p>
    <w:p w14:paraId="4241A459">
      <w:pPr>
        <w:pStyle w:val="4"/>
        <w:spacing w:before="6"/>
        <w:ind w:left="0" w:firstLine="0"/>
        <w:jc w:val="left"/>
      </w:pPr>
    </w:p>
    <w:p w14:paraId="21A1F72B">
      <w:pPr>
        <w:pStyle w:val="2"/>
        <w:spacing w:line="321" w:lineRule="exact"/>
        <w:ind w:left="294" w:right="24"/>
        <w:jc w:val="center"/>
      </w:pPr>
      <w:bookmarkStart w:id="29" w:name="Даты начала и окончания учебного года"/>
      <w:bookmarkEnd w:id="29"/>
      <w:r>
        <w:t>Даты</w:t>
      </w:r>
      <w:r>
        <w:rPr>
          <w:spacing w:val="-6"/>
        </w:rPr>
        <w:t xml:space="preserve"> </w:t>
      </w:r>
      <w:r>
        <w:t>начала</w:t>
      </w:r>
      <w:r>
        <w:rPr>
          <w:spacing w:val="-6"/>
        </w:rPr>
        <w:t xml:space="preserve"> </w:t>
      </w:r>
      <w:r>
        <w:t>и</w:t>
      </w:r>
      <w:r>
        <w:rPr>
          <w:spacing w:val="-5"/>
        </w:rPr>
        <w:t xml:space="preserve"> </w:t>
      </w:r>
      <w:r>
        <w:t>окончания</w:t>
      </w:r>
      <w:r>
        <w:rPr>
          <w:spacing w:val="-10"/>
        </w:rPr>
        <w:t xml:space="preserve"> </w:t>
      </w:r>
      <w:r>
        <w:t>учебного</w:t>
      </w:r>
      <w:r>
        <w:rPr>
          <w:spacing w:val="-8"/>
        </w:rPr>
        <w:t xml:space="preserve"> </w:t>
      </w:r>
      <w:r>
        <w:rPr>
          <w:spacing w:val="-4"/>
        </w:rPr>
        <w:t>года</w:t>
      </w:r>
    </w:p>
    <w:p w14:paraId="5E70F1ED">
      <w:pPr>
        <w:spacing w:before="0" w:line="318" w:lineRule="exact"/>
        <w:ind w:left="294" w:right="2789" w:firstLine="0"/>
        <w:jc w:val="center"/>
        <w:rPr>
          <w:b/>
          <w:sz w:val="28"/>
        </w:rPr>
      </w:pPr>
      <w:r>
        <w:rPr>
          <w:sz w:val="28"/>
        </w:rPr>
        <w:t>Дата</w:t>
      </w:r>
      <w:r>
        <w:rPr>
          <w:spacing w:val="-7"/>
          <w:sz w:val="28"/>
        </w:rPr>
        <w:t xml:space="preserve"> </w:t>
      </w:r>
      <w:r>
        <w:rPr>
          <w:sz w:val="28"/>
        </w:rPr>
        <w:t>начала</w:t>
      </w:r>
      <w:r>
        <w:rPr>
          <w:spacing w:val="-6"/>
          <w:sz w:val="28"/>
        </w:rPr>
        <w:t xml:space="preserve"> </w:t>
      </w:r>
      <w:r>
        <w:rPr>
          <w:sz w:val="28"/>
        </w:rPr>
        <w:t>учебного</w:t>
      </w:r>
      <w:r>
        <w:rPr>
          <w:spacing w:val="-8"/>
          <w:sz w:val="28"/>
        </w:rPr>
        <w:t xml:space="preserve"> </w:t>
      </w:r>
      <w:r>
        <w:rPr>
          <w:sz w:val="28"/>
        </w:rPr>
        <w:t>года:</w:t>
      </w:r>
      <w:r>
        <w:rPr>
          <w:spacing w:val="-7"/>
          <w:sz w:val="28"/>
        </w:rPr>
        <w:t xml:space="preserve"> </w:t>
      </w:r>
      <w:r>
        <w:rPr>
          <w:b/>
          <w:sz w:val="28"/>
        </w:rPr>
        <w:t>2</w:t>
      </w:r>
      <w:r>
        <w:rPr>
          <w:b/>
          <w:spacing w:val="-6"/>
          <w:sz w:val="28"/>
        </w:rPr>
        <w:t xml:space="preserve"> </w:t>
      </w:r>
      <w:r>
        <w:rPr>
          <w:b/>
          <w:sz w:val="28"/>
        </w:rPr>
        <w:t>сентября</w:t>
      </w:r>
      <w:r>
        <w:rPr>
          <w:b/>
          <w:spacing w:val="-11"/>
          <w:sz w:val="28"/>
        </w:rPr>
        <w:t xml:space="preserve"> </w:t>
      </w:r>
      <w:r>
        <w:rPr>
          <w:b/>
          <w:sz w:val="28"/>
        </w:rPr>
        <w:t>2024</w:t>
      </w:r>
      <w:r>
        <w:rPr>
          <w:b/>
          <w:spacing w:val="-7"/>
          <w:sz w:val="28"/>
        </w:rPr>
        <w:t xml:space="preserve"> </w:t>
      </w:r>
      <w:r>
        <w:rPr>
          <w:b/>
          <w:spacing w:val="-2"/>
          <w:sz w:val="28"/>
        </w:rPr>
        <w:t>года.</w:t>
      </w:r>
    </w:p>
    <w:p w14:paraId="2B79E2E6">
      <w:pPr>
        <w:spacing w:before="0" w:line="319" w:lineRule="exact"/>
        <w:ind w:left="294" w:right="2848" w:firstLine="0"/>
        <w:jc w:val="center"/>
        <w:rPr>
          <w:sz w:val="28"/>
        </w:rPr>
      </w:pPr>
      <w:r>
        <w:rPr>
          <w:sz w:val="28"/>
        </w:rPr>
        <w:t>Дата</w:t>
      </w:r>
      <w:r>
        <w:rPr>
          <w:spacing w:val="-9"/>
          <w:sz w:val="28"/>
        </w:rPr>
        <w:t xml:space="preserve"> </w:t>
      </w:r>
      <w:r>
        <w:rPr>
          <w:sz w:val="28"/>
        </w:rPr>
        <w:t>окончания</w:t>
      </w:r>
      <w:r>
        <w:rPr>
          <w:spacing w:val="1"/>
          <w:sz w:val="28"/>
        </w:rPr>
        <w:t xml:space="preserve"> </w:t>
      </w:r>
      <w:r>
        <w:rPr>
          <w:sz w:val="28"/>
        </w:rPr>
        <w:t>учебного</w:t>
      </w:r>
      <w:r>
        <w:rPr>
          <w:spacing w:val="-7"/>
          <w:sz w:val="28"/>
        </w:rPr>
        <w:t xml:space="preserve"> </w:t>
      </w:r>
      <w:r>
        <w:rPr>
          <w:sz w:val="28"/>
        </w:rPr>
        <w:t>года:</w:t>
      </w:r>
      <w:r>
        <w:rPr>
          <w:spacing w:val="-7"/>
          <w:sz w:val="28"/>
        </w:rPr>
        <w:t xml:space="preserve"> </w:t>
      </w:r>
      <w:r>
        <w:rPr>
          <w:b/>
          <w:sz w:val="28"/>
        </w:rPr>
        <w:t>26</w:t>
      </w:r>
      <w:r>
        <w:rPr>
          <w:b/>
          <w:spacing w:val="-7"/>
          <w:sz w:val="28"/>
        </w:rPr>
        <w:t xml:space="preserve"> </w:t>
      </w:r>
      <w:r>
        <w:rPr>
          <w:b/>
          <w:sz w:val="28"/>
        </w:rPr>
        <w:t>мая</w:t>
      </w:r>
      <w:r>
        <w:rPr>
          <w:b/>
          <w:spacing w:val="-11"/>
          <w:sz w:val="28"/>
        </w:rPr>
        <w:t xml:space="preserve"> </w:t>
      </w:r>
      <w:r>
        <w:rPr>
          <w:b/>
          <w:sz w:val="28"/>
        </w:rPr>
        <w:t>2025</w:t>
      </w:r>
      <w:r>
        <w:rPr>
          <w:b/>
          <w:spacing w:val="-7"/>
          <w:sz w:val="28"/>
        </w:rPr>
        <w:t xml:space="preserve"> </w:t>
      </w:r>
      <w:r>
        <w:rPr>
          <w:b/>
          <w:spacing w:val="-2"/>
          <w:sz w:val="28"/>
        </w:rPr>
        <w:t>года</w:t>
      </w:r>
      <w:r>
        <w:rPr>
          <w:spacing w:val="-2"/>
          <w:sz w:val="28"/>
        </w:rPr>
        <w:t>.</w:t>
      </w:r>
    </w:p>
    <w:p w14:paraId="2560A72D">
      <w:pPr>
        <w:pStyle w:val="4"/>
        <w:spacing w:before="6"/>
        <w:ind w:left="0" w:firstLine="0"/>
        <w:jc w:val="left"/>
      </w:pPr>
    </w:p>
    <w:p w14:paraId="6F963E25">
      <w:pPr>
        <w:pStyle w:val="2"/>
        <w:spacing w:line="321" w:lineRule="exact"/>
        <w:ind w:left="3097"/>
      </w:pPr>
      <w:bookmarkStart w:id="30" w:name="Периоды образовательной деятельности"/>
      <w:bookmarkEnd w:id="30"/>
      <w:r>
        <w:t>Периоды</w:t>
      </w:r>
      <w:r>
        <w:rPr>
          <w:spacing w:val="-15"/>
        </w:rPr>
        <w:t xml:space="preserve"> </w:t>
      </w:r>
      <w:r>
        <w:t>образовательной</w:t>
      </w:r>
      <w:r>
        <w:rPr>
          <w:spacing w:val="-14"/>
        </w:rPr>
        <w:t xml:space="preserve"> </w:t>
      </w:r>
      <w:r>
        <w:rPr>
          <w:spacing w:val="-2"/>
        </w:rPr>
        <w:t>деятельности</w:t>
      </w:r>
    </w:p>
    <w:p w14:paraId="43041B32">
      <w:pPr>
        <w:pStyle w:val="4"/>
        <w:tabs>
          <w:tab w:val="left" w:pos="2556"/>
          <w:tab w:val="left" w:pos="3685"/>
          <w:tab w:val="left" w:pos="4030"/>
          <w:tab w:val="left" w:pos="10481"/>
        </w:tabs>
        <w:ind w:left="1277" w:right="291" w:firstLine="0"/>
        <w:jc w:val="left"/>
      </w:pPr>
      <w:r>
        <w:rPr>
          <w:spacing w:val="-2"/>
        </w:rPr>
        <w:t>Учебные</w:t>
      </w:r>
      <w:r>
        <w:tab/>
      </w:r>
      <w:r>
        <w:rPr>
          <w:spacing w:val="-2"/>
        </w:rPr>
        <w:t>занятия</w:t>
      </w:r>
      <w:r>
        <w:tab/>
      </w:r>
      <w:r>
        <w:rPr>
          <w:spacing w:val="-10"/>
        </w:rPr>
        <w:t>в</w:t>
      </w:r>
      <w:r>
        <w:tab/>
      </w:r>
      <w:r>
        <w:t xml:space="preserve">МБОУ </w:t>
      </w:r>
      <w:r>
        <w:rPr>
          <w:lang w:val="ru-RU"/>
        </w:rPr>
        <w:t>Петровской</w:t>
      </w:r>
      <w:r>
        <w:t xml:space="preserve"> СОШ организованы</w:t>
      </w:r>
      <w:r>
        <w:tab/>
      </w:r>
      <w:r>
        <w:rPr>
          <w:spacing w:val="-6"/>
        </w:rPr>
        <w:t xml:space="preserve">по </w:t>
      </w:r>
      <w:r>
        <w:rPr>
          <w:spacing w:val="-2"/>
        </w:rPr>
        <w:t>четвертям.</w:t>
      </w:r>
    </w:p>
    <w:p w14:paraId="2DDB676B">
      <w:pPr>
        <w:pStyle w:val="4"/>
        <w:spacing w:before="3"/>
        <w:ind w:left="1277" w:firstLine="0"/>
        <w:jc w:val="left"/>
      </w:pPr>
      <w:r>
        <w:t>Продолжительность</w:t>
      </w:r>
      <w:r>
        <w:rPr>
          <w:spacing w:val="-14"/>
        </w:rPr>
        <w:t xml:space="preserve"> </w:t>
      </w:r>
      <w:r>
        <w:t>учебного</w:t>
      </w:r>
      <w:r>
        <w:rPr>
          <w:spacing w:val="-14"/>
        </w:rPr>
        <w:t xml:space="preserve"> </w:t>
      </w:r>
      <w:r>
        <w:t>года</w:t>
      </w:r>
      <w:r>
        <w:rPr>
          <w:spacing w:val="-13"/>
        </w:rPr>
        <w:t xml:space="preserve"> </w:t>
      </w:r>
      <w:r>
        <w:rPr>
          <w:spacing w:val="-2"/>
        </w:rPr>
        <w:t>составляет:</w:t>
      </w:r>
    </w:p>
    <w:p w14:paraId="00114247">
      <w:pPr>
        <w:pStyle w:val="4"/>
        <w:spacing w:line="322" w:lineRule="exact"/>
        <w:ind w:left="1277" w:firstLine="0"/>
        <w:jc w:val="left"/>
      </w:pPr>
      <w:r>
        <w:t>1-е</w:t>
      </w:r>
      <w:r>
        <w:rPr>
          <w:spacing w:val="-6"/>
        </w:rPr>
        <w:t xml:space="preserve"> </w:t>
      </w:r>
      <w:r>
        <w:t>классы</w:t>
      </w:r>
      <w:r>
        <w:rPr>
          <w:spacing w:val="-3"/>
        </w:rPr>
        <w:t xml:space="preserve"> </w:t>
      </w:r>
      <w:r>
        <w:t>–</w:t>
      </w:r>
      <w:r>
        <w:rPr>
          <w:spacing w:val="-4"/>
        </w:rPr>
        <w:t xml:space="preserve"> </w:t>
      </w:r>
      <w:r>
        <w:t>33</w:t>
      </w:r>
      <w:r>
        <w:rPr>
          <w:spacing w:val="-4"/>
        </w:rPr>
        <w:t xml:space="preserve"> </w:t>
      </w:r>
      <w:r>
        <w:t>недели</w:t>
      </w:r>
      <w:r>
        <w:rPr>
          <w:spacing w:val="-5"/>
        </w:rPr>
        <w:t xml:space="preserve"> </w:t>
      </w:r>
      <w:r>
        <w:t>(162</w:t>
      </w:r>
      <w:r>
        <w:rPr>
          <w:spacing w:val="-2"/>
        </w:rPr>
        <w:t xml:space="preserve"> </w:t>
      </w:r>
      <w:r>
        <w:t>учебных</w:t>
      </w:r>
      <w:r>
        <w:rPr>
          <w:spacing w:val="-8"/>
        </w:rPr>
        <w:t xml:space="preserve"> </w:t>
      </w:r>
      <w:r>
        <w:rPr>
          <w:spacing w:val="-2"/>
        </w:rPr>
        <w:t>дня);</w:t>
      </w:r>
    </w:p>
    <w:p w14:paraId="2F07E18A">
      <w:pPr>
        <w:pStyle w:val="4"/>
        <w:spacing w:line="319" w:lineRule="exact"/>
        <w:ind w:left="1277" w:firstLine="0"/>
        <w:jc w:val="left"/>
      </w:pPr>
      <w:r>
        <w:t>2–4-е</w:t>
      </w:r>
      <w:r>
        <w:rPr>
          <w:spacing w:val="-7"/>
        </w:rPr>
        <w:t xml:space="preserve"> </w:t>
      </w:r>
      <w:r>
        <w:t>классы</w:t>
      </w:r>
      <w:r>
        <w:rPr>
          <w:spacing w:val="-6"/>
        </w:rPr>
        <w:t xml:space="preserve"> </w:t>
      </w:r>
      <w:r>
        <w:t>–</w:t>
      </w:r>
      <w:r>
        <w:rPr>
          <w:spacing w:val="-5"/>
        </w:rPr>
        <w:t xml:space="preserve"> </w:t>
      </w:r>
      <w:r>
        <w:t>34</w:t>
      </w:r>
      <w:r>
        <w:rPr>
          <w:spacing w:val="-6"/>
        </w:rPr>
        <w:t xml:space="preserve"> </w:t>
      </w:r>
      <w:r>
        <w:t>недели</w:t>
      </w:r>
      <w:r>
        <w:rPr>
          <w:spacing w:val="-6"/>
        </w:rPr>
        <w:t xml:space="preserve"> </w:t>
      </w:r>
      <w:r>
        <w:t>(167</w:t>
      </w:r>
      <w:r>
        <w:rPr>
          <w:spacing w:val="-3"/>
        </w:rPr>
        <w:t xml:space="preserve"> </w:t>
      </w:r>
      <w:r>
        <w:t>учебных</w:t>
      </w:r>
      <w:r>
        <w:rPr>
          <w:spacing w:val="-9"/>
        </w:rPr>
        <w:t xml:space="preserve"> </w:t>
      </w:r>
      <w:r>
        <w:rPr>
          <w:spacing w:val="-2"/>
        </w:rPr>
        <w:t>дней).</w:t>
      </w:r>
    </w:p>
    <w:p w14:paraId="63CE25BF">
      <w:pPr>
        <w:pStyle w:val="4"/>
        <w:jc w:val="left"/>
      </w:pPr>
      <w:r>
        <w:t>Продолжительность учебных</w:t>
      </w:r>
      <w:r>
        <w:rPr>
          <w:spacing w:val="40"/>
        </w:rPr>
        <w:t xml:space="preserve"> </w:t>
      </w:r>
      <w:r>
        <w:t>периодов по четвертям в</w:t>
      </w:r>
      <w:r>
        <w:rPr>
          <w:spacing w:val="-1"/>
        </w:rPr>
        <w:t xml:space="preserve"> </w:t>
      </w:r>
      <w:r>
        <w:t>учебных</w:t>
      </w:r>
      <w:r>
        <w:rPr>
          <w:spacing w:val="40"/>
        </w:rPr>
        <w:t xml:space="preserve"> </w:t>
      </w:r>
      <w:r>
        <w:t>неделях</w:t>
      </w:r>
      <w:r>
        <w:rPr>
          <w:spacing w:val="40"/>
        </w:rPr>
        <w:t xml:space="preserve"> </w:t>
      </w:r>
      <w:r>
        <w:t>и учебных днях</w:t>
      </w:r>
    </w:p>
    <w:p w14:paraId="18D8C5EA">
      <w:pPr>
        <w:pStyle w:val="4"/>
        <w:spacing w:after="13"/>
        <w:ind w:left="1277" w:firstLine="0"/>
        <w:jc w:val="left"/>
      </w:pPr>
      <w:r>
        <w:t>1-е</w:t>
      </w:r>
      <w:r>
        <w:rPr>
          <w:spacing w:val="70"/>
        </w:rPr>
        <w:t xml:space="preserve"> </w:t>
      </w:r>
      <w:r>
        <w:rPr>
          <w:spacing w:val="-2"/>
        </w:rPr>
        <w:t>классы</w:t>
      </w:r>
    </w:p>
    <w:tbl>
      <w:tblPr>
        <w:tblStyle w:val="6"/>
        <w:tblW w:w="0" w:type="auto"/>
        <w:tblInd w:w="4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9"/>
        <w:gridCol w:w="1422"/>
        <w:gridCol w:w="1703"/>
        <w:gridCol w:w="2274"/>
        <w:gridCol w:w="2835"/>
      </w:tblGrid>
      <w:tr w14:paraId="3D1CD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779" w:type="dxa"/>
            <w:vMerge w:val="restart"/>
          </w:tcPr>
          <w:p w14:paraId="2B750BD5">
            <w:pPr>
              <w:pStyle w:val="14"/>
              <w:spacing w:before="302"/>
              <w:ind w:left="477" w:right="307" w:hanging="120"/>
              <w:rPr>
                <w:sz w:val="28"/>
              </w:rPr>
            </w:pPr>
            <w:r>
              <w:rPr>
                <w:spacing w:val="-2"/>
                <w:sz w:val="28"/>
              </w:rPr>
              <w:t>Учебный период</w:t>
            </w:r>
          </w:p>
        </w:tc>
        <w:tc>
          <w:tcPr>
            <w:tcW w:w="3125" w:type="dxa"/>
            <w:gridSpan w:val="2"/>
          </w:tcPr>
          <w:p w14:paraId="6E0DACED">
            <w:pPr>
              <w:pStyle w:val="14"/>
              <w:spacing w:before="57"/>
              <w:ind w:left="31"/>
              <w:jc w:val="center"/>
              <w:rPr>
                <w:sz w:val="28"/>
              </w:rPr>
            </w:pPr>
            <w:r>
              <w:rPr>
                <w:spacing w:val="-4"/>
                <w:sz w:val="28"/>
              </w:rPr>
              <w:t>Дата</w:t>
            </w:r>
          </w:p>
        </w:tc>
        <w:tc>
          <w:tcPr>
            <w:tcW w:w="5109" w:type="dxa"/>
            <w:gridSpan w:val="2"/>
          </w:tcPr>
          <w:p w14:paraId="236FB0D5">
            <w:pPr>
              <w:pStyle w:val="14"/>
              <w:spacing w:before="57"/>
              <w:ind w:left="1344"/>
              <w:rPr>
                <w:sz w:val="28"/>
              </w:rPr>
            </w:pPr>
            <w:r>
              <w:rPr>
                <w:spacing w:val="-2"/>
                <w:sz w:val="28"/>
              </w:rPr>
              <w:t>Продолжительность</w:t>
            </w:r>
          </w:p>
        </w:tc>
      </w:tr>
      <w:tr w14:paraId="7145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1779" w:type="dxa"/>
            <w:vMerge w:val="continue"/>
            <w:tcBorders>
              <w:top w:val="nil"/>
            </w:tcBorders>
          </w:tcPr>
          <w:p w14:paraId="4A861B95">
            <w:pPr>
              <w:rPr>
                <w:sz w:val="2"/>
                <w:szCs w:val="2"/>
              </w:rPr>
            </w:pPr>
          </w:p>
        </w:tc>
        <w:tc>
          <w:tcPr>
            <w:tcW w:w="1422" w:type="dxa"/>
          </w:tcPr>
          <w:p w14:paraId="05E16DE7">
            <w:pPr>
              <w:pStyle w:val="14"/>
              <w:spacing w:before="220"/>
              <w:ind w:left="83"/>
              <w:rPr>
                <w:sz w:val="28"/>
              </w:rPr>
            </w:pPr>
            <w:r>
              <w:rPr>
                <w:spacing w:val="-2"/>
                <w:sz w:val="28"/>
              </w:rPr>
              <w:t>Начало</w:t>
            </w:r>
          </w:p>
        </w:tc>
        <w:tc>
          <w:tcPr>
            <w:tcW w:w="1703" w:type="dxa"/>
          </w:tcPr>
          <w:p w14:paraId="33E040A8">
            <w:pPr>
              <w:pStyle w:val="14"/>
              <w:spacing w:before="220"/>
              <w:ind w:left="85"/>
              <w:rPr>
                <w:sz w:val="28"/>
              </w:rPr>
            </w:pPr>
            <w:r>
              <w:rPr>
                <w:spacing w:val="-2"/>
                <w:sz w:val="28"/>
              </w:rPr>
              <w:t>Окончание</w:t>
            </w:r>
          </w:p>
        </w:tc>
        <w:tc>
          <w:tcPr>
            <w:tcW w:w="2274" w:type="dxa"/>
          </w:tcPr>
          <w:p w14:paraId="12A44154">
            <w:pPr>
              <w:pStyle w:val="14"/>
              <w:spacing w:before="62"/>
              <w:ind w:left="187" w:firstLine="249"/>
              <w:rPr>
                <w:sz w:val="28"/>
              </w:rPr>
            </w:pPr>
            <w:r>
              <w:rPr>
                <w:spacing w:val="-2"/>
                <w:sz w:val="28"/>
              </w:rPr>
              <w:t>Количество учебных</w:t>
            </w:r>
            <w:r>
              <w:rPr>
                <w:spacing w:val="-16"/>
                <w:sz w:val="28"/>
              </w:rPr>
              <w:t xml:space="preserve"> </w:t>
            </w:r>
            <w:r>
              <w:rPr>
                <w:spacing w:val="-2"/>
                <w:sz w:val="28"/>
              </w:rPr>
              <w:t>недель</w:t>
            </w:r>
          </w:p>
        </w:tc>
        <w:tc>
          <w:tcPr>
            <w:tcW w:w="2835" w:type="dxa"/>
          </w:tcPr>
          <w:p w14:paraId="35FE7922">
            <w:pPr>
              <w:pStyle w:val="14"/>
              <w:spacing w:before="62"/>
              <w:ind w:left="590" w:right="586" w:firstLine="127"/>
              <w:rPr>
                <w:sz w:val="28"/>
              </w:rPr>
            </w:pPr>
            <w:r>
              <w:rPr>
                <w:spacing w:val="-2"/>
                <w:sz w:val="28"/>
              </w:rPr>
              <w:t>Количество учебных</w:t>
            </w:r>
            <w:r>
              <w:rPr>
                <w:spacing w:val="-16"/>
                <w:sz w:val="28"/>
              </w:rPr>
              <w:t xml:space="preserve"> </w:t>
            </w:r>
            <w:r>
              <w:rPr>
                <w:spacing w:val="-2"/>
                <w:sz w:val="28"/>
              </w:rPr>
              <w:t>дней</w:t>
            </w:r>
          </w:p>
        </w:tc>
      </w:tr>
      <w:tr w14:paraId="7283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779" w:type="dxa"/>
          </w:tcPr>
          <w:p w14:paraId="6F28DDFD">
            <w:pPr>
              <w:pStyle w:val="14"/>
              <w:spacing w:before="43"/>
              <w:ind w:left="86"/>
              <w:rPr>
                <w:sz w:val="28"/>
              </w:rPr>
            </w:pPr>
            <w:r>
              <w:rPr>
                <w:sz w:val="28"/>
              </w:rPr>
              <w:t>I</w:t>
            </w:r>
            <w:r>
              <w:rPr>
                <w:spacing w:val="-6"/>
                <w:sz w:val="28"/>
              </w:rPr>
              <w:t xml:space="preserve"> </w:t>
            </w:r>
            <w:r>
              <w:rPr>
                <w:spacing w:val="-2"/>
                <w:sz w:val="28"/>
              </w:rPr>
              <w:t>четверть</w:t>
            </w:r>
          </w:p>
        </w:tc>
        <w:tc>
          <w:tcPr>
            <w:tcW w:w="1422" w:type="dxa"/>
          </w:tcPr>
          <w:p w14:paraId="302457A1">
            <w:pPr>
              <w:pStyle w:val="14"/>
              <w:spacing w:before="43"/>
              <w:ind w:left="83"/>
              <w:rPr>
                <w:sz w:val="28"/>
              </w:rPr>
            </w:pPr>
            <w:r>
              <w:rPr>
                <w:spacing w:val="-2"/>
                <w:sz w:val="28"/>
              </w:rPr>
              <w:t>02.09.2024</w:t>
            </w:r>
          </w:p>
        </w:tc>
        <w:tc>
          <w:tcPr>
            <w:tcW w:w="1703" w:type="dxa"/>
          </w:tcPr>
          <w:p w14:paraId="361F70F5">
            <w:pPr>
              <w:pStyle w:val="14"/>
              <w:spacing w:before="43"/>
              <w:ind w:left="85"/>
              <w:rPr>
                <w:sz w:val="28"/>
              </w:rPr>
            </w:pPr>
            <w:r>
              <w:rPr>
                <w:spacing w:val="-2"/>
                <w:sz w:val="28"/>
              </w:rPr>
              <w:t>25.10.2024</w:t>
            </w:r>
          </w:p>
        </w:tc>
        <w:tc>
          <w:tcPr>
            <w:tcW w:w="2274" w:type="dxa"/>
          </w:tcPr>
          <w:p w14:paraId="38DF28EC">
            <w:pPr>
              <w:pStyle w:val="14"/>
              <w:spacing w:before="43"/>
              <w:ind w:left="19"/>
              <w:jc w:val="center"/>
              <w:rPr>
                <w:sz w:val="28"/>
              </w:rPr>
            </w:pPr>
            <w:r>
              <w:rPr>
                <w:spacing w:val="-10"/>
                <w:sz w:val="28"/>
              </w:rPr>
              <w:t>8</w:t>
            </w:r>
          </w:p>
        </w:tc>
        <w:tc>
          <w:tcPr>
            <w:tcW w:w="2835" w:type="dxa"/>
          </w:tcPr>
          <w:p w14:paraId="13590833">
            <w:pPr>
              <w:pStyle w:val="14"/>
              <w:spacing w:before="43"/>
              <w:ind w:left="24" w:right="3"/>
              <w:jc w:val="center"/>
              <w:rPr>
                <w:sz w:val="28"/>
              </w:rPr>
            </w:pPr>
            <w:r>
              <w:rPr>
                <w:spacing w:val="-5"/>
                <w:sz w:val="28"/>
              </w:rPr>
              <w:t>40</w:t>
            </w:r>
          </w:p>
        </w:tc>
      </w:tr>
      <w:tr w14:paraId="4B5A5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779" w:type="dxa"/>
          </w:tcPr>
          <w:p w14:paraId="2B32CD18">
            <w:pPr>
              <w:pStyle w:val="14"/>
              <w:spacing w:before="48"/>
              <w:ind w:left="86"/>
              <w:rPr>
                <w:sz w:val="28"/>
              </w:rPr>
            </w:pPr>
            <w:r>
              <w:rPr>
                <w:sz w:val="28"/>
              </w:rPr>
              <w:t>II</w:t>
            </w:r>
            <w:r>
              <w:rPr>
                <w:spacing w:val="-6"/>
                <w:sz w:val="28"/>
              </w:rPr>
              <w:t xml:space="preserve"> </w:t>
            </w:r>
            <w:r>
              <w:rPr>
                <w:spacing w:val="-2"/>
                <w:sz w:val="28"/>
              </w:rPr>
              <w:t>четверть</w:t>
            </w:r>
          </w:p>
        </w:tc>
        <w:tc>
          <w:tcPr>
            <w:tcW w:w="1422" w:type="dxa"/>
          </w:tcPr>
          <w:p w14:paraId="791A3FA2">
            <w:pPr>
              <w:pStyle w:val="14"/>
              <w:spacing w:before="48"/>
              <w:ind w:left="83"/>
              <w:rPr>
                <w:sz w:val="28"/>
              </w:rPr>
            </w:pPr>
            <w:r>
              <w:rPr>
                <w:spacing w:val="-2"/>
                <w:sz w:val="28"/>
              </w:rPr>
              <w:t>06.11.2024</w:t>
            </w:r>
          </w:p>
        </w:tc>
        <w:tc>
          <w:tcPr>
            <w:tcW w:w="1703" w:type="dxa"/>
          </w:tcPr>
          <w:p w14:paraId="18042ED2">
            <w:pPr>
              <w:pStyle w:val="14"/>
              <w:spacing w:before="48"/>
              <w:ind w:left="85"/>
              <w:rPr>
                <w:sz w:val="28"/>
              </w:rPr>
            </w:pPr>
            <w:r>
              <w:rPr>
                <w:spacing w:val="-2"/>
                <w:sz w:val="28"/>
              </w:rPr>
              <w:t>30.12.2024</w:t>
            </w:r>
          </w:p>
        </w:tc>
        <w:tc>
          <w:tcPr>
            <w:tcW w:w="2274" w:type="dxa"/>
          </w:tcPr>
          <w:p w14:paraId="0864AEE2">
            <w:pPr>
              <w:pStyle w:val="14"/>
              <w:spacing w:before="48"/>
              <w:ind w:left="19"/>
              <w:jc w:val="center"/>
              <w:rPr>
                <w:sz w:val="28"/>
              </w:rPr>
            </w:pPr>
            <w:r>
              <w:rPr>
                <w:spacing w:val="-10"/>
                <w:sz w:val="28"/>
              </w:rPr>
              <w:t>8</w:t>
            </w:r>
          </w:p>
        </w:tc>
        <w:tc>
          <w:tcPr>
            <w:tcW w:w="2835" w:type="dxa"/>
          </w:tcPr>
          <w:p w14:paraId="279A1F10">
            <w:pPr>
              <w:pStyle w:val="14"/>
              <w:spacing w:before="48"/>
              <w:ind w:left="24" w:right="3"/>
              <w:jc w:val="center"/>
              <w:rPr>
                <w:sz w:val="28"/>
              </w:rPr>
            </w:pPr>
            <w:r>
              <w:rPr>
                <w:spacing w:val="-5"/>
                <w:sz w:val="28"/>
              </w:rPr>
              <w:t>39</w:t>
            </w:r>
          </w:p>
        </w:tc>
      </w:tr>
      <w:tr w14:paraId="6903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779" w:type="dxa"/>
            <w:vMerge w:val="restart"/>
          </w:tcPr>
          <w:p w14:paraId="1C377505">
            <w:pPr>
              <w:pStyle w:val="14"/>
              <w:spacing w:before="283"/>
              <w:ind w:left="86"/>
              <w:rPr>
                <w:sz w:val="28"/>
              </w:rPr>
            </w:pPr>
            <w:r>
              <w:rPr>
                <w:sz w:val="28"/>
              </w:rPr>
              <w:t>III</w:t>
            </w:r>
            <w:r>
              <w:rPr>
                <w:spacing w:val="-6"/>
                <w:sz w:val="28"/>
              </w:rPr>
              <w:t xml:space="preserve"> </w:t>
            </w:r>
            <w:r>
              <w:rPr>
                <w:spacing w:val="-2"/>
                <w:sz w:val="28"/>
              </w:rPr>
              <w:t>четверть</w:t>
            </w:r>
          </w:p>
        </w:tc>
        <w:tc>
          <w:tcPr>
            <w:tcW w:w="1422" w:type="dxa"/>
          </w:tcPr>
          <w:p w14:paraId="2C4CD973">
            <w:pPr>
              <w:pStyle w:val="14"/>
              <w:spacing w:before="48"/>
              <w:ind w:left="83"/>
              <w:rPr>
                <w:sz w:val="28"/>
              </w:rPr>
            </w:pPr>
            <w:r>
              <w:rPr>
                <w:spacing w:val="-2"/>
                <w:sz w:val="28"/>
              </w:rPr>
              <w:t>09.01.2025</w:t>
            </w:r>
          </w:p>
        </w:tc>
        <w:tc>
          <w:tcPr>
            <w:tcW w:w="1703" w:type="dxa"/>
          </w:tcPr>
          <w:p w14:paraId="5ADA94EB">
            <w:pPr>
              <w:pStyle w:val="14"/>
              <w:spacing w:before="48"/>
              <w:ind w:left="85"/>
              <w:rPr>
                <w:sz w:val="28"/>
              </w:rPr>
            </w:pPr>
            <w:r>
              <w:rPr>
                <w:spacing w:val="-2"/>
                <w:sz w:val="28"/>
              </w:rPr>
              <w:t>07.02.2025</w:t>
            </w:r>
          </w:p>
        </w:tc>
        <w:tc>
          <w:tcPr>
            <w:tcW w:w="2274" w:type="dxa"/>
          </w:tcPr>
          <w:p w14:paraId="66FE1AA9">
            <w:pPr>
              <w:pStyle w:val="14"/>
              <w:spacing w:before="48"/>
              <w:ind w:left="19"/>
              <w:jc w:val="center"/>
              <w:rPr>
                <w:sz w:val="28"/>
              </w:rPr>
            </w:pPr>
            <w:r>
              <w:rPr>
                <w:spacing w:val="-10"/>
                <w:sz w:val="28"/>
              </w:rPr>
              <w:t>5</w:t>
            </w:r>
          </w:p>
        </w:tc>
        <w:tc>
          <w:tcPr>
            <w:tcW w:w="2835" w:type="dxa"/>
          </w:tcPr>
          <w:p w14:paraId="2B1B8EE3">
            <w:pPr>
              <w:pStyle w:val="14"/>
              <w:spacing w:before="48"/>
              <w:ind w:left="24" w:right="3"/>
              <w:jc w:val="center"/>
              <w:rPr>
                <w:sz w:val="28"/>
              </w:rPr>
            </w:pPr>
            <w:r>
              <w:rPr>
                <w:spacing w:val="-5"/>
                <w:sz w:val="28"/>
              </w:rPr>
              <w:t>27</w:t>
            </w:r>
          </w:p>
        </w:tc>
      </w:tr>
      <w:tr w14:paraId="4F76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779" w:type="dxa"/>
            <w:vMerge w:val="continue"/>
            <w:tcBorders>
              <w:top w:val="nil"/>
            </w:tcBorders>
          </w:tcPr>
          <w:p w14:paraId="12DB9946">
            <w:pPr>
              <w:rPr>
                <w:sz w:val="2"/>
                <w:szCs w:val="2"/>
              </w:rPr>
            </w:pPr>
          </w:p>
        </w:tc>
        <w:tc>
          <w:tcPr>
            <w:tcW w:w="1422" w:type="dxa"/>
          </w:tcPr>
          <w:p w14:paraId="397F65BB">
            <w:pPr>
              <w:pStyle w:val="14"/>
              <w:spacing w:before="45"/>
              <w:ind w:left="83"/>
              <w:rPr>
                <w:sz w:val="28"/>
              </w:rPr>
            </w:pPr>
            <w:r>
              <w:rPr>
                <w:spacing w:val="-2"/>
                <w:sz w:val="28"/>
              </w:rPr>
              <w:t>16.02.2025</w:t>
            </w:r>
          </w:p>
        </w:tc>
        <w:tc>
          <w:tcPr>
            <w:tcW w:w="1703" w:type="dxa"/>
          </w:tcPr>
          <w:p w14:paraId="1308D25E">
            <w:pPr>
              <w:pStyle w:val="14"/>
              <w:spacing w:before="45"/>
              <w:ind w:left="85"/>
              <w:rPr>
                <w:sz w:val="28"/>
              </w:rPr>
            </w:pPr>
            <w:r>
              <w:rPr>
                <w:spacing w:val="-2"/>
                <w:sz w:val="28"/>
              </w:rPr>
              <w:t>21.03.2025</w:t>
            </w:r>
          </w:p>
        </w:tc>
        <w:tc>
          <w:tcPr>
            <w:tcW w:w="2274" w:type="dxa"/>
          </w:tcPr>
          <w:p w14:paraId="0A5285E5">
            <w:pPr>
              <w:pStyle w:val="14"/>
              <w:spacing w:before="45"/>
              <w:ind w:left="19"/>
              <w:jc w:val="center"/>
              <w:rPr>
                <w:sz w:val="28"/>
              </w:rPr>
            </w:pPr>
            <w:r>
              <w:rPr>
                <w:spacing w:val="-10"/>
                <w:sz w:val="28"/>
              </w:rPr>
              <w:t>5</w:t>
            </w:r>
          </w:p>
        </w:tc>
        <w:tc>
          <w:tcPr>
            <w:tcW w:w="2835" w:type="dxa"/>
          </w:tcPr>
          <w:p w14:paraId="0BF60B53">
            <w:pPr>
              <w:pStyle w:val="14"/>
              <w:spacing w:before="45"/>
              <w:ind w:left="24" w:right="3"/>
              <w:jc w:val="center"/>
              <w:rPr>
                <w:sz w:val="28"/>
              </w:rPr>
            </w:pPr>
            <w:r>
              <w:rPr>
                <w:spacing w:val="-5"/>
                <w:sz w:val="28"/>
              </w:rPr>
              <w:t>23</w:t>
            </w:r>
          </w:p>
        </w:tc>
      </w:tr>
      <w:tr w14:paraId="4C01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779" w:type="dxa"/>
          </w:tcPr>
          <w:p w14:paraId="0C95A731">
            <w:pPr>
              <w:pStyle w:val="14"/>
              <w:spacing w:before="50"/>
              <w:ind w:left="86"/>
              <w:rPr>
                <w:sz w:val="28"/>
              </w:rPr>
            </w:pPr>
            <w:r>
              <w:rPr>
                <w:sz w:val="28"/>
              </w:rPr>
              <w:t>IV</w:t>
            </w:r>
            <w:r>
              <w:rPr>
                <w:spacing w:val="-4"/>
                <w:sz w:val="28"/>
              </w:rPr>
              <w:t xml:space="preserve"> </w:t>
            </w:r>
            <w:r>
              <w:rPr>
                <w:spacing w:val="-2"/>
                <w:sz w:val="28"/>
              </w:rPr>
              <w:t>четверть</w:t>
            </w:r>
          </w:p>
        </w:tc>
        <w:tc>
          <w:tcPr>
            <w:tcW w:w="1422" w:type="dxa"/>
          </w:tcPr>
          <w:p w14:paraId="01F49E05">
            <w:pPr>
              <w:pStyle w:val="14"/>
              <w:spacing w:before="50"/>
              <w:ind w:left="83"/>
              <w:rPr>
                <w:sz w:val="28"/>
              </w:rPr>
            </w:pPr>
            <w:r>
              <w:rPr>
                <w:spacing w:val="-2"/>
                <w:sz w:val="28"/>
              </w:rPr>
              <w:t>02.04.2025</w:t>
            </w:r>
          </w:p>
        </w:tc>
        <w:tc>
          <w:tcPr>
            <w:tcW w:w="1703" w:type="dxa"/>
          </w:tcPr>
          <w:p w14:paraId="4FC96FDD">
            <w:pPr>
              <w:pStyle w:val="14"/>
              <w:spacing w:before="50"/>
              <w:ind w:left="85"/>
              <w:rPr>
                <w:sz w:val="28"/>
              </w:rPr>
            </w:pPr>
            <w:r>
              <w:rPr>
                <w:spacing w:val="-2"/>
                <w:sz w:val="28"/>
              </w:rPr>
              <w:t>26.05.2025</w:t>
            </w:r>
          </w:p>
        </w:tc>
        <w:tc>
          <w:tcPr>
            <w:tcW w:w="2274" w:type="dxa"/>
          </w:tcPr>
          <w:p w14:paraId="5E450220">
            <w:pPr>
              <w:pStyle w:val="14"/>
              <w:spacing w:before="50"/>
              <w:ind w:left="19"/>
              <w:jc w:val="center"/>
              <w:rPr>
                <w:sz w:val="28"/>
              </w:rPr>
            </w:pPr>
            <w:r>
              <w:rPr>
                <w:spacing w:val="-10"/>
                <w:sz w:val="28"/>
              </w:rPr>
              <w:t>7</w:t>
            </w:r>
          </w:p>
        </w:tc>
        <w:tc>
          <w:tcPr>
            <w:tcW w:w="2835" w:type="dxa"/>
          </w:tcPr>
          <w:p w14:paraId="0427E8BA">
            <w:pPr>
              <w:pStyle w:val="14"/>
              <w:spacing w:before="50"/>
              <w:ind w:left="24" w:right="3"/>
              <w:jc w:val="center"/>
              <w:rPr>
                <w:sz w:val="28"/>
              </w:rPr>
            </w:pPr>
            <w:r>
              <w:rPr>
                <w:spacing w:val="-5"/>
                <w:sz w:val="28"/>
              </w:rPr>
              <w:t>33</w:t>
            </w:r>
          </w:p>
        </w:tc>
      </w:tr>
      <w:tr w14:paraId="25248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904" w:type="dxa"/>
            <w:gridSpan w:val="3"/>
          </w:tcPr>
          <w:p w14:paraId="08466414">
            <w:pPr>
              <w:pStyle w:val="14"/>
              <w:spacing w:before="48"/>
              <w:ind w:left="86"/>
              <w:rPr>
                <w:sz w:val="28"/>
              </w:rPr>
            </w:pPr>
            <w:r>
              <w:rPr>
                <w:sz w:val="28"/>
              </w:rPr>
              <w:t>Итого</w:t>
            </w:r>
            <w:r>
              <w:rPr>
                <w:spacing w:val="-9"/>
                <w:sz w:val="28"/>
              </w:rPr>
              <w:t xml:space="preserve"> </w:t>
            </w:r>
            <w:r>
              <w:rPr>
                <w:sz w:val="28"/>
              </w:rPr>
              <w:t>в</w:t>
            </w:r>
            <w:r>
              <w:rPr>
                <w:spacing w:val="-6"/>
                <w:sz w:val="28"/>
              </w:rPr>
              <w:t xml:space="preserve"> </w:t>
            </w:r>
            <w:r>
              <w:rPr>
                <w:sz w:val="28"/>
              </w:rPr>
              <w:t>учебном</w:t>
            </w:r>
            <w:r>
              <w:rPr>
                <w:spacing w:val="-5"/>
                <w:sz w:val="28"/>
              </w:rPr>
              <w:t xml:space="preserve"> </w:t>
            </w:r>
            <w:r>
              <w:rPr>
                <w:spacing w:val="-4"/>
                <w:sz w:val="28"/>
              </w:rPr>
              <w:t>году</w:t>
            </w:r>
          </w:p>
        </w:tc>
        <w:tc>
          <w:tcPr>
            <w:tcW w:w="2274" w:type="dxa"/>
          </w:tcPr>
          <w:p w14:paraId="22B3903C">
            <w:pPr>
              <w:pStyle w:val="14"/>
              <w:spacing w:before="48"/>
              <w:ind w:left="19" w:right="3"/>
              <w:jc w:val="center"/>
              <w:rPr>
                <w:sz w:val="28"/>
              </w:rPr>
            </w:pPr>
            <w:r>
              <w:rPr>
                <w:spacing w:val="-5"/>
                <w:sz w:val="28"/>
              </w:rPr>
              <w:t>33</w:t>
            </w:r>
          </w:p>
        </w:tc>
        <w:tc>
          <w:tcPr>
            <w:tcW w:w="2835" w:type="dxa"/>
          </w:tcPr>
          <w:p w14:paraId="2D3B5212">
            <w:pPr>
              <w:pStyle w:val="14"/>
              <w:spacing w:before="48"/>
              <w:ind w:left="24"/>
              <w:jc w:val="center"/>
              <w:rPr>
                <w:sz w:val="28"/>
              </w:rPr>
            </w:pPr>
            <w:r>
              <w:rPr>
                <w:spacing w:val="-5"/>
                <w:sz w:val="28"/>
              </w:rPr>
              <w:t>162</w:t>
            </w:r>
          </w:p>
        </w:tc>
      </w:tr>
    </w:tbl>
    <w:p w14:paraId="5C130E55">
      <w:pPr>
        <w:pStyle w:val="4"/>
        <w:spacing w:after="3"/>
        <w:ind w:left="1277" w:firstLine="0"/>
        <w:jc w:val="left"/>
      </w:pPr>
      <w:r>
        <w:t>2–4-е</w:t>
      </w:r>
      <w:r>
        <w:rPr>
          <w:spacing w:val="64"/>
        </w:rPr>
        <w:t xml:space="preserve"> </w:t>
      </w:r>
      <w:r>
        <w:rPr>
          <w:spacing w:val="-2"/>
        </w:rPr>
        <w:t>классы</w:t>
      </w:r>
    </w:p>
    <w:tbl>
      <w:tblPr>
        <w:tblStyle w:val="6"/>
        <w:tblW w:w="0" w:type="auto"/>
        <w:tblInd w:w="4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23"/>
        <w:gridCol w:w="1561"/>
        <w:gridCol w:w="1702"/>
        <w:gridCol w:w="2410"/>
        <w:gridCol w:w="2556"/>
      </w:tblGrid>
      <w:tr w14:paraId="4B50B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9" w:hRule="atLeast"/>
        </w:trPr>
        <w:tc>
          <w:tcPr>
            <w:tcW w:w="1923" w:type="dxa"/>
            <w:vMerge w:val="restart"/>
          </w:tcPr>
          <w:p w14:paraId="6808967C">
            <w:pPr>
              <w:pStyle w:val="14"/>
              <w:spacing w:before="302" w:line="242" w:lineRule="auto"/>
              <w:ind w:left="86" w:right="722"/>
              <w:rPr>
                <w:sz w:val="28"/>
              </w:rPr>
            </w:pPr>
            <w:r>
              <w:rPr>
                <w:spacing w:val="-2"/>
                <w:sz w:val="28"/>
              </w:rPr>
              <w:t>Учебный период</w:t>
            </w:r>
          </w:p>
        </w:tc>
        <w:tc>
          <w:tcPr>
            <w:tcW w:w="3263" w:type="dxa"/>
            <w:gridSpan w:val="2"/>
          </w:tcPr>
          <w:p w14:paraId="3D318D0F">
            <w:pPr>
              <w:pStyle w:val="14"/>
              <w:spacing w:before="64"/>
              <w:ind w:left="27"/>
              <w:jc w:val="center"/>
              <w:rPr>
                <w:sz w:val="28"/>
              </w:rPr>
            </w:pPr>
            <w:r>
              <w:rPr>
                <w:spacing w:val="-4"/>
                <w:sz w:val="28"/>
              </w:rPr>
              <w:t>Дата</w:t>
            </w:r>
          </w:p>
        </w:tc>
        <w:tc>
          <w:tcPr>
            <w:tcW w:w="4966" w:type="dxa"/>
            <w:gridSpan w:val="2"/>
          </w:tcPr>
          <w:p w14:paraId="3AF2E255">
            <w:pPr>
              <w:pStyle w:val="14"/>
              <w:spacing w:before="64"/>
              <w:ind w:left="1278"/>
              <w:rPr>
                <w:sz w:val="28"/>
              </w:rPr>
            </w:pPr>
            <w:r>
              <w:rPr>
                <w:spacing w:val="-2"/>
                <w:sz w:val="28"/>
              </w:rPr>
              <w:t>Продолжительность</w:t>
            </w:r>
          </w:p>
        </w:tc>
      </w:tr>
      <w:tr w14:paraId="5F2A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1923" w:type="dxa"/>
            <w:vMerge w:val="continue"/>
            <w:tcBorders>
              <w:top w:val="nil"/>
            </w:tcBorders>
          </w:tcPr>
          <w:p w14:paraId="1E2E3FDB">
            <w:pPr>
              <w:rPr>
                <w:sz w:val="2"/>
                <w:szCs w:val="2"/>
              </w:rPr>
            </w:pPr>
          </w:p>
        </w:tc>
        <w:tc>
          <w:tcPr>
            <w:tcW w:w="1561" w:type="dxa"/>
          </w:tcPr>
          <w:p w14:paraId="69A5ABF8">
            <w:pPr>
              <w:pStyle w:val="14"/>
              <w:spacing w:before="226"/>
              <w:ind w:left="83"/>
              <w:rPr>
                <w:sz w:val="28"/>
              </w:rPr>
            </w:pPr>
            <w:r>
              <w:rPr>
                <w:spacing w:val="-2"/>
                <w:sz w:val="28"/>
              </w:rPr>
              <w:t>Начало</w:t>
            </w:r>
          </w:p>
        </w:tc>
        <w:tc>
          <w:tcPr>
            <w:tcW w:w="1702" w:type="dxa"/>
          </w:tcPr>
          <w:p w14:paraId="5A796A0F">
            <w:pPr>
              <w:pStyle w:val="14"/>
              <w:spacing w:before="226"/>
              <w:ind w:left="85"/>
              <w:rPr>
                <w:sz w:val="28"/>
              </w:rPr>
            </w:pPr>
            <w:r>
              <w:rPr>
                <w:spacing w:val="-2"/>
                <w:sz w:val="28"/>
              </w:rPr>
              <w:t>Окончание</w:t>
            </w:r>
          </w:p>
        </w:tc>
        <w:tc>
          <w:tcPr>
            <w:tcW w:w="2410" w:type="dxa"/>
          </w:tcPr>
          <w:p w14:paraId="5F1BD027">
            <w:pPr>
              <w:pStyle w:val="14"/>
              <w:spacing w:before="62"/>
              <w:ind w:left="260" w:firstLine="249"/>
              <w:rPr>
                <w:sz w:val="28"/>
              </w:rPr>
            </w:pPr>
            <w:r>
              <w:rPr>
                <w:spacing w:val="-2"/>
                <w:sz w:val="28"/>
              </w:rPr>
              <w:t>Количество учебных</w:t>
            </w:r>
            <w:r>
              <w:rPr>
                <w:spacing w:val="-16"/>
                <w:sz w:val="28"/>
              </w:rPr>
              <w:t xml:space="preserve"> </w:t>
            </w:r>
            <w:r>
              <w:rPr>
                <w:spacing w:val="-2"/>
                <w:sz w:val="28"/>
              </w:rPr>
              <w:t>недель</w:t>
            </w:r>
          </w:p>
        </w:tc>
        <w:tc>
          <w:tcPr>
            <w:tcW w:w="2556" w:type="dxa"/>
          </w:tcPr>
          <w:p w14:paraId="492AC297">
            <w:pPr>
              <w:pStyle w:val="14"/>
              <w:spacing w:before="62"/>
              <w:ind w:left="452" w:right="445" w:firstLine="129"/>
              <w:rPr>
                <w:sz w:val="28"/>
              </w:rPr>
            </w:pPr>
            <w:r>
              <w:rPr>
                <w:spacing w:val="-2"/>
                <w:sz w:val="28"/>
              </w:rPr>
              <w:t>Количество учебных</w:t>
            </w:r>
            <w:r>
              <w:rPr>
                <w:spacing w:val="-16"/>
                <w:sz w:val="28"/>
              </w:rPr>
              <w:t xml:space="preserve"> </w:t>
            </w:r>
            <w:r>
              <w:rPr>
                <w:spacing w:val="-2"/>
                <w:sz w:val="28"/>
              </w:rPr>
              <w:t>дней</w:t>
            </w:r>
          </w:p>
        </w:tc>
      </w:tr>
      <w:tr w14:paraId="0F6F1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923" w:type="dxa"/>
          </w:tcPr>
          <w:p w14:paraId="0102B89F">
            <w:pPr>
              <w:pStyle w:val="14"/>
              <w:spacing w:before="43"/>
              <w:ind w:left="86"/>
              <w:rPr>
                <w:sz w:val="28"/>
              </w:rPr>
            </w:pPr>
            <w:r>
              <w:rPr>
                <w:sz w:val="28"/>
              </w:rPr>
              <w:t>I</w:t>
            </w:r>
            <w:r>
              <w:rPr>
                <w:spacing w:val="-6"/>
                <w:sz w:val="28"/>
              </w:rPr>
              <w:t xml:space="preserve"> </w:t>
            </w:r>
            <w:r>
              <w:rPr>
                <w:spacing w:val="-2"/>
                <w:sz w:val="28"/>
              </w:rPr>
              <w:t>четверть</w:t>
            </w:r>
          </w:p>
        </w:tc>
        <w:tc>
          <w:tcPr>
            <w:tcW w:w="1561" w:type="dxa"/>
          </w:tcPr>
          <w:p w14:paraId="34916F41">
            <w:pPr>
              <w:pStyle w:val="14"/>
              <w:spacing w:before="43"/>
              <w:ind w:left="83"/>
              <w:rPr>
                <w:sz w:val="28"/>
              </w:rPr>
            </w:pPr>
            <w:r>
              <w:rPr>
                <w:spacing w:val="-2"/>
                <w:sz w:val="28"/>
              </w:rPr>
              <w:t>02.09.2024</w:t>
            </w:r>
          </w:p>
        </w:tc>
        <w:tc>
          <w:tcPr>
            <w:tcW w:w="1702" w:type="dxa"/>
          </w:tcPr>
          <w:p w14:paraId="2EE0A129">
            <w:pPr>
              <w:pStyle w:val="14"/>
              <w:spacing w:before="43"/>
              <w:ind w:left="85"/>
              <w:rPr>
                <w:sz w:val="28"/>
              </w:rPr>
            </w:pPr>
            <w:r>
              <w:rPr>
                <w:spacing w:val="-2"/>
                <w:sz w:val="28"/>
              </w:rPr>
              <w:t>25.10.2024</w:t>
            </w:r>
          </w:p>
        </w:tc>
        <w:tc>
          <w:tcPr>
            <w:tcW w:w="2410" w:type="dxa"/>
          </w:tcPr>
          <w:p w14:paraId="47988F8F">
            <w:pPr>
              <w:pStyle w:val="14"/>
              <w:spacing w:before="43"/>
              <w:ind w:left="32" w:right="2"/>
              <w:jc w:val="center"/>
              <w:rPr>
                <w:sz w:val="28"/>
              </w:rPr>
            </w:pPr>
            <w:r>
              <w:rPr>
                <w:spacing w:val="-10"/>
                <w:sz w:val="28"/>
              </w:rPr>
              <w:t>8</w:t>
            </w:r>
          </w:p>
        </w:tc>
        <w:tc>
          <w:tcPr>
            <w:tcW w:w="2556" w:type="dxa"/>
          </w:tcPr>
          <w:p w14:paraId="4947FEC9">
            <w:pPr>
              <w:pStyle w:val="14"/>
              <w:spacing w:before="43"/>
              <w:ind w:left="30"/>
              <w:jc w:val="center"/>
              <w:rPr>
                <w:sz w:val="28"/>
              </w:rPr>
            </w:pPr>
            <w:r>
              <w:rPr>
                <w:spacing w:val="-5"/>
                <w:sz w:val="28"/>
              </w:rPr>
              <w:t>40</w:t>
            </w:r>
          </w:p>
        </w:tc>
      </w:tr>
    </w:tbl>
    <w:p w14:paraId="76F0D23F">
      <w:pPr>
        <w:pStyle w:val="14"/>
        <w:spacing w:after="0"/>
        <w:jc w:val="center"/>
        <w:rPr>
          <w:sz w:val="28"/>
        </w:rPr>
        <w:sectPr>
          <w:pgSz w:w="11920" w:h="16850"/>
          <w:pgMar w:top="620" w:right="283" w:bottom="280" w:left="566" w:header="367" w:footer="0" w:gutter="0"/>
          <w:cols w:space="720" w:num="1"/>
        </w:sectPr>
      </w:pPr>
    </w:p>
    <w:p w14:paraId="50EC150A">
      <w:pPr>
        <w:pStyle w:val="4"/>
        <w:spacing w:before="6"/>
        <w:ind w:left="0" w:firstLine="0"/>
        <w:jc w:val="left"/>
        <w:rPr>
          <w:sz w:val="20"/>
        </w:rPr>
      </w:pPr>
    </w:p>
    <w:tbl>
      <w:tblPr>
        <w:tblStyle w:val="6"/>
        <w:tblW w:w="0" w:type="auto"/>
        <w:tblInd w:w="4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23"/>
        <w:gridCol w:w="1561"/>
        <w:gridCol w:w="1702"/>
        <w:gridCol w:w="2410"/>
        <w:gridCol w:w="2556"/>
      </w:tblGrid>
      <w:tr w14:paraId="5118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923" w:type="dxa"/>
            <w:tcBorders>
              <w:top w:val="nil"/>
            </w:tcBorders>
          </w:tcPr>
          <w:p w14:paraId="551F2ACC">
            <w:pPr>
              <w:pStyle w:val="14"/>
              <w:spacing w:before="62"/>
              <w:ind w:left="86"/>
              <w:rPr>
                <w:sz w:val="28"/>
              </w:rPr>
            </w:pPr>
            <w:r>
              <w:rPr>
                <w:sz w:val="28"/>
              </w:rPr>
              <w:t>II</w:t>
            </w:r>
            <w:r>
              <w:rPr>
                <w:spacing w:val="-6"/>
                <w:sz w:val="28"/>
              </w:rPr>
              <w:t xml:space="preserve"> </w:t>
            </w:r>
            <w:r>
              <w:rPr>
                <w:spacing w:val="-2"/>
                <w:sz w:val="28"/>
              </w:rPr>
              <w:t>четверть</w:t>
            </w:r>
          </w:p>
        </w:tc>
        <w:tc>
          <w:tcPr>
            <w:tcW w:w="1561" w:type="dxa"/>
            <w:tcBorders>
              <w:top w:val="nil"/>
            </w:tcBorders>
          </w:tcPr>
          <w:p w14:paraId="1C4BCCDE">
            <w:pPr>
              <w:pStyle w:val="14"/>
              <w:spacing w:before="62"/>
              <w:ind w:left="83"/>
              <w:rPr>
                <w:sz w:val="28"/>
              </w:rPr>
            </w:pPr>
            <w:r>
              <w:rPr>
                <w:spacing w:val="-2"/>
                <w:sz w:val="28"/>
              </w:rPr>
              <w:t>06.11.2024</w:t>
            </w:r>
          </w:p>
        </w:tc>
        <w:tc>
          <w:tcPr>
            <w:tcW w:w="1702" w:type="dxa"/>
            <w:tcBorders>
              <w:top w:val="nil"/>
            </w:tcBorders>
          </w:tcPr>
          <w:p w14:paraId="36538009">
            <w:pPr>
              <w:pStyle w:val="14"/>
              <w:spacing w:before="62"/>
              <w:ind w:left="85"/>
              <w:rPr>
                <w:sz w:val="28"/>
              </w:rPr>
            </w:pPr>
            <w:r>
              <w:rPr>
                <w:spacing w:val="-2"/>
                <w:sz w:val="28"/>
              </w:rPr>
              <w:t>30.12.2024</w:t>
            </w:r>
          </w:p>
        </w:tc>
        <w:tc>
          <w:tcPr>
            <w:tcW w:w="2410" w:type="dxa"/>
            <w:tcBorders>
              <w:top w:val="nil"/>
            </w:tcBorders>
          </w:tcPr>
          <w:p w14:paraId="1847188E">
            <w:pPr>
              <w:pStyle w:val="14"/>
              <w:spacing w:before="62"/>
              <w:ind w:left="32" w:right="2"/>
              <w:jc w:val="center"/>
              <w:rPr>
                <w:sz w:val="28"/>
              </w:rPr>
            </w:pPr>
            <w:r>
              <w:rPr>
                <w:spacing w:val="-10"/>
                <w:sz w:val="28"/>
              </w:rPr>
              <w:t>8</w:t>
            </w:r>
          </w:p>
        </w:tc>
        <w:tc>
          <w:tcPr>
            <w:tcW w:w="2556" w:type="dxa"/>
            <w:tcBorders>
              <w:top w:val="nil"/>
            </w:tcBorders>
          </w:tcPr>
          <w:p w14:paraId="4B377816">
            <w:pPr>
              <w:pStyle w:val="14"/>
              <w:spacing w:before="62"/>
              <w:ind w:left="30"/>
              <w:jc w:val="center"/>
              <w:rPr>
                <w:sz w:val="28"/>
              </w:rPr>
            </w:pPr>
            <w:r>
              <w:rPr>
                <w:spacing w:val="-5"/>
                <w:sz w:val="28"/>
              </w:rPr>
              <w:t>39</w:t>
            </w:r>
          </w:p>
        </w:tc>
      </w:tr>
      <w:tr w14:paraId="2374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923" w:type="dxa"/>
          </w:tcPr>
          <w:p w14:paraId="1665C90C">
            <w:pPr>
              <w:pStyle w:val="14"/>
              <w:spacing w:before="46"/>
              <w:ind w:left="86"/>
              <w:rPr>
                <w:sz w:val="28"/>
              </w:rPr>
            </w:pPr>
            <w:r>
              <w:rPr>
                <w:sz w:val="28"/>
              </w:rPr>
              <w:t>III</w:t>
            </w:r>
            <w:r>
              <w:rPr>
                <w:spacing w:val="-6"/>
                <w:sz w:val="28"/>
              </w:rPr>
              <w:t xml:space="preserve"> </w:t>
            </w:r>
            <w:r>
              <w:rPr>
                <w:spacing w:val="-2"/>
                <w:sz w:val="28"/>
              </w:rPr>
              <w:t>четверть</w:t>
            </w:r>
          </w:p>
        </w:tc>
        <w:tc>
          <w:tcPr>
            <w:tcW w:w="1561" w:type="dxa"/>
          </w:tcPr>
          <w:p w14:paraId="68224D0F">
            <w:pPr>
              <w:pStyle w:val="14"/>
              <w:spacing w:before="46"/>
              <w:ind w:left="83"/>
              <w:rPr>
                <w:sz w:val="28"/>
              </w:rPr>
            </w:pPr>
            <w:r>
              <w:rPr>
                <w:spacing w:val="-2"/>
                <w:sz w:val="28"/>
              </w:rPr>
              <w:t>09.01.2025</w:t>
            </w:r>
          </w:p>
        </w:tc>
        <w:tc>
          <w:tcPr>
            <w:tcW w:w="1702" w:type="dxa"/>
          </w:tcPr>
          <w:p w14:paraId="704D91AF">
            <w:pPr>
              <w:pStyle w:val="14"/>
              <w:spacing w:before="46"/>
              <w:ind w:left="85"/>
              <w:rPr>
                <w:sz w:val="28"/>
              </w:rPr>
            </w:pPr>
            <w:r>
              <w:rPr>
                <w:spacing w:val="-2"/>
                <w:sz w:val="28"/>
              </w:rPr>
              <w:t>21.03.2025</w:t>
            </w:r>
          </w:p>
        </w:tc>
        <w:tc>
          <w:tcPr>
            <w:tcW w:w="2410" w:type="dxa"/>
          </w:tcPr>
          <w:p w14:paraId="5F69DD11">
            <w:pPr>
              <w:pStyle w:val="14"/>
              <w:spacing w:before="46"/>
              <w:ind w:left="32"/>
              <w:jc w:val="center"/>
              <w:rPr>
                <w:sz w:val="28"/>
              </w:rPr>
            </w:pPr>
            <w:r>
              <w:rPr>
                <w:spacing w:val="-5"/>
                <w:sz w:val="28"/>
              </w:rPr>
              <w:t>11</w:t>
            </w:r>
          </w:p>
        </w:tc>
        <w:tc>
          <w:tcPr>
            <w:tcW w:w="2556" w:type="dxa"/>
          </w:tcPr>
          <w:p w14:paraId="0BE9EF95">
            <w:pPr>
              <w:pStyle w:val="14"/>
              <w:spacing w:before="46"/>
              <w:ind w:left="30"/>
              <w:jc w:val="center"/>
              <w:rPr>
                <w:sz w:val="28"/>
              </w:rPr>
            </w:pPr>
            <w:r>
              <w:rPr>
                <w:spacing w:val="-5"/>
                <w:sz w:val="28"/>
              </w:rPr>
              <w:t>55</w:t>
            </w:r>
          </w:p>
        </w:tc>
      </w:tr>
      <w:tr w14:paraId="3B60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923" w:type="dxa"/>
          </w:tcPr>
          <w:p w14:paraId="6A8DAEF3">
            <w:pPr>
              <w:pStyle w:val="14"/>
              <w:spacing w:before="50"/>
              <w:ind w:left="86"/>
              <w:rPr>
                <w:sz w:val="28"/>
              </w:rPr>
            </w:pPr>
            <w:r>
              <w:rPr>
                <w:sz w:val="28"/>
              </w:rPr>
              <w:t>IV</w:t>
            </w:r>
            <w:r>
              <w:rPr>
                <w:spacing w:val="-4"/>
                <w:sz w:val="28"/>
              </w:rPr>
              <w:t xml:space="preserve"> </w:t>
            </w:r>
            <w:r>
              <w:rPr>
                <w:spacing w:val="-2"/>
                <w:sz w:val="28"/>
              </w:rPr>
              <w:t>четверть</w:t>
            </w:r>
          </w:p>
        </w:tc>
        <w:tc>
          <w:tcPr>
            <w:tcW w:w="1561" w:type="dxa"/>
          </w:tcPr>
          <w:p w14:paraId="5AF8E4AF">
            <w:pPr>
              <w:pStyle w:val="14"/>
              <w:spacing w:before="50"/>
              <w:ind w:left="83"/>
              <w:rPr>
                <w:sz w:val="28"/>
              </w:rPr>
            </w:pPr>
            <w:r>
              <w:rPr>
                <w:spacing w:val="-2"/>
                <w:sz w:val="28"/>
              </w:rPr>
              <w:t>02.04.2025</w:t>
            </w:r>
          </w:p>
        </w:tc>
        <w:tc>
          <w:tcPr>
            <w:tcW w:w="1702" w:type="dxa"/>
          </w:tcPr>
          <w:p w14:paraId="3866C570">
            <w:pPr>
              <w:pStyle w:val="14"/>
              <w:spacing w:before="50"/>
              <w:ind w:left="85"/>
              <w:rPr>
                <w:sz w:val="28"/>
              </w:rPr>
            </w:pPr>
            <w:r>
              <w:rPr>
                <w:spacing w:val="-2"/>
                <w:sz w:val="28"/>
              </w:rPr>
              <w:t>26.05.2025</w:t>
            </w:r>
          </w:p>
        </w:tc>
        <w:tc>
          <w:tcPr>
            <w:tcW w:w="2410" w:type="dxa"/>
          </w:tcPr>
          <w:p w14:paraId="5E4E0F93">
            <w:pPr>
              <w:pStyle w:val="14"/>
              <w:spacing w:before="50"/>
              <w:ind w:left="32" w:right="2"/>
              <w:jc w:val="center"/>
              <w:rPr>
                <w:sz w:val="28"/>
              </w:rPr>
            </w:pPr>
            <w:r>
              <w:rPr>
                <w:spacing w:val="-10"/>
                <w:sz w:val="28"/>
              </w:rPr>
              <w:t>7</w:t>
            </w:r>
          </w:p>
        </w:tc>
        <w:tc>
          <w:tcPr>
            <w:tcW w:w="2556" w:type="dxa"/>
          </w:tcPr>
          <w:p w14:paraId="6B1237EC">
            <w:pPr>
              <w:pStyle w:val="14"/>
              <w:spacing w:before="50"/>
              <w:ind w:left="30"/>
              <w:jc w:val="center"/>
              <w:rPr>
                <w:sz w:val="28"/>
              </w:rPr>
            </w:pPr>
            <w:r>
              <w:rPr>
                <w:spacing w:val="-5"/>
                <w:sz w:val="28"/>
              </w:rPr>
              <w:t>33</w:t>
            </w:r>
          </w:p>
        </w:tc>
      </w:tr>
      <w:tr w14:paraId="38D20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5186" w:type="dxa"/>
            <w:gridSpan w:val="3"/>
          </w:tcPr>
          <w:p w14:paraId="2D36A4AB">
            <w:pPr>
              <w:pStyle w:val="14"/>
              <w:spacing w:before="48"/>
              <w:ind w:left="86"/>
              <w:rPr>
                <w:sz w:val="28"/>
              </w:rPr>
            </w:pPr>
            <w:r>
              <w:rPr>
                <w:sz w:val="28"/>
              </w:rPr>
              <w:t>Итого</w:t>
            </w:r>
            <w:r>
              <w:rPr>
                <w:spacing w:val="-9"/>
                <w:sz w:val="28"/>
              </w:rPr>
              <w:t xml:space="preserve"> </w:t>
            </w:r>
            <w:r>
              <w:rPr>
                <w:sz w:val="28"/>
              </w:rPr>
              <w:t>в</w:t>
            </w:r>
            <w:r>
              <w:rPr>
                <w:spacing w:val="-6"/>
                <w:sz w:val="28"/>
              </w:rPr>
              <w:t xml:space="preserve"> </w:t>
            </w:r>
            <w:r>
              <w:rPr>
                <w:sz w:val="28"/>
              </w:rPr>
              <w:t>учебном</w:t>
            </w:r>
            <w:r>
              <w:rPr>
                <w:spacing w:val="-5"/>
                <w:sz w:val="28"/>
              </w:rPr>
              <w:t xml:space="preserve"> </w:t>
            </w:r>
            <w:r>
              <w:rPr>
                <w:spacing w:val="-4"/>
                <w:sz w:val="28"/>
              </w:rPr>
              <w:t>году</w:t>
            </w:r>
          </w:p>
        </w:tc>
        <w:tc>
          <w:tcPr>
            <w:tcW w:w="2410" w:type="dxa"/>
          </w:tcPr>
          <w:p w14:paraId="1C9E05C9">
            <w:pPr>
              <w:pStyle w:val="14"/>
              <w:spacing w:before="48"/>
              <w:ind w:left="32"/>
              <w:jc w:val="center"/>
              <w:rPr>
                <w:sz w:val="28"/>
              </w:rPr>
            </w:pPr>
            <w:r>
              <w:rPr>
                <w:spacing w:val="-5"/>
                <w:sz w:val="28"/>
              </w:rPr>
              <w:t>34</w:t>
            </w:r>
          </w:p>
        </w:tc>
        <w:tc>
          <w:tcPr>
            <w:tcW w:w="2556" w:type="dxa"/>
          </w:tcPr>
          <w:p w14:paraId="32789E93">
            <w:pPr>
              <w:pStyle w:val="14"/>
              <w:spacing w:before="48"/>
              <w:ind w:left="30" w:right="6"/>
              <w:jc w:val="center"/>
              <w:rPr>
                <w:sz w:val="28"/>
              </w:rPr>
            </w:pPr>
            <w:r>
              <w:rPr>
                <w:spacing w:val="-5"/>
                <w:sz w:val="28"/>
              </w:rPr>
              <w:t>167</w:t>
            </w:r>
          </w:p>
        </w:tc>
      </w:tr>
    </w:tbl>
    <w:p w14:paraId="2C0B7F78">
      <w:pPr>
        <w:pStyle w:val="4"/>
        <w:spacing w:before="3"/>
        <w:ind w:left="0" w:firstLine="0"/>
        <w:jc w:val="left"/>
      </w:pPr>
    </w:p>
    <w:p w14:paraId="1AB46683">
      <w:pPr>
        <w:pStyle w:val="2"/>
        <w:spacing w:before="1"/>
        <w:ind w:left="2055"/>
      </w:pPr>
      <w:bookmarkStart w:id="31" w:name="Продолжительность каникул, праздничных и"/>
      <w:bookmarkEnd w:id="31"/>
      <w:r>
        <w:t>Продолжительность</w:t>
      </w:r>
      <w:r>
        <w:rPr>
          <w:spacing w:val="-10"/>
        </w:rPr>
        <w:t xml:space="preserve"> </w:t>
      </w:r>
      <w:r>
        <w:t>каникул,</w:t>
      </w:r>
      <w:r>
        <w:rPr>
          <w:spacing w:val="53"/>
        </w:rPr>
        <w:t xml:space="preserve"> </w:t>
      </w:r>
      <w:r>
        <w:t>праздничных</w:t>
      </w:r>
      <w:r>
        <w:rPr>
          <w:spacing w:val="-12"/>
        </w:rPr>
        <w:t xml:space="preserve"> </w:t>
      </w:r>
      <w:r>
        <w:t>и</w:t>
      </w:r>
      <w:r>
        <w:rPr>
          <w:spacing w:val="-13"/>
        </w:rPr>
        <w:t xml:space="preserve"> </w:t>
      </w:r>
      <w:r>
        <w:t>выходных</w:t>
      </w:r>
      <w:r>
        <w:rPr>
          <w:spacing w:val="-15"/>
        </w:rPr>
        <w:t xml:space="preserve"> </w:t>
      </w:r>
      <w:r>
        <w:rPr>
          <w:spacing w:val="-4"/>
        </w:rPr>
        <w:t>дней</w:t>
      </w:r>
    </w:p>
    <w:p w14:paraId="4AC66565">
      <w:pPr>
        <w:pStyle w:val="4"/>
        <w:tabs>
          <w:tab w:val="left" w:pos="1848"/>
        </w:tabs>
        <w:spacing w:before="311" w:after="14"/>
        <w:ind w:left="1277" w:firstLine="0"/>
        <w:jc w:val="left"/>
      </w:pPr>
      <w:r>
        <w:t>1-</w:t>
      </w:r>
      <w:r>
        <w:rPr>
          <w:spacing w:val="-10"/>
        </w:rPr>
        <w:t>е</w:t>
      </w:r>
      <w:r>
        <w:tab/>
      </w:r>
      <w:r>
        <w:rPr>
          <w:spacing w:val="-2"/>
        </w:rPr>
        <w:t>классы</w:t>
      </w:r>
    </w:p>
    <w:tbl>
      <w:tblPr>
        <w:tblStyle w:val="6"/>
        <w:tblW w:w="0" w:type="auto"/>
        <w:tblInd w:w="4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34"/>
        <w:gridCol w:w="1690"/>
        <w:gridCol w:w="2850"/>
        <w:gridCol w:w="3116"/>
      </w:tblGrid>
      <w:tr w14:paraId="2CB8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2634" w:type="dxa"/>
            <w:vMerge w:val="restart"/>
          </w:tcPr>
          <w:p w14:paraId="25653E81">
            <w:pPr>
              <w:pStyle w:val="14"/>
              <w:spacing w:before="223" w:line="242" w:lineRule="auto"/>
              <w:ind w:left="904" w:right="403" w:hanging="468"/>
              <w:rPr>
                <w:sz w:val="28"/>
              </w:rPr>
            </w:pPr>
            <w:r>
              <w:rPr>
                <w:spacing w:val="-2"/>
                <w:sz w:val="28"/>
              </w:rPr>
              <w:t>Каникулярный период</w:t>
            </w:r>
          </w:p>
        </w:tc>
        <w:tc>
          <w:tcPr>
            <w:tcW w:w="4540" w:type="dxa"/>
            <w:gridSpan w:val="2"/>
          </w:tcPr>
          <w:p w14:paraId="2EADF2C6">
            <w:pPr>
              <w:pStyle w:val="14"/>
              <w:spacing w:before="64"/>
              <w:ind w:left="32"/>
              <w:jc w:val="center"/>
              <w:rPr>
                <w:sz w:val="28"/>
              </w:rPr>
            </w:pPr>
            <w:r>
              <w:rPr>
                <w:spacing w:val="-4"/>
                <w:sz w:val="28"/>
              </w:rPr>
              <w:t>Дата</w:t>
            </w:r>
          </w:p>
        </w:tc>
        <w:tc>
          <w:tcPr>
            <w:tcW w:w="3116" w:type="dxa"/>
            <w:vMerge w:val="restart"/>
          </w:tcPr>
          <w:p w14:paraId="52C85BAF">
            <w:pPr>
              <w:pStyle w:val="14"/>
              <w:spacing w:before="64"/>
              <w:ind w:left="114" w:right="76" w:firstLine="4"/>
              <w:jc w:val="center"/>
              <w:rPr>
                <w:sz w:val="28"/>
              </w:rPr>
            </w:pPr>
            <w:r>
              <w:rPr>
                <w:spacing w:val="-2"/>
                <w:sz w:val="28"/>
              </w:rPr>
              <w:t xml:space="preserve">Продолжительность </w:t>
            </w:r>
            <w:r>
              <w:rPr>
                <w:sz w:val="28"/>
              </w:rPr>
              <w:t>каникул,</w:t>
            </w:r>
            <w:r>
              <w:rPr>
                <w:spacing w:val="-18"/>
                <w:sz w:val="28"/>
              </w:rPr>
              <w:t xml:space="preserve"> </w:t>
            </w:r>
            <w:r>
              <w:rPr>
                <w:sz w:val="28"/>
              </w:rPr>
              <w:t>праздничных</w:t>
            </w:r>
            <w:r>
              <w:rPr>
                <w:spacing w:val="-17"/>
                <w:sz w:val="28"/>
              </w:rPr>
              <w:t xml:space="preserve"> </w:t>
            </w:r>
            <w:r>
              <w:rPr>
                <w:sz w:val="28"/>
              </w:rPr>
              <w:t>и выходных дней</w:t>
            </w:r>
          </w:p>
        </w:tc>
      </w:tr>
      <w:tr w14:paraId="504C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634" w:type="dxa"/>
            <w:vMerge w:val="continue"/>
            <w:tcBorders>
              <w:top w:val="nil"/>
            </w:tcBorders>
          </w:tcPr>
          <w:p w14:paraId="1F35307D">
            <w:pPr>
              <w:rPr>
                <w:sz w:val="2"/>
                <w:szCs w:val="2"/>
              </w:rPr>
            </w:pPr>
          </w:p>
        </w:tc>
        <w:tc>
          <w:tcPr>
            <w:tcW w:w="1690" w:type="dxa"/>
          </w:tcPr>
          <w:p w14:paraId="3BD8EDEA">
            <w:pPr>
              <w:pStyle w:val="14"/>
              <w:spacing w:before="142"/>
              <w:ind w:left="31"/>
              <w:jc w:val="center"/>
              <w:rPr>
                <w:sz w:val="28"/>
              </w:rPr>
            </w:pPr>
            <w:r>
              <w:rPr>
                <w:spacing w:val="-2"/>
                <w:sz w:val="28"/>
              </w:rPr>
              <w:t>Начало</w:t>
            </w:r>
          </w:p>
        </w:tc>
        <w:tc>
          <w:tcPr>
            <w:tcW w:w="2850" w:type="dxa"/>
          </w:tcPr>
          <w:p w14:paraId="58FE6918">
            <w:pPr>
              <w:pStyle w:val="14"/>
              <w:spacing w:before="142"/>
              <w:ind w:left="27" w:right="9"/>
              <w:jc w:val="center"/>
              <w:rPr>
                <w:sz w:val="28"/>
              </w:rPr>
            </w:pPr>
            <w:r>
              <w:rPr>
                <w:spacing w:val="-2"/>
                <w:sz w:val="28"/>
              </w:rPr>
              <w:t>Окончание</w:t>
            </w:r>
          </w:p>
        </w:tc>
        <w:tc>
          <w:tcPr>
            <w:tcW w:w="3116" w:type="dxa"/>
            <w:vMerge w:val="continue"/>
            <w:tcBorders>
              <w:top w:val="nil"/>
            </w:tcBorders>
          </w:tcPr>
          <w:p w14:paraId="1FF99059">
            <w:pPr>
              <w:rPr>
                <w:sz w:val="2"/>
                <w:szCs w:val="2"/>
              </w:rPr>
            </w:pPr>
          </w:p>
        </w:tc>
      </w:tr>
      <w:tr w14:paraId="3106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634" w:type="dxa"/>
          </w:tcPr>
          <w:p w14:paraId="4A704362">
            <w:pPr>
              <w:pStyle w:val="14"/>
              <w:spacing w:before="45"/>
              <w:ind w:left="86"/>
              <w:rPr>
                <w:sz w:val="28"/>
              </w:rPr>
            </w:pPr>
            <w:r>
              <w:rPr>
                <w:sz w:val="28"/>
              </w:rPr>
              <w:t>Осенние</w:t>
            </w:r>
            <w:r>
              <w:rPr>
                <w:spacing w:val="-13"/>
                <w:sz w:val="28"/>
              </w:rPr>
              <w:t xml:space="preserve"> </w:t>
            </w:r>
            <w:r>
              <w:rPr>
                <w:spacing w:val="-2"/>
                <w:sz w:val="28"/>
              </w:rPr>
              <w:t>каникулы</w:t>
            </w:r>
          </w:p>
        </w:tc>
        <w:tc>
          <w:tcPr>
            <w:tcW w:w="1690" w:type="dxa"/>
          </w:tcPr>
          <w:p w14:paraId="37AEE539">
            <w:pPr>
              <w:pStyle w:val="14"/>
              <w:spacing w:before="45"/>
              <w:ind w:left="31" w:right="1"/>
              <w:jc w:val="center"/>
              <w:rPr>
                <w:sz w:val="28"/>
              </w:rPr>
            </w:pPr>
            <w:r>
              <w:rPr>
                <w:spacing w:val="-2"/>
                <w:sz w:val="28"/>
              </w:rPr>
              <w:t>28.10.2024</w:t>
            </w:r>
          </w:p>
        </w:tc>
        <w:tc>
          <w:tcPr>
            <w:tcW w:w="2850" w:type="dxa"/>
          </w:tcPr>
          <w:p w14:paraId="42B2252E">
            <w:pPr>
              <w:pStyle w:val="14"/>
              <w:spacing w:before="45"/>
              <w:ind w:left="27"/>
              <w:jc w:val="center"/>
              <w:rPr>
                <w:sz w:val="28"/>
              </w:rPr>
            </w:pPr>
            <w:r>
              <w:rPr>
                <w:spacing w:val="-2"/>
                <w:sz w:val="28"/>
              </w:rPr>
              <w:t>05.11.2024</w:t>
            </w:r>
          </w:p>
        </w:tc>
        <w:tc>
          <w:tcPr>
            <w:tcW w:w="3116" w:type="dxa"/>
          </w:tcPr>
          <w:p w14:paraId="10FBB857">
            <w:pPr>
              <w:pStyle w:val="14"/>
              <w:spacing w:before="45"/>
              <w:ind w:left="40" w:right="11"/>
              <w:jc w:val="center"/>
              <w:rPr>
                <w:sz w:val="28"/>
              </w:rPr>
            </w:pPr>
            <w:r>
              <w:rPr>
                <w:spacing w:val="-10"/>
                <w:sz w:val="28"/>
              </w:rPr>
              <w:t>9</w:t>
            </w:r>
          </w:p>
        </w:tc>
      </w:tr>
      <w:tr w14:paraId="1FE9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634" w:type="dxa"/>
          </w:tcPr>
          <w:p w14:paraId="1736809C">
            <w:pPr>
              <w:pStyle w:val="14"/>
              <w:spacing w:before="48"/>
              <w:ind w:left="86"/>
              <w:rPr>
                <w:sz w:val="28"/>
              </w:rPr>
            </w:pPr>
            <w:r>
              <w:rPr>
                <w:sz w:val="28"/>
              </w:rPr>
              <w:t>Зимние</w:t>
            </w:r>
            <w:r>
              <w:rPr>
                <w:spacing w:val="-9"/>
                <w:sz w:val="28"/>
              </w:rPr>
              <w:t xml:space="preserve"> </w:t>
            </w:r>
            <w:r>
              <w:rPr>
                <w:spacing w:val="-2"/>
                <w:sz w:val="28"/>
              </w:rPr>
              <w:t>каникулы</w:t>
            </w:r>
          </w:p>
        </w:tc>
        <w:tc>
          <w:tcPr>
            <w:tcW w:w="1690" w:type="dxa"/>
          </w:tcPr>
          <w:p w14:paraId="43A8577B">
            <w:pPr>
              <w:pStyle w:val="14"/>
              <w:spacing w:before="48"/>
              <w:ind w:left="31" w:right="1"/>
              <w:jc w:val="center"/>
              <w:rPr>
                <w:sz w:val="28"/>
              </w:rPr>
            </w:pPr>
            <w:r>
              <w:rPr>
                <w:spacing w:val="-2"/>
                <w:sz w:val="28"/>
              </w:rPr>
              <w:t>31.12.2024</w:t>
            </w:r>
          </w:p>
        </w:tc>
        <w:tc>
          <w:tcPr>
            <w:tcW w:w="2850" w:type="dxa"/>
          </w:tcPr>
          <w:p w14:paraId="72E38097">
            <w:pPr>
              <w:pStyle w:val="14"/>
              <w:spacing w:before="48"/>
              <w:ind w:left="27"/>
              <w:jc w:val="center"/>
              <w:rPr>
                <w:sz w:val="28"/>
              </w:rPr>
            </w:pPr>
            <w:r>
              <w:rPr>
                <w:spacing w:val="-2"/>
                <w:sz w:val="28"/>
              </w:rPr>
              <w:t>08.01.2025</w:t>
            </w:r>
          </w:p>
        </w:tc>
        <w:tc>
          <w:tcPr>
            <w:tcW w:w="3116" w:type="dxa"/>
          </w:tcPr>
          <w:p w14:paraId="7A4E6D1E">
            <w:pPr>
              <w:pStyle w:val="14"/>
              <w:spacing w:before="48"/>
              <w:ind w:left="40" w:right="11"/>
              <w:jc w:val="center"/>
              <w:rPr>
                <w:sz w:val="28"/>
              </w:rPr>
            </w:pPr>
            <w:r>
              <w:rPr>
                <w:spacing w:val="-10"/>
                <w:sz w:val="28"/>
              </w:rPr>
              <w:t>9</w:t>
            </w:r>
          </w:p>
        </w:tc>
      </w:tr>
      <w:tr w14:paraId="7414E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2634" w:type="dxa"/>
          </w:tcPr>
          <w:p w14:paraId="284F1F3A">
            <w:pPr>
              <w:pStyle w:val="14"/>
              <w:spacing w:before="50"/>
              <w:ind w:left="86" w:right="504"/>
              <w:rPr>
                <w:sz w:val="28"/>
              </w:rPr>
            </w:pPr>
            <w:r>
              <w:rPr>
                <w:spacing w:val="-2"/>
                <w:sz w:val="28"/>
              </w:rPr>
              <w:t>Дополнительные каникулы</w:t>
            </w:r>
          </w:p>
        </w:tc>
        <w:tc>
          <w:tcPr>
            <w:tcW w:w="1690" w:type="dxa"/>
          </w:tcPr>
          <w:p w14:paraId="177F1E88">
            <w:pPr>
              <w:pStyle w:val="14"/>
              <w:spacing w:before="213"/>
              <w:ind w:left="31" w:right="1"/>
              <w:jc w:val="center"/>
              <w:rPr>
                <w:sz w:val="28"/>
              </w:rPr>
            </w:pPr>
            <w:r>
              <w:rPr>
                <w:spacing w:val="-2"/>
                <w:sz w:val="28"/>
              </w:rPr>
              <w:t>08.02.2025</w:t>
            </w:r>
          </w:p>
        </w:tc>
        <w:tc>
          <w:tcPr>
            <w:tcW w:w="2850" w:type="dxa"/>
          </w:tcPr>
          <w:p w14:paraId="46BFE38D">
            <w:pPr>
              <w:pStyle w:val="14"/>
              <w:spacing w:before="213"/>
              <w:ind w:left="27"/>
              <w:jc w:val="center"/>
              <w:rPr>
                <w:sz w:val="28"/>
              </w:rPr>
            </w:pPr>
            <w:r>
              <w:rPr>
                <w:spacing w:val="-2"/>
                <w:sz w:val="28"/>
              </w:rPr>
              <w:t>16.02.2025</w:t>
            </w:r>
          </w:p>
        </w:tc>
        <w:tc>
          <w:tcPr>
            <w:tcW w:w="3116" w:type="dxa"/>
          </w:tcPr>
          <w:p w14:paraId="5B7C8978">
            <w:pPr>
              <w:pStyle w:val="14"/>
              <w:spacing w:before="213"/>
              <w:ind w:left="40" w:right="11"/>
              <w:jc w:val="center"/>
              <w:rPr>
                <w:sz w:val="28"/>
              </w:rPr>
            </w:pPr>
            <w:r>
              <w:rPr>
                <w:spacing w:val="-10"/>
                <w:sz w:val="28"/>
              </w:rPr>
              <w:t>9</w:t>
            </w:r>
          </w:p>
        </w:tc>
      </w:tr>
      <w:tr w14:paraId="365C2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634" w:type="dxa"/>
          </w:tcPr>
          <w:p w14:paraId="16FD2BBD">
            <w:pPr>
              <w:pStyle w:val="14"/>
              <w:spacing w:before="43"/>
              <w:ind w:left="86"/>
              <w:rPr>
                <w:sz w:val="28"/>
              </w:rPr>
            </w:pPr>
            <w:r>
              <w:rPr>
                <w:sz w:val="28"/>
              </w:rPr>
              <w:t>Весенние</w:t>
            </w:r>
            <w:r>
              <w:rPr>
                <w:spacing w:val="-13"/>
                <w:sz w:val="28"/>
              </w:rPr>
              <w:t xml:space="preserve"> </w:t>
            </w:r>
            <w:r>
              <w:rPr>
                <w:spacing w:val="-2"/>
                <w:sz w:val="28"/>
              </w:rPr>
              <w:t>каникулы</w:t>
            </w:r>
          </w:p>
        </w:tc>
        <w:tc>
          <w:tcPr>
            <w:tcW w:w="1690" w:type="dxa"/>
          </w:tcPr>
          <w:p w14:paraId="3214D860">
            <w:pPr>
              <w:pStyle w:val="14"/>
              <w:spacing w:before="43"/>
              <w:ind w:left="31" w:right="1"/>
              <w:jc w:val="center"/>
              <w:rPr>
                <w:sz w:val="28"/>
              </w:rPr>
            </w:pPr>
            <w:r>
              <w:rPr>
                <w:spacing w:val="-2"/>
                <w:sz w:val="28"/>
              </w:rPr>
              <w:t>24.03.2025</w:t>
            </w:r>
          </w:p>
        </w:tc>
        <w:tc>
          <w:tcPr>
            <w:tcW w:w="2850" w:type="dxa"/>
          </w:tcPr>
          <w:p w14:paraId="5C19F0D3">
            <w:pPr>
              <w:pStyle w:val="14"/>
              <w:spacing w:before="43"/>
              <w:ind w:left="27"/>
              <w:jc w:val="center"/>
              <w:rPr>
                <w:sz w:val="28"/>
              </w:rPr>
            </w:pPr>
            <w:r>
              <w:rPr>
                <w:spacing w:val="-2"/>
                <w:sz w:val="28"/>
              </w:rPr>
              <w:t>01.04.2025</w:t>
            </w:r>
          </w:p>
        </w:tc>
        <w:tc>
          <w:tcPr>
            <w:tcW w:w="3116" w:type="dxa"/>
          </w:tcPr>
          <w:p w14:paraId="03EB9F82">
            <w:pPr>
              <w:pStyle w:val="14"/>
              <w:spacing w:before="43"/>
              <w:ind w:left="40" w:right="11"/>
              <w:jc w:val="center"/>
              <w:rPr>
                <w:sz w:val="28"/>
              </w:rPr>
            </w:pPr>
            <w:r>
              <w:rPr>
                <w:spacing w:val="-10"/>
                <w:sz w:val="28"/>
              </w:rPr>
              <w:t>9</w:t>
            </w:r>
          </w:p>
        </w:tc>
      </w:tr>
      <w:tr w14:paraId="4265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2634" w:type="dxa"/>
          </w:tcPr>
          <w:p w14:paraId="4278E2AA">
            <w:pPr>
              <w:pStyle w:val="14"/>
              <w:spacing w:before="48"/>
              <w:ind w:left="86"/>
              <w:rPr>
                <w:sz w:val="28"/>
              </w:rPr>
            </w:pPr>
            <w:r>
              <w:rPr>
                <w:sz w:val="28"/>
              </w:rPr>
              <w:t>Летние</w:t>
            </w:r>
            <w:r>
              <w:rPr>
                <w:spacing w:val="-8"/>
                <w:sz w:val="28"/>
              </w:rPr>
              <w:t xml:space="preserve"> </w:t>
            </w:r>
            <w:r>
              <w:rPr>
                <w:spacing w:val="-2"/>
                <w:sz w:val="28"/>
              </w:rPr>
              <w:t>каникулы</w:t>
            </w:r>
          </w:p>
        </w:tc>
        <w:tc>
          <w:tcPr>
            <w:tcW w:w="1690" w:type="dxa"/>
          </w:tcPr>
          <w:p w14:paraId="35AE6D2B">
            <w:pPr>
              <w:pStyle w:val="14"/>
              <w:spacing w:before="48"/>
              <w:ind w:left="31" w:right="2"/>
              <w:jc w:val="center"/>
              <w:rPr>
                <w:sz w:val="28"/>
              </w:rPr>
            </w:pPr>
            <w:r>
              <w:rPr>
                <w:spacing w:val="-2"/>
                <w:sz w:val="28"/>
              </w:rPr>
              <w:t>27.05.2025</w:t>
            </w:r>
          </w:p>
        </w:tc>
        <w:tc>
          <w:tcPr>
            <w:tcW w:w="2850" w:type="dxa"/>
          </w:tcPr>
          <w:p w14:paraId="0B7D83E8">
            <w:pPr>
              <w:pStyle w:val="14"/>
              <w:spacing w:before="48"/>
              <w:ind w:left="27" w:right="1"/>
              <w:jc w:val="center"/>
              <w:rPr>
                <w:sz w:val="28"/>
              </w:rPr>
            </w:pPr>
            <w:r>
              <w:rPr>
                <w:spacing w:val="-2"/>
                <w:sz w:val="28"/>
              </w:rPr>
              <w:t>31.08.2025</w:t>
            </w:r>
          </w:p>
        </w:tc>
        <w:tc>
          <w:tcPr>
            <w:tcW w:w="3116" w:type="dxa"/>
          </w:tcPr>
          <w:p w14:paraId="529D6141">
            <w:pPr>
              <w:pStyle w:val="14"/>
              <w:spacing w:before="48"/>
              <w:ind w:left="40"/>
              <w:jc w:val="center"/>
              <w:rPr>
                <w:sz w:val="28"/>
              </w:rPr>
            </w:pPr>
            <w:r>
              <w:rPr>
                <w:spacing w:val="-5"/>
                <w:sz w:val="28"/>
              </w:rPr>
              <w:t>97</w:t>
            </w:r>
          </w:p>
        </w:tc>
      </w:tr>
      <w:tr w14:paraId="10E0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174" w:type="dxa"/>
            <w:gridSpan w:val="3"/>
          </w:tcPr>
          <w:p w14:paraId="184CCC90">
            <w:pPr>
              <w:pStyle w:val="14"/>
              <w:spacing w:before="43"/>
              <w:ind w:left="86"/>
              <w:rPr>
                <w:sz w:val="28"/>
              </w:rPr>
            </w:pPr>
            <w:r>
              <w:rPr>
                <w:sz w:val="28"/>
              </w:rPr>
              <w:t>Выходные</w:t>
            </w:r>
            <w:r>
              <w:rPr>
                <w:spacing w:val="-9"/>
                <w:sz w:val="28"/>
              </w:rPr>
              <w:t xml:space="preserve"> </w:t>
            </w:r>
            <w:r>
              <w:rPr>
                <w:spacing w:val="-5"/>
                <w:sz w:val="28"/>
              </w:rPr>
              <w:t>дни</w:t>
            </w:r>
          </w:p>
        </w:tc>
        <w:tc>
          <w:tcPr>
            <w:tcW w:w="3116" w:type="dxa"/>
          </w:tcPr>
          <w:p w14:paraId="6FB60C32">
            <w:pPr>
              <w:pStyle w:val="14"/>
              <w:spacing w:before="43"/>
              <w:ind w:left="40"/>
              <w:jc w:val="center"/>
              <w:rPr>
                <w:sz w:val="28"/>
              </w:rPr>
            </w:pPr>
            <w:r>
              <w:rPr>
                <w:spacing w:val="-5"/>
                <w:sz w:val="28"/>
              </w:rPr>
              <w:t>65</w:t>
            </w:r>
          </w:p>
        </w:tc>
      </w:tr>
      <w:tr w14:paraId="6825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174" w:type="dxa"/>
            <w:gridSpan w:val="3"/>
          </w:tcPr>
          <w:p w14:paraId="5D23FE05">
            <w:pPr>
              <w:pStyle w:val="14"/>
              <w:spacing w:before="43"/>
              <w:ind w:left="86"/>
              <w:rPr>
                <w:sz w:val="28"/>
              </w:rPr>
            </w:pPr>
            <w:r>
              <w:rPr>
                <w:sz w:val="28"/>
              </w:rPr>
              <w:t>Праздничные</w:t>
            </w:r>
            <w:r>
              <w:rPr>
                <w:spacing w:val="-7"/>
                <w:sz w:val="28"/>
              </w:rPr>
              <w:t xml:space="preserve"> </w:t>
            </w:r>
            <w:r>
              <w:rPr>
                <w:sz w:val="28"/>
              </w:rPr>
              <w:t>дни</w:t>
            </w:r>
            <w:r>
              <w:rPr>
                <w:spacing w:val="60"/>
                <w:sz w:val="28"/>
              </w:rPr>
              <w:t xml:space="preserve"> </w:t>
            </w:r>
            <w:r>
              <w:rPr>
                <w:sz w:val="28"/>
              </w:rPr>
              <w:t>(04.11,</w:t>
            </w:r>
            <w:r>
              <w:rPr>
                <w:spacing w:val="-4"/>
                <w:sz w:val="28"/>
              </w:rPr>
              <w:t xml:space="preserve"> </w:t>
            </w:r>
            <w:r>
              <w:rPr>
                <w:sz w:val="28"/>
              </w:rPr>
              <w:t>07.01,</w:t>
            </w:r>
            <w:r>
              <w:rPr>
                <w:spacing w:val="-8"/>
                <w:sz w:val="28"/>
              </w:rPr>
              <w:t xml:space="preserve"> </w:t>
            </w:r>
            <w:r>
              <w:rPr>
                <w:sz w:val="28"/>
              </w:rPr>
              <w:t>08.03,</w:t>
            </w:r>
            <w:r>
              <w:rPr>
                <w:spacing w:val="-8"/>
                <w:sz w:val="28"/>
              </w:rPr>
              <w:t xml:space="preserve"> </w:t>
            </w:r>
            <w:r>
              <w:rPr>
                <w:sz w:val="28"/>
              </w:rPr>
              <w:t>01.05,</w:t>
            </w:r>
            <w:r>
              <w:rPr>
                <w:spacing w:val="-5"/>
                <w:sz w:val="28"/>
              </w:rPr>
              <w:t xml:space="preserve"> </w:t>
            </w:r>
            <w:r>
              <w:rPr>
                <w:spacing w:val="-2"/>
                <w:sz w:val="28"/>
              </w:rPr>
              <w:t>09.05)</w:t>
            </w:r>
          </w:p>
        </w:tc>
        <w:tc>
          <w:tcPr>
            <w:tcW w:w="3116" w:type="dxa"/>
          </w:tcPr>
          <w:p w14:paraId="219BFE79">
            <w:pPr>
              <w:pStyle w:val="14"/>
              <w:spacing w:before="43"/>
              <w:ind w:left="40" w:right="11"/>
              <w:jc w:val="center"/>
              <w:rPr>
                <w:sz w:val="28"/>
              </w:rPr>
            </w:pPr>
            <w:r>
              <w:rPr>
                <w:spacing w:val="-10"/>
                <w:sz w:val="28"/>
              </w:rPr>
              <w:t>5</w:t>
            </w:r>
          </w:p>
        </w:tc>
      </w:tr>
      <w:tr w14:paraId="411A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174" w:type="dxa"/>
            <w:gridSpan w:val="3"/>
          </w:tcPr>
          <w:p w14:paraId="42118543">
            <w:pPr>
              <w:pStyle w:val="14"/>
              <w:spacing w:before="48"/>
              <w:ind w:left="86"/>
              <w:rPr>
                <w:sz w:val="28"/>
              </w:rPr>
            </w:pPr>
            <w:r>
              <w:rPr>
                <w:spacing w:val="-2"/>
                <w:sz w:val="28"/>
              </w:rPr>
              <w:t>Итого</w:t>
            </w:r>
          </w:p>
        </w:tc>
        <w:tc>
          <w:tcPr>
            <w:tcW w:w="3116" w:type="dxa"/>
          </w:tcPr>
          <w:p w14:paraId="4DF0651A">
            <w:pPr>
              <w:pStyle w:val="14"/>
              <w:spacing w:before="48"/>
              <w:ind w:left="40" w:right="6"/>
              <w:jc w:val="center"/>
              <w:rPr>
                <w:sz w:val="28"/>
              </w:rPr>
            </w:pPr>
            <w:r>
              <w:rPr>
                <w:spacing w:val="-5"/>
                <w:sz w:val="28"/>
              </w:rPr>
              <w:t>203</w:t>
            </w:r>
          </w:p>
        </w:tc>
      </w:tr>
    </w:tbl>
    <w:p w14:paraId="554CBEB3">
      <w:pPr>
        <w:pStyle w:val="4"/>
        <w:tabs>
          <w:tab w:val="left" w:pos="2127"/>
        </w:tabs>
        <w:spacing w:after="4"/>
        <w:ind w:left="1277" w:firstLine="0"/>
        <w:jc w:val="left"/>
      </w:pPr>
      <w:r>
        <w:t>2–4-</w:t>
      </w:r>
      <w:r>
        <w:rPr>
          <w:spacing w:val="-10"/>
        </w:rPr>
        <w:t>е</w:t>
      </w:r>
      <w:r>
        <w:tab/>
      </w:r>
      <w:r>
        <w:rPr>
          <w:spacing w:val="-2"/>
        </w:rPr>
        <w:t>классы</w:t>
      </w:r>
    </w:p>
    <w:tbl>
      <w:tblPr>
        <w:tblStyle w:val="6"/>
        <w:tblW w:w="0" w:type="auto"/>
        <w:tblInd w:w="4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17"/>
        <w:gridCol w:w="1407"/>
        <w:gridCol w:w="2706"/>
        <w:gridCol w:w="3260"/>
      </w:tblGrid>
      <w:tr w14:paraId="5C61A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2917" w:type="dxa"/>
            <w:vMerge w:val="restart"/>
          </w:tcPr>
          <w:p w14:paraId="58443172">
            <w:pPr>
              <w:pStyle w:val="14"/>
              <w:spacing w:before="220"/>
              <w:rPr>
                <w:sz w:val="28"/>
              </w:rPr>
            </w:pPr>
          </w:p>
          <w:p w14:paraId="65D2184D">
            <w:pPr>
              <w:pStyle w:val="14"/>
              <w:ind w:left="86"/>
              <w:rPr>
                <w:sz w:val="28"/>
              </w:rPr>
            </w:pPr>
            <w:r>
              <w:rPr>
                <w:sz w:val="28"/>
              </w:rPr>
              <w:t>Каникулярный</w:t>
            </w:r>
            <w:r>
              <w:rPr>
                <w:spacing w:val="-16"/>
                <w:sz w:val="28"/>
              </w:rPr>
              <w:t xml:space="preserve"> </w:t>
            </w:r>
            <w:r>
              <w:rPr>
                <w:spacing w:val="-2"/>
                <w:sz w:val="28"/>
              </w:rPr>
              <w:t>период</w:t>
            </w:r>
          </w:p>
        </w:tc>
        <w:tc>
          <w:tcPr>
            <w:tcW w:w="4113" w:type="dxa"/>
            <w:gridSpan w:val="2"/>
          </w:tcPr>
          <w:p w14:paraId="3212F385">
            <w:pPr>
              <w:pStyle w:val="14"/>
              <w:spacing w:before="57"/>
              <w:ind w:left="22"/>
              <w:jc w:val="center"/>
              <w:rPr>
                <w:sz w:val="28"/>
              </w:rPr>
            </w:pPr>
            <w:r>
              <w:rPr>
                <w:spacing w:val="-4"/>
                <w:sz w:val="28"/>
              </w:rPr>
              <w:t>Дата</w:t>
            </w:r>
          </w:p>
        </w:tc>
        <w:tc>
          <w:tcPr>
            <w:tcW w:w="3260" w:type="dxa"/>
            <w:vMerge w:val="restart"/>
          </w:tcPr>
          <w:p w14:paraId="12811EB2">
            <w:pPr>
              <w:pStyle w:val="14"/>
              <w:spacing w:before="57"/>
              <w:ind w:left="186" w:right="148" w:firstLine="4"/>
              <w:jc w:val="center"/>
              <w:rPr>
                <w:sz w:val="28"/>
              </w:rPr>
            </w:pPr>
            <w:r>
              <w:rPr>
                <w:spacing w:val="-2"/>
                <w:sz w:val="28"/>
              </w:rPr>
              <w:t xml:space="preserve">Продолжительность </w:t>
            </w:r>
            <w:r>
              <w:rPr>
                <w:sz w:val="28"/>
              </w:rPr>
              <w:t>каникул,</w:t>
            </w:r>
            <w:r>
              <w:rPr>
                <w:spacing w:val="-18"/>
                <w:sz w:val="28"/>
              </w:rPr>
              <w:t xml:space="preserve"> </w:t>
            </w:r>
            <w:r>
              <w:rPr>
                <w:sz w:val="28"/>
              </w:rPr>
              <w:t>праздничных</w:t>
            </w:r>
            <w:r>
              <w:rPr>
                <w:spacing w:val="-17"/>
                <w:sz w:val="28"/>
              </w:rPr>
              <w:t xml:space="preserve"> </w:t>
            </w:r>
            <w:r>
              <w:rPr>
                <w:sz w:val="28"/>
              </w:rPr>
              <w:t>и выходных дней в календарных днях</w:t>
            </w:r>
          </w:p>
        </w:tc>
      </w:tr>
      <w:tr w14:paraId="32B9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2917" w:type="dxa"/>
            <w:vMerge w:val="continue"/>
            <w:tcBorders>
              <w:top w:val="nil"/>
            </w:tcBorders>
          </w:tcPr>
          <w:p w14:paraId="6020A206">
            <w:pPr>
              <w:rPr>
                <w:sz w:val="2"/>
                <w:szCs w:val="2"/>
              </w:rPr>
            </w:pPr>
          </w:p>
        </w:tc>
        <w:tc>
          <w:tcPr>
            <w:tcW w:w="1407" w:type="dxa"/>
          </w:tcPr>
          <w:p w14:paraId="5D60270E">
            <w:pPr>
              <w:pStyle w:val="14"/>
              <w:spacing w:before="302"/>
              <w:ind w:left="27"/>
              <w:jc w:val="center"/>
              <w:rPr>
                <w:sz w:val="28"/>
              </w:rPr>
            </w:pPr>
            <w:r>
              <w:rPr>
                <w:spacing w:val="-2"/>
                <w:sz w:val="28"/>
              </w:rPr>
              <w:t>Начало</w:t>
            </w:r>
          </w:p>
        </w:tc>
        <w:tc>
          <w:tcPr>
            <w:tcW w:w="2706" w:type="dxa"/>
          </w:tcPr>
          <w:p w14:paraId="0A1F3BDF">
            <w:pPr>
              <w:pStyle w:val="14"/>
              <w:spacing w:before="302"/>
              <w:ind w:left="27" w:right="4"/>
              <w:jc w:val="center"/>
              <w:rPr>
                <w:sz w:val="28"/>
              </w:rPr>
            </w:pPr>
            <w:r>
              <w:rPr>
                <w:spacing w:val="-2"/>
                <w:sz w:val="28"/>
              </w:rPr>
              <w:t>Окончание</w:t>
            </w:r>
          </w:p>
        </w:tc>
        <w:tc>
          <w:tcPr>
            <w:tcW w:w="3260" w:type="dxa"/>
            <w:vMerge w:val="continue"/>
            <w:tcBorders>
              <w:top w:val="nil"/>
            </w:tcBorders>
          </w:tcPr>
          <w:p w14:paraId="33F7D8F9">
            <w:pPr>
              <w:rPr>
                <w:sz w:val="2"/>
                <w:szCs w:val="2"/>
              </w:rPr>
            </w:pPr>
          </w:p>
        </w:tc>
      </w:tr>
      <w:tr w14:paraId="34F9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2917" w:type="dxa"/>
          </w:tcPr>
          <w:p w14:paraId="6B589489">
            <w:pPr>
              <w:pStyle w:val="14"/>
              <w:spacing w:before="48"/>
              <w:ind w:left="86"/>
              <w:rPr>
                <w:sz w:val="28"/>
              </w:rPr>
            </w:pPr>
            <w:r>
              <w:rPr>
                <w:sz w:val="28"/>
              </w:rPr>
              <w:t>Осенние</w:t>
            </w:r>
            <w:r>
              <w:rPr>
                <w:spacing w:val="-13"/>
                <w:sz w:val="28"/>
              </w:rPr>
              <w:t xml:space="preserve"> </w:t>
            </w:r>
            <w:r>
              <w:rPr>
                <w:spacing w:val="-2"/>
                <w:sz w:val="28"/>
              </w:rPr>
              <w:t>каникулы</w:t>
            </w:r>
          </w:p>
        </w:tc>
        <w:tc>
          <w:tcPr>
            <w:tcW w:w="1407" w:type="dxa"/>
          </w:tcPr>
          <w:p w14:paraId="2EA9BF96">
            <w:pPr>
              <w:pStyle w:val="14"/>
              <w:spacing w:before="48"/>
              <w:ind w:left="27" w:right="2"/>
              <w:jc w:val="center"/>
              <w:rPr>
                <w:sz w:val="28"/>
              </w:rPr>
            </w:pPr>
            <w:r>
              <w:rPr>
                <w:spacing w:val="-2"/>
                <w:sz w:val="28"/>
              </w:rPr>
              <w:t>28.10.2024</w:t>
            </w:r>
          </w:p>
        </w:tc>
        <w:tc>
          <w:tcPr>
            <w:tcW w:w="2706" w:type="dxa"/>
          </w:tcPr>
          <w:p w14:paraId="75270694">
            <w:pPr>
              <w:pStyle w:val="14"/>
              <w:spacing w:before="48"/>
              <w:ind w:left="27"/>
              <w:jc w:val="center"/>
              <w:rPr>
                <w:sz w:val="28"/>
              </w:rPr>
            </w:pPr>
            <w:r>
              <w:rPr>
                <w:spacing w:val="-2"/>
                <w:sz w:val="28"/>
              </w:rPr>
              <w:t>05.11.2024</w:t>
            </w:r>
          </w:p>
        </w:tc>
        <w:tc>
          <w:tcPr>
            <w:tcW w:w="3260" w:type="dxa"/>
          </w:tcPr>
          <w:p w14:paraId="7F37BF4F">
            <w:pPr>
              <w:pStyle w:val="14"/>
              <w:spacing w:before="48"/>
              <w:ind w:left="36" w:right="7"/>
              <w:jc w:val="center"/>
              <w:rPr>
                <w:sz w:val="28"/>
              </w:rPr>
            </w:pPr>
            <w:r>
              <w:rPr>
                <w:spacing w:val="-10"/>
                <w:sz w:val="28"/>
              </w:rPr>
              <w:t>9</w:t>
            </w:r>
          </w:p>
        </w:tc>
      </w:tr>
      <w:tr w14:paraId="4545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2917" w:type="dxa"/>
          </w:tcPr>
          <w:p w14:paraId="46AA7BE1">
            <w:pPr>
              <w:pStyle w:val="14"/>
              <w:spacing w:before="43"/>
              <w:ind w:left="86"/>
              <w:rPr>
                <w:sz w:val="28"/>
              </w:rPr>
            </w:pPr>
            <w:r>
              <w:rPr>
                <w:sz w:val="28"/>
              </w:rPr>
              <w:t>Зимние</w:t>
            </w:r>
            <w:r>
              <w:rPr>
                <w:spacing w:val="-9"/>
                <w:sz w:val="28"/>
              </w:rPr>
              <w:t xml:space="preserve"> </w:t>
            </w:r>
            <w:r>
              <w:rPr>
                <w:spacing w:val="-2"/>
                <w:sz w:val="28"/>
              </w:rPr>
              <w:t>каникулы</w:t>
            </w:r>
          </w:p>
        </w:tc>
        <w:tc>
          <w:tcPr>
            <w:tcW w:w="1407" w:type="dxa"/>
          </w:tcPr>
          <w:p w14:paraId="1778D017">
            <w:pPr>
              <w:pStyle w:val="14"/>
              <w:spacing w:before="43"/>
              <w:ind w:left="27" w:right="2"/>
              <w:jc w:val="center"/>
              <w:rPr>
                <w:sz w:val="28"/>
              </w:rPr>
            </w:pPr>
            <w:r>
              <w:rPr>
                <w:spacing w:val="-2"/>
                <w:sz w:val="28"/>
              </w:rPr>
              <w:t>31.12.2024</w:t>
            </w:r>
          </w:p>
        </w:tc>
        <w:tc>
          <w:tcPr>
            <w:tcW w:w="2706" w:type="dxa"/>
          </w:tcPr>
          <w:p w14:paraId="4A9C37A9">
            <w:pPr>
              <w:pStyle w:val="14"/>
              <w:spacing w:before="43"/>
              <w:ind w:left="27"/>
              <w:jc w:val="center"/>
              <w:rPr>
                <w:sz w:val="28"/>
              </w:rPr>
            </w:pPr>
            <w:r>
              <w:rPr>
                <w:spacing w:val="-2"/>
                <w:sz w:val="28"/>
              </w:rPr>
              <w:t>08.01.2025</w:t>
            </w:r>
          </w:p>
        </w:tc>
        <w:tc>
          <w:tcPr>
            <w:tcW w:w="3260" w:type="dxa"/>
          </w:tcPr>
          <w:p w14:paraId="2FD65B0B">
            <w:pPr>
              <w:pStyle w:val="14"/>
              <w:spacing w:before="43"/>
              <w:ind w:left="36" w:right="7"/>
              <w:jc w:val="center"/>
              <w:rPr>
                <w:sz w:val="28"/>
              </w:rPr>
            </w:pPr>
            <w:r>
              <w:rPr>
                <w:spacing w:val="-10"/>
                <w:sz w:val="28"/>
              </w:rPr>
              <w:t>9</w:t>
            </w:r>
          </w:p>
        </w:tc>
      </w:tr>
      <w:tr w14:paraId="6EB1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917" w:type="dxa"/>
          </w:tcPr>
          <w:p w14:paraId="099F14D1">
            <w:pPr>
              <w:pStyle w:val="14"/>
              <w:spacing w:before="50"/>
              <w:ind w:left="86"/>
              <w:rPr>
                <w:sz w:val="28"/>
              </w:rPr>
            </w:pPr>
            <w:r>
              <w:rPr>
                <w:sz w:val="28"/>
              </w:rPr>
              <w:t>Весенние</w:t>
            </w:r>
            <w:r>
              <w:rPr>
                <w:spacing w:val="-15"/>
                <w:sz w:val="28"/>
              </w:rPr>
              <w:t xml:space="preserve"> </w:t>
            </w:r>
            <w:r>
              <w:rPr>
                <w:spacing w:val="-2"/>
                <w:sz w:val="28"/>
              </w:rPr>
              <w:t>каникулы</w:t>
            </w:r>
          </w:p>
        </w:tc>
        <w:tc>
          <w:tcPr>
            <w:tcW w:w="1407" w:type="dxa"/>
          </w:tcPr>
          <w:p w14:paraId="7CF7677C">
            <w:pPr>
              <w:pStyle w:val="14"/>
              <w:spacing w:before="50"/>
              <w:ind w:left="27" w:right="2"/>
              <w:jc w:val="center"/>
              <w:rPr>
                <w:sz w:val="28"/>
              </w:rPr>
            </w:pPr>
            <w:r>
              <w:rPr>
                <w:spacing w:val="-2"/>
                <w:sz w:val="28"/>
              </w:rPr>
              <w:t>24.03.2025</w:t>
            </w:r>
          </w:p>
        </w:tc>
        <w:tc>
          <w:tcPr>
            <w:tcW w:w="2706" w:type="dxa"/>
          </w:tcPr>
          <w:p w14:paraId="79CC3294">
            <w:pPr>
              <w:pStyle w:val="14"/>
              <w:spacing w:before="50"/>
              <w:ind w:left="27"/>
              <w:jc w:val="center"/>
              <w:rPr>
                <w:sz w:val="28"/>
              </w:rPr>
            </w:pPr>
            <w:r>
              <w:rPr>
                <w:spacing w:val="-2"/>
                <w:sz w:val="28"/>
              </w:rPr>
              <w:t>01.04.2025</w:t>
            </w:r>
          </w:p>
        </w:tc>
        <w:tc>
          <w:tcPr>
            <w:tcW w:w="3260" w:type="dxa"/>
          </w:tcPr>
          <w:p w14:paraId="438AA9B3">
            <w:pPr>
              <w:pStyle w:val="14"/>
              <w:spacing w:before="50"/>
              <w:ind w:left="36" w:right="7"/>
              <w:jc w:val="center"/>
              <w:rPr>
                <w:sz w:val="28"/>
              </w:rPr>
            </w:pPr>
            <w:r>
              <w:rPr>
                <w:spacing w:val="-10"/>
                <w:sz w:val="28"/>
              </w:rPr>
              <w:t>9</w:t>
            </w:r>
          </w:p>
        </w:tc>
      </w:tr>
      <w:tr w14:paraId="6AFD0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2917" w:type="dxa"/>
          </w:tcPr>
          <w:p w14:paraId="5231EA4F">
            <w:pPr>
              <w:pStyle w:val="14"/>
              <w:spacing w:before="48"/>
              <w:ind w:left="86"/>
              <w:rPr>
                <w:sz w:val="28"/>
              </w:rPr>
            </w:pPr>
            <w:r>
              <w:rPr>
                <w:sz w:val="28"/>
              </w:rPr>
              <w:t>Летние</w:t>
            </w:r>
            <w:r>
              <w:rPr>
                <w:spacing w:val="-8"/>
                <w:sz w:val="28"/>
              </w:rPr>
              <w:t xml:space="preserve"> </w:t>
            </w:r>
            <w:r>
              <w:rPr>
                <w:spacing w:val="-2"/>
                <w:sz w:val="28"/>
              </w:rPr>
              <w:t>каникулы</w:t>
            </w:r>
          </w:p>
        </w:tc>
        <w:tc>
          <w:tcPr>
            <w:tcW w:w="1407" w:type="dxa"/>
          </w:tcPr>
          <w:p w14:paraId="68A16924">
            <w:pPr>
              <w:pStyle w:val="14"/>
              <w:spacing w:before="48"/>
              <w:ind w:left="27" w:right="2"/>
              <w:jc w:val="center"/>
              <w:rPr>
                <w:sz w:val="28"/>
              </w:rPr>
            </w:pPr>
            <w:r>
              <w:rPr>
                <w:spacing w:val="-2"/>
                <w:sz w:val="28"/>
              </w:rPr>
              <w:t>27.05.2025</w:t>
            </w:r>
          </w:p>
        </w:tc>
        <w:tc>
          <w:tcPr>
            <w:tcW w:w="2706" w:type="dxa"/>
          </w:tcPr>
          <w:p w14:paraId="73602BAF">
            <w:pPr>
              <w:pStyle w:val="14"/>
              <w:spacing w:before="48"/>
              <w:ind w:left="27" w:right="1"/>
              <w:jc w:val="center"/>
              <w:rPr>
                <w:sz w:val="28"/>
              </w:rPr>
            </w:pPr>
            <w:r>
              <w:rPr>
                <w:spacing w:val="-2"/>
                <w:sz w:val="28"/>
              </w:rPr>
              <w:t>31.08.2025</w:t>
            </w:r>
          </w:p>
        </w:tc>
        <w:tc>
          <w:tcPr>
            <w:tcW w:w="3260" w:type="dxa"/>
          </w:tcPr>
          <w:p w14:paraId="79D3A7B5">
            <w:pPr>
              <w:pStyle w:val="14"/>
              <w:spacing w:before="48"/>
              <w:ind w:left="36"/>
              <w:jc w:val="center"/>
              <w:rPr>
                <w:sz w:val="28"/>
              </w:rPr>
            </w:pPr>
            <w:r>
              <w:rPr>
                <w:spacing w:val="-5"/>
                <w:sz w:val="28"/>
              </w:rPr>
              <w:t>97</w:t>
            </w:r>
          </w:p>
        </w:tc>
      </w:tr>
      <w:tr w14:paraId="729C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030" w:type="dxa"/>
            <w:gridSpan w:val="3"/>
          </w:tcPr>
          <w:p w14:paraId="1C816A75">
            <w:pPr>
              <w:pStyle w:val="14"/>
              <w:spacing w:before="43"/>
              <w:ind w:left="86"/>
              <w:rPr>
                <w:sz w:val="28"/>
              </w:rPr>
            </w:pPr>
            <w:r>
              <w:rPr>
                <w:sz w:val="28"/>
              </w:rPr>
              <w:t>Выходные</w:t>
            </w:r>
            <w:r>
              <w:rPr>
                <w:spacing w:val="61"/>
                <w:sz w:val="28"/>
              </w:rPr>
              <w:t xml:space="preserve"> </w:t>
            </w:r>
            <w:r>
              <w:rPr>
                <w:spacing w:val="-5"/>
                <w:sz w:val="28"/>
              </w:rPr>
              <w:t>дни</w:t>
            </w:r>
          </w:p>
        </w:tc>
        <w:tc>
          <w:tcPr>
            <w:tcW w:w="3260" w:type="dxa"/>
          </w:tcPr>
          <w:p w14:paraId="41C3BF7A">
            <w:pPr>
              <w:pStyle w:val="14"/>
              <w:spacing w:before="43"/>
              <w:ind w:left="36"/>
              <w:jc w:val="center"/>
              <w:rPr>
                <w:sz w:val="28"/>
              </w:rPr>
            </w:pPr>
            <w:r>
              <w:rPr>
                <w:spacing w:val="-5"/>
                <w:sz w:val="28"/>
              </w:rPr>
              <w:t>68</w:t>
            </w:r>
          </w:p>
        </w:tc>
      </w:tr>
      <w:tr w14:paraId="4C43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030" w:type="dxa"/>
            <w:gridSpan w:val="3"/>
          </w:tcPr>
          <w:p w14:paraId="2E4E8B95">
            <w:pPr>
              <w:pStyle w:val="14"/>
              <w:spacing w:before="48"/>
              <w:ind w:left="86"/>
              <w:rPr>
                <w:sz w:val="28"/>
              </w:rPr>
            </w:pPr>
            <w:r>
              <w:rPr>
                <w:sz w:val="28"/>
              </w:rPr>
              <w:t>Праздничные</w:t>
            </w:r>
            <w:r>
              <w:rPr>
                <w:spacing w:val="-12"/>
                <w:sz w:val="28"/>
              </w:rPr>
              <w:t xml:space="preserve"> </w:t>
            </w:r>
            <w:r>
              <w:rPr>
                <w:sz w:val="28"/>
              </w:rPr>
              <w:t>дни</w:t>
            </w:r>
            <w:r>
              <w:rPr>
                <w:spacing w:val="-5"/>
                <w:sz w:val="28"/>
              </w:rPr>
              <w:t xml:space="preserve"> </w:t>
            </w:r>
            <w:r>
              <w:rPr>
                <w:sz w:val="28"/>
              </w:rPr>
              <w:t>(04.11,</w:t>
            </w:r>
            <w:r>
              <w:rPr>
                <w:spacing w:val="-5"/>
                <w:sz w:val="28"/>
              </w:rPr>
              <w:t xml:space="preserve"> </w:t>
            </w:r>
            <w:r>
              <w:rPr>
                <w:sz w:val="28"/>
              </w:rPr>
              <w:t>07.01,</w:t>
            </w:r>
            <w:r>
              <w:rPr>
                <w:spacing w:val="-6"/>
                <w:sz w:val="28"/>
              </w:rPr>
              <w:t xml:space="preserve"> </w:t>
            </w:r>
            <w:r>
              <w:rPr>
                <w:sz w:val="28"/>
              </w:rPr>
              <w:t>23.02,</w:t>
            </w:r>
            <w:r>
              <w:rPr>
                <w:spacing w:val="-6"/>
                <w:sz w:val="28"/>
              </w:rPr>
              <w:t xml:space="preserve"> </w:t>
            </w:r>
            <w:r>
              <w:rPr>
                <w:sz w:val="28"/>
              </w:rPr>
              <w:t>08.03,</w:t>
            </w:r>
            <w:r>
              <w:rPr>
                <w:spacing w:val="-5"/>
                <w:sz w:val="28"/>
              </w:rPr>
              <w:t xml:space="preserve"> </w:t>
            </w:r>
            <w:r>
              <w:rPr>
                <w:sz w:val="28"/>
              </w:rPr>
              <w:t>01.05,</w:t>
            </w:r>
            <w:r>
              <w:rPr>
                <w:spacing w:val="-11"/>
                <w:sz w:val="28"/>
              </w:rPr>
              <w:t xml:space="preserve"> </w:t>
            </w:r>
            <w:r>
              <w:rPr>
                <w:spacing w:val="-2"/>
                <w:sz w:val="28"/>
              </w:rPr>
              <w:t>09.05)</w:t>
            </w:r>
          </w:p>
        </w:tc>
        <w:tc>
          <w:tcPr>
            <w:tcW w:w="3260" w:type="dxa"/>
          </w:tcPr>
          <w:p w14:paraId="5CEB7BD1">
            <w:pPr>
              <w:pStyle w:val="14"/>
              <w:spacing w:before="48"/>
              <w:ind w:left="36" w:right="7"/>
              <w:jc w:val="center"/>
              <w:rPr>
                <w:sz w:val="28"/>
              </w:rPr>
            </w:pPr>
            <w:r>
              <w:rPr>
                <w:spacing w:val="-10"/>
                <w:sz w:val="28"/>
              </w:rPr>
              <w:t>6</w:t>
            </w:r>
          </w:p>
        </w:tc>
      </w:tr>
      <w:tr w14:paraId="313F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030" w:type="dxa"/>
            <w:gridSpan w:val="3"/>
          </w:tcPr>
          <w:p w14:paraId="4CDB5F25">
            <w:pPr>
              <w:pStyle w:val="14"/>
              <w:spacing w:before="48"/>
              <w:ind w:left="86"/>
              <w:rPr>
                <w:sz w:val="28"/>
              </w:rPr>
            </w:pPr>
            <w:r>
              <w:rPr>
                <w:spacing w:val="-2"/>
                <w:sz w:val="28"/>
              </w:rPr>
              <w:t>Итого</w:t>
            </w:r>
          </w:p>
        </w:tc>
        <w:tc>
          <w:tcPr>
            <w:tcW w:w="3260" w:type="dxa"/>
          </w:tcPr>
          <w:p w14:paraId="3F77D1DB">
            <w:pPr>
              <w:pStyle w:val="14"/>
              <w:spacing w:before="48"/>
              <w:ind w:left="36" w:right="7"/>
              <w:jc w:val="center"/>
              <w:rPr>
                <w:sz w:val="28"/>
              </w:rPr>
            </w:pPr>
            <w:r>
              <w:rPr>
                <w:spacing w:val="-5"/>
                <w:sz w:val="28"/>
              </w:rPr>
              <w:t>198</w:t>
            </w:r>
          </w:p>
        </w:tc>
      </w:tr>
    </w:tbl>
    <w:p w14:paraId="3B4B0DD1">
      <w:pPr>
        <w:pStyle w:val="14"/>
        <w:spacing w:after="0"/>
        <w:jc w:val="center"/>
        <w:rPr>
          <w:sz w:val="28"/>
        </w:rPr>
        <w:sectPr>
          <w:pgSz w:w="11920" w:h="16850"/>
          <w:pgMar w:top="620" w:right="283" w:bottom="280" w:left="566" w:header="367" w:footer="0" w:gutter="0"/>
          <w:cols w:space="720" w:num="1"/>
        </w:sectPr>
      </w:pPr>
    </w:p>
    <w:p w14:paraId="476420A0">
      <w:pPr>
        <w:pStyle w:val="2"/>
        <w:spacing w:before="246"/>
      </w:pPr>
      <w:bookmarkStart w:id="32" w:name="Режим работы образовательной организации"/>
      <w:bookmarkEnd w:id="32"/>
      <w:r>
        <w:t>Режим</w:t>
      </w:r>
      <w:r>
        <w:rPr>
          <w:spacing w:val="-18"/>
        </w:rPr>
        <w:t xml:space="preserve"> </w:t>
      </w:r>
      <w:r>
        <w:t>работы</w:t>
      </w:r>
      <w:r>
        <w:rPr>
          <w:spacing w:val="-17"/>
        </w:rPr>
        <w:t xml:space="preserve"> </w:t>
      </w:r>
      <w:r>
        <w:t>образовательной</w:t>
      </w:r>
      <w:r>
        <w:rPr>
          <w:spacing w:val="-16"/>
        </w:rPr>
        <w:t xml:space="preserve"> </w:t>
      </w:r>
      <w:r>
        <w:rPr>
          <w:spacing w:val="-2"/>
        </w:rPr>
        <w:t>организации</w:t>
      </w:r>
    </w:p>
    <w:p w14:paraId="0B25357D">
      <w:pPr>
        <w:pStyle w:val="4"/>
        <w:spacing w:before="321" w:line="322" w:lineRule="exact"/>
        <w:ind w:left="1277" w:firstLine="0"/>
        <w:jc w:val="left"/>
      </w:pPr>
      <w:r>
        <w:t>МБОУ</w:t>
      </w:r>
      <w:r>
        <w:rPr>
          <w:rFonts w:hint="default"/>
          <w:lang w:val="ru-RU"/>
        </w:rPr>
        <w:t xml:space="preserve"> </w:t>
      </w:r>
      <w:r>
        <w:rPr>
          <w:lang w:val="ru-RU"/>
        </w:rPr>
        <w:t>Петровской</w:t>
      </w:r>
      <w:r>
        <w:rPr>
          <w:spacing w:val="-6"/>
        </w:rPr>
        <w:t xml:space="preserve"> </w:t>
      </w:r>
      <w:r>
        <w:t>СОШ</w:t>
      </w:r>
      <w:r>
        <w:rPr>
          <w:spacing w:val="-5"/>
        </w:rPr>
        <w:t xml:space="preserve"> </w:t>
      </w:r>
      <w:r>
        <w:rPr>
          <w:spacing w:val="-2"/>
        </w:rPr>
        <w:t>функционирует:</w:t>
      </w:r>
    </w:p>
    <w:p w14:paraId="408D4161">
      <w:pPr>
        <w:pStyle w:val="13"/>
        <w:numPr>
          <w:ilvl w:val="2"/>
          <w:numId w:val="6"/>
        </w:numPr>
        <w:tabs>
          <w:tab w:val="left" w:pos="1440"/>
        </w:tabs>
        <w:spacing w:before="0" w:after="0" w:line="322" w:lineRule="exact"/>
        <w:ind w:left="1440" w:right="0" w:hanging="165"/>
        <w:jc w:val="left"/>
        <w:rPr>
          <w:sz w:val="28"/>
        </w:rPr>
      </w:pPr>
      <w:r>
        <w:rPr>
          <w:sz w:val="28"/>
        </w:rPr>
        <w:t>с</w:t>
      </w:r>
      <w:r>
        <w:rPr>
          <w:spacing w:val="-7"/>
          <w:sz w:val="28"/>
        </w:rPr>
        <w:t xml:space="preserve"> </w:t>
      </w:r>
      <w:r>
        <w:rPr>
          <w:sz w:val="28"/>
        </w:rPr>
        <w:t>понедельника</w:t>
      </w:r>
      <w:r>
        <w:rPr>
          <w:spacing w:val="-5"/>
          <w:sz w:val="28"/>
        </w:rPr>
        <w:t xml:space="preserve"> </w:t>
      </w:r>
      <w:r>
        <w:rPr>
          <w:sz w:val="28"/>
        </w:rPr>
        <w:t>по</w:t>
      </w:r>
      <w:r>
        <w:rPr>
          <w:spacing w:val="-6"/>
          <w:sz w:val="28"/>
        </w:rPr>
        <w:t xml:space="preserve"> </w:t>
      </w:r>
      <w:r>
        <w:rPr>
          <w:sz w:val="28"/>
        </w:rPr>
        <w:t>пятницу:</w:t>
      </w:r>
      <w:r>
        <w:rPr>
          <w:spacing w:val="-10"/>
          <w:sz w:val="28"/>
        </w:rPr>
        <w:t xml:space="preserve"> </w:t>
      </w:r>
      <w:r>
        <w:rPr>
          <w:sz w:val="28"/>
        </w:rPr>
        <w:t>с</w:t>
      </w:r>
      <w:r>
        <w:rPr>
          <w:spacing w:val="-7"/>
          <w:sz w:val="28"/>
        </w:rPr>
        <w:t xml:space="preserve"> </w:t>
      </w:r>
      <w:r>
        <w:rPr>
          <w:sz w:val="28"/>
        </w:rPr>
        <w:t>8.00</w:t>
      </w:r>
      <w:r>
        <w:rPr>
          <w:spacing w:val="-6"/>
          <w:sz w:val="28"/>
        </w:rPr>
        <w:t xml:space="preserve"> </w:t>
      </w:r>
      <w:r>
        <w:rPr>
          <w:sz w:val="28"/>
        </w:rPr>
        <w:t>до</w:t>
      </w:r>
      <w:r>
        <w:rPr>
          <w:spacing w:val="-5"/>
          <w:sz w:val="28"/>
        </w:rPr>
        <w:t xml:space="preserve"> </w:t>
      </w:r>
      <w:r>
        <w:rPr>
          <w:spacing w:val="-2"/>
          <w:sz w:val="28"/>
        </w:rPr>
        <w:t>15.30,</w:t>
      </w:r>
    </w:p>
    <w:p w14:paraId="743BA119">
      <w:pPr>
        <w:pStyle w:val="4"/>
        <w:spacing w:line="319" w:lineRule="exact"/>
        <w:ind w:left="1277" w:firstLine="0"/>
        <w:jc w:val="left"/>
      </w:pPr>
      <w:r>
        <w:t>В</w:t>
      </w:r>
      <w:r>
        <w:rPr>
          <w:spacing w:val="34"/>
        </w:rPr>
        <w:t xml:space="preserve"> </w:t>
      </w:r>
      <w:r>
        <w:t>МБОУ</w:t>
      </w:r>
      <w:r>
        <w:rPr>
          <w:spacing w:val="-4"/>
        </w:rPr>
        <w:t xml:space="preserve"> </w:t>
      </w:r>
      <w:r>
        <w:rPr>
          <w:lang w:val="ru-RU"/>
        </w:rPr>
        <w:t>Петровской</w:t>
      </w:r>
      <w:r>
        <w:rPr>
          <w:spacing w:val="-3"/>
        </w:rPr>
        <w:t xml:space="preserve"> </w:t>
      </w:r>
      <w:r>
        <w:t>СОШ</w:t>
      </w:r>
      <w:r>
        <w:rPr>
          <w:spacing w:val="75"/>
          <w:w w:val="150"/>
        </w:rPr>
        <w:t xml:space="preserve"> </w:t>
      </w:r>
      <w:r>
        <w:t>продолжительность</w:t>
      </w:r>
      <w:r>
        <w:rPr>
          <w:spacing w:val="69"/>
          <w:w w:val="150"/>
        </w:rPr>
        <w:t xml:space="preserve"> </w:t>
      </w:r>
      <w:r>
        <w:t>учебной</w:t>
      </w:r>
      <w:r>
        <w:rPr>
          <w:spacing w:val="70"/>
          <w:w w:val="150"/>
        </w:rPr>
        <w:t xml:space="preserve"> </w:t>
      </w:r>
      <w:r>
        <w:rPr>
          <w:spacing w:val="-2"/>
        </w:rPr>
        <w:t>недели</w:t>
      </w:r>
    </w:p>
    <w:p w14:paraId="1559F718">
      <w:pPr>
        <w:pStyle w:val="4"/>
        <w:ind w:right="292" w:firstLine="0"/>
      </w:pPr>
      <w:r>
        <w:t>- 5 дней, с понедельника по пятницу, а также в эти предусмотрены занятия по внеурочной деятельности и дополнительному образованию, классные или общешкольные мероприятия воспитательной направленности.</w:t>
      </w:r>
    </w:p>
    <w:p w14:paraId="0A4AB6BC">
      <w:pPr>
        <w:pStyle w:val="4"/>
        <w:ind w:right="283"/>
      </w:pPr>
      <w:r>
        <w:t xml:space="preserve">В воскресенье и праздничные дни (установленные законодательством РФ) МБОУ </w:t>
      </w:r>
      <w:r>
        <w:rPr>
          <w:lang w:val="ru-RU"/>
        </w:rPr>
        <w:t>Петровской</w:t>
      </w:r>
      <w:r>
        <w:t xml:space="preserve"> СОШ не работает. На период школьных каникул приказом директора устанавливается особый график работы образовательной организации.</w:t>
      </w:r>
    </w:p>
    <w:p w14:paraId="51A27F88">
      <w:pPr>
        <w:pStyle w:val="4"/>
        <w:spacing w:before="3" w:line="320" w:lineRule="exact"/>
        <w:ind w:left="1277" w:firstLine="0"/>
      </w:pPr>
      <w:r>
        <w:t>Учебные</w:t>
      </w:r>
      <w:r>
        <w:rPr>
          <w:spacing w:val="-8"/>
        </w:rPr>
        <w:t xml:space="preserve"> </w:t>
      </w:r>
      <w:r>
        <w:t>занятия</w:t>
      </w:r>
      <w:r>
        <w:rPr>
          <w:spacing w:val="-6"/>
        </w:rPr>
        <w:t xml:space="preserve"> </w:t>
      </w:r>
      <w:r>
        <w:t>в</w:t>
      </w:r>
      <w:r>
        <w:rPr>
          <w:spacing w:val="-11"/>
        </w:rPr>
        <w:t xml:space="preserve"> </w:t>
      </w:r>
      <w:r>
        <w:t>МБОУ</w:t>
      </w:r>
      <w:r>
        <w:rPr>
          <w:spacing w:val="-5"/>
        </w:rPr>
        <w:t xml:space="preserve"> </w:t>
      </w:r>
      <w:r>
        <w:rPr>
          <w:lang w:val="ru-RU"/>
        </w:rPr>
        <w:t>Петровской</w:t>
      </w:r>
      <w:r>
        <w:rPr>
          <w:spacing w:val="-5"/>
        </w:rPr>
        <w:t xml:space="preserve"> </w:t>
      </w:r>
      <w:r>
        <w:t>СОШ</w:t>
      </w:r>
      <w:r>
        <w:rPr>
          <w:spacing w:val="-3"/>
        </w:rPr>
        <w:t xml:space="preserve"> </w:t>
      </w:r>
      <w:r>
        <w:t>начинаются</w:t>
      </w:r>
      <w:r>
        <w:rPr>
          <w:spacing w:val="-4"/>
        </w:rPr>
        <w:t xml:space="preserve"> </w:t>
      </w:r>
      <w:r>
        <w:t>в</w:t>
      </w:r>
      <w:r>
        <w:rPr>
          <w:spacing w:val="-2"/>
        </w:rPr>
        <w:t xml:space="preserve"> 8.30.</w:t>
      </w:r>
    </w:p>
    <w:p w14:paraId="254B2959">
      <w:pPr>
        <w:pStyle w:val="4"/>
        <w:spacing w:line="242" w:lineRule="auto"/>
        <w:ind w:right="291"/>
      </w:pPr>
      <w:r>
        <w:t>Образовательная недельная нагрузка равномерно распределена в течение учебной недели.</w:t>
      </w:r>
    </w:p>
    <w:p w14:paraId="7415CC1E">
      <w:pPr>
        <w:pStyle w:val="4"/>
        <w:spacing w:before="314" w:after="14"/>
        <w:ind w:left="1277" w:firstLine="0"/>
      </w:pPr>
      <w:r>
        <w:t>1-е</w:t>
      </w:r>
      <w:r>
        <w:rPr>
          <w:spacing w:val="-7"/>
        </w:rPr>
        <w:t xml:space="preserve"> </w:t>
      </w:r>
      <w:r>
        <w:rPr>
          <w:spacing w:val="-2"/>
        </w:rPr>
        <w:t>классы</w:t>
      </w:r>
    </w:p>
    <w:tbl>
      <w:tblPr>
        <w:tblStyle w:val="6"/>
        <w:tblW w:w="0" w:type="auto"/>
        <w:tblInd w:w="4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50"/>
        <w:gridCol w:w="2127"/>
        <w:gridCol w:w="1986"/>
        <w:gridCol w:w="1844"/>
      </w:tblGrid>
      <w:tr w14:paraId="1E4D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4050" w:type="dxa"/>
          </w:tcPr>
          <w:p w14:paraId="23E90D02">
            <w:pPr>
              <w:pStyle w:val="14"/>
              <w:spacing w:before="223"/>
              <w:ind w:left="194"/>
              <w:rPr>
                <w:sz w:val="28"/>
              </w:rPr>
            </w:pPr>
            <w:r>
              <w:rPr>
                <w:spacing w:val="-2"/>
                <w:sz w:val="28"/>
              </w:rPr>
              <w:t>Образовательная</w:t>
            </w:r>
            <w:r>
              <w:rPr>
                <w:spacing w:val="12"/>
                <w:sz w:val="28"/>
              </w:rPr>
              <w:t xml:space="preserve"> </w:t>
            </w:r>
            <w:r>
              <w:rPr>
                <w:spacing w:val="-2"/>
                <w:sz w:val="28"/>
              </w:rPr>
              <w:t>деятельность</w:t>
            </w:r>
          </w:p>
        </w:tc>
        <w:tc>
          <w:tcPr>
            <w:tcW w:w="2127" w:type="dxa"/>
          </w:tcPr>
          <w:p w14:paraId="0E734BBE">
            <w:pPr>
              <w:pStyle w:val="14"/>
              <w:spacing w:before="64"/>
              <w:ind w:left="604" w:hanging="166"/>
              <w:rPr>
                <w:sz w:val="28"/>
              </w:rPr>
            </w:pPr>
            <w:r>
              <w:rPr>
                <w:spacing w:val="-2"/>
                <w:w w:val="90"/>
                <w:sz w:val="28"/>
              </w:rPr>
              <w:t xml:space="preserve">Сентябрь– </w:t>
            </w:r>
            <w:r>
              <w:rPr>
                <w:spacing w:val="-2"/>
                <w:sz w:val="28"/>
              </w:rPr>
              <w:t>октябрь</w:t>
            </w:r>
          </w:p>
        </w:tc>
        <w:tc>
          <w:tcPr>
            <w:tcW w:w="1986" w:type="dxa"/>
          </w:tcPr>
          <w:p w14:paraId="37C51DC4">
            <w:pPr>
              <w:pStyle w:val="14"/>
              <w:spacing w:before="64"/>
              <w:ind w:left="534" w:right="493" w:hanging="46"/>
              <w:rPr>
                <w:sz w:val="28"/>
              </w:rPr>
            </w:pPr>
            <w:r>
              <w:rPr>
                <w:spacing w:val="-8"/>
                <w:sz w:val="28"/>
              </w:rPr>
              <w:t xml:space="preserve">Ноябрь– </w:t>
            </w:r>
            <w:r>
              <w:rPr>
                <w:spacing w:val="-2"/>
                <w:sz w:val="28"/>
              </w:rPr>
              <w:t>декабрь</w:t>
            </w:r>
          </w:p>
        </w:tc>
        <w:tc>
          <w:tcPr>
            <w:tcW w:w="1844" w:type="dxa"/>
          </w:tcPr>
          <w:p w14:paraId="5C39EE43">
            <w:pPr>
              <w:pStyle w:val="14"/>
              <w:spacing w:before="223"/>
              <w:ind w:left="34" w:right="9"/>
              <w:jc w:val="center"/>
              <w:rPr>
                <w:sz w:val="28"/>
              </w:rPr>
            </w:pPr>
            <w:r>
              <w:rPr>
                <w:spacing w:val="-2"/>
                <w:sz w:val="28"/>
              </w:rPr>
              <w:t>Январь–май</w:t>
            </w:r>
          </w:p>
        </w:tc>
      </w:tr>
      <w:tr w14:paraId="7270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050" w:type="dxa"/>
          </w:tcPr>
          <w:p w14:paraId="07AC8B38">
            <w:pPr>
              <w:pStyle w:val="14"/>
              <w:spacing w:before="50"/>
              <w:ind w:left="86"/>
              <w:rPr>
                <w:sz w:val="28"/>
              </w:rPr>
            </w:pPr>
            <w:r>
              <w:rPr>
                <w:sz w:val="28"/>
              </w:rPr>
              <w:t>1-й</w:t>
            </w:r>
            <w:r>
              <w:rPr>
                <w:spacing w:val="1"/>
                <w:sz w:val="28"/>
              </w:rPr>
              <w:t xml:space="preserve"> </w:t>
            </w:r>
            <w:r>
              <w:rPr>
                <w:spacing w:val="-4"/>
                <w:sz w:val="28"/>
              </w:rPr>
              <w:t>урок</w:t>
            </w:r>
          </w:p>
        </w:tc>
        <w:tc>
          <w:tcPr>
            <w:tcW w:w="2127" w:type="dxa"/>
          </w:tcPr>
          <w:p w14:paraId="36ED4946">
            <w:pPr>
              <w:pStyle w:val="14"/>
              <w:spacing w:before="50"/>
              <w:ind w:left="33" w:right="6"/>
              <w:jc w:val="center"/>
              <w:rPr>
                <w:sz w:val="28"/>
              </w:rPr>
            </w:pPr>
            <w:r>
              <w:rPr>
                <w:spacing w:val="-2"/>
                <w:sz w:val="28"/>
              </w:rPr>
              <w:t>8:00–8:35</w:t>
            </w:r>
          </w:p>
        </w:tc>
        <w:tc>
          <w:tcPr>
            <w:tcW w:w="1986" w:type="dxa"/>
          </w:tcPr>
          <w:p w14:paraId="1700AB84">
            <w:pPr>
              <w:pStyle w:val="14"/>
              <w:spacing w:before="50"/>
              <w:ind w:left="35" w:right="7"/>
              <w:jc w:val="center"/>
              <w:rPr>
                <w:sz w:val="28"/>
              </w:rPr>
            </w:pPr>
            <w:r>
              <w:rPr>
                <w:spacing w:val="-2"/>
                <w:sz w:val="28"/>
              </w:rPr>
              <w:t>8:00–8:35</w:t>
            </w:r>
          </w:p>
        </w:tc>
        <w:tc>
          <w:tcPr>
            <w:tcW w:w="1844" w:type="dxa"/>
          </w:tcPr>
          <w:p w14:paraId="75812DFE">
            <w:pPr>
              <w:pStyle w:val="14"/>
              <w:spacing w:before="50"/>
              <w:ind w:left="34"/>
              <w:jc w:val="center"/>
              <w:rPr>
                <w:sz w:val="28"/>
              </w:rPr>
            </w:pPr>
            <w:r>
              <w:rPr>
                <w:spacing w:val="-2"/>
                <w:sz w:val="28"/>
              </w:rPr>
              <w:t>8:00–8:40</w:t>
            </w:r>
          </w:p>
        </w:tc>
      </w:tr>
      <w:tr w14:paraId="66A9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050" w:type="dxa"/>
          </w:tcPr>
          <w:p w14:paraId="100EFEE0">
            <w:pPr>
              <w:pStyle w:val="14"/>
              <w:spacing w:before="43"/>
              <w:ind w:left="86"/>
              <w:rPr>
                <w:sz w:val="28"/>
              </w:rPr>
            </w:pPr>
            <w:r>
              <w:rPr>
                <w:sz w:val="28"/>
              </w:rPr>
              <w:t>1-я</w:t>
            </w:r>
            <w:r>
              <w:rPr>
                <w:spacing w:val="-4"/>
                <w:sz w:val="28"/>
              </w:rPr>
              <w:t xml:space="preserve"> </w:t>
            </w:r>
            <w:r>
              <w:rPr>
                <w:spacing w:val="-2"/>
                <w:sz w:val="28"/>
              </w:rPr>
              <w:t>перемена</w:t>
            </w:r>
          </w:p>
        </w:tc>
        <w:tc>
          <w:tcPr>
            <w:tcW w:w="2127" w:type="dxa"/>
          </w:tcPr>
          <w:p w14:paraId="6889C4B0">
            <w:pPr>
              <w:pStyle w:val="14"/>
              <w:spacing w:before="43"/>
              <w:ind w:left="33" w:right="6"/>
              <w:jc w:val="center"/>
              <w:rPr>
                <w:sz w:val="28"/>
              </w:rPr>
            </w:pPr>
            <w:r>
              <w:rPr>
                <w:spacing w:val="-2"/>
                <w:sz w:val="28"/>
              </w:rPr>
              <w:t>8:35–8:50</w:t>
            </w:r>
          </w:p>
        </w:tc>
        <w:tc>
          <w:tcPr>
            <w:tcW w:w="1986" w:type="dxa"/>
          </w:tcPr>
          <w:p w14:paraId="7D96711A">
            <w:pPr>
              <w:pStyle w:val="14"/>
              <w:spacing w:before="43"/>
              <w:ind w:left="35" w:right="7"/>
              <w:jc w:val="center"/>
              <w:rPr>
                <w:sz w:val="28"/>
              </w:rPr>
            </w:pPr>
            <w:r>
              <w:rPr>
                <w:spacing w:val="-2"/>
                <w:sz w:val="28"/>
              </w:rPr>
              <w:t>8:35–8:50</w:t>
            </w:r>
          </w:p>
        </w:tc>
        <w:tc>
          <w:tcPr>
            <w:tcW w:w="1844" w:type="dxa"/>
          </w:tcPr>
          <w:p w14:paraId="1952DF1F">
            <w:pPr>
              <w:pStyle w:val="14"/>
              <w:spacing w:before="43"/>
              <w:ind w:left="34" w:right="5"/>
              <w:jc w:val="center"/>
              <w:rPr>
                <w:sz w:val="28"/>
              </w:rPr>
            </w:pPr>
            <w:r>
              <w:rPr>
                <w:spacing w:val="-2"/>
                <w:sz w:val="28"/>
              </w:rPr>
              <w:t>8:40–8:55</w:t>
            </w:r>
          </w:p>
        </w:tc>
      </w:tr>
      <w:tr w14:paraId="310D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050" w:type="dxa"/>
          </w:tcPr>
          <w:p w14:paraId="7DEC642C">
            <w:pPr>
              <w:pStyle w:val="14"/>
              <w:spacing w:before="48"/>
              <w:ind w:left="86"/>
              <w:rPr>
                <w:sz w:val="28"/>
              </w:rPr>
            </w:pPr>
            <w:r>
              <w:rPr>
                <w:sz w:val="28"/>
              </w:rPr>
              <w:t>2-й</w:t>
            </w:r>
            <w:r>
              <w:rPr>
                <w:spacing w:val="1"/>
                <w:sz w:val="28"/>
              </w:rPr>
              <w:t xml:space="preserve"> </w:t>
            </w:r>
            <w:r>
              <w:rPr>
                <w:spacing w:val="-4"/>
                <w:sz w:val="28"/>
              </w:rPr>
              <w:t>урок</w:t>
            </w:r>
          </w:p>
        </w:tc>
        <w:tc>
          <w:tcPr>
            <w:tcW w:w="2127" w:type="dxa"/>
          </w:tcPr>
          <w:p w14:paraId="5002F29D">
            <w:pPr>
              <w:pStyle w:val="14"/>
              <w:spacing w:before="48"/>
              <w:ind w:left="33" w:right="1"/>
              <w:jc w:val="center"/>
              <w:rPr>
                <w:sz w:val="28"/>
              </w:rPr>
            </w:pPr>
            <w:r>
              <w:rPr>
                <w:spacing w:val="-2"/>
                <w:sz w:val="28"/>
              </w:rPr>
              <w:t>8:50–9:25</w:t>
            </w:r>
          </w:p>
        </w:tc>
        <w:tc>
          <w:tcPr>
            <w:tcW w:w="1986" w:type="dxa"/>
          </w:tcPr>
          <w:p w14:paraId="1C0AF741">
            <w:pPr>
              <w:pStyle w:val="14"/>
              <w:spacing w:before="48"/>
              <w:ind w:left="35" w:right="2"/>
              <w:jc w:val="center"/>
              <w:rPr>
                <w:sz w:val="28"/>
              </w:rPr>
            </w:pPr>
            <w:r>
              <w:rPr>
                <w:spacing w:val="-2"/>
                <w:sz w:val="28"/>
              </w:rPr>
              <w:t>8:50–9:25</w:t>
            </w:r>
          </w:p>
        </w:tc>
        <w:tc>
          <w:tcPr>
            <w:tcW w:w="1844" w:type="dxa"/>
          </w:tcPr>
          <w:p w14:paraId="48F72F7C">
            <w:pPr>
              <w:pStyle w:val="14"/>
              <w:spacing w:before="48"/>
              <w:ind w:left="34"/>
              <w:jc w:val="center"/>
              <w:rPr>
                <w:sz w:val="28"/>
              </w:rPr>
            </w:pPr>
            <w:r>
              <w:rPr>
                <w:spacing w:val="-2"/>
                <w:sz w:val="28"/>
              </w:rPr>
              <w:t>8:55–9:35</w:t>
            </w:r>
          </w:p>
        </w:tc>
      </w:tr>
      <w:tr w14:paraId="3BBB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050" w:type="dxa"/>
          </w:tcPr>
          <w:p w14:paraId="680B8B89">
            <w:pPr>
              <w:pStyle w:val="14"/>
              <w:spacing w:before="48"/>
              <w:ind w:left="86"/>
              <w:rPr>
                <w:sz w:val="28"/>
              </w:rPr>
            </w:pPr>
            <w:r>
              <w:rPr>
                <w:sz w:val="28"/>
              </w:rPr>
              <w:t>2-я</w:t>
            </w:r>
            <w:r>
              <w:rPr>
                <w:spacing w:val="-4"/>
                <w:sz w:val="28"/>
              </w:rPr>
              <w:t xml:space="preserve"> </w:t>
            </w:r>
            <w:r>
              <w:rPr>
                <w:spacing w:val="-2"/>
                <w:sz w:val="28"/>
              </w:rPr>
              <w:t>перемена</w:t>
            </w:r>
          </w:p>
        </w:tc>
        <w:tc>
          <w:tcPr>
            <w:tcW w:w="2127" w:type="dxa"/>
          </w:tcPr>
          <w:p w14:paraId="35F74248">
            <w:pPr>
              <w:pStyle w:val="14"/>
              <w:spacing w:before="48"/>
              <w:ind w:left="33" w:right="1"/>
              <w:jc w:val="center"/>
              <w:rPr>
                <w:sz w:val="28"/>
              </w:rPr>
            </w:pPr>
            <w:r>
              <w:rPr>
                <w:spacing w:val="-2"/>
                <w:sz w:val="28"/>
              </w:rPr>
              <w:t>9:25–9:45</w:t>
            </w:r>
          </w:p>
        </w:tc>
        <w:tc>
          <w:tcPr>
            <w:tcW w:w="1986" w:type="dxa"/>
          </w:tcPr>
          <w:p w14:paraId="1ED1FC5C">
            <w:pPr>
              <w:pStyle w:val="14"/>
              <w:spacing w:before="48"/>
              <w:ind w:left="35" w:right="2"/>
              <w:jc w:val="center"/>
              <w:rPr>
                <w:sz w:val="28"/>
              </w:rPr>
            </w:pPr>
            <w:r>
              <w:rPr>
                <w:spacing w:val="-2"/>
                <w:sz w:val="28"/>
              </w:rPr>
              <w:t>9:25–9:45</w:t>
            </w:r>
          </w:p>
        </w:tc>
        <w:tc>
          <w:tcPr>
            <w:tcW w:w="1844" w:type="dxa"/>
          </w:tcPr>
          <w:p w14:paraId="295382E1">
            <w:pPr>
              <w:pStyle w:val="14"/>
              <w:spacing w:before="48"/>
              <w:ind w:left="34" w:right="5"/>
              <w:jc w:val="center"/>
              <w:rPr>
                <w:sz w:val="28"/>
              </w:rPr>
            </w:pPr>
            <w:r>
              <w:rPr>
                <w:spacing w:val="-2"/>
                <w:sz w:val="28"/>
              </w:rPr>
              <w:t>9:35–9:50</w:t>
            </w:r>
          </w:p>
        </w:tc>
      </w:tr>
      <w:tr w14:paraId="5B35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050" w:type="dxa"/>
          </w:tcPr>
          <w:p w14:paraId="0D5B51D6">
            <w:pPr>
              <w:pStyle w:val="14"/>
              <w:spacing w:before="43"/>
              <w:ind w:left="86"/>
              <w:rPr>
                <w:sz w:val="28"/>
              </w:rPr>
            </w:pPr>
            <w:r>
              <w:rPr>
                <w:sz w:val="28"/>
              </w:rPr>
              <w:t>3-й</w:t>
            </w:r>
            <w:r>
              <w:rPr>
                <w:spacing w:val="1"/>
                <w:sz w:val="28"/>
              </w:rPr>
              <w:t xml:space="preserve"> </w:t>
            </w:r>
            <w:r>
              <w:rPr>
                <w:spacing w:val="-4"/>
                <w:sz w:val="28"/>
              </w:rPr>
              <w:t>урок</w:t>
            </w:r>
          </w:p>
        </w:tc>
        <w:tc>
          <w:tcPr>
            <w:tcW w:w="2127" w:type="dxa"/>
          </w:tcPr>
          <w:p w14:paraId="1D3EFE63">
            <w:pPr>
              <w:pStyle w:val="14"/>
              <w:spacing w:before="43"/>
              <w:ind w:left="33"/>
              <w:jc w:val="center"/>
              <w:rPr>
                <w:sz w:val="28"/>
              </w:rPr>
            </w:pPr>
            <w:r>
              <w:rPr>
                <w:spacing w:val="-2"/>
                <w:sz w:val="28"/>
              </w:rPr>
              <w:t>9:45–10:20</w:t>
            </w:r>
          </w:p>
        </w:tc>
        <w:tc>
          <w:tcPr>
            <w:tcW w:w="1986" w:type="dxa"/>
          </w:tcPr>
          <w:p w14:paraId="6385C545">
            <w:pPr>
              <w:pStyle w:val="14"/>
              <w:spacing w:before="43"/>
              <w:ind w:left="35"/>
              <w:jc w:val="center"/>
              <w:rPr>
                <w:sz w:val="28"/>
              </w:rPr>
            </w:pPr>
            <w:r>
              <w:rPr>
                <w:spacing w:val="-2"/>
                <w:sz w:val="28"/>
              </w:rPr>
              <w:t>9:45–10:20</w:t>
            </w:r>
          </w:p>
        </w:tc>
        <w:tc>
          <w:tcPr>
            <w:tcW w:w="1844" w:type="dxa"/>
          </w:tcPr>
          <w:p w14:paraId="008AAA9D">
            <w:pPr>
              <w:pStyle w:val="14"/>
              <w:spacing w:before="43"/>
              <w:ind w:left="34" w:right="12"/>
              <w:jc w:val="center"/>
              <w:rPr>
                <w:sz w:val="28"/>
              </w:rPr>
            </w:pPr>
            <w:r>
              <w:rPr>
                <w:spacing w:val="-2"/>
                <w:sz w:val="28"/>
              </w:rPr>
              <w:t>9:50–10:30</w:t>
            </w:r>
          </w:p>
        </w:tc>
      </w:tr>
      <w:tr w14:paraId="48ED2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4050" w:type="dxa"/>
          </w:tcPr>
          <w:p w14:paraId="0EE344C9">
            <w:pPr>
              <w:pStyle w:val="14"/>
              <w:spacing w:before="48"/>
              <w:ind w:left="86"/>
              <w:rPr>
                <w:sz w:val="28"/>
              </w:rPr>
            </w:pPr>
            <w:r>
              <w:rPr>
                <w:sz w:val="28"/>
              </w:rPr>
              <w:t>3-я</w:t>
            </w:r>
            <w:r>
              <w:rPr>
                <w:spacing w:val="-4"/>
                <w:sz w:val="28"/>
              </w:rPr>
              <w:t xml:space="preserve"> </w:t>
            </w:r>
            <w:r>
              <w:rPr>
                <w:spacing w:val="-2"/>
                <w:sz w:val="28"/>
              </w:rPr>
              <w:t>перемена</w:t>
            </w:r>
          </w:p>
        </w:tc>
        <w:tc>
          <w:tcPr>
            <w:tcW w:w="2127" w:type="dxa"/>
          </w:tcPr>
          <w:p w14:paraId="7DBE26E1">
            <w:pPr>
              <w:pStyle w:val="14"/>
              <w:rPr>
                <w:sz w:val="28"/>
              </w:rPr>
            </w:pPr>
          </w:p>
        </w:tc>
        <w:tc>
          <w:tcPr>
            <w:tcW w:w="1986" w:type="dxa"/>
          </w:tcPr>
          <w:p w14:paraId="6024748E">
            <w:pPr>
              <w:pStyle w:val="14"/>
              <w:spacing w:before="48"/>
              <w:ind w:left="35" w:right="5"/>
              <w:jc w:val="center"/>
              <w:rPr>
                <w:sz w:val="28"/>
              </w:rPr>
            </w:pPr>
            <w:r>
              <w:rPr>
                <w:spacing w:val="-2"/>
                <w:sz w:val="28"/>
              </w:rPr>
              <w:t>10:20–10:35</w:t>
            </w:r>
          </w:p>
        </w:tc>
        <w:tc>
          <w:tcPr>
            <w:tcW w:w="1844" w:type="dxa"/>
          </w:tcPr>
          <w:p w14:paraId="32F61B3B">
            <w:pPr>
              <w:pStyle w:val="14"/>
              <w:spacing w:before="48"/>
              <w:ind w:left="34" w:right="3"/>
              <w:jc w:val="center"/>
              <w:rPr>
                <w:sz w:val="28"/>
              </w:rPr>
            </w:pPr>
            <w:r>
              <w:rPr>
                <w:spacing w:val="-2"/>
                <w:sz w:val="28"/>
              </w:rPr>
              <w:t>10:30–10:45</w:t>
            </w:r>
          </w:p>
        </w:tc>
      </w:tr>
      <w:tr w14:paraId="0D66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4050" w:type="dxa"/>
          </w:tcPr>
          <w:p w14:paraId="5CB3543E">
            <w:pPr>
              <w:pStyle w:val="14"/>
              <w:spacing w:before="50"/>
              <w:ind w:left="86"/>
              <w:rPr>
                <w:sz w:val="28"/>
              </w:rPr>
            </w:pPr>
            <w:r>
              <w:rPr>
                <w:sz w:val="28"/>
              </w:rPr>
              <w:t>4-й</w:t>
            </w:r>
            <w:r>
              <w:rPr>
                <w:spacing w:val="1"/>
                <w:sz w:val="28"/>
              </w:rPr>
              <w:t xml:space="preserve"> </w:t>
            </w:r>
            <w:r>
              <w:rPr>
                <w:spacing w:val="-4"/>
                <w:sz w:val="28"/>
              </w:rPr>
              <w:t>урок</w:t>
            </w:r>
          </w:p>
        </w:tc>
        <w:tc>
          <w:tcPr>
            <w:tcW w:w="2127" w:type="dxa"/>
          </w:tcPr>
          <w:p w14:paraId="0C6E64EB">
            <w:pPr>
              <w:pStyle w:val="14"/>
              <w:rPr>
                <w:sz w:val="28"/>
              </w:rPr>
            </w:pPr>
          </w:p>
        </w:tc>
        <w:tc>
          <w:tcPr>
            <w:tcW w:w="1986" w:type="dxa"/>
          </w:tcPr>
          <w:p w14:paraId="208B9A09">
            <w:pPr>
              <w:pStyle w:val="14"/>
              <w:spacing w:before="50"/>
              <w:ind w:left="35" w:right="5"/>
              <w:jc w:val="center"/>
              <w:rPr>
                <w:sz w:val="28"/>
              </w:rPr>
            </w:pPr>
            <w:r>
              <w:rPr>
                <w:spacing w:val="-2"/>
                <w:sz w:val="28"/>
              </w:rPr>
              <w:t>10:35–11:10</w:t>
            </w:r>
          </w:p>
        </w:tc>
        <w:tc>
          <w:tcPr>
            <w:tcW w:w="1844" w:type="dxa"/>
          </w:tcPr>
          <w:p w14:paraId="309A8284">
            <w:pPr>
              <w:pStyle w:val="14"/>
              <w:spacing w:before="50"/>
              <w:ind w:left="34" w:right="3"/>
              <w:jc w:val="center"/>
              <w:rPr>
                <w:sz w:val="28"/>
              </w:rPr>
            </w:pPr>
            <w:r>
              <w:rPr>
                <w:spacing w:val="-2"/>
                <w:sz w:val="28"/>
              </w:rPr>
              <w:t>10:45–11:25</w:t>
            </w:r>
          </w:p>
        </w:tc>
      </w:tr>
      <w:tr w14:paraId="5A11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050" w:type="dxa"/>
          </w:tcPr>
          <w:p w14:paraId="16D015B3">
            <w:pPr>
              <w:pStyle w:val="14"/>
              <w:spacing w:before="45"/>
              <w:ind w:left="86"/>
              <w:rPr>
                <w:sz w:val="28"/>
              </w:rPr>
            </w:pPr>
            <w:r>
              <w:rPr>
                <w:sz w:val="28"/>
              </w:rPr>
              <w:t>Динамическая</w:t>
            </w:r>
            <w:r>
              <w:rPr>
                <w:spacing w:val="-19"/>
                <w:sz w:val="28"/>
              </w:rPr>
              <w:t xml:space="preserve"> </w:t>
            </w:r>
            <w:r>
              <w:rPr>
                <w:spacing w:val="-2"/>
                <w:sz w:val="28"/>
              </w:rPr>
              <w:t>пауза</w:t>
            </w:r>
          </w:p>
        </w:tc>
        <w:tc>
          <w:tcPr>
            <w:tcW w:w="2127" w:type="dxa"/>
          </w:tcPr>
          <w:p w14:paraId="0F1DC702">
            <w:pPr>
              <w:pStyle w:val="14"/>
              <w:rPr>
                <w:sz w:val="28"/>
              </w:rPr>
            </w:pPr>
          </w:p>
        </w:tc>
        <w:tc>
          <w:tcPr>
            <w:tcW w:w="1986" w:type="dxa"/>
          </w:tcPr>
          <w:p w14:paraId="4ABFC846">
            <w:pPr>
              <w:pStyle w:val="14"/>
              <w:spacing w:before="45"/>
              <w:ind w:left="35" w:right="5"/>
              <w:jc w:val="center"/>
              <w:rPr>
                <w:sz w:val="28"/>
              </w:rPr>
            </w:pPr>
            <w:r>
              <w:rPr>
                <w:spacing w:val="-2"/>
                <w:sz w:val="28"/>
              </w:rPr>
              <w:t>11:10–11:50</w:t>
            </w:r>
          </w:p>
        </w:tc>
        <w:tc>
          <w:tcPr>
            <w:tcW w:w="1844" w:type="dxa"/>
          </w:tcPr>
          <w:p w14:paraId="2BA923B8">
            <w:pPr>
              <w:pStyle w:val="14"/>
              <w:spacing w:before="45"/>
              <w:ind w:left="34" w:right="2"/>
              <w:jc w:val="center"/>
              <w:rPr>
                <w:sz w:val="28"/>
              </w:rPr>
            </w:pPr>
            <w:r>
              <w:rPr>
                <w:spacing w:val="-2"/>
                <w:sz w:val="28"/>
              </w:rPr>
              <w:t>11:25-12:05</w:t>
            </w:r>
          </w:p>
        </w:tc>
      </w:tr>
      <w:tr w14:paraId="0778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trPr>
        <w:tc>
          <w:tcPr>
            <w:tcW w:w="4050" w:type="dxa"/>
          </w:tcPr>
          <w:p w14:paraId="24E51A0B">
            <w:pPr>
              <w:pStyle w:val="14"/>
              <w:spacing w:before="48"/>
              <w:ind w:left="86"/>
              <w:rPr>
                <w:sz w:val="28"/>
              </w:rPr>
            </w:pPr>
            <w:r>
              <w:rPr>
                <w:sz w:val="28"/>
              </w:rPr>
              <w:t>Перерыв</w:t>
            </w:r>
            <w:r>
              <w:rPr>
                <w:spacing w:val="-18"/>
                <w:sz w:val="28"/>
              </w:rPr>
              <w:t xml:space="preserve"> </w:t>
            </w:r>
            <w:r>
              <w:rPr>
                <w:sz w:val="28"/>
              </w:rPr>
              <w:t>между</w:t>
            </w:r>
            <w:r>
              <w:rPr>
                <w:spacing w:val="-17"/>
                <w:sz w:val="28"/>
              </w:rPr>
              <w:t xml:space="preserve"> </w:t>
            </w:r>
            <w:r>
              <w:rPr>
                <w:sz w:val="28"/>
              </w:rPr>
              <w:t>уроками</w:t>
            </w:r>
            <w:r>
              <w:rPr>
                <w:spacing w:val="-16"/>
                <w:sz w:val="28"/>
              </w:rPr>
              <w:t xml:space="preserve"> </w:t>
            </w:r>
            <w:r>
              <w:rPr>
                <w:sz w:val="28"/>
              </w:rPr>
              <w:t xml:space="preserve">и занятиями внеурочной </w:t>
            </w:r>
            <w:r>
              <w:rPr>
                <w:spacing w:val="-2"/>
                <w:sz w:val="28"/>
              </w:rPr>
              <w:t>деятельности</w:t>
            </w:r>
          </w:p>
        </w:tc>
        <w:tc>
          <w:tcPr>
            <w:tcW w:w="2127" w:type="dxa"/>
          </w:tcPr>
          <w:p w14:paraId="4488D84A">
            <w:pPr>
              <w:pStyle w:val="14"/>
              <w:spacing w:before="47"/>
              <w:rPr>
                <w:sz w:val="28"/>
              </w:rPr>
            </w:pPr>
          </w:p>
          <w:p w14:paraId="5A8147B4">
            <w:pPr>
              <w:pStyle w:val="14"/>
              <w:ind w:left="33" w:right="8"/>
              <w:jc w:val="center"/>
              <w:rPr>
                <w:sz w:val="28"/>
              </w:rPr>
            </w:pPr>
            <w:r>
              <w:rPr>
                <w:sz w:val="28"/>
              </w:rPr>
              <w:t>30</w:t>
            </w:r>
            <w:r>
              <w:rPr>
                <w:spacing w:val="-3"/>
                <w:sz w:val="28"/>
              </w:rPr>
              <w:t xml:space="preserve"> </w:t>
            </w:r>
            <w:r>
              <w:rPr>
                <w:spacing w:val="-4"/>
                <w:sz w:val="28"/>
              </w:rPr>
              <w:t>минут</w:t>
            </w:r>
          </w:p>
        </w:tc>
        <w:tc>
          <w:tcPr>
            <w:tcW w:w="1986" w:type="dxa"/>
          </w:tcPr>
          <w:p w14:paraId="7998A080">
            <w:pPr>
              <w:pStyle w:val="14"/>
              <w:spacing w:before="47"/>
              <w:rPr>
                <w:sz w:val="28"/>
              </w:rPr>
            </w:pPr>
          </w:p>
          <w:p w14:paraId="1902585E">
            <w:pPr>
              <w:pStyle w:val="14"/>
              <w:ind w:left="35" w:right="4"/>
              <w:jc w:val="center"/>
              <w:rPr>
                <w:sz w:val="28"/>
              </w:rPr>
            </w:pPr>
            <w:r>
              <w:rPr>
                <w:sz w:val="28"/>
              </w:rPr>
              <w:t xml:space="preserve">30 </w:t>
            </w:r>
            <w:r>
              <w:rPr>
                <w:spacing w:val="-2"/>
                <w:sz w:val="28"/>
              </w:rPr>
              <w:t>минут</w:t>
            </w:r>
          </w:p>
        </w:tc>
        <w:tc>
          <w:tcPr>
            <w:tcW w:w="1844" w:type="dxa"/>
          </w:tcPr>
          <w:p w14:paraId="0006F99E">
            <w:pPr>
              <w:pStyle w:val="14"/>
              <w:spacing w:before="47"/>
              <w:rPr>
                <w:sz w:val="28"/>
              </w:rPr>
            </w:pPr>
          </w:p>
          <w:p w14:paraId="29604E26">
            <w:pPr>
              <w:pStyle w:val="14"/>
              <w:ind w:left="34" w:right="7"/>
              <w:jc w:val="center"/>
              <w:rPr>
                <w:sz w:val="28"/>
              </w:rPr>
            </w:pPr>
            <w:r>
              <w:rPr>
                <w:sz w:val="28"/>
              </w:rPr>
              <w:t>30</w:t>
            </w:r>
            <w:r>
              <w:rPr>
                <w:spacing w:val="-3"/>
                <w:sz w:val="28"/>
              </w:rPr>
              <w:t xml:space="preserve"> </w:t>
            </w:r>
            <w:r>
              <w:rPr>
                <w:spacing w:val="-4"/>
                <w:sz w:val="28"/>
              </w:rPr>
              <w:t>минут</w:t>
            </w:r>
          </w:p>
        </w:tc>
      </w:tr>
    </w:tbl>
    <w:p w14:paraId="0BC014C7">
      <w:pPr>
        <w:pStyle w:val="4"/>
        <w:spacing w:before="316" w:line="322" w:lineRule="exact"/>
        <w:ind w:left="1277" w:firstLine="0"/>
        <w:jc w:val="left"/>
      </w:pPr>
      <w:r>
        <w:t>В</w:t>
      </w:r>
      <w:r>
        <w:rPr>
          <w:spacing w:val="-13"/>
        </w:rPr>
        <w:t xml:space="preserve"> </w:t>
      </w:r>
      <w:r>
        <w:t>первом</w:t>
      </w:r>
      <w:r>
        <w:rPr>
          <w:spacing w:val="-9"/>
        </w:rPr>
        <w:t xml:space="preserve"> </w:t>
      </w:r>
      <w:r>
        <w:t>классе</w:t>
      </w:r>
      <w:r>
        <w:rPr>
          <w:spacing w:val="-9"/>
        </w:rPr>
        <w:t xml:space="preserve"> </w:t>
      </w:r>
      <w:r>
        <w:t>используется</w:t>
      </w:r>
      <w:r>
        <w:rPr>
          <w:spacing w:val="-5"/>
        </w:rPr>
        <w:t xml:space="preserve"> </w:t>
      </w:r>
      <w:r>
        <w:t>«ступенчатый»</w:t>
      </w:r>
      <w:r>
        <w:rPr>
          <w:spacing w:val="-14"/>
        </w:rPr>
        <w:t xml:space="preserve"> </w:t>
      </w:r>
      <w:r>
        <w:t>режим</w:t>
      </w:r>
      <w:r>
        <w:rPr>
          <w:spacing w:val="-11"/>
        </w:rPr>
        <w:t xml:space="preserve"> </w:t>
      </w:r>
      <w:r>
        <w:rPr>
          <w:spacing w:val="-2"/>
        </w:rPr>
        <w:t>обучения:</w:t>
      </w:r>
    </w:p>
    <w:p w14:paraId="079E1AA7">
      <w:pPr>
        <w:pStyle w:val="4"/>
        <w:spacing w:line="322" w:lineRule="exact"/>
        <w:ind w:left="1277" w:firstLine="0"/>
        <w:jc w:val="left"/>
      </w:pPr>
      <w:r>
        <w:t>-</w:t>
      </w:r>
      <w:r>
        <w:rPr>
          <w:spacing w:val="-8"/>
        </w:rPr>
        <w:t xml:space="preserve"> </w:t>
      </w:r>
      <w:r>
        <w:t>в</w:t>
      </w:r>
      <w:r>
        <w:rPr>
          <w:spacing w:val="-9"/>
        </w:rPr>
        <w:t xml:space="preserve"> </w:t>
      </w:r>
      <w:r>
        <w:t>первой</w:t>
      </w:r>
      <w:r>
        <w:rPr>
          <w:spacing w:val="-6"/>
        </w:rPr>
        <w:t xml:space="preserve"> </w:t>
      </w:r>
      <w:r>
        <w:t>четверти</w:t>
      </w:r>
      <w:r>
        <w:rPr>
          <w:spacing w:val="-7"/>
        </w:rPr>
        <w:t xml:space="preserve"> </w:t>
      </w:r>
      <w:r>
        <w:t>(сентябрь,</w:t>
      </w:r>
      <w:r>
        <w:rPr>
          <w:spacing w:val="-3"/>
        </w:rPr>
        <w:t xml:space="preserve"> </w:t>
      </w:r>
      <w:r>
        <w:t>октябрь)</w:t>
      </w:r>
      <w:r>
        <w:rPr>
          <w:spacing w:val="-2"/>
        </w:rPr>
        <w:t xml:space="preserve"> </w:t>
      </w:r>
      <w:r>
        <w:t>по</w:t>
      </w:r>
      <w:r>
        <w:rPr>
          <w:spacing w:val="-8"/>
        </w:rPr>
        <w:t xml:space="preserve"> </w:t>
      </w:r>
      <w:r>
        <w:t>3</w:t>
      </w:r>
      <w:r>
        <w:rPr>
          <w:spacing w:val="-4"/>
        </w:rPr>
        <w:t xml:space="preserve"> </w:t>
      </w:r>
      <w:r>
        <w:t>урока</w:t>
      </w:r>
      <w:r>
        <w:rPr>
          <w:spacing w:val="-5"/>
        </w:rPr>
        <w:t xml:space="preserve"> </w:t>
      </w:r>
      <w:r>
        <w:t>в</w:t>
      </w:r>
      <w:r>
        <w:rPr>
          <w:spacing w:val="-6"/>
        </w:rPr>
        <w:t xml:space="preserve"> </w:t>
      </w:r>
      <w:r>
        <w:t>день</w:t>
      </w:r>
      <w:r>
        <w:rPr>
          <w:spacing w:val="-9"/>
        </w:rPr>
        <w:t xml:space="preserve"> </w:t>
      </w:r>
      <w:r>
        <w:t>по</w:t>
      </w:r>
      <w:r>
        <w:rPr>
          <w:spacing w:val="-7"/>
        </w:rPr>
        <w:t xml:space="preserve"> </w:t>
      </w:r>
      <w:r>
        <w:t>35</w:t>
      </w:r>
      <w:r>
        <w:rPr>
          <w:spacing w:val="-5"/>
        </w:rPr>
        <w:t xml:space="preserve"> </w:t>
      </w:r>
      <w:r>
        <w:t>минут</w:t>
      </w:r>
      <w:r>
        <w:rPr>
          <w:spacing w:val="-7"/>
        </w:rPr>
        <w:t xml:space="preserve"> </w:t>
      </w:r>
      <w:r>
        <w:rPr>
          <w:spacing w:val="-2"/>
        </w:rPr>
        <w:t>каждый;</w:t>
      </w:r>
    </w:p>
    <w:p w14:paraId="57423577">
      <w:pPr>
        <w:pStyle w:val="4"/>
        <w:spacing w:line="319" w:lineRule="exact"/>
        <w:ind w:left="1277" w:firstLine="0"/>
        <w:jc w:val="left"/>
      </w:pPr>
      <w:r>
        <w:t>-во</w:t>
      </w:r>
      <w:r>
        <w:rPr>
          <w:spacing w:val="-11"/>
        </w:rPr>
        <w:t xml:space="preserve"> </w:t>
      </w:r>
      <w:r>
        <w:t>второй</w:t>
      </w:r>
      <w:r>
        <w:rPr>
          <w:spacing w:val="-5"/>
        </w:rPr>
        <w:t xml:space="preserve"> </w:t>
      </w:r>
      <w:r>
        <w:t>четверти</w:t>
      </w:r>
      <w:r>
        <w:rPr>
          <w:spacing w:val="-8"/>
        </w:rPr>
        <w:t xml:space="preserve"> </w:t>
      </w:r>
      <w:r>
        <w:t>(ноябрь,</w:t>
      </w:r>
      <w:r>
        <w:rPr>
          <w:spacing w:val="-2"/>
        </w:rPr>
        <w:t xml:space="preserve"> </w:t>
      </w:r>
      <w:r>
        <w:t>декабрь)</w:t>
      </w:r>
      <w:r>
        <w:rPr>
          <w:spacing w:val="-8"/>
        </w:rPr>
        <w:t xml:space="preserve"> </w:t>
      </w:r>
      <w:r>
        <w:t>по</w:t>
      </w:r>
      <w:r>
        <w:rPr>
          <w:spacing w:val="-9"/>
        </w:rPr>
        <w:t xml:space="preserve"> </w:t>
      </w:r>
      <w:r>
        <w:t>4</w:t>
      </w:r>
      <w:r>
        <w:rPr>
          <w:spacing w:val="-5"/>
        </w:rPr>
        <w:t xml:space="preserve"> </w:t>
      </w:r>
      <w:r>
        <w:t>урока</w:t>
      </w:r>
      <w:r>
        <w:rPr>
          <w:spacing w:val="-7"/>
        </w:rPr>
        <w:t xml:space="preserve"> </w:t>
      </w:r>
      <w:r>
        <w:t>по</w:t>
      </w:r>
      <w:r>
        <w:rPr>
          <w:spacing w:val="-8"/>
        </w:rPr>
        <w:t xml:space="preserve"> </w:t>
      </w:r>
      <w:r>
        <w:t>35</w:t>
      </w:r>
      <w:r>
        <w:rPr>
          <w:spacing w:val="-5"/>
        </w:rPr>
        <w:t xml:space="preserve"> </w:t>
      </w:r>
      <w:r>
        <w:t>минут</w:t>
      </w:r>
      <w:r>
        <w:rPr>
          <w:spacing w:val="-8"/>
        </w:rPr>
        <w:t xml:space="preserve"> </w:t>
      </w:r>
      <w:r>
        <w:rPr>
          <w:spacing w:val="-2"/>
        </w:rPr>
        <w:t>каждый;</w:t>
      </w:r>
    </w:p>
    <w:p w14:paraId="007EB8FA">
      <w:pPr>
        <w:pStyle w:val="4"/>
        <w:tabs>
          <w:tab w:val="left" w:pos="1901"/>
          <w:tab w:val="left" w:pos="3210"/>
          <w:tab w:val="left" w:pos="3762"/>
          <w:tab w:val="left" w:pos="5353"/>
          <w:tab w:val="left" w:pos="6923"/>
          <w:tab w:val="left" w:pos="8863"/>
          <w:tab w:val="left" w:pos="9554"/>
          <w:tab w:val="left" w:pos="10097"/>
        </w:tabs>
        <w:ind w:right="290"/>
        <w:jc w:val="left"/>
      </w:pPr>
      <w:r>
        <w:rPr>
          <w:spacing w:val="-6"/>
        </w:rPr>
        <w:t>-в</w:t>
      </w:r>
      <w:r>
        <w:tab/>
      </w:r>
      <w:r>
        <w:rPr>
          <w:spacing w:val="-2"/>
        </w:rPr>
        <w:t>третьей</w:t>
      </w:r>
      <w:r>
        <w:tab/>
      </w:r>
      <w:r>
        <w:rPr>
          <w:spacing w:val="-10"/>
        </w:rPr>
        <w:t>и</w:t>
      </w:r>
      <w:r>
        <w:tab/>
      </w:r>
      <w:r>
        <w:rPr>
          <w:spacing w:val="-2"/>
        </w:rPr>
        <w:t>четвертой</w:t>
      </w:r>
      <w:r>
        <w:tab/>
      </w:r>
      <w:r>
        <w:rPr>
          <w:spacing w:val="-2"/>
        </w:rPr>
        <w:t>четвертях</w:t>
      </w:r>
      <w:r>
        <w:tab/>
      </w:r>
      <w:r>
        <w:rPr>
          <w:spacing w:val="-2"/>
        </w:rPr>
        <w:t>(январь-май)</w:t>
      </w:r>
      <w:r>
        <w:tab/>
      </w:r>
      <w:r>
        <w:rPr>
          <w:spacing w:val="-6"/>
        </w:rPr>
        <w:t>по</w:t>
      </w:r>
      <w:r>
        <w:tab/>
      </w:r>
      <w:r>
        <w:rPr>
          <w:spacing w:val="-10"/>
        </w:rPr>
        <w:t>4</w:t>
      </w:r>
      <w:r>
        <w:tab/>
      </w:r>
      <w:r>
        <w:rPr>
          <w:spacing w:val="-2"/>
        </w:rPr>
        <w:t xml:space="preserve">урока </w:t>
      </w:r>
      <w:r>
        <w:t>продолжительностью 40 минут каждый.</w:t>
      </w:r>
    </w:p>
    <w:p w14:paraId="303DD533">
      <w:pPr>
        <w:pStyle w:val="4"/>
        <w:jc w:val="left"/>
      </w:pPr>
      <w:r>
        <w:t>Проведение</w:t>
      </w:r>
      <w:r>
        <w:rPr>
          <w:spacing w:val="-5"/>
        </w:rPr>
        <w:t xml:space="preserve"> </w:t>
      </w:r>
      <w:r>
        <w:t>пять</w:t>
      </w:r>
      <w:r>
        <w:rPr>
          <w:spacing w:val="-3"/>
        </w:rPr>
        <w:t xml:space="preserve"> </w:t>
      </w:r>
      <w:r>
        <w:t>уроков</w:t>
      </w:r>
      <w:r>
        <w:rPr>
          <w:spacing w:val="-8"/>
        </w:rPr>
        <w:t xml:space="preserve"> </w:t>
      </w:r>
      <w:r>
        <w:t>в</w:t>
      </w:r>
      <w:r>
        <w:rPr>
          <w:spacing w:val="-8"/>
        </w:rPr>
        <w:t xml:space="preserve"> </w:t>
      </w:r>
      <w:r>
        <w:t>течение</w:t>
      </w:r>
      <w:r>
        <w:rPr>
          <w:spacing w:val="-7"/>
        </w:rPr>
        <w:t xml:space="preserve"> </w:t>
      </w:r>
      <w:r>
        <w:t>дня</w:t>
      </w:r>
      <w:r>
        <w:rPr>
          <w:spacing w:val="-4"/>
        </w:rPr>
        <w:t xml:space="preserve"> </w:t>
      </w:r>
      <w:r>
        <w:t>в</w:t>
      </w:r>
      <w:r>
        <w:rPr>
          <w:spacing w:val="-11"/>
        </w:rPr>
        <w:t xml:space="preserve"> </w:t>
      </w:r>
      <w:r>
        <w:t>первом</w:t>
      </w:r>
      <w:r>
        <w:rPr>
          <w:spacing w:val="-5"/>
        </w:rPr>
        <w:t xml:space="preserve"> </w:t>
      </w:r>
      <w:r>
        <w:t>классе</w:t>
      </w:r>
      <w:r>
        <w:rPr>
          <w:spacing w:val="-5"/>
        </w:rPr>
        <w:t xml:space="preserve"> </w:t>
      </w:r>
      <w:r>
        <w:t>возможно</w:t>
      </w:r>
      <w:r>
        <w:rPr>
          <w:spacing w:val="-6"/>
        </w:rPr>
        <w:t xml:space="preserve"> </w:t>
      </w:r>
      <w:r>
        <w:t>за</w:t>
      </w:r>
      <w:r>
        <w:rPr>
          <w:spacing w:val="-5"/>
        </w:rPr>
        <w:t xml:space="preserve"> </w:t>
      </w:r>
      <w:r>
        <w:t>счет</w:t>
      </w:r>
      <w:r>
        <w:rPr>
          <w:spacing w:val="-7"/>
        </w:rPr>
        <w:t xml:space="preserve"> </w:t>
      </w:r>
      <w:r>
        <w:t>урока физической культуры.</w:t>
      </w:r>
    </w:p>
    <w:p w14:paraId="50337AE6">
      <w:pPr>
        <w:pStyle w:val="4"/>
        <w:tabs>
          <w:tab w:val="left" w:pos="1932"/>
          <w:tab w:val="left" w:pos="3486"/>
          <w:tab w:val="left" w:pos="5046"/>
          <w:tab w:val="left" w:pos="5939"/>
          <w:tab w:val="left" w:pos="7984"/>
          <w:tab w:val="left" w:pos="10128"/>
        </w:tabs>
        <w:ind w:right="293"/>
        <w:jc w:val="left"/>
      </w:pPr>
      <w:r>
        <w:rPr>
          <w:spacing w:val="-10"/>
        </w:rPr>
        <w:t>В</w:t>
      </w:r>
      <w:r>
        <w:tab/>
      </w:r>
      <w:r>
        <w:rPr>
          <w:spacing w:val="-2"/>
        </w:rPr>
        <w:t>середине</w:t>
      </w:r>
      <w:r>
        <w:tab/>
      </w:r>
      <w:r>
        <w:rPr>
          <w:spacing w:val="-2"/>
        </w:rPr>
        <w:t>учебного</w:t>
      </w:r>
      <w:r>
        <w:tab/>
      </w:r>
      <w:r>
        <w:rPr>
          <w:spacing w:val="-4"/>
        </w:rPr>
        <w:t>дня</w:t>
      </w:r>
      <w:r>
        <w:tab/>
      </w:r>
      <w:r>
        <w:rPr>
          <w:spacing w:val="-2"/>
        </w:rPr>
        <w:t>организуется</w:t>
      </w:r>
      <w:r>
        <w:tab/>
      </w:r>
      <w:r>
        <w:rPr>
          <w:spacing w:val="-2"/>
        </w:rPr>
        <w:t>динамическая</w:t>
      </w:r>
      <w:r>
        <w:tab/>
      </w:r>
      <w:r>
        <w:rPr>
          <w:spacing w:val="-2"/>
        </w:rPr>
        <w:t xml:space="preserve">пауза </w:t>
      </w:r>
      <w:r>
        <w:t>продолжительностью 40 минут.</w:t>
      </w:r>
    </w:p>
    <w:p w14:paraId="2F8DEF7E">
      <w:pPr>
        <w:pStyle w:val="4"/>
        <w:spacing w:after="0"/>
        <w:jc w:val="left"/>
        <w:sectPr>
          <w:pgSz w:w="11920" w:h="16850"/>
          <w:pgMar w:top="620" w:right="283" w:bottom="280" w:left="566" w:header="367" w:footer="0" w:gutter="0"/>
          <w:cols w:space="720" w:num="1"/>
        </w:sectPr>
      </w:pPr>
    </w:p>
    <w:p w14:paraId="4A77C68A">
      <w:pPr>
        <w:pStyle w:val="4"/>
        <w:spacing w:before="236" w:after="19"/>
        <w:ind w:left="1277" w:firstLine="0"/>
      </w:pPr>
      <w:r>
        <w:t>2–4-е</w:t>
      </w:r>
      <w:r>
        <w:rPr>
          <w:spacing w:val="-6"/>
        </w:rPr>
        <w:t xml:space="preserve"> </w:t>
      </w:r>
      <w:r>
        <w:rPr>
          <w:spacing w:val="-2"/>
        </w:rPr>
        <w:t>классы</w:t>
      </w:r>
    </w:p>
    <w:tbl>
      <w:tblPr>
        <w:tblStyle w:val="6"/>
        <w:tblW w:w="0" w:type="auto"/>
        <w:tblInd w:w="5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7"/>
        <w:gridCol w:w="3688"/>
        <w:gridCol w:w="5243"/>
      </w:tblGrid>
      <w:tr w14:paraId="30E63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277" w:type="dxa"/>
          </w:tcPr>
          <w:p w14:paraId="4CE8DBF6">
            <w:pPr>
              <w:pStyle w:val="14"/>
              <w:spacing w:before="57"/>
              <w:ind w:left="340"/>
              <w:rPr>
                <w:sz w:val="28"/>
              </w:rPr>
            </w:pPr>
            <w:r>
              <w:rPr>
                <w:spacing w:val="-4"/>
                <w:sz w:val="28"/>
              </w:rPr>
              <w:t>Урок</w:t>
            </w:r>
          </w:p>
        </w:tc>
        <w:tc>
          <w:tcPr>
            <w:tcW w:w="3688" w:type="dxa"/>
          </w:tcPr>
          <w:p w14:paraId="7BF284C5">
            <w:pPr>
              <w:pStyle w:val="14"/>
              <w:spacing w:before="57"/>
              <w:ind w:left="263"/>
              <w:rPr>
                <w:sz w:val="28"/>
              </w:rPr>
            </w:pPr>
            <w:r>
              <w:rPr>
                <w:spacing w:val="-2"/>
                <w:sz w:val="28"/>
              </w:rPr>
              <w:t>Продолжительность</w:t>
            </w:r>
            <w:r>
              <w:rPr>
                <w:spacing w:val="10"/>
                <w:sz w:val="28"/>
              </w:rPr>
              <w:t xml:space="preserve"> </w:t>
            </w:r>
            <w:r>
              <w:rPr>
                <w:spacing w:val="-2"/>
                <w:sz w:val="28"/>
              </w:rPr>
              <w:t>урока</w:t>
            </w:r>
          </w:p>
        </w:tc>
        <w:tc>
          <w:tcPr>
            <w:tcW w:w="5243" w:type="dxa"/>
          </w:tcPr>
          <w:p w14:paraId="575FF8BF">
            <w:pPr>
              <w:pStyle w:val="14"/>
              <w:spacing w:before="57"/>
              <w:ind w:left="795"/>
              <w:rPr>
                <w:sz w:val="28"/>
              </w:rPr>
            </w:pPr>
            <w:r>
              <w:rPr>
                <w:spacing w:val="-2"/>
                <w:sz w:val="28"/>
              </w:rPr>
              <w:t>Продолжительность</w:t>
            </w:r>
            <w:r>
              <w:rPr>
                <w:spacing w:val="5"/>
                <w:sz w:val="28"/>
              </w:rPr>
              <w:t xml:space="preserve"> </w:t>
            </w:r>
            <w:r>
              <w:rPr>
                <w:spacing w:val="-2"/>
                <w:sz w:val="28"/>
              </w:rPr>
              <w:t>перемены</w:t>
            </w:r>
          </w:p>
        </w:tc>
      </w:tr>
      <w:tr w14:paraId="111A2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277" w:type="dxa"/>
          </w:tcPr>
          <w:p w14:paraId="5661FF4B">
            <w:pPr>
              <w:pStyle w:val="14"/>
              <w:spacing w:before="48"/>
              <w:ind w:left="83"/>
              <w:rPr>
                <w:sz w:val="28"/>
              </w:rPr>
            </w:pPr>
            <w:r>
              <w:rPr>
                <w:sz w:val="28"/>
              </w:rPr>
              <w:t>1-</w:t>
            </w:r>
            <w:r>
              <w:rPr>
                <w:spacing w:val="-10"/>
                <w:sz w:val="28"/>
              </w:rPr>
              <w:t>й</w:t>
            </w:r>
          </w:p>
        </w:tc>
        <w:tc>
          <w:tcPr>
            <w:tcW w:w="3688" w:type="dxa"/>
          </w:tcPr>
          <w:p w14:paraId="5785E1BD">
            <w:pPr>
              <w:pStyle w:val="14"/>
              <w:spacing w:before="48"/>
              <w:ind w:left="85"/>
              <w:rPr>
                <w:sz w:val="28"/>
              </w:rPr>
            </w:pPr>
            <w:r>
              <w:rPr>
                <w:sz w:val="28"/>
              </w:rPr>
              <w:t>8:30-</w:t>
            </w:r>
            <w:r>
              <w:rPr>
                <w:spacing w:val="-6"/>
                <w:sz w:val="28"/>
              </w:rPr>
              <w:t xml:space="preserve"> </w:t>
            </w:r>
            <w:r>
              <w:rPr>
                <w:spacing w:val="-4"/>
                <w:sz w:val="28"/>
              </w:rPr>
              <w:t>9:10</w:t>
            </w:r>
          </w:p>
        </w:tc>
        <w:tc>
          <w:tcPr>
            <w:tcW w:w="5243" w:type="dxa"/>
          </w:tcPr>
          <w:p w14:paraId="034B6B91">
            <w:pPr>
              <w:pStyle w:val="14"/>
              <w:spacing w:before="48"/>
              <w:ind w:left="85"/>
              <w:rPr>
                <w:sz w:val="28"/>
              </w:rPr>
            </w:pPr>
            <w:r>
              <w:rPr>
                <w:sz w:val="28"/>
              </w:rPr>
              <w:t>после</w:t>
            </w:r>
            <w:r>
              <w:rPr>
                <w:spacing w:val="-7"/>
                <w:sz w:val="28"/>
              </w:rPr>
              <w:t xml:space="preserve"> </w:t>
            </w:r>
            <w:r>
              <w:rPr>
                <w:sz w:val="28"/>
              </w:rPr>
              <w:t>1</w:t>
            </w:r>
            <w:r>
              <w:rPr>
                <w:spacing w:val="-1"/>
                <w:sz w:val="28"/>
              </w:rPr>
              <w:t xml:space="preserve"> </w:t>
            </w:r>
            <w:r>
              <w:rPr>
                <w:sz w:val="28"/>
              </w:rPr>
              <w:t>урока</w:t>
            </w:r>
            <w:r>
              <w:rPr>
                <w:spacing w:val="-1"/>
                <w:sz w:val="28"/>
              </w:rPr>
              <w:t xml:space="preserve"> </w:t>
            </w:r>
            <w:r>
              <w:rPr>
                <w:sz w:val="28"/>
              </w:rPr>
              <w:t>-</w:t>
            </w:r>
            <w:r>
              <w:rPr>
                <w:spacing w:val="-3"/>
                <w:sz w:val="28"/>
              </w:rPr>
              <w:t xml:space="preserve"> </w:t>
            </w:r>
            <w:r>
              <w:rPr>
                <w:sz w:val="28"/>
              </w:rPr>
              <w:t>10</w:t>
            </w:r>
            <w:r>
              <w:rPr>
                <w:spacing w:val="-3"/>
                <w:sz w:val="28"/>
              </w:rPr>
              <w:t xml:space="preserve"> </w:t>
            </w:r>
            <w:r>
              <w:rPr>
                <w:spacing w:val="-4"/>
                <w:sz w:val="28"/>
              </w:rPr>
              <w:t>минут</w:t>
            </w:r>
          </w:p>
        </w:tc>
      </w:tr>
      <w:tr w14:paraId="3674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277" w:type="dxa"/>
          </w:tcPr>
          <w:p w14:paraId="34411691">
            <w:pPr>
              <w:pStyle w:val="14"/>
              <w:spacing w:before="48"/>
              <w:ind w:left="83"/>
              <w:rPr>
                <w:sz w:val="28"/>
              </w:rPr>
            </w:pPr>
            <w:r>
              <w:rPr>
                <w:sz w:val="28"/>
              </w:rPr>
              <w:t>2-</w:t>
            </w:r>
            <w:r>
              <w:rPr>
                <w:spacing w:val="-10"/>
                <w:sz w:val="28"/>
              </w:rPr>
              <w:t>й</w:t>
            </w:r>
          </w:p>
        </w:tc>
        <w:tc>
          <w:tcPr>
            <w:tcW w:w="3688" w:type="dxa"/>
          </w:tcPr>
          <w:p w14:paraId="6224098B">
            <w:pPr>
              <w:pStyle w:val="14"/>
              <w:spacing w:before="48"/>
              <w:ind w:left="85"/>
              <w:rPr>
                <w:sz w:val="28"/>
              </w:rPr>
            </w:pPr>
            <w:r>
              <w:rPr>
                <w:spacing w:val="-2"/>
                <w:sz w:val="28"/>
              </w:rPr>
              <w:t>9:20–10:00</w:t>
            </w:r>
          </w:p>
        </w:tc>
        <w:tc>
          <w:tcPr>
            <w:tcW w:w="5243" w:type="dxa"/>
          </w:tcPr>
          <w:p w14:paraId="51F8EB68">
            <w:pPr>
              <w:pStyle w:val="14"/>
              <w:spacing w:before="48"/>
              <w:ind w:left="85"/>
              <w:rPr>
                <w:sz w:val="28"/>
              </w:rPr>
            </w:pPr>
            <w:r>
              <w:rPr>
                <w:sz w:val="28"/>
              </w:rPr>
              <w:t>после</w:t>
            </w:r>
            <w:r>
              <w:rPr>
                <w:spacing w:val="-7"/>
                <w:sz w:val="28"/>
              </w:rPr>
              <w:t xml:space="preserve"> </w:t>
            </w:r>
            <w:r>
              <w:rPr>
                <w:sz w:val="28"/>
              </w:rPr>
              <w:t>2</w:t>
            </w:r>
            <w:r>
              <w:rPr>
                <w:spacing w:val="-1"/>
                <w:sz w:val="28"/>
              </w:rPr>
              <w:t xml:space="preserve"> </w:t>
            </w:r>
            <w:r>
              <w:rPr>
                <w:sz w:val="28"/>
              </w:rPr>
              <w:t>урока</w:t>
            </w:r>
            <w:r>
              <w:rPr>
                <w:spacing w:val="-1"/>
                <w:sz w:val="28"/>
              </w:rPr>
              <w:t xml:space="preserve"> </w:t>
            </w:r>
            <w:r>
              <w:rPr>
                <w:sz w:val="28"/>
              </w:rPr>
              <w:t>-</w:t>
            </w:r>
            <w:r>
              <w:rPr>
                <w:spacing w:val="-3"/>
                <w:sz w:val="28"/>
              </w:rPr>
              <w:t xml:space="preserve"> </w:t>
            </w:r>
            <w:r>
              <w:rPr>
                <w:sz w:val="28"/>
              </w:rPr>
              <w:t>20</w:t>
            </w:r>
            <w:r>
              <w:rPr>
                <w:spacing w:val="-3"/>
                <w:sz w:val="28"/>
              </w:rPr>
              <w:t xml:space="preserve"> </w:t>
            </w:r>
            <w:r>
              <w:rPr>
                <w:spacing w:val="-4"/>
                <w:sz w:val="28"/>
              </w:rPr>
              <w:t>минут</w:t>
            </w:r>
          </w:p>
        </w:tc>
      </w:tr>
      <w:tr w14:paraId="36D1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1277" w:type="dxa"/>
          </w:tcPr>
          <w:p w14:paraId="59AD775D">
            <w:pPr>
              <w:pStyle w:val="14"/>
              <w:spacing w:before="43"/>
              <w:ind w:left="83"/>
              <w:rPr>
                <w:sz w:val="28"/>
              </w:rPr>
            </w:pPr>
            <w:r>
              <w:rPr>
                <w:sz w:val="28"/>
              </w:rPr>
              <w:t>3-</w:t>
            </w:r>
            <w:r>
              <w:rPr>
                <w:spacing w:val="-10"/>
                <w:sz w:val="28"/>
              </w:rPr>
              <w:t>й</w:t>
            </w:r>
          </w:p>
        </w:tc>
        <w:tc>
          <w:tcPr>
            <w:tcW w:w="3688" w:type="dxa"/>
          </w:tcPr>
          <w:p w14:paraId="1FFAFAC8">
            <w:pPr>
              <w:pStyle w:val="14"/>
              <w:spacing w:before="43"/>
              <w:ind w:left="85"/>
              <w:rPr>
                <w:sz w:val="28"/>
              </w:rPr>
            </w:pPr>
            <w:r>
              <w:rPr>
                <w:spacing w:val="-2"/>
                <w:sz w:val="28"/>
              </w:rPr>
              <w:t>10:10–11:00</w:t>
            </w:r>
          </w:p>
        </w:tc>
        <w:tc>
          <w:tcPr>
            <w:tcW w:w="5243" w:type="dxa"/>
          </w:tcPr>
          <w:p w14:paraId="5A4904A0">
            <w:pPr>
              <w:pStyle w:val="14"/>
              <w:spacing w:before="43"/>
              <w:ind w:left="85"/>
              <w:rPr>
                <w:sz w:val="28"/>
              </w:rPr>
            </w:pPr>
            <w:r>
              <w:rPr>
                <w:sz w:val="28"/>
              </w:rPr>
              <w:t>после</w:t>
            </w:r>
            <w:r>
              <w:rPr>
                <w:spacing w:val="-7"/>
                <w:sz w:val="28"/>
              </w:rPr>
              <w:t xml:space="preserve"> </w:t>
            </w:r>
            <w:r>
              <w:rPr>
                <w:sz w:val="28"/>
              </w:rPr>
              <w:t>3</w:t>
            </w:r>
            <w:r>
              <w:rPr>
                <w:spacing w:val="-1"/>
                <w:sz w:val="28"/>
              </w:rPr>
              <w:t xml:space="preserve"> </w:t>
            </w:r>
            <w:r>
              <w:rPr>
                <w:sz w:val="28"/>
              </w:rPr>
              <w:t>урока</w:t>
            </w:r>
            <w:r>
              <w:rPr>
                <w:spacing w:val="-1"/>
                <w:sz w:val="28"/>
              </w:rPr>
              <w:t xml:space="preserve"> </w:t>
            </w:r>
            <w:r>
              <w:rPr>
                <w:sz w:val="28"/>
              </w:rPr>
              <w:t>-</w:t>
            </w:r>
            <w:r>
              <w:rPr>
                <w:spacing w:val="-3"/>
                <w:sz w:val="28"/>
              </w:rPr>
              <w:t xml:space="preserve"> </w:t>
            </w:r>
            <w:r>
              <w:rPr>
                <w:sz w:val="28"/>
              </w:rPr>
              <w:t>20</w:t>
            </w:r>
            <w:r>
              <w:rPr>
                <w:spacing w:val="-3"/>
                <w:sz w:val="28"/>
              </w:rPr>
              <w:t xml:space="preserve"> </w:t>
            </w:r>
            <w:r>
              <w:rPr>
                <w:spacing w:val="-4"/>
                <w:sz w:val="28"/>
              </w:rPr>
              <w:t>минут</w:t>
            </w:r>
          </w:p>
        </w:tc>
      </w:tr>
      <w:tr w14:paraId="347E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277" w:type="dxa"/>
          </w:tcPr>
          <w:p w14:paraId="420EB983">
            <w:pPr>
              <w:pStyle w:val="14"/>
              <w:spacing w:before="50"/>
              <w:ind w:left="83"/>
              <w:rPr>
                <w:sz w:val="28"/>
              </w:rPr>
            </w:pPr>
            <w:r>
              <w:rPr>
                <w:sz w:val="28"/>
              </w:rPr>
              <w:t>4-</w:t>
            </w:r>
            <w:r>
              <w:rPr>
                <w:spacing w:val="-10"/>
                <w:sz w:val="28"/>
              </w:rPr>
              <w:t>й</w:t>
            </w:r>
          </w:p>
        </w:tc>
        <w:tc>
          <w:tcPr>
            <w:tcW w:w="3688" w:type="dxa"/>
          </w:tcPr>
          <w:p w14:paraId="18C064EF">
            <w:pPr>
              <w:pStyle w:val="14"/>
              <w:spacing w:before="50"/>
              <w:ind w:left="85"/>
              <w:rPr>
                <w:sz w:val="28"/>
              </w:rPr>
            </w:pPr>
            <w:r>
              <w:rPr>
                <w:spacing w:val="-2"/>
                <w:sz w:val="28"/>
              </w:rPr>
              <w:t>11:20–12:00</w:t>
            </w:r>
          </w:p>
        </w:tc>
        <w:tc>
          <w:tcPr>
            <w:tcW w:w="5243" w:type="dxa"/>
          </w:tcPr>
          <w:p w14:paraId="1C6AACA1">
            <w:pPr>
              <w:pStyle w:val="14"/>
              <w:spacing w:before="50"/>
              <w:ind w:left="85"/>
              <w:rPr>
                <w:sz w:val="28"/>
              </w:rPr>
            </w:pPr>
            <w:r>
              <w:rPr>
                <w:sz w:val="28"/>
              </w:rPr>
              <w:t>после</w:t>
            </w:r>
            <w:r>
              <w:rPr>
                <w:spacing w:val="-7"/>
                <w:sz w:val="28"/>
              </w:rPr>
              <w:t xml:space="preserve"> </w:t>
            </w:r>
            <w:r>
              <w:rPr>
                <w:sz w:val="28"/>
              </w:rPr>
              <w:t>4</w:t>
            </w:r>
            <w:r>
              <w:rPr>
                <w:spacing w:val="-1"/>
                <w:sz w:val="28"/>
              </w:rPr>
              <w:t xml:space="preserve"> </w:t>
            </w:r>
            <w:r>
              <w:rPr>
                <w:sz w:val="28"/>
              </w:rPr>
              <w:t>урока</w:t>
            </w:r>
            <w:r>
              <w:rPr>
                <w:spacing w:val="-1"/>
                <w:sz w:val="28"/>
              </w:rPr>
              <w:t xml:space="preserve"> </w:t>
            </w:r>
            <w:r>
              <w:rPr>
                <w:sz w:val="28"/>
              </w:rPr>
              <w:t>-</w:t>
            </w:r>
            <w:r>
              <w:rPr>
                <w:spacing w:val="-3"/>
                <w:sz w:val="28"/>
              </w:rPr>
              <w:t xml:space="preserve"> </w:t>
            </w:r>
            <w:r>
              <w:rPr>
                <w:sz w:val="28"/>
              </w:rPr>
              <w:t>20</w:t>
            </w:r>
            <w:r>
              <w:rPr>
                <w:spacing w:val="-3"/>
                <w:sz w:val="28"/>
              </w:rPr>
              <w:t xml:space="preserve"> </w:t>
            </w:r>
            <w:r>
              <w:rPr>
                <w:spacing w:val="-4"/>
                <w:sz w:val="28"/>
              </w:rPr>
              <w:t>минут</w:t>
            </w:r>
          </w:p>
        </w:tc>
      </w:tr>
      <w:tr w14:paraId="0C27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277" w:type="dxa"/>
          </w:tcPr>
          <w:p w14:paraId="68BA10AB">
            <w:pPr>
              <w:pStyle w:val="14"/>
              <w:spacing w:before="48"/>
              <w:ind w:left="83"/>
              <w:rPr>
                <w:sz w:val="28"/>
              </w:rPr>
            </w:pPr>
            <w:r>
              <w:rPr>
                <w:sz w:val="28"/>
              </w:rPr>
              <w:t>5-</w:t>
            </w:r>
            <w:r>
              <w:rPr>
                <w:spacing w:val="-10"/>
                <w:sz w:val="28"/>
              </w:rPr>
              <w:t>й</w:t>
            </w:r>
          </w:p>
        </w:tc>
        <w:tc>
          <w:tcPr>
            <w:tcW w:w="3688" w:type="dxa"/>
          </w:tcPr>
          <w:p w14:paraId="0727EA2A">
            <w:pPr>
              <w:pStyle w:val="14"/>
              <w:spacing w:before="48"/>
              <w:ind w:left="85"/>
              <w:rPr>
                <w:sz w:val="28"/>
              </w:rPr>
            </w:pPr>
            <w:r>
              <w:rPr>
                <w:spacing w:val="-2"/>
                <w:sz w:val="28"/>
              </w:rPr>
              <w:t>12-20–13:00</w:t>
            </w:r>
          </w:p>
        </w:tc>
        <w:tc>
          <w:tcPr>
            <w:tcW w:w="5243" w:type="dxa"/>
          </w:tcPr>
          <w:p w14:paraId="53EB57E3">
            <w:pPr>
              <w:pStyle w:val="14"/>
              <w:spacing w:before="48"/>
              <w:ind w:left="85"/>
              <w:rPr>
                <w:sz w:val="28"/>
              </w:rPr>
            </w:pPr>
            <w:r>
              <w:rPr>
                <w:sz w:val="28"/>
              </w:rPr>
              <w:t>после</w:t>
            </w:r>
            <w:r>
              <w:rPr>
                <w:spacing w:val="-7"/>
                <w:sz w:val="28"/>
              </w:rPr>
              <w:t xml:space="preserve"> </w:t>
            </w:r>
            <w:r>
              <w:rPr>
                <w:sz w:val="28"/>
              </w:rPr>
              <w:t>5</w:t>
            </w:r>
            <w:r>
              <w:rPr>
                <w:spacing w:val="-1"/>
                <w:sz w:val="28"/>
              </w:rPr>
              <w:t xml:space="preserve"> </w:t>
            </w:r>
            <w:r>
              <w:rPr>
                <w:sz w:val="28"/>
              </w:rPr>
              <w:t>урока</w:t>
            </w:r>
            <w:r>
              <w:rPr>
                <w:spacing w:val="-1"/>
                <w:sz w:val="28"/>
              </w:rPr>
              <w:t xml:space="preserve"> </w:t>
            </w:r>
            <w:r>
              <w:rPr>
                <w:sz w:val="28"/>
              </w:rPr>
              <w:t>-</w:t>
            </w:r>
            <w:r>
              <w:rPr>
                <w:spacing w:val="-3"/>
                <w:sz w:val="28"/>
              </w:rPr>
              <w:t xml:space="preserve"> </w:t>
            </w:r>
            <w:r>
              <w:rPr>
                <w:sz w:val="28"/>
              </w:rPr>
              <w:t>10</w:t>
            </w:r>
            <w:r>
              <w:rPr>
                <w:spacing w:val="-3"/>
                <w:sz w:val="28"/>
              </w:rPr>
              <w:t xml:space="preserve"> </w:t>
            </w:r>
            <w:r>
              <w:rPr>
                <w:spacing w:val="-4"/>
                <w:sz w:val="28"/>
              </w:rPr>
              <w:t>минут</w:t>
            </w:r>
          </w:p>
        </w:tc>
      </w:tr>
      <w:tr w14:paraId="7A7BF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277" w:type="dxa"/>
          </w:tcPr>
          <w:p w14:paraId="0A970FDF">
            <w:pPr>
              <w:pStyle w:val="14"/>
              <w:spacing w:before="43"/>
              <w:ind w:left="83"/>
              <w:rPr>
                <w:sz w:val="28"/>
              </w:rPr>
            </w:pPr>
            <w:r>
              <w:rPr>
                <w:sz w:val="28"/>
              </w:rPr>
              <w:t>6-</w:t>
            </w:r>
            <w:r>
              <w:rPr>
                <w:spacing w:val="-10"/>
                <w:sz w:val="28"/>
              </w:rPr>
              <w:t>й</w:t>
            </w:r>
          </w:p>
        </w:tc>
        <w:tc>
          <w:tcPr>
            <w:tcW w:w="3688" w:type="dxa"/>
          </w:tcPr>
          <w:p w14:paraId="3908E72A">
            <w:pPr>
              <w:pStyle w:val="14"/>
              <w:spacing w:before="43"/>
              <w:ind w:left="85"/>
              <w:rPr>
                <w:sz w:val="28"/>
              </w:rPr>
            </w:pPr>
            <w:r>
              <w:rPr>
                <w:spacing w:val="-2"/>
                <w:sz w:val="28"/>
              </w:rPr>
              <w:t>13:10–13:50</w:t>
            </w:r>
          </w:p>
        </w:tc>
        <w:tc>
          <w:tcPr>
            <w:tcW w:w="5243" w:type="dxa"/>
          </w:tcPr>
          <w:p w14:paraId="01AE27F2">
            <w:pPr>
              <w:pStyle w:val="14"/>
              <w:rPr>
                <w:sz w:val="28"/>
              </w:rPr>
            </w:pPr>
          </w:p>
        </w:tc>
      </w:tr>
      <w:tr w14:paraId="01BA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0208" w:type="dxa"/>
            <w:gridSpan w:val="3"/>
          </w:tcPr>
          <w:p w14:paraId="50C96D98">
            <w:pPr>
              <w:pStyle w:val="14"/>
              <w:spacing w:before="48"/>
              <w:ind w:left="83"/>
              <w:rPr>
                <w:sz w:val="28"/>
              </w:rPr>
            </w:pPr>
            <w:r>
              <w:rPr>
                <w:sz w:val="28"/>
              </w:rPr>
              <w:t>Перерыв</w:t>
            </w:r>
            <w:r>
              <w:rPr>
                <w:spacing w:val="-13"/>
                <w:sz w:val="28"/>
              </w:rPr>
              <w:t xml:space="preserve"> </w:t>
            </w:r>
            <w:r>
              <w:rPr>
                <w:sz w:val="28"/>
              </w:rPr>
              <w:t>между</w:t>
            </w:r>
            <w:r>
              <w:rPr>
                <w:spacing w:val="-11"/>
                <w:sz w:val="28"/>
              </w:rPr>
              <w:t xml:space="preserve"> </w:t>
            </w:r>
            <w:r>
              <w:rPr>
                <w:sz w:val="28"/>
              </w:rPr>
              <w:t>уроками</w:t>
            </w:r>
            <w:r>
              <w:rPr>
                <w:spacing w:val="-7"/>
                <w:sz w:val="28"/>
              </w:rPr>
              <w:t xml:space="preserve"> </w:t>
            </w:r>
            <w:r>
              <w:rPr>
                <w:sz w:val="28"/>
              </w:rPr>
              <w:t>и</w:t>
            </w:r>
            <w:r>
              <w:rPr>
                <w:spacing w:val="-7"/>
                <w:sz w:val="28"/>
              </w:rPr>
              <w:t xml:space="preserve"> </w:t>
            </w:r>
            <w:r>
              <w:rPr>
                <w:sz w:val="28"/>
              </w:rPr>
              <w:t>занятиями</w:t>
            </w:r>
            <w:r>
              <w:rPr>
                <w:spacing w:val="-9"/>
                <w:sz w:val="28"/>
              </w:rPr>
              <w:t xml:space="preserve"> </w:t>
            </w:r>
            <w:r>
              <w:rPr>
                <w:sz w:val="28"/>
              </w:rPr>
              <w:t>внеурочной</w:t>
            </w:r>
            <w:r>
              <w:rPr>
                <w:spacing w:val="-9"/>
                <w:sz w:val="28"/>
              </w:rPr>
              <w:t xml:space="preserve"> </w:t>
            </w:r>
            <w:r>
              <w:rPr>
                <w:sz w:val="28"/>
              </w:rPr>
              <w:t>деятельности</w:t>
            </w:r>
            <w:r>
              <w:rPr>
                <w:spacing w:val="1"/>
                <w:sz w:val="28"/>
              </w:rPr>
              <w:t xml:space="preserve"> </w:t>
            </w:r>
            <w:r>
              <w:rPr>
                <w:sz w:val="28"/>
              </w:rPr>
              <w:t>–</w:t>
            </w:r>
            <w:r>
              <w:rPr>
                <w:spacing w:val="-9"/>
                <w:sz w:val="28"/>
              </w:rPr>
              <w:t xml:space="preserve"> </w:t>
            </w:r>
            <w:r>
              <w:rPr>
                <w:sz w:val="28"/>
              </w:rPr>
              <w:t>20</w:t>
            </w:r>
            <w:r>
              <w:rPr>
                <w:spacing w:val="-6"/>
                <w:sz w:val="28"/>
              </w:rPr>
              <w:t xml:space="preserve"> </w:t>
            </w:r>
            <w:r>
              <w:rPr>
                <w:spacing w:val="-2"/>
                <w:sz w:val="28"/>
              </w:rPr>
              <w:t>минут</w:t>
            </w:r>
          </w:p>
        </w:tc>
      </w:tr>
    </w:tbl>
    <w:p w14:paraId="01CEA7A5">
      <w:pPr>
        <w:pStyle w:val="4"/>
        <w:spacing w:before="309" w:line="242" w:lineRule="auto"/>
        <w:ind w:right="274"/>
      </w:pPr>
      <w:r>
        <w:t>Объем</w:t>
      </w:r>
      <w:r>
        <w:rPr>
          <w:spacing w:val="40"/>
        </w:rPr>
        <w:t xml:space="preserve"> </w:t>
      </w:r>
      <w:r>
        <w:t>максимально допустимой нагрузки в течение дня для 2–4-х классов – не</w:t>
      </w:r>
      <w:r>
        <w:rPr>
          <w:spacing w:val="-1"/>
        </w:rPr>
        <w:t xml:space="preserve"> </w:t>
      </w:r>
      <w:r>
        <w:t>более</w:t>
      </w:r>
      <w:r>
        <w:rPr>
          <w:spacing w:val="-2"/>
        </w:rPr>
        <w:t xml:space="preserve"> </w:t>
      </w:r>
      <w:r>
        <w:t>пяти уроков</w:t>
      </w:r>
      <w:r>
        <w:rPr>
          <w:spacing w:val="-1"/>
        </w:rPr>
        <w:t xml:space="preserve"> </w:t>
      </w:r>
      <w:r>
        <w:t>и один</w:t>
      </w:r>
      <w:r>
        <w:rPr>
          <w:spacing w:val="-2"/>
        </w:rPr>
        <w:t xml:space="preserve"> </w:t>
      </w:r>
      <w:r>
        <w:t>день</w:t>
      </w:r>
      <w:r>
        <w:rPr>
          <w:spacing w:val="-2"/>
        </w:rPr>
        <w:t xml:space="preserve"> </w:t>
      </w:r>
      <w:r>
        <w:t>в</w:t>
      </w:r>
      <w:r>
        <w:rPr>
          <w:spacing w:val="-3"/>
        </w:rPr>
        <w:t xml:space="preserve"> </w:t>
      </w:r>
      <w:r>
        <w:t>неделю – шесть</w:t>
      </w:r>
      <w:r>
        <w:rPr>
          <w:spacing w:val="-2"/>
        </w:rPr>
        <w:t xml:space="preserve"> </w:t>
      </w:r>
      <w:r>
        <w:t>уроков</w:t>
      </w:r>
      <w:r>
        <w:rPr>
          <w:spacing w:val="-1"/>
        </w:rPr>
        <w:t xml:space="preserve"> </w:t>
      </w:r>
      <w:r>
        <w:t>за</w:t>
      </w:r>
      <w:r>
        <w:rPr>
          <w:spacing w:val="-1"/>
        </w:rPr>
        <w:t xml:space="preserve"> </w:t>
      </w:r>
      <w:r>
        <w:t>счет</w:t>
      </w:r>
      <w:r>
        <w:rPr>
          <w:spacing w:val="-1"/>
        </w:rPr>
        <w:t xml:space="preserve"> </w:t>
      </w:r>
      <w:r>
        <w:t>урока</w:t>
      </w:r>
      <w:r>
        <w:rPr>
          <w:spacing w:val="-1"/>
        </w:rPr>
        <w:t xml:space="preserve"> </w:t>
      </w:r>
      <w:r>
        <w:t xml:space="preserve">физической </w:t>
      </w:r>
      <w:r>
        <w:rPr>
          <w:spacing w:val="-2"/>
        </w:rPr>
        <w:t>культуры.</w:t>
      </w:r>
    </w:p>
    <w:p w14:paraId="381E2BFC">
      <w:pPr>
        <w:pStyle w:val="4"/>
        <w:spacing w:line="321" w:lineRule="exact"/>
        <w:ind w:left="1277" w:firstLine="0"/>
      </w:pPr>
      <w:r>
        <w:t>Продолжительность</w:t>
      </w:r>
      <w:r>
        <w:rPr>
          <w:spacing w:val="-7"/>
        </w:rPr>
        <w:t xml:space="preserve"> </w:t>
      </w:r>
      <w:r>
        <w:t>урока</w:t>
      </w:r>
      <w:r>
        <w:rPr>
          <w:spacing w:val="-6"/>
        </w:rPr>
        <w:t xml:space="preserve"> </w:t>
      </w:r>
      <w:r>
        <w:t>во</w:t>
      </w:r>
      <w:r>
        <w:rPr>
          <w:spacing w:val="-11"/>
        </w:rPr>
        <w:t xml:space="preserve"> </w:t>
      </w:r>
      <w:r>
        <w:t>2-4</w:t>
      </w:r>
      <w:r>
        <w:rPr>
          <w:spacing w:val="-8"/>
        </w:rPr>
        <w:t xml:space="preserve"> </w:t>
      </w:r>
      <w:r>
        <w:t>классах</w:t>
      </w:r>
      <w:r>
        <w:rPr>
          <w:spacing w:val="-10"/>
        </w:rPr>
        <w:t xml:space="preserve"> </w:t>
      </w:r>
      <w:r>
        <w:t>составляет</w:t>
      </w:r>
      <w:r>
        <w:rPr>
          <w:spacing w:val="-11"/>
        </w:rPr>
        <w:t xml:space="preserve"> </w:t>
      </w:r>
      <w:r>
        <w:t>40</w:t>
      </w:r>
      <w:r>
        <w:rPr>
          <w:spacing w:val="-6"/>
        </w:rPr>
        <w:t xml:space="preserve"> </w:t>
      </w:r>
      <w:r>
        <w:rPr>
          <w:spacing w:val="-2"/>
        </w:rPr>
        <w:t>минут.</w:t>
      </w:r>
    </w:p>
    <w:p w14:paraId="024B65FA">
      <w:pPr>
        <w:pStyle w:val="4"/>
        <w:spacing w:before="4"/>
        <w:ind w:left="0" w:firstLine="0"/>
        <w:jc w:val="left"/>
      </w:pPr>
    </w:p>
    <w:p w14:paraId="1E22ADAB">
      <w:pPr>
        <w:pStyle w:val="2"/>
        <w:jc w:val="both"/>
      </w:pPr>
      <w:bookmarkStart w:id="33" w:name="Сроки проведения промежуточной аттестаци"/>
      <w:bookmarkEnd w:id="33"/>
      <w:r>
        <w:t>Сроки</w:t>
      </w:r>
      <w:r>
        <w:rPr>
          <w:spacing w:val="-16"/>
        </w:rPr>
        <w:t xml:space="preserve"> </w:t>
      </w:r>
      <w:r>
        <w:t>проведения</w:t>
      </w:r>
      <w:r>
        <w:rPr>
          <w:spacing w:val="-15"/>
        </w:rPr>
        <w:t xml:space="preserve"> </w:t>
      </w:r>
      <w:r>
        <w:t>промежуточной</w:t>
      </w:r>
      <w:r>
        <w:rPr>
          <w:spacing w:val="-16"/>
        </w:rPr>
        <w:t xml:space="preserve"> </w:t>
      </w:r>
      <w:r>
        <w:rPr>
          <w:spacing w:val="-2"/>
        </w:rPr>
        <w:t>аттестации</w:t>
      </w:r>
    </w:p>
    <w:p w14:paraId="519B7DCE">
      <w:pPr>
        <w:pStyle w:val="4"/>
        <w:spacing w:before="312"/>
        <w:ind w:right="289"/>
      </w:pPr>
      <w:r>
        <w:t>Промежуточная</w:t>
      </w:r>
      <w:r>
        <w:rPr>
          <w:spacing w:val="75"/>
        </w:rPr>
        <w:t xml:space="preserve"> </w:t>
      </w:r>
      <w:r>
        <w:t>аттестация</w:t>
      </w:r>
      <w:r>
        <w:rPr>
          <w:spacing w:val="80"/>
          <w:w w:val="150"/>
        </w:rPr>
        <w:t xml:space="preserve"> </w:t>
      </w:r>
      <w:r>
        <w:t>проводится</w:t>
      </w:r>
      <w:r>
        <w:rPr>
          <w:spacing w:val="80"/>
          <w:w w:val="150"/>
        </w:rPr>
        <w:t xml:space="preserve"> </w:t>
      </w:r>
      <w:r>
        <w:t>в</w:t>
      </w:r>
      <w:r>
        <w:rPr>
          <w:spacing w:val="80"/>
          <w:w w:val="150"/>
        </w:rPr>
        <w:t xml:space="preserve"> </w:t>
      </w:r>
      <w:r>
        <w:t>конце</w:t>
      </w:r>
      <w:r>
        <w:rPr>
          <w:spacing w:val="37"/>
        </w:rPr>
        <w:t xml:space="preserve">  </w:t>
      </w:r>
      <w:r>
        <w:t>учебного</w:t>
      </w:r>
      <w:r>
        <w:rPr>
          <w:spacing w:val="80"/>
          <w:w w:val="150"/>
        </w:rPr>
        <w:t xml:space="preserve"> </w:t>
      </w:r>
      <w:r>
        <w:t>года</w:t>
      </w:r>
      <w:r>
        <w:rPr>
          <w:spacing w:val="80"/>
          <w:w w:val="150"/>
        </w:rPr>
        <w:t xml:space="preserve"> </w:t>
      </w:r>
      <w:r>
        <w:t>в</w:t>
      </w:r>
      <w:r>
        <w:rPr>
          <w:spacing w:val="80"/>
          <w:w w:val="150"/>
        </w:rPr>
        <w:t xml:space="preserve"> </w:t>
      </w:r>
      <w:r>
        <w:t>сроки</w:t>
      </w:r>
      <w:r>
        <w:rPr>
          <w:spacing w:val="40"/>
        </w:rPr>
        <w:t xml:space="preserve"> </w:t>
      </w:r>
      <w:r>
        <w:t>с 14 апреля по 20 мая 2025 года без прекращения образовательной деятельности по предметам учебного плана.</w:t>
      </w:r>
    </w:p>
    <w:p w14:paraId="60EA2109">
      <w:pPr>
        <w:pStyle w:val="4"/>
        <w:spacing w:before="8"/>
        <w:ind w:left="0" w:firstLine="0"/>
        <w:jc w:val="left"/>
      </w:pPr>
    </w:p>
    <w:p w14:paraId="0094769B">
      <w:pPr>
        <w:pStyle w:val="2"/>
        <w:numPr>
          <w:ilvl w:val="1"/>
          <w:numId w:val="6"/>
        </w:numPr>
        <w:tabs>
          <w:tab w:val="left" w:pos="1770"/>
        </w:tabs>
        <w:spacing w:before="0" w:after="0" w:line="240" w:lineRule="auto"/>
        <w:ind w:left="1770" w:right="0" w:hanging="495"/>
        <w:jc w:val="left"/>
      </w:pPr>
      <w:bookmarkStart w:id="34" w:name="4.3. План внеурочной деятельности"/>
      <w:bookmarkEnd w:id="34"/>
      <w:bookmarkStart w:id="35" w:name="_bookmark18"/>
      <w:bookmarkEnd w:id="35"/>
      <w:r>
        <w:t>План</w:t>
      </w:r>
      <w:r>
        <w:rPr>
          <w:spacing w:val="-14"/>
        </w:rPr>
        <w:t xml:space="preserve"> </w:t>
      </w:r>
      <w:r>
        <w:t>внеурочной</w:t>
      </w:r>
      <w:r>
        <w:rPr>
          <w:spacing w:val="-12"/>
        </w:rPr>
        <w:t xml:space="preserve"> </w:t>
      </w:r>
      <w:r>
        <w:rPr>
          <w:spacing w:val="-2"/>
        </w:rPr>
        <w:t>деятельности</w:t>
      </w:r>
    </w:p>
    <w:p w14:paraId="343A6747">
      <w:pPr>
        <w:pStyle w:val="4"/>
        <w:spacing w:before="312" w:line="242" w:lineRule="auto"/>
        <w:ind w:right="280"/>
      </w:pPr>
      <w:r>
        <w:t>Назначение плана внеурочной деятельности - психолого - педагогическое сопровождение</w:t>
      </w:r>
      <w:r>
        <w:rPr>
          <w:spacing w:val="-1"/>
        </w:rPr>
        <w:t xml:space="preserve"> </w:t>
      </w:r>
      <w:r>
        <w:t>обучающихся с учетом</w:t>
      </w:r>
      <w:r>
        <w:rPr>
          <w:spacing w:val="-1"/>
        </w:rPr>
        <w:t xml:space="preserve"> </w:t>
      </w:r>
      <w:r>
        <w:t>успешности их обучения, уровня социальной адаптации и развития, индивидуальных способностей и познавательных интересов.</w:t>
      </w:r>
    </w:p>
    <w:p w14:paraId="4271E047">
      <w:pPr>
        <w:pStyle w:val="4"/>
        <w:ind w:right="282"/>
      </w:pPr>
      <w:r>
        <w:t>План внеурочной деятельности формируется с учетом предоставления права участникам образовательных отношений выбора направления и содержания</w:t>
      </w:r>
      <w:r>
        <w:rPr>
          <w:spacing w:val="40"/>
        </w:rPr>
        <w:t xml:space="preserve"> </w:t>
      </w:r>
      <w:r>
        <w:t>учебных курсов.</w:t>
      </w:r>
    </w:p>
    <w:p w14:paraId="74443617">
      <w:pPr>
        <w:pStyle w:val="4"/>
        <w:spacing w:before="3" w:line="319" w:lineRule="exact"/>
        <w:ind w:left="1277" w:firstLine="0"/>
      </w:pPr>
      <w:r>
        <w:t>Основные</w:t>
      </w:r>
      <w:r>
        <w:rPr>
          <w:spacing w:val="-13"/>
        </w:rPr>
        <w:t xml:space="preserve"> </w:t>
      </w:r>
      <w:r>
        <w:t>задачи</w:t>
      </w:r>
      <w:r>
        <w:rPr>
          <w:spacing w:val="-12"/>
        </w:rPr>
        <w:t xml:space="preserve"> </w:t>
      </w:r>
      <w:r>
        <w:t>внеурочной</w:t>
      </w:r>
      <w:r>
        <w:rPr>
          <w:spacing w:val="-14"/>
        </w:rPr>
        <w:t xml:space="preserve"> </w:t>
      </w:r>
      <w:r>
        <w:rPr>
          <w:spacing w:val="-2"/>
        </w:rPr>
        <w:t>деятельности:</w:t>
      </w:r>
    </w:p>
    <w:p w14:paraId="12CA4B75">
      <w:pPr>
        <w:pStyle w:val="13"/>
        <w:numPr>
          <w:ilvl w:val="0"/>
          <w:numId w:val="27"/>
        </w:numPr>
        <w:tabs>
          <w:tab w:val="left" w:pos="1463"/>
        </w:tabs>
        <w:spacing w:before="0" w:after="0" w:line="240" w:lineRule="auto"/>
        <w:ind w:left="567" w:right="438" w:firstLine="710"/>
        <w:jc w:val="left"/>
        <w:rPr>
          <w:sz w:val="28"/>
        </w:rPr>
      </w:pPr>
      <w:r>
        <w:rPr>
          <w:sz w:val="28"/>
        </w:rPr>
        <w:t>поддержка</w:t>
      </w:r>
      <w:r>
        <w:rPr>
          <w:spacing w:val="-4"/>
          <w:sz w:val="28"/>
        </w:rPr>
        <w:t xml:space="preserve"> </w:t>
      </w:r>
      <w:r>
        <w:rPr>
          <w:sz w:val="28"/>
        </w:rPr>
        <w:t>учебной</w:t>
      </w:r>
      <w:r>
        <w:rPr>
          <w:spacing w:val="-7"/>
          <w:sz w:val="28"/>
        </w:rPr>
        <w:t xml:space="preserve"> </w:t>
      </w:r>
      <w:r>
        <w:rPr>
          <w:sz w:val="28"/>
        </w:rPr>
        <w:t>деятельности</w:t>
      </w:r>
      <w:r>
        <w:rPr>
          <w:spacing w:val="-4"/>
          <w:sz w:val="28"/>
        </w:rPr>
        <w:t xml:space="preserve"> </w:t>
      </w:r>
      <w:r>
        <w:rPr>
          <w:sz w:val="28"/>
        </w:rPr>
        <w:t>обучающихся</w:t>
      </w:r>
      <w:r>
        <w:rPr>
          <w:spacing w:val="-4"/>
          <w:sz w:val="28"/>
        </w:rPr>
        <w:t xml:space="preserve"> </w:t>
      </w:r>
      <w:r>
        <w:rPr>
          <w:sz w:val="28"/>
        </w:rPr>
        <w:t>в</w:t>
      </w:r>
      <w:r>
        <w:rPr>
          <w:spacing w:val="-6"/>
          <w:sz w:val="28"/>
        </w:rPr>
        <w:t xml:space="preserve"> </w:t>
      </w:r>
      <w:r>
        <w:rPr>
          <w:sz w:val="28"/>
        </w:rPr>
        <w:t>достижении планируемых результатов освоения программы начального общего образования;</w:t>
      </w:r>
    </w:p>
    <w:p w14:paraId="59B17551">
      <w:pPr>
        <w:pStyle w:val="13"/>
        <w:numPr>
          <w:ilvl w:val="0"/>
          <w:numId w:val="27"/>
        </w:numPr>
        <w:tabs>
          <w:tab w:val="left" w:pos="1473"/>
        </w:tabs>
        <w:spacing w:before="0" w:after="0" w:line="240" w:lineRule="auto"/>
        <w:ind w:left="567" w:right="315" w:firstLine="710"/>
        <w:jc w:val="left"/>
        <w:rPr>
          <w:sz w:val="28"/>
        </w:rPr>
      </w:pPr>
      <w:r>
        <w:rPr>
          <w:sz w:val="28"/>
        </w:rPr>
        <w:t>совершенствование навыков общения со сверстниками и коммуникативных умений в разновозрастной школьной среде;</w:t>
      </w:r>
    </w:p>
    <w:p w14:paraId="04CD72C3">
      <w:pPr>
        <w:pStyle w:val="13"/>
        <w:numPr>
          <w:ilvl w:val="0"/>
          <w:numId w:val="27"/>
        </w:numPr>
        <w:tabs>
          <w:tab w:val="left" w:pos="1540"/>
        </w:tabs>
        <w:spacing w:before="0" w:after="0" w:line="240" w:lineRule="auto"/>
        <w:ind w:left="567" w:right="740" w:firstLine="710"/>
        <w:jc w:val="left"/>
        <w:rPr>
          <w:sz w:val="28"/>
        </w:rPr>
      </w:pPr>
      <w:r>
        <w:rPr>
          <w:sz w:val="28"/>
        </w:rPr>
        <w:t>формирование навыков организации своей жизнедеятельности с учетом правил безопасного образа жизни;</w:t>
      </w:r>
    </w:p>
    <w:p w14:paraId="358E1A1D">
      <w:pPr>
        <w:pStyle w:val="13"/>
        <w:numPr>
          <w:ilvl w:val="0"/>
          <w:numId w:val="27"/>
        </w:numPr>
        <w:tabs>
          <w:tab w:val="left" w:pos="1564"/>
        </w:tabs>
        <w:spacing w:before="0" w:after="0" w:line="242" w:lineRule="auto"/>
        <w:ind w:left="567" w:right="276" w:firstLine="710"/>
        <w:jc w:val="both"/>
        <w:rPr>
          <w:sz w:val="28"/>
        </w:rPr>
      </w:pPr>
      <w:r>
        <w:rPr>
          <w:sz w:val="28"/>
        </w:rPr>
        <w:t>повышение общей культуры обучающихся, углубление их интереса к познавательной и проектно - исследовательской деятельности с учетом возрастных</w:t>
      </w:r>
      <w:r>
        <w:rPr>
          <w:spacing w:val="80"/>
          <w:sz w:val="28"/>
        </w:rPr>
        <w:t xml:space="preserve"> </w:t>
      </w:r>
      <w:r>
        <w:rPr>
          <w:sz w:val="28"/>
        </w:rPr>
        <w:t>и индивидуальных особенностей участников;</w:t>
      </w:r>
    </w:p>
    <w:p w14:paraId="56F479D7">
      <w:pPr>
        <w:pStyle w:val="13"/>
        <w:numPr>
          <w:ilvl w:val="0"/>
          <w:numId w:val="27"/>
        </w:numPr>
        <w:tabs>
          <w:tab w:val="left" w:pos="1497"/>
        </w:tabs>
        <w:spacing w:before="0" w:after="0" w:line="240" w:lineRule="auto"/>
        <w:ind w:left="567" w:right="286" w:firstLine="710"/>
        <w:jc w:val="both"/>
        <w:rPr>
          <w:sz w:val="28"/>
        </w:rPr>
      </w:pPr>
      <w:r>
        <w:rPr>
          <w:sz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276FB437">
      <w:pPr>
        <w:pStyle w:val="13"/>
        <w:spacing w:after="0" w:line="240" w:lineRule="auto"/>
        <w:jc w:val="both"/>
        <w:rPr>
          <w:sz w:val="28"/>
        </w:rPr>
        <w:sectPr>
          <w:pgSz w:w="11920" w:h="16850"/>
          <w:pgMar w:top="620" w:right="283" w:bottom="280" w:left="566" w:header="367" w:footer="0" w:gutter="0"/>
          <w:cols w:space="720" w:num="1"/>
        </w:sectPr>
      </w:pPr>
    </w:p>
    <w:p w14:paraId="5F1D217F">
      <w:pPr>
        <w:pStyle w:val="13"/>
        <w:numPr>
          <w:ilvl w:val="0"/>
          <w:numId w:val="27"/>
        </w:numPr>
        <w:tabs>
          <w:tab w:val="left" w:pos="1578"/>
        </w:tabs>
        <w:spacing w:before="238" w:after="0" w:line="240" w:lineRule="auto"/>
        <w:ind w:left="567" w:right="291" w:firstLine="710"/>
        <w:jc w:val="both"/>
        <w:rPr>
          <w:sz w:val="28"/>
        </w:rPr>
      </w:pPr>
      <w:r>
        <w:rPr>
          <w:sz w:val="28"/>
        </w:rPr>
        <w:t xml:space="preserve">поддержка детских объединений, формирование умений ученического </w:t>
      </w:r>
      <w:r>
        <w:rPr>
          <w:spacing w:val="-2"/>
          <w:sz w:val="28"/>
        </w:rPr>
        <w:t>самоуправления;</w:t>
      </w:r>
    </w:p>
    <w:p w14:paraId="09FEBF52">
      <w:pPr>
        <w:pStyle w:val="13"/>
        <w:numPr>
          <w:ilvl w:val="0"/>
          <w:numId w:val="27"/>
        </w:numPr>
        <w:tabs>
          <w:tab w:val="left" w:pos="1440"/>
        </w:tabs>
        <w:spacing w:before="5" w:after="0" w:line="319" w:lineRule="exact"/>
        <w:ind w:left="1440" w:right="0" w:hanging="165"/>
        <w:jc w:val="both"/>
        <w:rPr>
          <w:sz w:val="28"/>
        </w:rPr>
      </w:pPr>
      <w:r>
        <w:rPr>
          <w:sz w:val="28"/>
        </w:rPr>
        <w:t>формирование</w:t>
      </w:r>
      <w:r>
        <w:rPr>
          <w:spacing w:val="-14"/>
          <w:sz w:val="28"/>
        </w:rPr>
        <w:t xml:space="preserve"> </w:t>
      </w:r>
      <w:r>
        <w:rPr>
          <w:sz w:val="28"/>
        </w:rPr>
        <w:t>культуры</w:t>
      </w:r>
      <w:r>
        <w:rPr>
          <w:spacing w:val="-15"/>
          <w:sz w:val="28"/>
        </w:rPr>
        <w:t xml:space="preserve"> </w:t>
      </w:r>
      <w:r>
        <w:rPr>
          <w:sz w:val="28"/>
        </w:rPr>
        <w:t>поведения</w:t>
      </w:r>
      <w:r>
        <w:rPr>
          <w:spacing w:val="-12"/>
          <w:sz w:val="28"/>
        </w:rPr>
        <w:t xml:space="preserve"> </w:t>
      </w:r>
      <w:r>
        <w:rPr>
          <w:sz w:val="28"/>
        </w:rPr>
        <w:t>в</w:t>
      </w:r>
      <w:r>
        <w:rPr>
          <w:spacing w:val="-16"/>
          <w:sz w:val="28"/>
        </w:rPr>
        <w:t xml:space="preserve"> </w:t>
      </w:r>
      <w:r>
        <w:rPr>
          <w:sz w:val="28"/>
        </w:rPr>
        <w:t>информационной</w:t>
      </w:r>
      <w:r>
        <w:rPr>
          <w:spacing w:val="-13"/>
          <w:sz w:val="28"/>
        </w:rPr>
        <w:t xml:space="preserve"> </w:t>
      </w:r>
      <w:r>
        <w:rPr>
          <w:spacing w:val="-2"/>
          <w:sz w:val="28"/>
        </w:rPr>
        <w:t>среде.</w:t>
      </w:r>
    </w:p>
    <w:p w14:paraId="556C9755">
      <w:pPr>
        <w:pStyle w:val="4"/>
        <w:ind w:right="284"/>
      </w:pPr>
      <w:r>
        <w:t xml:space="preserve">Внеурочная деятельность организуется по направлениям развития личности обучающегося. При выборе направлений и отборе содержания обучения </w:t>
      </w:r>
      <w:r>
        <w:rPr>
          <w:spacing w:val="-2"/>
        </w:rPr>
        <w:t>учитываются:</w:t>
      </w:r>
    </w:p>
    <w:p w14:paraId="689AA662">
      <w:pPr>
        <w:pStyle w:val="13"/>
        <w:numPr>
          <w:ilvl w:val="0"/>
          <w:numId w:val="27"/>
        </w:numPr>
        <w:tabs>
          <w:tab w:val="left" w:pos="1487"/>
        </w:tabs>
        <w:spacing w:before="0" w:after="0" w:line="240" w:lineRule="auto"/>
        <w:ind w:left="567" w:right="324" w:firstLine="710"/>
        <w:jc w:val="both"/>
        <w:rPr>
          <w:sz w:val="28"/>
        </w:rPr>
      </w:pPr>
      <w:r>
        <w:rPr>
          <w:sz w:val="28"/>
        </w:rPr>
        <w:t>особенности школы (условия функционирования, тип школы, особенности контингента, кадровый состав);</w:t>
      </w:r>
    </w:p>
    <w:p w14:paraId="24CE5DF1">
      <w:pPr>
        <w:pStyle w:val="13"/>
        <w:numPr>
          <w:ilvl w:val="0"/>
          <w:numId w:val="27"/>
        </w:numPr>
        <w:tabs>
          <w:tab w:val="left" w:pos="1535"/>
        </w:tabs>
        <w:spacing w:before="0" w:after="0" w:line="240" w:lineRule="auto"/>
        <w:ind w:left="567" w:right="740" w:firstLine="710"/>
        <w:jc w:val="left"/>
        <w:rPr>
          <w:sz w:val="28"/>
        </w:rPr>
      </w:pPr>
      <w:r>
        <w:rPr>
          <w:sz w:val="28"/>
        </w:rPr>
        <w:t>результаты диагностики успеваемости и уровня развития обучающихся, проблемы и трудности их учебной деятельности;</w:t>
      </w:r>
    </w:p>
    <w:p w14:paraId="77CB1DCD">
      <w:pPr>
        <w:pStyle w:val="13"/>
        <w:numPr>
          <w:ilvl w:val="0"/>
          <w:numId w:val="27"/>
        </w:numPr>
        <w:tabs>
          <w:tab w:val="left" w:pos="1675"/>
          <w:tab w:val="left" w:pos="3534"/>
          <w:tab w:val="left" w:pos="5188"/>
          <w:tab w:val="left" w:pos="6448"/>
          <w:tab w:val="left" w:pos="7168"/>
          <w:tab w:val="left" w:pos="8971"/>
        </w:tabs>
        <w:spacing w:before="0" w:after="0" w:line="240" w:lineRule="auto"/>
        <w:ind w:left="567" w:right="299" w:firstLine="710"/>
        <w:jc w:val="left"/>
        <w:rPr>
          <w:sz w:val="28"/>
        </w:rPr>
      </w:pPr>
      <w:r>
        <w:rPr>
          <w:spacing w:val="-2"/>
          <w:sz w:val="28"/>
        </w:rPr>
        <w:t>возможность</w:t>
      </w:r>
      <w:r>
        <w:rPr>
          <w:sz w:val="28"/>
        </w:rPr>
        <w:tab/>
      </w:r>
      <w:r>
        <w:rPr>
          <w:spacing w:val="-2"/>
          <w:sz w:val="28"/>
        </w:rPr>
        <w:t>обеспечить</w:t>
      </w:r>
      <w:r>
        <w:rPr>
          <w:sz w:val="28"/>
        </w:rPr>
        <w:tab/>
      </w:r>
      <w:r>
        <w:rPr>
          <w:spacing w:val="-2"/>
          <w:sz w:val="28"/>
        </w:rPr>
        <w:t>условия</w:t>
      </w:r>
      <w:r>
        <w:rPr>
          <w:sz w:val="28"/>
        </w:rPr>
        <w:tab/>
      </w:r>
      <w:r>
        <w:rPr>
          <w:spacing w:val="-4"/>
          <w:sz w:val="28"/>
        </w:rPr>
        <w:t>для</w:t>
      </w:r>
      <w:r>
        <w:rPr>
          <w:sz w:val="28"/>
        </w:rPr>
        <w:tab/>
      </w:r>
      <w:r>
        <w:rPr>
          <w:spacing w:val="-2"/>
          <w:sz w:val="28"/>
        </w:rPr>
        <w:t>организации</w:t>
      </w:r>
      <w:r>
        <w:rPr>
          <w:sz w:val="28"/>
        </w:rPr>
        <w:tab/>
      </w:r>
      <w:r>
        <w:rPr>
          <w:spacing w:val="-2"/>
          <w:sz w:val="28"/>
        </w:rPr>
        <w:t xml:space="preserve">разнообразных </w:t>
      </w:r>
      <w:r>
        <w:rPr>
          <w:sz w:val="28"/>
        </w:rPr>
        <w:t>внеурочных занятий и их содержательная связь с урочной деятельностью;</w:t>
      </w:r>
    </w:p>
    <w:p w14:paraId="70653B55">
      <w:pPr>
        <w:pStyle w:val="13"/>
        <w:numPr>
          <w:ilvl w:val="0"/>
          <w:numId w:val="27"/>
        </w:numPr>
        <w:tabs>
          <w:tab w:val="left" w:pos="1650"/>
        </w:tabs>
        <w:spacing w:before="0" w:after="0" w:line="242" w:lineRule="auto"/>
        <w:ind w:left="567" w:right="280" w:firstLine="710"/>
        <w:jc w:val="both"/>
        <w:rPr>
          <w:sz w:val="28"/>
        </w:rPr>
      </w:pPr>
      <w:r>
        <w:rPr>
          <w:sz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44D6F537">
      <w:pPr>
        <w:pStyle w:val="4"/>
        <w:ind w:right="275"/>
      </w:pPr>
      <w:r>
        <w:t>При отборе направлений внеурочной деятельности школа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57CC6266">
      <w:pPr>
        <w:pStyle w:val="4"/>
        <w:spacing w:line="242" w:lineRule="auto"/>
        <w:ind w:right="290"/>
      </w:pPr>
      <w:r>
        <w:t xml:space="preserve">Общий объем внеурочной деятельности не должен превышать 10 часов в </w:t>
      </w:r>
      <w:r>
        <w:rPr>
          <w:spacing w:val="-2"/>
        </w:rPr>
        <w:t>неделю.</w:t>
      </w:r>
    </w:p>
    <w:p w14:paraId="61F7E4E9">
      <w:pPr>
        <w:pStyle w:val="4"/>
        <w:ind w:right="303"/>
      </w:pPr>
      <w:r>
        <w:t>Один</w:t>
      </w:r>
      <w:r>
        <w:rPr>
          <w:spacing w:val="-1"/>
        </w:rPr>
        <w:t xml:space="preserve"> </w:t>
      </w:r>
      <w:r>
        <w:t>час</w:t>
      </w:r>
      <w:r>
        <w:rPr>
          <w:spacing w:val="-2"/>
        </w:rPr>
        <w:t xml:space="preserve"> </w:t>
      </w:r>
      <w:r>
        <w:t>в</w:t>
      </w:r>
      <w:r>
        <w:rPr>
          <w:spacing w:val="-2"/>
        </w:rPr>
        <w:t xml:space="preserve"> </w:t>
      </w:r>
      <w:r>
        <w:t>неделю</w:t>
      </w:r>
      <w:r>
        <w:rPr>
          <w:spacing w:val="-3"/>
        </w:rPr>
        <w:t xml:space="preserve"> </w:t>
      </w:r>
      <w:r>
        <w:t>рекомендуется</w:t>
      </w:r>
      <w:r>
        <w:rPr>
          <w:spacing w:val="-1"/>
        </w:rPr>
        <w:t xml:space="preserve"> </w:t>
      </w:r>
      <w:r>
        <w:t>отводить</w:t>
      </w:r>
      <w:r>
        <w:rPr>
          <w:spacing w:val="-2"/>
        </w:rPr>
        <w:t xml:space="preserve"> </w:t>
      </w:r>
      <w:r>
        <w:t>на</w:t>
      </w:r>
      <w:r>
        <w:rPr>
          <w:spacing w:val="-2"/>
        </w:rPr>
        <w:t xml:space="preserve"> </w:t>
      </w:r>
      <w:r>
        <w:t>внеурочное</w:t>
      </w:r>
      <w:r>
        <w:rPr>
          <w:spacing w:val="-2"/>
        </w:rPr>
        <w:t xml:space="preserve"> </w:t>
      </w:r>
      <w:r>
        <w:t>занятие</w:t>
      </w:r>
      <w:r>
        <w:rPr>
          <w:spacing w:val="-2"/>
        </w:rPr>
        <w:t xml:space="preserve"> </w:t>
      </w:r>
      <w:r>
        <w:t>"Разговоры о важном".</w:t>
      </w:r>
    </w:p>
    <w:p w14:paraId="51B51E98">
      <w:pPr>
        <w:pStyle w:val="4"/>
        <w:ind w:right="272"/>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1840E8F7">
      <w:pPr>
        <w:pStyle w:val="4"/>
        <w:ind w:right="275"/>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rPr>
          <w:spacing w:val="40"/>
        </w:rPr>
        <w:t xml:space="preserve"> </w:t>
      </w:r>
      <w:r>
        <w:t>и ответственным отношением к собственным поступкам.</w:t>
      </w:r>
    </w:p>
    <w:p w14:paraId="0B109C6C">
      <w:pPr>
        <w:pStyle w:val="4"/>
        <w:spacing w:line="319" w:lineRule="exact"/>
        <w:ind w:left="1277" w:firstLine="0"/>
      </w:pPr>
      <w:r>
        <w:t>Направления</w:t>
      </w:r>
      <w:r>
        <w:rPr>
          <w:spacing w:val="-12"/>
        </w:rPr>
        <w:t xml:space="preserve"> </w:t>
      </w:r>
      <w:r>
        <w:t>и</w:t>
      </w:r>
      <w:r>
        <w:rPr>
          <w:spacing w:val="-12"/>
        </w:rPr>
        <w:t xml:space="preserve"> </w:t>
      </w:r>
      <w:r>
        <w:t>цели</w:t>
      </w:r>
      <w:r>
        <w:rPr>
          <w:spacing w:val="-12"/>
        </w:rPr>
        <w:t xml:space="preserve"> </w:t>
      </w:r>
      <w:r>
        <w:t>внеурочной</w:t>
      </w:r>
      <w:r>
        <w:rPr>
          <w:spacing w:val="-9"/>
        </w:rPr>
        <w:t xml:space="preserve"> </w:t>
      </w:r>
      <w:r>
        <w:rPr>
          <w:spacing w:val="-2"/>
        </w:rPr>
        <w:t>деятельности:</w:t>
      </w:r>
    </w:p>
    <w:p w14:paraId="11832878">
      <w:pPr>
        <w:pStyle w:val="4"/>
        <w:spacing w:line="242" w:lineRule="auto"/>
        <w:ind w:right="287"/>
      </w:pPr>
      <w:r>
        <w:t>Спортивно - 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C1A2D1B">
      <w:pPr>
        <w:pStyle w:val="4"/>
        <w:ind w:right="292"/>
      </w:pPr>
      <w:r>
        <w:t>Коммуникативная деятельность направлена на совершенствование функциональной</w:t>
      </w:r>
      <w:r>
        <w:rPr>
          <w:spacing w:val="-3"/>
        </w:rPr>
        <w:t xml:space="preserve"> </w:t>
      </w:r>
      <w:r>
        <w:t>коммуникативной</w:t>
      </w:r>
      <w:r>
        <w:rPr>
          <w:spacing w:val="-5"/>
        </w:rPr>
        <w:t xml:space="preserve"> </w:t>
      </w:r>
      <w:r>
        <w:t>грамотности,</w:t>
      </w:r>
      <w:r>
        <w:rPr>
          <w:spacing w:val="-6"/>
        </w:rPr>
        <w:t xml:space="preserve"> </w:t>
      </w:r>
      <w:r>
        <w:t>культуры</w:t>
      </w:r>
      <w:r>
        <w:rPr>
          <w:spacing w:val="-5"/>
        </w:rPr>
        <w:t xml:space="preserve"> </w:t>
      </w:r>
      <w:r>
        <w:t>диалогического</w:t>
      </w:r>
      <w:r>
        <w:rPr>
          <w:spacing w:val="-7"/>
        </w:rPr>
        <w:t xml:space="preserve"> </w:t>
      </w:r>
      <w:r>
        <w:t>общения и словесного творчества.</w:t>
      </w:r>
    </w:p>
    <w:p w14:paraId="15EC198D">
      <w:pPr>
        <w:pStyle w:val="4"/>
        <w:spacing w:after="0"/>
        <w:sectPr>
          <w:pgSz w:w="11920" w:h="16850"/>
          <w:pgMar w:top="620" w:right="283" w:bottom="280" w:left="566" w:header="367" w:footer="0" w:gutter="0"/>
          <w:cols w:space="720" w:num="1"/>
        </w:sectPr>
      </w:pPr>
    </w:p>
    <w:p w14:paraId="5059DFBC">
      <w:pPr>
        <w:pStyle w:val="4"/>
        <w:spacing w:before="1"/>
        <w:ind w:right="300"/>
      </w:pPr>
      <w:r>
        <w:t xml:space="preserve">Выбор форм организации внеурочной деятельности подчиняется следующим </w:t>
      </w:r>
      <w:r>
        <w:rPr>
          <w:spacing w:val="-2"/>
        </w:rPr>
        <w:t>требованиям:</w:t>
      </w:r>
    </w:p>
    <w:p w14:paraId="407384A0">
      <w:pPr>
        <w:pStyle w:val="13"/>
        <w:numPr>
          <w:ilvl w:val="0"/>
          <w:numId w:val="27"/>
        </w:numPr>
        <w:tabs>
          <w:tab w:val="left" w:pos="1468"/>
        </w:tabs>
        <w:spacing w:before="2" w:after="0" w:line="240" w:lineRule="auto"/>
        <w:ind w:left="567" w:right="297" w:firstLine="710"/>
        <w:jc w:val="both"/>
        <w:rPr>
          <w:sz w:val="28"/>
        </w:rPr>
      </w:pPr>
      <w:r>
        <w:rPr>
          <w:sz w:val="28"/>
        </w:rPr>
        <w:t>целесообразность использования данной формы для решения поставленных задач конкретного направления;</w:t>
      </w:r>
    </w:p>
    <w:p w14:paraId="0F4D15C7">
      <w:pPr>
        <w:pStyle w:val="13"/>
        <w:numPr>
          <w:ilvl w:val="0"/>
          <w:numId w:val="27"/>
        </w:numPr>
        <w:tabs>
          <w:tab w:val="left" w:pos="1780"/>
        </w:tabs>
        <w:spacing w:before="0" w:after="0" w:line="240" w:lineRule="auto"/>
        <w:ind w:left="567" w:right="282" w:firstLine="710"/>
        <w:jc w:val="both"/>
        <w:rPr>
          <w:sz w:val="28"/>
        </w:rPr>
      </w:pPr>
      <w:r>
        <w:rPr>
          <w:sz w:val="28"/>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0F0F9A84">
      <w:pPr>
        <w:pStyle w:val="13"/>
        <w:numPr>
          <w:ilvl w:val="0"/>
          <w:numId w:val="27"/>
        </w:numPr>
        <w:tabs>
          <w:tab w:val="left" w:pos="1492"/>
        </w:tabs>
        <w:spacing w:before="0" w:after="0" w:line="240" w:lineRule="auto"/>
        <w:ind w:left="567" w:right="299" w:firstLine="710"/>
        <w:jc w:val="both"/>
        <w:rPr>
          <w:sz w:val="28"/>
        </w:rPr>
      </w:pPr>
      <w:r>
        <w:rPr>
          <w:sz w:val="28"/>
        </w:rPr>
        <w:t>учет специфики коммуникативной деятельности, которая сопровождает то или иное направление внеучебной деятельности;</w:t>
      </w:r>
    </w:p>
    <w:p w14:paraId="60B29C5C">
      <w:pPr>
        <w:pStyle w:val="13"/>
        <w:numPr>
          <w:ilvl w:val="0"/>
          <w:numId w:val="27"/>
        </w:numPr>
        <w:tabs>
          <w:tab w:val="left" w:pos="1483"/>
        </w:tabs>
        <w:spacing w:before="3" w:after="0" w:line="240" w:lineRule="auto"/>
        <w:ind w:left="1483" w:right="0" w:hanging="208"/>
        <w:jc w:val="both"/>
        <w:rPr>
          <w:sz w:val="28"/>
        </w:rPr>
      </w:pPr>
      <w:r>
        <w:rPr>
          <w:sz w:val="28"/>
        </w:rPr>
        <w:t>использование</w:t>
      </w:r>
      <w:r>
        <w:rPr>
          <w:spacing w:val="24"/>
          <w:sz w:val="28"/>
        </w:rPr>
        <w:t xml:space="preserve"> </w:t>
      </w:r>
      <w:r>
        <w:rPr>
          <w:sz w:val="28"/>
        </w:rPr>
        <w:t>форм</w:t>
      </w:r>
      <w:r>
        <w:rPr>
          <w:spacing w:val="27"/>
          <w:sz w:val="28"/>
        </w:rPr>
        <w:t xml:space="preserve"> </w:t>
      </w:r>
      <w:r>
        <w:rPr>
          <w:sz w:val="28"/>
        </w:rPr>
        <w:t>организации,</w:t>
      </w:r>
      <w:r>
        <w:rPr>
          <w:spacing w:val="29"/>
          <w:sz w:val="28"/>
        </w:rPr>
        <w:t xml:space="preserve"> </w:t>
      </w:r>
      <w:r>
        <w:rPr>
          <w:sz w:val="28"/>
        </w:rPr>
        <w:t>предполагающих</w:t>
      </w:r>
      <w:r>
        <w:rPr>
          <w:spacing w:val="23"/>
          <w:sz w:val="28"/>
        </w:rPr>
        <w:t xml:space="preserve"> </w:t>
      </w:r>
      <w:r>
        <w:rPr>
          <w:sz w:val="28"/>
        </w:rPr>
        <w:t>использование</w:t>
      </w:r>
      <w:r>
        <w:rPr>
          <w:spacing w:val="29"/>
          <w:sz w:val="28"/>
        </w:rPr>
        <w:t xml:space="preserve"> </w:t>
      </w:r>
      <w:r>
        <w:rPr>
          <w:spacing w:val="-2"/>
          <w:sz w:val="28"/>
        </w:rPr>
        <w:t>средств</w:t>
      </w:r>
    </w:p>
    <w:p w14:paraId="4190B400">
      <w:pPr>
        <w:pStyle w:val="4"/>
        <w:spacing w:line="318" w:lineRule="exact"/>
        <w:ind w:firstLine="0"/>
        <w:jc w:val="left"/>
      </w:pPr>
      <w:r>
        <w:rPr>
          <w:spacing w:val="-4"/>
        </w:rPr>
        <w:t>ИКТ.</w:t>
      </w:r>
    </w:p>
    <w:p w14:paraId="6D1D50E6">
      <w:pPr>
        <w:pStyle w:val="4"/>
        <w:tabs>
          <w:tab w:val="left" w:pos="2069"/>
          <w:tab w:val="left" w:pos="3877"/>
          <w:tab w:val="left" w:pos="5586"/>
          <w:tab w:val="left" w:pos="7483"/>
          <w:tab w:val="left" w:pos="9158"/>
          <w:tab w:val="left" w:pos="10385"/>
        </w:tabs>
        <w:spacing w:line="321" w:lineRule="exact"/>
        <w:ind w:left="1277" w:firstLine="0"/>
        <w:jc w:val="left"/>
      </w:pPr>
      <w:r>
        <w:rPr>
          <w:spacing w:val="-5"/>
        </w:rPr>
        <w:t>При</w:t>
      </w:r>
      <w:r>
        <w:tab/>
      </w:r>
      <w:r>
        <w:rPr>
          <w:spacing w:val="-2"/>
        </w:rPr>
        <w:t>организации</w:t>
      </w:r>
      <w:r>
        <w:tab/>
      </w:r>
      <w:r>
        <w:rPr>
          <w:spacing w:val="-2"/>
        </w:rPr>
        <w:t>внеурочной</w:t>
      </w:r>
      <w:r>
        <w:tab/>
      </w:r>
      <w:r>
        <w:rPr>
          <w:spacing w:val="-2"/>
        </w:rPr>
        <w:t>деятельности</w:t>
      </w:r>
      <w:r>
        <w:tab/>
      </w:r>
      <w:r>
        <w:rPr>
          <w:spacing w:val="-2"/>
        </w:rPr>
        <w:t>принимают</w:t>
      </w:r>
      <w:r>
        <w:tab/>
      </w:r>
      <w:r>
        <w:rPr>
          <w:spacing w:val="-2"/>
        </w:rPr>
        <w:t>участие</w:t>
      </w:r>
      <w:r>
        <w:tab/>
      </w:r>
      <w:r>
        <w:rPr>
          <w:spacing w:val="-5"/>
        </w:rPr>
        <w:t>все</w:t>
      </w:r>
    </w:p>
    <w:p w14:paraId="0CC274EB">
      <w:pPr>
        <w:pStyle w:val="4"/>
        <w:spacing w:line="242" w:lineRule="auto"/>
        <w:ind w:right="277" w:firstLine="0"/>
      </w:pPr>
      <w:r>
        <w:t xml:space="preserve">педагогические работники МБОУ </w:t>
      </w:r>
      <w:r>
        <w:rPr>
          <w:lang w:val="ru-RU"/>
        </w:rPr>
        <w:t>Петровской</w:t>
      </w:r>
      <w:r>
        <w:t xml:space="preserve"> СОШ (учителя начальной</w:t>
      </w:r>
      <w:r>
        <w:rPr>
          <w:spacing w:val="40"/>
        </w:rPr>
        <w:t xml:space="preserve"> </w:t>
      </w:r>
      <w:r>
        <w:t xml:space="preserve">школы, учителя-предметники, педагоги дополнительного образования, </w:t>
      </w:r>
      <w:r>
        <w:rPr>
          <w:spacing w:val="-2"/>
        </w:rPr>
        <w:t>библиотекарь).</w:t>
      </w:r>
    </w:p>
    <w:p w14:paraId="20EF277A">
      <w:pPr>
        <w:pStyle w:val="4"/>
        <w:ind w:right="286"/>
      </w:pPr>
      <w:r>
        <w:t>Внеурочная деятельность реализуется за счет регулярных (проводимых на постоянной основе и включенных в расписание) и нерегулярных (не регламентирующихся расписанием) занятий.</w:t>
      </w:r>
    </w:p>
    <w:p w14:paraId="0CE93E7A">
      <w:pPr>
        <w:pStyle w:val="4"/>
        <w:ind w:right="287"/>
      </w:pPr>
      <w:r>
        <w:t>Регулярные занятия проводятся по расписанию (один, два или несколько) часов в неделю в соответствии с программой курса внеурочной деятельности</w:t>
      </w:r>
    </w:p>
    <w:p w14:paraId="1EB4ABDF">
      <w:pPr>
        <w:pStyle w:val="4"/>
        <w:ind w:right="281"/>
      </w:pPr>
      <w:r>
        <w:t>Нерегулярные</w:t>
      </w:r>
      <w:r>
        <w:rPr>
          <w:spacing w:val="-3"/>
        </w:rPr>
        <w:t xml:space="preserve"> </w:t>
      </w:r>
      <w:r>
        <w:t>занятия</w:t>
      </w:r>
      <w:r>
        <w:rPr>
          <w:spacing w:val="-3"/>
        </w:rPr>
        <w:t xml:space="preserve"> </w:t>
      </w:r>
      <w:r>
        <w:t>внеурочной</w:t>
      </w:r>
      <w:r>
        <w:rPr>
          <w:spacing w:val="-3"/>
        </w:rPr>
        <w:t xml:space="preserve"> </w:t>
      </w:r>
      <w:r>
        <w:t>деятельности</w:t>
      </w:r>
      <w:r>
        <w:rPr>
          <w:spacing w:val="-3"/>
        </w:rPr>
        <w:t xml:space="preserve"> </w:t>
      </w:r>
      <w:r>
        <w:t>не</w:t>
      </w:r>
      <w:r>
        <w:rPr>
          <w:spacing w:val="-3"/>
        </w:rPr>
        <w:t xml:space="preserve"> </w:t>
      </w:r>
      <w:r>
        <w:t>регламентируются</w:t>
      </w:r>
      <w:r>
        <w:rPr>
          <w:spacing w:val="-3"/>
        </w:rPr>
        <w:t xml:space="preserve"> </w:t>
      </w:r>
      <w:r>
        <w:t>единым расписанием внеурочной деятельности начального общего образования, могут проводиться в соответствии с планом жизнедеятельности класса, планом воспитательной работы образовательного учреждения.</w:t>
      </w:r>
    </w:p>
    <w:p w14:paraId="4CB284A8">
      <w:pPr>
        <w:pStyle w:val="4"/>
        <w:spacing w:line="242" w:lineRule="auto"/>
        <w:ind w:right="269"/>
      </w:pPr>
      <w:r>
        <w:t>Нерегулярные внеурочные занятия - это классные часы и</w:t>
      </w:r>
      <w:r>
        <w:rPr>
          <w:spacing w:val="40"/>
        </w:rPr>
        <w:t xml:space="preserve"> </w:t>
      </w:r>
      <w:r>
        <w:t xml:space="preserve">иные воспитательные мероприятия в том числе и по плану работы классных </w:t>
      </w:r>
      <w:r>
        <w:rPr>
          <w:spacing w:val="-2"/>
        </w:rPr>
        <w:t>руководителей.</w:t>
      </w:r>
    </w:p>
    <w:p w14:paraId="5F7620E5">
      <w:pPr>
        <w:pStyle w:val="4"/>
        <w:ind w:right="291"/>
      </w:pPr>
      <w:r>
        <w:t>Внеурочная деятельность тесно связана с дополнительным</w:t>
      </w:r>
      <w:r>
        <w:rPr>
          <w:spacing w:val="40"/>
        </w:rPr>
        <w:t xml:space="preserve"> </w:t>
      </w:r>
      <w:r>
        <w:t>образованием детей в части создания условий для развития творческих интересов детей, включения их в</w:t>
      </w:r>
      <w:r>
        <w:rPr>
          <w:spacing w:val="-1"/>
        </w:rPr>
        <w:t xml:space="preserve"> </w:t>
      </w:r>
      <w:r>
        <w:t>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7EE91161">
      <w:pPr>
        <w:pStyle w:val="4"/>
        <w:spacing w:after="0"/>
        <w:sectPr>
          <w:pgSz w:w="11920" w:h="16850"/>
          <w:pgMar w:top="620" w:right="283" w:bottom="280" w:left="566" w:header="367" w:footer="0" w:gutter="0"/>
          <w:cols w:space="720" w:num="1"/>
        </w:sectPr>
      </w:pPr>
    </w:p>
    <w:p w14:paraId="301646A4">
      <w:pPr>
        <w:pStyle w:val="2"/>
        <w:spacing w:before="246"/>
      </w:pPr>
      <w:bookmarkStart w:id="36" w:name="План внеурочной деятельности на 2024-202"/>
      <w:bookmarkEnd w:id="36"/>
      <w:r>
        <w:t>План</w:t>
      </w:r>
      <w:r>
        <w:rPr>
          <w:spacing w:val="-11"/>
        </w:rPr>
        <w:t xml:space="preserve"> </w:t>
      </w:r>
      <w:r>
        <w:t>внеурочной</w:t>
      </w:r>
      <w:r>
        <w:rPr>
          <w:spacing w:val="-5"/>
        </w:rPr>
        <w:t xml:space="preserve"> </w:t>
      </w:r>
      <w:r>
        <w:t>деятельности</w:t>
      </w:r>
      <w:r>
        <w:rPr>
          <w:spacing w:val="-11"/>
        </w:rPr>
        <w:t xml:space="preserve"> </w:t>
      </w:r>
      <w:r>
        <w:t>на</w:t>
      </w:r>
      <w:r>
        <w:rPr>
          <w:spacing w:val="-9"/>
        </w:rPr>
        <w:t xml:space="preserve"> </w:t>
      </w:r>
      <w:r>
        <w:t>2024-2025</w:t>
      </w:r>
      <w:r>
        <w:rPr>
          <w:spacing w:val="-9"/>
        </w:rPr>
        <w:t xml:space="preserve"> </w:t>
      </w:r>
      <w:r>
        <w:t>учебный</w:t>
      </w:r>
      <w:r>
        <w:rPr>
          <w:spacing w:val="-10"/>
        </w:rPr>
        <w:t xml:space="preserve"> </w:t>
      </w:r>
      <w:r>
        <w:rPr>
          <w:spacing w:val="-5"/>
        </w:rPr>
        <w:t>год</w:t>
      </w:r>
    </w:p>
    <w:p w14:paraId="08C134B5">
      <w:pPr>
        <w:pStyle w:val="4"/>
        <w:spacing w:before="47"/>
        <w:ind w:left="0" w:firstLine="0"/>
        <w:jc w:val="left"/>
        <w:rPr>
          <w:b/>
          <w:sz w:val="20"/>
        </w:rPr>
      </w:pPr>
    </w:p>
    <w:tbl>
      <w:tblPr>
        <w:tblStyle w:val="6"/>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71"/>
        <w:gridCol w:w="1983"/>
        <w:gridCol w:w="2411"/>
        <w:gridCol w:w="712"/>
        <w:gridCol w:w="709"/>
        <w:gridCol w:w="851"/>
        <w:gridCol w:w="711"/>
      </w:tblGrid>
      <w:tr w14:paraId="7061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2771" w:type="dxa"/>
            <w:vMerge w:val="restart"/>
          </w:tcPr>
          <w:p w14:paraId="4A769FAB">
            <w:pPr>
              <w:pStyle w:val="14"/>
              <w:spacing w:before="76"/>
              <w:ind w:left="74" w:right="561"/>
              <w:rPr>
                <w:b/>
                <w:sz w:val="24"/>
              </w:rPr>
            </w:pPr>
            <w:r>
              <w:rPr>
                <w:b/>
                <w:spacing w:val="-2"/>
                <w:sz w:val="24"/>
              </w:rPr>
              <w:t>Направление внеурочной деятельности</w:t>
            </w:r>
          </w:p>
        </w:tc>
        <w:tc>
          <w:tcPr>
            <w:tcW w:w="1983" w:type="dxa"/>
            <w:vMerge w:val="restart"/>
          </w:tcPr>
          <w:p w14:paraId="605175F6">
            <w:pPr>
              <w:pStyle w:val="14"/>
              <w:spacing w:before="76"/>
              <w:ind w:left="73"/>
              <w:rPr>
                <w:b/>
                <w:sz w:val="24"/>
              </w:rPr>
            </w:pPr>
            <w:r>
              <w:rPr>
                <w:b/>
                <w:spacing w:val="-2"/>
                <w:sz w:val="24"/>
              </w:rPr>
              <w:t>Программа</w:t>
            </w:r>
          </w:p>
        </w:tc>
        <w:tc>
          <w:tcPr>
            <w:tcW w:w="2411" w:type="dxa"/>
            <w:vMerge w:val="restart"/>
          </w:tcPr>
          <w:p w14:paraId="4A253990">
            <w:pPr>
              <w:pStyle w:val="14"/>
              <w:spacing w:before="76"/>
              <w:ind w:left="75" w:right="122"/>
              <w:rPr>
                <w:b/>
                <w:sz w:val="24"/>
              </w:rPr>
            </w:pPr>
            <w:r>
              <w:rPr>
                <w:b/>
                <w:sz w:val="24"/>
              </w:rPr>
              <w:t>Форма</w:t>
            </w:r>
            <w:r>
              <w:rPr>
                <w:b/>
                <w:spacing w:val="-15"/>
                <w:sz w:val="24"/>
              </w:rPr>
              <w:t xml:space="preserve"> </w:t>
            </w:r>
            <w:r>
              <w:rPr>
                <w:b/>
                <w:sz w:val="24"/>
              </w:rPr>
              <w:t xml:space="preserve">организации </w:t>
            </w:r>
            <w:r>
              <w:rPr>
                <w:b/>
                <w:spacing w:val="-2"/>
                <w:sz w:val="24"/>
              </w:rPr>
              <w:t>внеурочной деятельности</w:t>
            </w:r>
          </w:p>
        </w:tc>
        <w:tc>
          <w:tcPr>
            <w:tcW w:w="2983" w:type="dxa"/>
            <w:gridSpan w:val="4"/>
          </w:tcPr>
          <w:p w14:paraId="566F6258">
            <w:pPr>
              <w:pStyle w:val="14"/>
              <w:spacing w:before="76"/>
              <w:ind w:left="766"/>
              <w:rPr>
                <w:b/>
                <w:sz w:val="24"/>
              </w:rPr>
            </w:pPr>
            <w:r>
              <w:rPr>
                <w:b/>
                <w:spacing w:val="-2"/>
                <w:sz w:val="24"/>
              </w:rPr>
              <w:t>Классы/часы</w:t>
            </w:r>
          </w:p>
        </w:tc>
      </w:tr>
      <w:tr w14:paraId="7E8A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2771" w:type="dxa"/>
            <w:vMerge w:val="continue"/>
            <w:tcBorders>
              <w:top w:val="nil"/>
            </w:tcBorders>
          </w:tcPr>
          <w:p w14:paraId="72CF3D3E">
            <w:pPr>
              <w:rPr>
                <w:sz w:val="2"/>
                <w:szCs w:val="2"/>
              </w:rPr>
            </w:pPr>
          </w:p>
        </w:tc>
        <w:tc>
          <w:tcPr>
            <w:tcW w:w="1983" w:type="dxa"/>
            <w:vMerge w:val="continue"/>
            <w:tcBorders>
              <w:top w:val="nil"/>
            </w:tcBorders>
          </w:tcPr>
          <w:p w14:paraId="70E1CA69">
            <w:pPr>
              <w:rPr>
                <w:sz w:val="2"/>
                <w:szCs w:val="2"/>
              </w:rPr>
            </w:pPr>
          </w:p>
        </w:tc>
        <w:tc>
          <w:tcPr>
            <w:tcW w:w="2411" w:type="dxa"/>
            <w:vMerge w:val="continue"/>
            <w:tcBorders>
              <w:top w:val="nil"/>
            </w:tcBorders>
          </w:tcPr>
          <w:p w14:paraId="17E02C9F">
            <w:pPr>
              <w:rPr>
                <w:sz w:val="2"/>
                <w:szCs w:val="2"/>
              </w:rPr>
            </w:pPr>
          </w:p>
        </w:tc>
        <w:tc>
          <w:tcPr>
            <w:tcW w:w="712" w:type="dxa"/>
          </w:tcPr>
          <w:p w14:paraId="2AEC19FF">
            <w:pPr>
              <w:pStyle w:val="14"/>
              <w:spacing w:before="73"/>
              <w:ind w:left="13" w:right="3"/>
              <w:jc w:val="center"/>
              <w:rPr>
                <w:b/>
                <w:sz w:val="24"/>
              </w:rPr>
            </w:pPr>
            <w:r>
              <w:rPr>
                <w:b/>
                <w:spacing w:val="-10"/>
                <w:sz w:val="24"/>
              </w:rPr>
              <w:t>1</w:t>
            </w:r>
          </w:p>
        </w:tc>
        <w:tc>
          <w:tcPr>
            <w:tcW w:w="709" w:type="dxa"/>
          </w:tcPr>
          <w:p w14:paraId="03BE2178">
            <w:pPr>
              <w:pStyle w:val="14"/>
              <w:spacing w:before="73"/>
              <w:ind w:left="5"/>
              <w:jc w:val="center"/>
              <w:rPr>
                <w:b/>
                <w:sz w:val="24"/>
              </w:rPr>
            </w:pPr>
            <w:r>
              <w:rPr>
                <w:b/>
                <w:spacing w:val="-10"/>
                <w:sz w:val="24"/>
              </w:rPr>
              <w:t>2</w:t>
            </w:r>
          </w:p>
        </w:tc>
        <w:tc>
          <w:tcPr>
            <w:tcW w:w="851" w:type="dxa"/>
          </w:tcPr>
          <w:p w14:paraId="232C76AE">
            <w:pPr>
              <w:pStyle w:val="14"/>
              <w:spacing w:before="73"/>
              <w:ind w:left="5"/>
              <w:jc w:val="center"/>
              <w:rPr>
                <w:b/>
                <w:sz w:val="24"/>
              </w:rPr>
            </w:pPr>
            <w:r>
              <w:rPr>
                <w:b/>
                <w:spacing w:val="-10"/>
                <w:sz w:val="24"/>
              </w:rPr>
              <w:t>3</w:t>
            </w:r>
          </w:p>
        </w:tc>
        <w:tc>
          <w:tcPr>
            <w:tcW w:w="711" w:type="dxa"/>
          </w:tcPr>
          <w:p w14:paraId="5868701C">
            <w:pPr>
              <w:pStyle w:val="14"/>
              <w:spacing w:before="73"/>
              <w:ind w:right="284"/>
              <w:jc w:val="right"/>
              <w:rPr>
                <w:b/>
                <w:sz w:val="24"/>
              </w:rPr>
            </w:pPr>
            <w:r>
              <w:rPr>
                <w:b/>
                <w:spacing w:val="-10"/>
                <w:sz w:val="24"/>
              </w:rPr>
              <w:t>4</w:t>
            </w:r>
          </w:p>
        </w:tc>
      </w:tr>
      <w:tr w14:paraId="2FEAA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2771" w:type="dxa"/>
          </w:tcPr>
          <w:p w14:paraId="58305D2D">
            <w:pPr>
              <w:pStyle w:val="14"/>
              <w:spacing w:before="68"/>
              <w:ind w:left="74" w:right="561"/>
              <w:rPr>
                <w:sz w:val="24"/>
              </w:rPr>
            </w:pPr>
            <w:r>
              <w:rPr>
                <w:sz w:val="24"/>
              </w:rPr>
              <w:t>Внеурочные</w:t>
            </w:r>
            <w:r>
              <w:rPr>
                <w:spacing w:val="-15"/>
                <w:sz w:val="24"/>
              </w:rPr>
              <w:t xml:space="preserve"> </w:t>
            </w:r>
            <w:r>
              <w:rPr>
                <w:sz w:val="24"/>
              </w:rPr>
              <w:t xml:space="preserve">занятия </w:t>
            </w:r>
            <w:r>
              <w:rPr>
                <w:spacing w:val="-2"/>
                <w:sz w:val="24"/>
              </w:rPr>
              <w:t>патриотической,</w:t>
            </w:r>
          </w:p>
          <w:p w14:paraId="7E8BC953">
            <w:pPr>
              <w:pStyle w:val="14"/>
              <w:ind w:left="74"/>
              <w:rPr>
                <w:sz w:val="24"/>
              </w:rPr>
            </w:pPr>
            <w:r>
              <w:rPr>
                <w:sz w:val="24"/>
              </w:rPr>
              <w:t>нравственной</w:t>
            </w:r>
            <w:r>
              <w:rPr>
                <w:spacing w:val="-5"/>
                <w:sz w:val="24"/>
              </w:rPr>
              <w:t xml:space="preserve"> </w:t>
            </w:r>
            <w:r>
              <w:rPr>
                <w:spacing w:val="-10"/>
                <w:sz w:val="24"/>
              </w:rPr>
              <w:t>и</w:t>
            </w:r>
          </w:p>
          <w:p w14:paraId="0584A963">
            <w:pPr>
              <w:pStyle w:val="14"/>
              <w:ind w:left="74"/>
              <w:rPr>
                <w:sz w:val="24"/>
              </w:rPr>
            </w:pPr>
            <w:r>
              <w:rPr>
                <w:sz w:val="24"/>
              </w:rPr>
              <w:t>экологической</w:t>
            </w:r>
            <w:r>
              <w:rPr>
                <w:spacing w:val="-6"/>
                <w:sz w:val="24"/>
              </w:rPr>
              <w:t xml:space="preserve"> </w:t>
            </w:r>
            <w:r>
              <w:rPr>
                <w:spacing w:val="-2"/>
                <w:sz w:val="24"/>
              </w:rPr>
              <w:t>тематики</w:t>
            </w:r>
          </w:p>
        </w:tc>
        <w:tc>
          <w:tcPr>
            <w:tcW w:w="1983" w:type="dxa"/>
          </w:tcPr>
          <w:p w14:paraId="23B7EBAE">
            <w:pPr>
              <w:pStyle w:val="14"/>
              <w:spacing w:before="68"/>
              <w:ind w:left="73" w:right="522"/>
              <w:rPr>
                <w:sz w:val="24"/>
              </w:rPr>
            </w:pPr>
            <w:r>
              <w:rPr>
                <w:sz w:val="24"/>
              </w:rPr>
              <w:t>«Разговоры</w:t>
            </w:r>
            <w:r>
              <w:rPr>
                <w:spacing w:val="-15"/>
                <w:sz w:val="24"/>
              </w:rPr>
              <w:t xml:space="preserve"> </w:t>
            </w:r>
            <w:r>
              <w:rPr>
                <w:sz w:val="24"/>
              </w:rPr>
              <w:t xml:space="preserve">о </w:t>
            </w:r>
            <w:r>
              <w:rPr>
                <w:spacing w:val="-2"/>
                <w:sz w:val="24"/>
              </w:rPr>
              <w:t>важном»</w:t>
            </w:r>
          </w:p>
        </w:tc>
        <w:tc>
          <w:tcPr>
            <w:tcW w:w="2411" w:type="dxa"/>
          </w:tcPr>
          <w:p w14:paraId="3EDBE8E4">
            <w:pPr>
              <w:pStyle w:val="14"/>
              <w:spacing w:before="68"/>
              <w:ind w:left="75"/>
              <w:rPr>
                <w:sz w:val="24"/>
              </w:rPr>
            </w:pPr>
            <w:r>
              <w:rPr>
                <w:sz w:val="24"/>
              </w:rPr>
              <w:t>Разговор</w:t>
            </w:r>
            <w:r>
              <w:rPr>
                <w:spacing w:val="-13"/>
                <w:sz w:val="24"/>
              </w:rPr>
              <w:t xml:space="preserve"> </w:t>
            </w:r>
            <w:r>
              <w:rPr>
                <w:sz w:val="24"/>
              </w:rPr>
              <w:t>или</w:t>
            </w:r>
            <w:r>
              <w:rPr>
                <w:spacing w:val="-12"/>
                <w:sz w:val="24"/>
              </w:rPr>
              <w:t xml:space="preserve"> </w:t>
            </w:r>
            <w:r>
              <w:rPr>
                <w:sz w:val="24"/>
              </w:rPr>
              <w:t>беседа</w:t>
            </w:r>
            <w:r>
              <w:rPr>
                <w:spacing w:val="-14"/>
                <w:sz w:val="24"/>
              </w:rPr>
              <w:t xml:space="preserve"> </w:t>
            </w:r>
            <w:r>
              <w:rPr>
                <w:sz w:val="24"/>
              </w:rPr>
              <w:t xml:space="preserve">с </w:t>
            </w:r>
            <w:r>
              <w:rPr>
                <w:spacing w:val="-2"/>
                <w:sz w:val="24"/>
              </w:rPr>
              <w:t>обучающимися</w:t>
            </w:r>
          </w:p>
        </w:tc>
        <w:tc>
          <w:tcPr>
            <w:tcW w:w="712" w:type="dxa"/>
          </w:tcPr>
          <w:p w14:paraId="4F9149ED">
            <w:pPr>
              <w:pStyle w:val="14"/>
              <w:spacing w:before="68"/>
              <w:ind w:left="13"/>
              <w:jc w:val="center"/>
              <w:rPr>
                <w:rFonts w:hint="default"/>
                <w:sz w:val="24"/>
                <w:lang w:val="ru-RU"/>
              </w:rPr>
            </w:pPr>
            <w:r>
              <w:rPr>
                <w:rFonts w:hint="default"/>
                <w:spacing w:val="-10"/>
                <w:sz w:val="24"/>
                <w:lang w:val="ru-RU"/>
              </w:rPr>
              <w:t>0,5</w:t>
            </w:r>
          </w:p>
        </w:tc>
        <w:tc>
          <w:tcPr>
            <w:tcW w:w="709" w:type="dxa"/>
          </w:tcPr>
          <w:p w14:paraId="476FD951">
            <w:pPr>
              <w:pStyle w:val="14"/>
              <w:spacing w:before="68"/>
              <w:ind w:right="193"/>
              <w:jc w:val="right"/>
              <w:rPr>
                <w:sz w:val="24"/>
              </w:rPr>
            </w:pPr>
            <w:r>
              <w:rPr>
                <w:spacing w:val="-5"/>
                <w:sz w:val="24"/>
              </w:rPr>
              <w:t>0,5</w:t>
            </w:r>
          </w:p>
        </w:tc>
        <w:tc>
          <w:tcPr>
            <w:tcW w:w="851" w:type="dxa"/>
          </w:tcPr>
          <w:p w14:paraId="7600EB15">
            <w:pPr>
              <w:pStyle w:val="14"/>
              <w:spacing w:before="68"/>
              <w:ind w:right="264"/>
              <w:jc w:val="right"/>
              <w:rPr>
                <w:sz w:val="24"/>
              </w:rPr>
            </w:pPr>
            <w:r>
              <w:rPr>
                <w:spacing w:val="-5"/>
                <w:sz w:val="24"/>
              </w:rPr>
              <w:t>0,5</w:t>
            </w:r>
          </w:p>
        </w:tc>
        <w:tc>
          <w:tcPr>
            <w:tcW w:w="711" w:type="dxa"/>
          </w:tcPr>
          <w:p w14:paraId="2A8EC100">
            <w:pPr>
              <w:pStyle w:val="14"/>
              <w:spacing w:before="68"/>
              <w:ind w:right="302"/>
              <w:jc w:val="right"/>
              <w:rPr>
                <w:rFonts w:hint="default"/>
                <w:sz w:val="24"/>
                <w:lang w:val="ru-RU"/>
              </w:rPr>
            </w:pPr>
            <w:r>
              <w:rPr>
                <w:rFonts w:hint="default"/>
                <w:spacing w:val="-10"/>
                <w:sz w:val="24"/>
                <w:lang w:val="ru-RU"/>
              </w:rPr>
              <w:t>0,5</w:t>
            </w:r>
          </w:p>
        </w:tc>
      </w:tr>
      <w:tr w14:paraId="31AA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2771" w:type="dxa"/>
          </w:tcPr>
          <w:p w14:paraId="5049F753">
            <w:pPr>
              <w:pStyle w:val="14"/>
              <w:spacing w:before="71"/>
              <w:ind w:left="74" w:right="561"/>
              <w:rPr>
                <w:sz w:val="24"/>
              </w:rPr>
            </w:pPr>
            <w:r>
              <w:rPr>
                <w:spacing w:val="-2"/>
                <w:sz w:val="24"/>
              </w:rPr>
              <w:t>Спортивно- оздоровительная деятельность</w:t>
            </w:r>
          </w:p>
        </w:tc>
        <w:tc>
          <w:tcPr>
            <w:tcW w:w="1983" w:type="dxa"/>
          </w:tcPr>
          <w:p w14:paraId="125AFDCA">
            <w:pPr>
              <w:pStyle w:val="14"/>
              <w:spacing w:before="71"/>
              <w:ind w:left="73"/>
              <w:rPr>
                <w:sz w:val="24"/>
              </w:rPr>
            </w:pPr>
            <w:r>
              <w:rPr>
                <w:rFonts w:ascii="Times New Roman" w:hAnsi="Times New Roman"/>
                <w:sz w:val="24"/>
                <w:szCs w:val="24"/>
                <w:lang w:val="en-US" w:bidi="en-US"/>
              </w:rPr>
              <w:t>«</w:t>
            </w:r>
            <w:r>
              <w:rPr>
                <w:rFonts w:ascii="Times New Roman" w:hAnsi="Times New Roman"/>
                <w:sz w:val="24"/>
                <w:szCs w:val="24"/>
                <w:lang w:val="ru-RU" w:bidi="en-US"/>
              </w:rPr>
              <w:t>Путешествие по тропе здоровья</w:t>
            </w:r>
            <w:r>
              <w:rPr>
                <w:rFonts w:ascii="Times New Roman" w:hAnsi="Times New Roman"/>
                <w:sz w:val="24"/>
                <w:szCs w:val="24"/>
                <w:lang w:val="en-US" w:bidi="en-US"/>
              </w:rPr>
              <w:t>»</w:t>
            </w:r>
          </w:p>
        </w:tc>
        <w:tc>
          <w:tcPr>
            <w:tcW w:w="2411" w:type="dxa"/>
          </w:tcPr>
          <w:p w14:paraId="0C38309C">
            <w:pPr>
              <w:pStyle w:val="14"/>
              <w:spacing w:before="71"/>
              <w:ind w:left="75"/>
              <w:rPr>
                <w:sz w:val="24"/>
              </w:rPr>
            </w:pPr>
            <w:r>
              <w:rPr>
                <w:sz w:val="24"/>
              </w:rPr>
              <w:t>Учебный</w:t>
            </w:r>
            <w:r>
              <w:rPr>
                <w:spacing w:val="-5"/>
                <w:sz w:val="24"/>
              </w:rPr>
              <w:t xml:space="preserve"> </w:t>
            </w:r>
            <w:r>
              <w:rPr>
                <w:spacing w:val="-4"/>
                <w:sz w:val="24"/>
              </w:rPr>
              <w:t>курс</w:t>
            </w:r>
          </w:p>
        </w:tc>
        <w:tc>
          <w:tcPr>
            <w:tcW w:w="712" w:type="dxa"/>
          </w:tcPr>
          <w:p w14:paraId="7D91E9B1">
            <w:pPr>
              <w:pStyle w:val="14"/>
              <w:spacing w:before="71"/>
              <w:ind w:left="13"/>
              <w:jc w:val="center"/>
              <w:rPr>
                <w:rFonts w:hint="default"/>
                <w:sz w:val="24"/>
                <w:lang w:val="ru-RU"/>
              </w:rPr>
            </w:pPr>
          </w:p>
        </w:tc>
        <w:tc>
          <w:tcPr>
            <w:tcW w:w="709" w:type="dxa"/>
          </w:tcPr>
          <w:p w14:paraId="48154ABF">
            <w:pPr>
              <w:pStyle w:val="14"/>
              <w:spacing w:before="71"/>
              <w:ind w:right="193"/>
              <w:jc w:val="right"/>
              <w:rPr>
                <w:rFonts w:hint="default"/>
                <w:sz w:val="24"/>
                <w:lang w:val="ru-RU"/>
              </w:rPr>
            </w:pPr>
            <w:r>
              <w:rPr>
                <w:rFonts w:hint="default"/>
                <w:spacing w:val="-5"/>
                <w:sz w:val="24"/>
                <w:lang w:val="ru-RU"/>
              </w:rPr>
              <w:t>-</w:t>
            </w:r>
          </w:p>
        </w:tc>
        <w:tc>
          <w:tcPr>
            <w:tcW w:w="851" w:type="dxa"/>
          </w:tcPr>
          <w:p w14:paraId="1AE054C4">
            <w:pPr>
              <w:pStyle w:val="14"/>
              <w:spacing w:before="71"/>
              <w:ind w:right="264"/>
              <w:jc w:val="right"/>
              <w:rPr>
                <w:rFonts w:hint="default"/>
                <w:sz w:val="24"/>
                <w:lang w:val="ru-RU"/>
              </w:rPr>
            </w:pPr>
            <w:r>
              <w:rPr>
                <w:rFonts w:hint="default"/>
                <w:spacing w:val="-5"/>
                <w:sz w:val="24"/>
                <w:lang w:val="ru-RU"/>
              </w:rPr>
              <w:t>-</w:t>
            </w:r>
          </w:p>
        </w:tc>
        <w:tc>
          <w:tcPr>
            <w:tcW w:w="711" w:type="dxa"/>
          </w:tcPr>
          <w:p w14:paraId="49A5B3F8">
            <w:pPr>
              <w:pStyle w:val="14"/>
              <w:spacing w:before="71"/>
              <w:ind w:right="302"/>
              <w:jc w:val="right"/>
              <w:rPr>
                <w:rFonts w:hint="default"/>
                <w:sz w:val="24"/>
                <w:lang w:val="ru-RU"/>
              </w:rPr>
            </w:pPr>
            <w:r>
              <w:rPr>
                <w:rFonts w:hint="default"/>
                <w:spacing w:val="-10"/>
                <w:sz w:val="24"/>
                <w:lang w:val="ru-RU"/>
              </w:rPr>
              <w:t>1</w:t>
            </w:r>
          </w:p>
        </w:tc>
      </w:tr>
      <w:tr w14:paraId="31D7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771" w:type="dxa"/>
          </w:tcPr>
          <w:p w14:paraId="0ABB3A3E">
            <w:pPr>
              <w:pStyle w:val="14"/>
              <w:spacing w:before="68"/>
              <w:ind w:left="74" w:right="561"/>
              <w:rPr>
                <w:sz w:val="24"/>
              </w:rPr>
            </w:pPr>
            <w:r>
              <w:rPr>
                <w:spacing w:val="-2"/>
                <w:sz w:val="24"/>
              </w:rPr>
              <w:t>Коммуникативная деятельность</w:t>
            </w:r>
          </w:p>
        </w:tc>
        <w:tc>
          <w:tcPr>
            <w:tcW w:w="1983" w:type="dxa"/>
          </w:tcPr>
          <w:p w14:paraId="081331AD">
            <w:pPr>
              <w:pStyle w:val="14"/>
              <w:spacing w:before="68"/>
              <w:ind w:left="73"/>
              <w:rPr>
                <w:sz w:val="24"/>
              </w:rPr>
            </w:pPr>
            <w:r>
              <w:rPr>
                <w:sz w:val="24"/>
              </w:rPr>
              <w:t>«Орлята</w:t>
            </w:r>
            <w:r>
              <w:rPr>
                <w:spacing w:val="-5"/>
                <w:sz w:val="24"/>
              </w:rPr>
              <w:t xml:space="preserve"> </w:t>
            </w:r>
            <w:r>
              <w:rPr>
                <w:spacing w:val="-2"/>
                <w:sz w:val="24"/>
              </w:rPr>
              <w:t>России»</w:t>
            </w:r>
          </w:p>
        </w:tc>
        <w:tc>
          <w:tcPr>
            <w:tcW w:w="2411" w:type="dxa"/>
          </w:tcPr>
          <w:p w14:paraId="2B604780">
            <w:pPr>
              <w:pStyle w:val="14"/>
              <w:spacing w:before="68"/>
              <w:ind w:left="75"/>
              <w:rPr>
                <w:sz w:val="24"/>
              </w:rPr>
            </w:pPr>
            <w:r>
              <w:rPr>
                <w:sz w:val="24"/>
              </w:rPr>
              <w:t>Творческая</w:t>
            </w:r>
            <w:r>
              <w:rPr>
                <w:spacing w:val="-3"/>
                <w:sz w:val="24"/>
              </w:rPr>
              <w:t xml:space="preserve"> </w:t>
            </w:r>
            <w:r>
              <w:rPr>
                <w:spacing w:val="-2"/>
                <w:sz w:val="24"/>
              </w:rPr>
              <w:t>студия</w:t>
            </w:r>
          </w:p>
        </w:tc>
        <w:tc>
          <w:tcPr>
            <w:tcW w:w="712" w:type="dxa"/>
          </w:tcPr>
          <w:p w14:paraId="3A63C2D1">
            <w:pPr>
              <w:pStyle w:val="14"/>
              <w:spacing w:before="68"/>
              <w:ind w:left="13"/>
              <w:jc w:val="center"/>
              <w:rPr>
                <w:rFonts w:hint="default"/>
                <w:sz w:val="24"/>
                <w:lang w:val="ru-RU"/>
              </w:rPr>
            </w:pPr>
            <w:r>
              <w:rPr>
                <w:rFonts w:hint="default"/>
                <w:spacing w:val="-10"/>
                <w:sz w:val="24"/>
                <w:lang w:val="ru-RU"/>
              </w:rPr>
              <w:t>0,5</w:t>
            </w:r>
          </w:p>
        </w:tc>
        <w:tc>
          <w:tcPr>
            <w:tcW w:w="709" w:type="dxa"/>
          </w:tcPr>
          <w:p w14:paraId="451EA401">
            <w:pPr>
              <w:pStyle w:val="14"/>
              <w:spacing w:before="68"/>
              <w:ind w:right="193"/>
              <w:jc w:val="right"/>
              <w:rPr>
                <w:sz w:val="24"/>
              </w:rPr>
            </w:pPr>
            <w:r>
              <w:rPr>
                <w:spacing w:val="-5"/>
                <w:sz w:val="24"/>
              </w:rPr>
              <w:t>0,5</w:t>
            </w:r>
          </w:p>
        </w:tc>
        <w:tc>
          <w:tcPr>
            <w:tcW w:w="851" w:type="dxa"/>
          </w:tcPr>
          <w:p w14:paraId="39AD085F">
            <w:pPr>
              <w:pStyle w:val="14"/>
              <w:spacing w:before="68"/>
              <w:ind w:right="264"/>
              <w:jc w:val="right"/>
              <w:rPr>
                <w:sz w:val="24"/>
              </w:rPr>
            </w:pPr>
            <w:r>
              <w:rPr>
                <w:spacing w:val="-5"/>
                <w:sz w:val="24"/>
              </w:rPr>
              <w:t>0,5</w:t>
            </w:r>
          </w:p>
        </w:tc>
        <w:tc>
          <w:tcPr>
            <w:tcW w:w="711" w:type="dxa"/>
          </w:tcPr>
          <w:p w14:paraId="1872A409">
            <w:pPr>
              <w:pStyle w:val="14"/>
              <w:spacing w:before="68"/>
              <w:ind w:right="302"/>
              <w:jc w:val="right"/>
              <w:rPr>
                <w:rFonts w:hint="default"/>
                <w:sz w:val="24"/>
                <w:lang w:val="ru-RU"/>
              </w:rPr>
            </w:pPr>
            <w:r>
              <w:rPr>
                <w:rFonts w:hint="default"/>
                <w:spacing w:val="-10"/>
                <w:sz w:val="24"/>
                <w:lang w:val="ru-RU"/>
              </w:rPr>
              <w:t>0.5</w:t>
            </w:r>
          </w:p>
        </w:tc>
      </w:tr>
      <w:tr w14:paraId="7794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7165" w:type="dxa"/>
            <w:gridSpan w:val="3"/>
          </w:tcPr>
          <w:p w14:paraId="736E3D51">
            <w:pPr>
              <w:pStyle w:val="14"/>
              <w:spacing w:before="68"/>
              <w:ind w:left="74"/>
              <w:rPr>
                <w:sz w:val="24"/>
              </w:rPr>
            </w:pPr>
            <w:r>
              <w:rPr>
                <w:sz w:val="24"/>
              </w:rPr>
              <w:t>Недельный</w:t>
            </w:r>
            <w:r>
              <w:rPr>
                <w:spacing w:val="-5"/>
                <w:sz w:val="24"/>
              </w:rPr>
              <w:t xml:space="preserve"> </w:t>
            </w:r>
            <w:r>
              <w:rPr>
                <w:sz w:val="24"/>
              </w:rPr>
              <w:t>объем</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712" w:type="dxa"/>
          </w:tcPr>
          <w:p w14:paraId="2F3D3230">
            <w:pPr>
              <w:pStyle w:val="14"/>
              <w:spacing w:before="68"/>
              <w:ind w:left="13"/>
              <w:jc w:val="center"/>
              <w:rPr>
                <w:rFonts w:hint="default"/>
                <w:sz w:val="24"/>
                <w:lang w:val="ru-RU"/>
              </w:rPr>
            </w:pPr>
            <w:r>
              <w:rPr>
                <w:rFonts w:hint="default"/>
                <w:spacing w:val="-10"/>
                <w:sz w:val="24"/>
                <w:lang w:val="ru-RU"/>
              </w:rPr>
              <w:t>1</w:t>
            </w:r>
          </w:p>
        </w:tc>
        <w:tc>
          <w:tcPr>
            <w:tcW w:w="709" w:type="dxa"/>
          </w:tcPr>
          <w:p w14:paraId="085AEA9F">
            <w:pPr>
              <w:pStyle w:val="14"/>
              <w:spacing w:before="68"/>
              <w:ind w:left="5"/>
              <w:jc w:val="center"/>
              <w:rPr>
                <w:rFonts w:hint="default"/>
                <w:sz w:val="24"/>
                <w:lang w:val="ru-RU"/>
              </w:rPr>
            </w:pPr>
            <w:r>
              <w:rPr>
                <w:rFonts w:hint="default"/>
                <w:spacing w:val="-10"/>
                <w:sz w:val="24"/>
                <w:lang w:val="ru-RU"/>
              </w:rPr>
              <w:t>1</w:t>
            </w:r>
          </w:p>
        </w:tc>
        <w:tc>
          <w:tcPr>
            <w:tcW w:w="851" w:type="dxa"/>
          </w:tcPr>
          <w:p w14:paraId="3E32480B">
            <w:pPr>
              <w:pStyle w:val="14"/>
              <w:spacing w:before="68"/>
              <w:ind w:left="5"/>
              <w:jc w:val="center"/>
              <w:rPr>
                <w:rFonts w:hint="default"/>
                <w:sz w:val="24"/>
                <w:lang w:val="ru-RU"/>
              </w:rPr>
            </w:pPr>
            <w:r>
              <w:rPr>
                <w:rFonts w:hint="default"/>
                <w:spacing w:val="-10"/>
                <w:sz w:val="24"/>
                <w:lang w:val="ru-RU"/>
              </w:rPr>
              <w:t>1</w:t>
            </w:r>
          </w:p>
        </w:tc>
        <w:tc>
          <w:tcPr>
            <w:tcW w:w="711" w:type="dxa"/>
          </w:tcPr>
          <w:p w14:paraId="3A2B8A82">
            <w:pPr>
              <w:pStyle w:val="14"/>
              <w:spacing w:before="68"/>
              <w:ind w:right="302"/>
              <w:jc w:val="right"/>
              <w:rPr>
                <w:rFonts w:hint="default"/>
                <w:sz w:val="24"/>
                <w:lang w:val="ru-RU"/>
              </w:rPr>
            </w:pPr>
            <w:r>
              <w:rPr>
                <w:rFonts w:hint="default"/>
                <w:spacing w:val="-10"/>
                <w:sz w:val="24"/>
                <w:lang w:val="ru-RU"/>
              </w:rPr>
              <w:t>2</w:t>
            </w:r>
          </w:p>
        </w:tc>
      </w:tr>
      <w:tr w14:paraId="18CE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7165" w:type="dxa"/>
            <w:gridSpan w:val="3"/>
          </w:tcPr>
          <w:p w14:paraId="47DC0262">
            <w:pPr>
              <w:pStyle w:val="14"/>
              <w:spacing w:before="68"/>
              <w:ind w:left="74"/>
              <w:rPr>
                <w:sz w:val="24"/>
              </w:rPr>
            </w:pPr>
            <w:r>
              <w:rPr>
                <w:sz w:val="24"/>
              </w:rPr>
              <w:t>Объем</w:t>
            </w:r>
            <w:r>
              <w:rPr>
                <w:spacing w:val="-5"/>
                <w:sz w:val="24"/>
              </w:rPr>
              <w:t xml:space="preserve"> </w:t>
            </w:r>
            <w:r>
              <w:rPr>
                <w:sz w:val="24"/>
              </w:rPr>
              <w:t>внеурочной</w:t>
            </w:r>
            <w:r>
              <w:rPr>
                <w:spacing w:val="-3"/>
                <w:sz w:val="24"/>
              </w:rPr>
              <w:t xml:space="preserve"> </w:t>
            </w:r>
            <w:r>
              <w:rPr>
                <w:sz w:val="24"/>
              </w:rPr>
              <w:t>деятельности</w:t>
            </w:r>
            <w:r>
              <w:rPr>
                <w:spacing w:val="-3"/>
                <w:sz w:val="24"/>
              </w:rPr>
              <w:t xml:space="preserve"> </w:t>
            </w:r>
            <w:r>
              <w:rPr>
                <w:sz w:val="24"/>
              </w:rPr>
              <w:t>за</w:t>
            </w:r>
            <w:r>
              <w:rPr>
                <w:spacing w:val="-3"/>
                <w:sz w:val="24"/>
              </w:rPr>
              <w:t xml:space="preserve"> </w:t>
            </w:r>
            <w:r>
              <w:rPr>
                <w:spacing w:val="-5"/>
                <w:sz w:val="24"/>
              </w:rPr>
              <w:t>год</w:t>
            </w:r>
          </w:p>
        </w:tc>
        <w:tc>
          <w:tcPr>
            <w:tcW w:w="712" w:type="dxa"/>
          </w:tcPr>
          <w:p w14:paraId="30298FA6">
            <w:pPr>
              <w:pStyle w:val="14"/>
              <w:rPr>
                <w:rFonts w:hint="default"/>
                <w:sz w:val="24"/>
                <w:lang w:val="ru-RU"/>
              </w:rPr>
            </w:pPr>
            <w:r>
              <w:rPr>
                <w:rFonts w:hint="default"/>
                <w:sz w:val="24"/>
                <w:lang w:val="ru-RU"/>
              </w:rPr>
              <w:t>34</w:t>
            </w:r>
          </w:p>
        </w:tc>
        <w:tc>
          <w:tcPr>
            <w:tcW w:w="709" w:type="dxa"/>
          </w:tcPr>
          <w:p w14:paraId="7C9DE52A">
            <w:pPr>
              <w:pStyle w:val="14"/>
              <w:spacing w:before="68"/>
              <w:ind w:left="71"/>
              <w:rPr>
                <w:rFonts w:hint="default"/>
                <w:sz w:val="24"/>
                <w:lang w:val="ru-RU"/>
              </w:rPr>
            </w:pPr>
            <w:r>
              <w:rPr>
                <w:rFonts w:hint="default"/>
                <w:spacing w:val="-5"/>
                <w:sz w:val="24"/>
                <w:lang w:val="ru-RU"/>
              </w:rPr>
              <w:t>34</w:t>
            </w:r>
          </w:p>
        </w:tc>
        <w:tc>
          <w:tcPr>
            <w:tcW w:w="851" w:type="dxa"/>
          </w:tcPr>
          <w:p w14:paraId="30D74164">
            <w:pPr>
              <w:pStyle w:val="14"/>
              <w:spacing w:before="68"/>
              <w:ind w:left="70"/>
              <w:rPr>
                <w:rFonts w:hint="default"/>
                <w:sz w:val="24"/>
                <w:lang w:val="ru-RU"/>
              </w:rPr>
            </w:pPr>
            <w:r>
              <w:rPr>
                <w:rFonts w:hint="default"/>
                <w:spacing w:val="-5"/>
                <w:sz w:val="24"/>
                <w:lang w:val="ru-RU"/>
              </w:rPr>
              <w:t>34</w:t>
            </w:r>
          </w:p>
        </w:tc>
        <w:tc>
          <w:tcPr>
            <w:tcW w:w="711" w:type="dxa"/>
          </w:tcPr>
          <w:p w14:paraId="78CDC198">
            <w:pPr>
              <w:pStyle w:val="14"/>
              <w:spacing w:before="68"/>
              <w:ind w:left="71"/>
              <w:rPr>
                <w:rFonts w:hint="default"/>
                <w:sz w:val="24"/>
                <w:lang w:val="ru-RU"/>
              </w:rPr>
            </w:pPr>
            <w:r>
              <w:rPr>
                <w:rFonts w:hint="default"/>
                <w:spacing w:val="-10"/>
                <w:sz w:val="24"/>
                <w:lang w:val="ru-RU"/>
              </w:rPr>
              <w:t>68</w:t>
            </w:r>
          </w:p>
        </w:tc>
      </w:tr>
      <w:tr w14:paraId="6875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7165" w:type="dxa"/>
            <w:gridSpan w:val="3"/>
          </w:tcPr>
          <w:p w14:paraId="75FA296C">
            <w:pPr>
              <w:pStyle w:val="14"/>
              <w:spacing w:before="71"/>
              <w:ind w:left="74"/>
              <w:rPr>
                <w:sz w:val="24"/>
              </w:rPr>
            </w:pPr>
            <w:r>
              <w:rPr>
                <w:sz w:val="24"/>
              </w:rPr>
              <w:t>Общий</w:t>
            </w:r>
            <w:r>
              <w:rPr>
                <w:spacing w:val="-7"/>
                <w:sz w:val="24"/>
              </w:rPr>
              <w:t xml:space="preserve"> </w:t>
            </w:r>
            <w:r>
              <w:rPr>
                <w:sz w:val="24"/>
              </w:rPr>
              <w:t>объем</w:t>
            </w:r>
            <w:r>
              <w:rPr>
                <w:spacing w:val="-4"/>
                <w:sz w:val="24"/>
              </w:rPr>
              <w:t xml:space="preserve"> </w:t>
            </w:r>
            <w:r>
              <w:rPr>
                <w:sz w:val="24"/>
              </w:rPr>
              <w:t>внеурочной</w:t>
            </w:r>
            <w:r>
              <w:rPr>
                <w:spacing w:val="-4"/>
                <w:sz w:val="24"/>
              </w:rPr>
              <w:t xml:space="preserve"> </w:t>
            </w:r>
            <w:r>
              <w:rPr>
                <w:spacing w:val="-2"/>
                <w:sz w:val="24"/>
              </w:rPr>
              <w:t>деятельности</w:t>
            </w:r>
          </w:p>
        </w:tc>
        <w:tc>
          <w:tcPr>
            <w:tcW w:w="2983" w:type="dxa"/>
            <w:gridSpan w:val="4"/>
          </w:tcPr>
          <w:p w14:paraId="69504E87">
            <w:pPr>
              <w:pStyle w:val="14"/>
              <w:spacing w:before="71"/>
              <w:ind w:left="75"/>
              <w:rPr>
                <w:rFonts w:hint="default"/>
                <w:sz w:val="24"/>
                <w:lang w:val="ru-RU"/>
              </w:rPr>
            </w:pPr>
            <w:r>
              <w:rPr>
                <w:rFonts w:hint="default"/>
                <w:spacing w:val="-5"/>
                <w:sz w:val="24"/>
                <w:lang w:val="ru-RU"/>
              </w:rPr>
              <w:t>170</w:t>
            </w:r>
            <w:bookmarkStart w:id="51" w:name="_GoBack"/>
            <w:bookmarkEnd w:id="51"/>
          </w:p>
        </w:tc>
      </w:tr>
    </w:tbl>
    <w:p w14:paraId="061A87C2">
      <w:pPr>
        <w:pStyle w:val="4"/>
        <w:spacing w:before="66"/>
        <w:ind w:left="173" w:right="276" w:firstLine="0"/>
      </w:pPr>
      <w:r>
        <w:t>План внеурочной деятельности конкретизируется на каждый учебный год и может корректироваться в течение года в связи с происходящими в работе образовательного учреждения изменениями: организационными, кадровыми, финансовыми и т.д.</w:t>
      </w:r>
    </w:p>
    <w:p w14:paraId="5AFD1C85">
      <w:pPr>
        <w:pStyle w:val="4"/>
        <w:spacing w:before="1"/>
        <w:ind w:right="289"/>
      </w:pPr>
      <w:r>
        <w:t>План внеурочной деятельности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плана внеурочной деятельности.</w:t>
      </w:r>
    </w:p>
    <w:p w14:paraId="241B6EFE">
      <w:pPr>
        <w:pStyle w:val="4"/>
        <w:spacing w:before="239"/>
        <w:ind w:left="0" w:firstLine="0"/>
        <w:jc w:val="left"/>
      </w:pPr>
    </w:p>
    <w:p w14:paraId="1E2C151F">
      <w:pPr>
        <w:pStyle w:val="2"/>
        <w:numPr>
          <w:ilvl w:val="1"/>
          <w:numId w:val="6"/>
        </w:numPr>
        <w:tabs>
          <w:tab w:val="left" w:pos="1770"/>
        </w:tabs>
        <w:spacing w:before="0" w:after="0" w:line="240" w:lineRule="auto"/>
        <w:ind w:left="1770" w:right="0" w:hanging="495"/>
        <w:jc w:val="left"/>
      </w:pPr>
      <w:bookmarkStart w:id="37" w:name="_bookmark19"/>
      <w:bookmarkEnd w:id="37"/>
      <w:bookmarkStart w:id="38" w:name="4.4. Федеральный календарный план воспит"/>
      <w:bookmarkEnd w:id="38"/>
      <w:r>
        <w:t>Федеральный</w:t>
      </w:r>
      <w:r>
        <w:rPr>
          <w:spacing w:val="-14"/>
        </w:rPr>
        <w:t xml:space="preserve"> </w:t>
      </w:r>
      <w:r>
        <w:t>календарный</w:t>
      </w:r>
      <w:r>
        <w:rPr>
          <w:spacing w:val="-15"/>
        </w:rPr>
        <w:t xml:space="preserve"> </w:t>
      </w:r>
      <w:r>
        <w:t>план</w:t>
      </w:r>
      <w:r>
        <w:rPr>
          <w:spacing w:val="-12"/>
        </w:rPr>
        <w:t xml:space="preserve"> </w:t>
      </w:r>
      <w:r>
        <w:t>воспитательной</w:t>
      </w:r>
      <w:r>
        <w:rPr>
          <w:spacing w:val="-13"/>
        </w:rPr>
        <w:t xml:space="preserve"> </w:t>
      </w:r>
      <w:r>
        <w:rPr>
          <w:spacing w:val="-2"/>
        </w:rPr>
        <w:t>работы</w:t>
      </w:r>
    </w:p>
    <w:p w14:paraId="2545702E">
      <w:pPr>
        <w:pStyle w:val="4"/>
        <w:spacing w:before="311" w:line="242" w:lineRule="auto"/>
        <w:jc w:val="left"/>
      </w:pPr>
      <w:r>
        <w:t>Федеральный календарный план воспитательной работы является единым для образовательных организаций.</w:t>
      </w:r>
    </w:p>
    <w:p w14:paraId="60A70F89">
      <w:pPr>
        <w:pStyle w:val="4"/>
        <w:ind w:left="173" w:right="285" w:firstLine="208"/>
        <w:jc w:val="left"/>
      </w:pPr>
      <w:r>
        <w:t>Федеральный</w:t>
      </w:r>
      <w:r>
        <w:rPr>
          <w:spacing w:val="-3"/>
        </w:rPr>
        <w:t xml:space="preserve"> </w:t>
      </w:r>
      <w:r>
        <w:t>календарный</w:t>
      </w:r>
      <w:r>
        <w:rPr>
          <w:spacing w:val="-3"/>
        </w:rPr>
        <w:t xml:space="preserve"> </w:t>
      </w:r>
      <w:r>
        <w:t>план</w:t>
      </w:r>
      <w:r>
        <w:rPr>
          <w:spacing w:val="-3"/>
        </w:rPr>
        <w:t xml:space="preserve"> </w:t>
      </w:r>
      <w:r>
        <w:t>воспитательной</w:t>
      </w:r>
      <w:r>
        <w:rPr>
          <w:spacing w:val="-3"/>
        </w:rPr>
        <w:t xml:space="preserve"> </w:t>
      </w:r>
      <w:r>
        <w:t>работы</w:t>
      </w:r>
      <w:r>
        <w:rPr>
          <w:spacing w:val="-3"/>
        </w:rPr>
        <w:t xml:space="preserve"> </w:t>
      </w:r>
      <w:r>
        <w:t>может</w:t>
      </w:r>
      <w:r>
        <w:rPr>
          <w:spacing w:val="-6"/>
        </w:rPr>
        <w:t xml:space="preserve"> </w:t>
      </w:r>
      <w:r>
        <w:t>быть реализован</w:t>
      </w:r>
      <w:r>
        <w:rPr>
          <w:spacing w:val="-3"/>
        </w:rPr>
        <w:t xml:space="preserve"> </w:t>
      </w:r>
      <w:r>
        <w:t>в рамках урочной и внеурочной деятельности.</w:t>
      </w:r>
    </w:p>
    <w:p w14:paraId="34AAE035">
      <w:pPr>
        <w:pStyle w:val="4"/>
        <w:ind w:left="173" w:firstLine="278"/>
        <w:jc w:val="left"/>
      </w:pPr>
      <w:r>
        <w:t>Образовательные</w:t>
      </w:r>
      <w:r>
        <w:rPr>
          <w:spacing w:val="-3"/>
        </w:rPr>
        <w:t xml:space="preserve"> </w:t>
      </w:r>
      <w:r>
        <w:t>организации вправе</w:t>
      </w:r>
      <w:r>
        <w:rPr>
          <w:spacing w:val="-5"/>
        </w:rPr>
        <w:t xml:space="preserve"> </w:t>
      </w:r>
      <w:r>
        <w:t>наряду</w:t>
      </w:r>
      <w:r>
        <w:rPr>
          <w:spacing w:val="-6"/>
        </w:rPr>
        <w:t xml:space="preserve"> </w:t>
      </w:r>
      <w:r>
        <w:t>с</w:t>
      </w:r>
      <w:r>
        <w:rPr>
          <w:spacing w:val="-3"/>
        </w:rPr>
        <w:t xml:space="preserve"> </w:t>
      </w:r>
      <w:r>
        <w:t>федеральным</w:t>
      </w:r>
      <w:r>
        <w:rPr>
          <w:spacing w:val="-2"/>
        </w:rPr>
        <w:t xml:space="preserve"> </w:t>
      </w:r>
      <w:r>
        <w:t>календарным</w:t>
      </w:r>
      <w:r>
        <w:rPr>
          <w:spacing w:val="-5"/>
        </w:rPr>
        <w:t xml:space="preserve"> </w:t>
      </w:r>
      <w:r>
        <w:t>планом воспитательной работы проводить иные мероприятия согласнофедеральной рабочей программе воспитания, по ключевым направлениямвоспитания и дополнительного образования детей.</w:t>
      </w:r>
    </w:p>
    <w:p w14:paraId="5ECD6B66">
      <w:pPr>
        <w:pStyle w:val="4"/>
        <w:ind w:left="173" w:firstLine="348"/>
        <w:jc w:val="left"/>
      </w:pPr>
      <w:r>
        <w:t>Все</w:t>
      </w:r>
      <w:r>
        <w:rPr>
          <w:spacing w:val="-4"/>
        </w:rPr>
        <w:t xml:space="preserve"> </w:t>
      </w:r>
      <w:r>
        <w:t>мероприятия</w:t>
      </w:r>
      <w:r>
        <w:rPr>
          <w:spacing w:val="-6"/>
        </w:rPr>
        <w:t xml:space="preserve"> </w:t>
      </w:r>
      <w:r>
        <w:t>должны</w:t>
      </w:r>
      <w:r>
        <w:rPr>
          <w:spacing w:val="-7"/>
        </w:rPr>
        <w:t xml:space="preserve"> </w:t>
      </w:r>
      <w:r>
        <w:t>проводиться</w:t>
      </w:r>
      <w:r>
        <w:rPr>
          <w:spacing w:val="-4"/>
        </w:rPr>
        <w:t xml:space="preserve"> </w:t>
      </w:r>
      <w:r>
        <w:t>с</w:t>
      </w:r>
      <w:r>
        <w:rPr>
          <w:spacing w:val="-4"/>
        </w:rPr>
        <w:t xml:space="preserve"> </w:t>
      </w:r>
      <w:r>
        <w:t>учетом</w:t>
      </w:r>
      <w:r>
        <w:rPr>
          <w:spacing w:val="-4"/>
        </w:rPr>
        <w:t xml:space="preserve"> </w:t>
      </w:r>
      <w:r>
        <w:t>особенностей</w:t>
      </w:r>
      <w:r>
        <w:rPr>
          <w:spacing w:val="-4"/>
        </w:rPr>
        <w:t xml:space="preserve"> </w:t>
      </w:r>
      <w:r>
        <w:t>основной образовательной программы, а также возрастных, физиологических и психоэмоциональных особенностей обучающихся.</w:t>
      </w:r>
    </w:p>
    <w:p w14:paraId="601FE42F">
      <w:pPr>
        <w:pStyle w:val="2"/>
        <w:spacing w:before="2" w:line="322" w:lineRule="exact"/>
        <w:rPr>
          <w:b w:val="0"/>
        </w:rPr>
      </w:pPr>
      <w:r>
        <w:rPr>
          <w:spacing w:val="-2"/>
        </w:rPr>
        <w:t>Сентябрь</w:t>
      </w:r>
      <w:r>
        <w:rPr>
          <w:b w:val="0"/>
          <w:spacing w:val="-2"/>
        </w:rPr>
        <w:t>:</w:t>
      </w:r>
    </w:p>
    <w:p w14:paraId="261276A8">
      <w:pPr>
        <w:pStyle w:val="4"/>
        <w:spacing w:line="319" w:lineRule="exact"/>
        <w:ind w:left="1277" w:firstLine="0"/>
        <w:jc w:val="left"/>
      </w:pPr>
      <w:r>
        <w:t>1</w:t>
      </w:r>
      <w:r>
        <w:rPr>
          <w:spacing w:val="-6"/>
        </w:rPr>
        <w:t xml:space="preserve"> </w:t>
      </w:r>
      <w:r>
        <w:t>сентября:</w:t>
      </w:r>
      <w:r>
        <w:rPr>
          <w:spacing w:val="-9"/>
        </w:rPr>
        <w:t xml:space="preserve"> </w:t>
      </w:r>
      <w:r>
        <w:t>День</w:t>
      </w:r>
      <w:r>
        <w:rPr>
          <w:spacing w:val="-9"/>
        </w:rPr>
        <w:t xml:space="preserve"> </w:t>
      </w:r>
      <w:r>
        <w:rPr>
          <w:spacing w:val="-2"/>
        </w:rPr>
        <w:t>знаний;</w:t>
      </w:r>
    </w:p>
    <w:p w14:paraId="7B769942">
      <w:pPr>
        <w:pStyle w:val="4"/>
        <w:jc w:val="left"/>
      </w:pPr>
      <w:r>
        <w:t>3</w:t>
      </w:r>
      <w:r>
        <w:rPr>
          <w:spacing w:val="40"/>
        </w:rPr>
        <w:t xml:space="preserve"> </w:t>
      </w:r>
      <w:r>
        <w:t>сентября:</w:t>
      </w:r>
      <w:r>
        <w:rPr>
          <w:spacing w:val="40"/>
        </w:rPr>
        <w:t xml:space="preserve"> </w:t>
      </w:r>
      <w:r>
        <w:t>День</w:t>
      </w:r>
      <w:r>
        <w:rPr>
          <w:spacing w:val="40"/>
        </w:rPr>
        <w:t xml:space="preserve"> </w:t>
      </w:r>
      <w:r>
        <w:t>окончания</w:t>
      </w:r>
      <w:r>
        <w:rPr>
          <w:spacing w:val="40"/>
        </w:rPr>
        <w:t xml:space="preserve"> </w:t>
      </w:r>
      <w:r>
        <w:t>Второй</w:t>
      </w:r>
      <w:r>
        <w:rPr>
          <w:spacing w:val="40"/>
        </w:rPr>
        <w:t xml:space="preserve"> </w:t>
      </w:r>
      <w:r>
        <w:t>мировой</w:t>
      </w:r>
      <w:r>
        <w:rPr>
          <w:spacing w:val="40"/>
        </w:rPr>
        <w:t xml:space="preserve"> </w:t>
      </w:r>
      <w:r>
        <w:t>войны,</w:t>
      </w:r>
      <w:r>
        <w:rPr>
          <w:spacing w:val="40"/>
        </w:rPr>
        <w:t xml:space="preserve"> </w:t>
      </w:r>
      <w:r>
        <w:t>День</w:t>
      </w:r>
      <w:r>
        <w:rPr>
          <w:spacing w:val="40"/>
        </w:rPr>
        <w:t xml:space="preserve"> </w:t>
      </w:r>
      <w:r>
        <w:t>солидарности</w:t>
      </w:r>
      <w:r>
        <w:rPr>
          <w:spacing w:val="40"/>
        </w:rPr>
        <w:t xml:space="preserve"> </w:t>
      </w:r>
      <w:r>
        <w:t>в борьбе с терроризмом;</w:t>
      </w:r>
    </w:p>
    <w:p w14:paraId="30E8FCC2">
      <w:pPr>
        <w:pStyle w:val="4"/>
        <w:ind w:left="1277" w:right="1773" w:firstLine="0"/>
        <w:jc w:val="left"/>
      </w:pPr>
      <w:r>
        <w:t>8</w:t>
      </w:r>
      <w:r>
        <w:rPr>
          <w:spacing w:val="-13"/>
        </w:rPr>
        <w:t xml:space="preserve"> </w:t>
      </w:r>
      <w:r>
        <w:t>сентября:</w:t>
      </w:r>
      <w:r>
        <w:rPr>
          <w:spacing w:val="-14"/>
        </w:rPr>
        <w:t xml:space="preserve"> </w:t>
      </w:r>
      <w:r>
        <w:t>Международный</w:t>
      </w:r>
      <w:r>
        <w:rPr>
          <w:spacing w:val="-11"/>
        </w:rPr>
        <w:t xml:space="preserve"> </w:t>
      </w:r>
      <w:r>
        <w:t>день</w:t>
      </w:r>
      <w:r>
        <w:rPr>
          <w:spacing w:val="-14"/>
        </w:rPr>
        <w:t xml:space="preserve"> </w:t>
      </w:r>
      <w:r>
        <w:t>распространения</w:t>
      </w:r>
      <w:r>
        <w:rPr>
          <w:spacing w:val="-9"/>
        </w:rPr>
        <w:t xml:space="preserve"> </w:t>
      </w:r>
      <w:r>
        <w:t>грамотности; 10 сентября: Международный день памяти жертв фашизма.</w:t>
      </w:r>
    </w:p>
    <w:p w14:paraId="697DEAF4">
      <w:pPr>
        <w:pStyle w:val="2"/>
        <w:spacing w:before="4" w:line="319" w:lineRule="exact"/>
      </w:pPr>
      <w:r>
        <w:rPr>
          <w:spacing w:val="-2"/>
        </w:rPr>
        <w:t>Октябрь:</w:t>
      </w:r>
    </w:p>
    <w:p w14:paraId="6807ECC9">
      <w:pPr>
        <w:pStyle w:val="4"/>
        <w:ind w:right="285"/>
        <w:jc w:val="left"/>
      </w:pPr>
      <w:r>
        <w:t xml:space="preserve">1 октября: Международный день пожилых людей; Международный день </w:t>
      </w:r>
      <w:r>
        <w:rPr>
          <w:spacing w:val="-2"/>
        </w:rPr>
        <w:t>музыки;</w:t>
      </w:r>
    </w:p>
    <w:p w14:paraId="1E80276C">
      <w:pPr>
        <w:pStyle w:val="4"/>
        <w:spacing w:line="321" w:lineRule="exact"/>
        <w:ind w:left="1277" w:firstLine="0"/>
        <w:jc w:val="left"/>
      </w:pPr>
      <w:r>
        <w:t>4</w:t>
      </w:r>
      <w:r>
        <w:rPr>
          <w:spacing w:val="-6"/>
        </w:rPr>
        <w:t xml:space="preserve"> </w:t>
      </w:r>
      <w:r>
        <w:t>октября:</w:t>
      </w:r>
      <w:r>
        <w:rPr>
          <w:spacing w:val="-9"/>
        </w:rPr>
        <w:t xml:space="preserve"> </w:t>
      </w:r>
      <w:r>
        <w:t>День</w:t>
      </w:r>
      <w:r>
        <w:rPr>
          <w:spacing w:val="-9"/>
        </w:rPr>
        <w:t xml:space="preserve"> </w:t>
      </w:r>
      <w:r>
        <w:t>защиты</w:t>
      </w:r>
      <w:r>
        <w:rPr>
          <w:spacing w:val="-5"/>
        </w:rPr>
        <w:t xml:space="preserve"> </w:t>
      </w:r>
      <w:r>
        <w:rPr>
          <w:spacing w:val="-2"/>
        </w:rPr>
        <w:t>животных;</w:t>
      </w:r>
    </w:p>
    <w:p w14:paraId="21F7AF26">
      <w:pPr>
        <w:pStyle w:val="4"/>
        <w:spacing w:line="322" w:lineRule="exact"/>
        <w:ind w:left="1277" w:firstLine="0"/>
        <w:jc w:val="left"/>
      </w:pPr>
      <w:r>
        <w:t>5</w:t>
      </w:r>
      <w:r>
        <w:rPr>
          <w:spacing w:val="-3"/>
        </w:rPr>
        <w:t xml:space="preserve"> </w:t>
      </w:r>
      <w:r>
        <w:t>октября:</w:t>
      </w:r>
      <w:r>
        <w:rPr>
          <w:spacing w:val="-6"/>
        </w:rPr>
        <w:t xml:space="preserve"> </w:t>
      </w:r>
      <w:r>
        <w:t>День</w:t>
      </w:r>
      <w:r>
        <w:rPr>
          <w:spacing w:val="-1"/>
        </w:rPr>
        <w:t xml:space="preserve"> </w:t>
      </w:r>
      <w:r>
        <w:rPr>
          <w:spacing w:val="-2"/>
        </w:rPr>
        <w:t>учителя;</w:t>
      </w:r>
    </w:p>
    <w:p w14:paraId="0708F950">
      <w:pPr>
        <w:pStyle w:val="4"/>
        <w:ind w:left="1277" w:right="2254" w:firstLine="0"/>
        <w:jc w:val="left"/>
      </w:pPr>
      <w:r>
        <w:t>25</w:t>
      </w:r>
      <w:r>
        <w:rPr>
          <w:spacing w:val="-9"/>
        </w:rPr>
        <w:t xml:space="preserve"> </w:t>
      </w:r>
      <w:r>
        <w:t>октября:</w:t>
      </w:r>
      <w:r>
        <w:rPr>
          <w:spacing w:val="-6"/>
        </w:rPr>
        <w:t xml:space="preserve"> </w:t>
      </w:r>
      <w:r>
        <w:t>Международный</w:t>
      </w:r>
      <w:r>
        <w:rPr>
          <w:spacing w:val="-7"/>
        </w:rPr>
        <w:t xml:space="preserve"> </w:t>
      </w:r>
      <w:r>
        <w:t>день</w:t>
      </w:r>
      <w:r>
        <w:rPr>
          <w:spacing w:val="-8"/>
        </w:rPr>
        <w:t xml:space="preserve"> </w:t>
      </w:r>
      <w:r>
        <w:t>школьных</w:t>
      </w:r>
      <w:r>
        <w:rPr>
          <w:spacing w:val="-6"/>
        </w:rPr>
        <w:t xml:space="preserve"> </w:t>
      </w:r>
      <w:r>
        <w:t>библиотек; Третье воскресенье октября: День отца.</w:t>
      </w:r>
    </w:p>
    <w:p w14:paraId="44B86BE0">
      <w:pPr>
        <w:pStyle w:val="2"/>
        <w:spacing w:before="7" w:line="322" w:lineRule="exact"/>
      </w:pPr>
      <w:r>
        <w:rPr>
          <w:spacing w:val="-2"/>
        </w:rPr>
        <w:t>Ноябрь:</w:t>
      </w:r>
    </w:p>
    <w:p w14:paraId="5A8FD946">
      <w:pPr>
        <w:pStyle w:val="4"/>
        <w:spacing w:line="319" w:lineRule="exact"/>
        <w:ind w:left="1277" w:firstLine="0"/>
        <w:jc w:val="left"/>
      </w:pPr>
      <w:r>
        <w:t>4</w:t>
      </w:r>
      <w:r>
        <w:rPr>
          <w:spacing w:val="-11"/>
        </w:rPr>
        <w:t xml:space="preserve"> </w:t>
      </w:r>
      <w:r>
        <w:t>ноября:</w:t>
      </w:r>
      <w:r>
        <w:rPr>
          <w:spacing w:val="-13"/>
        </w:rPr>
        <w:t xml:space="preserve"> </w:t>
      </w:r>
      <w:r>
        <w:t>День</w:t>
      </w:r>
      <w:r>
        <w:rPr>
          <w:spacing w:val="-11"/>
        </w:rPr>
        <w:t xml:space="preserve"> </w:t>
      </w:r>
      <w:r>
        <w:t>народного</w:t>
      </w:r>
      <w:r>
        <w:rPr>
          <w:spacing w:val="-5"/>
        </w:rPr>
        <w:t xml:space="preserve"> </w:t>
      </w:r>
      <w:r>
        <w:rPr>
          <w:spacing w:val="-2"/>
        </w:rPr>
        <w:t>единства;</w:t>
      </w:r>
    </w:p>
    <w:p w14:paraId="05335EBA">
      <w:pPr>
        <w:pStyle w:val="4"/>
        <w:jc w:val="left"/>
      </w:pPr>
      <w:r>
        <w:t>8</w:t>
      </w:r>
      <w:r>
        <w:rPr>
          <w:spacing w:val="40"/>
        </w:rPr>
        <w:t xml:space="preserve"> </w:t>
      </w:r>
      <w:r>
        <w:t>ноября:</w:t>
      </w:r>
      <w:r>
        <w:rPr>
          <w:spacing w:val="40"/>
        </w:rPr>
        <w:t xml:space="preserve"> </w:t>
      </w:r>
      <w:r>
        <w:t>День</w:t>
      </w:r>
      <w:r>
        <w:rPr>
          <w:spacing w:val="40"/>
        </w:rPr>
        <w:t xml:space="preserve"> </w:t>
      </w:r>
      <w:r>
        <w:t>памяти</w:t>
      </w:r>
      <w:r>
        <w:rPr>
          <w:spacing w:val="40"/>
        </w:rPr>
        <w:t xml:space="preserve"> </w:t>
      </w:r>
      <w:r>
        <w:t>погибших</w:t>
      </w:r>
      <w:r>
        <w:rPr>
          <w:spacing w:val="40"/>
        </w:rPr>
        <w:t xml:space="preserve"> </w:t>
      </w:r>
      <w:r>
        <w:t>при</w:t>
      </w:r>
      <w:r>
        <w:rPr>
          <w:spacing w:val="40"/>
        </w:rPr>
        <w:t xml:space="preserve"> </w:t>
      </w:r>
      <w:r>
        <w:t>исполнении</w:t>
      </w:r>
      <w:r>
        <w:rPr>
          <w:spacing w:val="40"/>
        </w:rPr>
        <w:t xml:space="preserve"> </w:t>
      </w:r>
      <w:r>
        <w:t>служебных</w:t>
      </w:r>
      <w:r>
        <w:rPr>
          <w:spacing w:val="40"/>
        </w:rPr>
        <w:t xml:space="preserve"> </w:t>
      </w:r>
      <w:r>
        <w:t>обязанностей сотрудников органов внутренних дел России;</w:t>
      </w:r>
    </w:p>
    <w:p w14:paraId="0EBAF865">
      <w:pPr>
        <w:pStyle w:val="4"/>
        <w:spacing w:before="1" w:line="319" w:lineRule="exact"/>
        <w:ind w:left="1277" w:firstLine="0"/>
        <w:jc w:val="left"/>
      </w:pPr>
      <w:r>
        <w:t>Последнее</w:t>
      </w:r>
      <w:r>
        <w:rPr>
          <w:spacing w:val="-10"/>
        </w:rPr>
        <w:t xml:space="preserve"> </w:t>
      </w:r>
      <w:r>
        <w:t>воскресенье</w:t>
      </w:r>
      <w:r>
        <w:rPr>
          <w:spacing w:val="-9"/>
        </w:rPr>
        <w:t xml:space="preserve"> </w:t>
      </w:r>
      <w:r>
        <w:t>ноября:</w:t>
      </w:r>
      <w:r>
        <w:rPr>
          <w:spacing w:val="-12"/>
        </w:rPr>
        <w:t xml:space="preserve"> </w:t>
      </w:r>
      <w:r>
        <w:t>День</w:t>
      </w:r>
      <w:r>
        <w:rPr>
          <w:spacing w:val="-13"/>
        </w:rPr>
        <w:t xml:space="preserve"> </w:t>
      </w:r>
      <w:r>
        <w:rPr>
          <w:spacing w:val="-2"/>
        </w:rPr>
        <w:t>Матери;</w:t>
      </w:r>
    </w:p>
    <w:p w14:paraId="1287FD9C">
      <w:pPr>
        <w:pStyle w:val="4"/>
        <w:spacing w:line="319" w:lineRule="exact"/>
        <w:ind w:left="1277" w:firstLine="0"/>
        <w:jc w:val="left"/>
      </w:pPr>
      <w:r>
        <w:t>30</w:t>
      </w:r>
      <w:r>
        <w:rPr>
          <w:spacing w:val="-15"/>
        </w:rPr>
        <w:t xml:space="preserve"> </w:t>
      </w:r>
      <w:r>
        <w:t>ноября:</w:t>
      </w:r>
      <w:r>
        <w:rPr>
          <w:spacing w:val="-14"/>
        </w:rPr>
        <w:t xml:space="preserve"> </w:t>
      </w:r>
      <w:r>
        <w:t>День</w:t>
      </w:r>
      <w:r>
        <w:rPr>
          <w:spacing w:val="-15"/>
        </w:rPr>
        <w:t xml:space="preserve"> </w:t>
      </w:r>
      <w:r>
        <w:t>Государственного</w:t>
      </w:r>
      <w:r>
        <w:rPr>
          <w:spacing w:val="-11"/>
        </w:rPr>
        <w:t xml:space="preserve"> </w:t>
      </w:r>
      <w:r>
        <w:t>герба</w:t>
      </w:r>
      <w:r>
        <w:rPr>
          <w:spacing w:val="-14"/>
        </w:rPr>
        <w:t xml:space="preserve"> </w:t>
      </w:r>
      <w:r>
        <w:t>Российской</w:t>
      </w:r>
      <w:r>
        <w:rPr>
          <w:spacing w:val="-10"/>
        </w:rPr>
        <w:t xml:space="preserve"> </w:t>
      </w:r>
      <w:r>
        <w:rPr>
          <w:spacing w:val="-2"/>
        </w:rPr>
        <w:t>Федерации.</w:t>
      </w:r>
    </w:p>
    <w:p w14:paraId="1230D8E7">
      <w:pPr>
        <w:pStyle w:val="2"/>
        <w:spacing w:before="5"/>
      </w:pPr>
      <w:r>
        <w:rPr>
          <w:spacing w:val="-2"/>
        </w:rPr>
        <w:t>Декабрь:</w:t>
      </w:r>
    </w:p>
    <w:p w14:paraId="4B749FB9">
      <w:pPr>
        <w:pStyle w:val="4"/>
        <w:spacing w:before="86" w:line="242" w:lineRule="auto"/>
        <w:ind w:left="1277" w:right="2157" w:firstLine="335"/>
        <w:jc w:val="left"/>
      </w:pPr>
      <w:r>
        <w:t>3</w:t>
      </w:r>
      <w:r>
        <w:rPr>
          <w:spacing w:val="-11"/>
        </w:rPr>
        <w:t xml:space="preserve"> </w:t>
      </w:r>
      <w:r>
        <w:t>декабря:</w:t>
      </w:r>
      <w:r>
        <w:rPr>
          <w:spacing w:val="-12"/>
        </w:rPr>
        <w:t xml:space="preserve"> </w:t>
      </w:r>
      <w:r>
        <w:t>День</w:t>
      </w:r>
      <w:r>
        <w:rPr>
          <w:spacing w:val="-13"/>
        </w:rPr>
        <w:t xml:space="preserve"> </w:t>
      </w:r>
      <w:r>
        <w:t>неизвестного</w:t>
      </w:r>
      <w:r>
        <w:rPr>
          <w:spacing w:val="-10"/>
        </w:rPr>
        <w:t xml:space="preserve"> </w:t>
      </w:r>
      <w:r>
        <w:t>солдата;</w:t>
      </w:r>
      <w:r>
        <w:rPr>
          <w:spacing w:val="-10"/>
        </w:rPr>
        <w:t xml:space="preserve"> </w:t>
      </w:r>
      <w:r>
        <w:t>Международный</w:t>
      </w:r>
      <w:r>
        <w:rPr>
          <w:spacing w:val="-7"/>
        </w:rPr>
        <w:t xml:space="preserve"> </w:t>
      </w:r>
      <w:r>
        <w:t>день инвалидов;5 декабря: День добровольца (волонтера) в России; 9 декабря: День Героев Отечества;</w:t>
      </w:r>
    </w:p>
    <w:p w14:paraId="58087435">
      <w:pPr>
        <w:pStyle w:val="4"/>
        <w:spacing w:line="312" w:lineRule="exact"/>
        <w:ind w:left="1292" w:firstLine="0"/>
        <w:jc w:val="left"/>
      </w:pPr>
      <w:r>
        <w:t>12</w:t>
      </w:r>
      <w:r>
        <w:rPr>
          <w:spacing w:val="-6"/>
        </w:rPr>
        <w:t xml:space="preserve"> </w:t>
      </w:r>
      <w:r>
        <w:t>декабря:</w:t>
      </w:r>
      <w:r>
        <w:rPr>
          <w:spacing w:val="-3"/>
        </w:rPr>
        <w:t xml:space="preserve"> </w:t>
      </w:r>
      <w:r>
        <w:t>День</w:t>
      </w:r>
      <w:r>
        <w:rPr>
          <w:spacing w:val="-6"/>
        </w:rPr>
        <w:t xml:space="preserve"> </w:t>
      </w:r>
      <w:r>
        <w:t>Конституции</w:t>
      </w:r>
      <w:r>
        <w:rPr>
          <w:spacing w:val="-6"/>
        </w:rPr>
        <w:t xml:space="preserve"> </w:t>
      </w:r>
      <w:r>
        <w:t>Российской</w:t>
      </w:r>
      <w:r>
        <w:rPr>
          <w:spacing w:val="-4"/>
        </w:rPr>
        <w:t xml:space="preserve"> </w:t>
      </w:r>
      <w:r>
        <w:rPr>
          <w:spacing w:val="-2"/>
        </w:rPr>
        <w:t>Федерации.</w:t>
      </w:r>
    </w:p>
    <w:p w14:paraId="0E52A47E">
      <w:pPr>
        <w:pStyle w:val="2"/>
        <w:spacing w:before="154" w:line="322" w:lineRule="exact"/>
      </w:pPr>
      <w:r>
        <w:rPr>
          <w:spacing w:val="-2"/>
        </w:rPr>
        <w:t>Январь:</w:t>
      </w:r>
    </w:p>
    <w:p w14:paraId="724B1902">
      <w:pPr>
        <w:pStyle w:val="4"/>
        <w:spacing w:line="319" w:lineRule="exact"/>
        <w:ind w:left="1277" w:firstLine="0"/>
        <w:jc w:val="left"/>
      </w:pPr>
      <w:r>
        <w:t>25</w:t>
      </w:r>
      <w:r>
        <w:rPr>
          <w:spacing w:val="-10"/>
        </w:rPr>
        <w:t xml:space="preserve"> </w:t>
      </w:r>
      <w:r>
        <w:t>января:</w:t>
      </w:r>
      <w:r>
        <w:rPr>
          <w:spacing w:val="-12"/>
        </w:rPr>
        <w:t xml:space="preserve"> </w:t>
      </w:r>
      <w:r>
        <w:t>День</w:t>
      </w:r>
      <w:r>
        <w:rPr>
          <w:spacing w:val="-12"/>
        </w:rPr>
        <w:t xml:space="preserve"> </w:t>
      </w:r>
      <w:r>
        <w:t>российского</w:t>
      </w:r>
      <w:r>
        <w:rPr>
          <w:spacing w:val="-8"/>
        </w:rPr>
        <w:t xml:space="preserve"> </w:t>
      </w:r>
      <w:r>
        <w:rPr>
          <w:spacing w:val="-2"/>
        </w:rPr>
        <w:t>студенчества;</w:t>
      </w:r>
    </w:p>
    <w:p w14:paraId="1E650116">
      <w:pPr>
        <w:pStyle w:val="4"/>
        <w:ind w:right="278"/>
      </w:pPr>
      <w:r>
        <w:t>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14:paraId="60868789">
      <w:pPr>
        <w:pStyle w:val="2"/>
        <w:spacing w:before="2" w:line="319" w:lineRule="exact"/>
      </w:pPr>
      <w:r>
        <w:rPr>
          <w:spacing w:val="-2"/>
        </w:rPr>
        <w:t>Февраль:</w:t>
      </w:r>
    </w:p>
    <w:p w14:paraId="7B0B11D5">
      <w:pPr>
        <w:pStyle w:val="4"/>
        <w:jc w:val="left"/>
      </w:pPr>
      <w:r>
        <w:t>2 февраля: День разгрома советскими войсками немецко-фашистских войск в Сталинградской битве;</w:t>
      </w:r>
    </w:p>
    <w:p w14:paraId="7661DE40">
      <w:pPr>
        <w:pStyle w:val="4"/>
        <w:spacing w:before="1" w:line="319" w:lineRule="exact"/>
        <w:ind w:left="1277" w:firstLine="0"/>
        <w:jc w:val="left"/>
      </w:pPr>
      <w:r>
        <w:t>8</w:t>
      </w:r>
      <w:r>
        <w:rPr>
          <w:spacing w:val="-8"/>
        </w:rPr>
        <w:t xml:space="preserve"> </w:t>
      </w:r>
      <w:r>
        <w:t>февраля:</w:t>
      </w:r>
      <w:r>
        <w:rPr>
          <w:spacing w:val="-10"/>
        </w:rPr>
        <w:t xml:space="preserve"> </w:t>
      </w:r>
      <w:r>
        <w:t>День</w:t>
      </w:r>
      <w:r>
        <w:rPr>
          <w:spacing w:val="-11"/>
        </w:rPr>
        <w:t xml:space="preserve"> </w:t>
      </w:r>
      <w:r>
        <w:t>российской</w:t>
      </w:r>
      <w:r>
        <w:rPr>
          <w:spacing w:val="-6"/>
        </w:rPr>
        <w:t xml:space="preserve"> </w:t>
      </w:r>
      <w:r>
        <w:rPr>
          <w:spacing w:val="-2"/>
        </w:rPr>
        <w:t>науки;</w:t>
      </w:r>
    </w:p>
    <w:p w14:paraId="510884DE">
      <w:pPr>
        <w:pStyle w:val="4"/>
        <w:spacing w:line="242" w:lineRule="auto"/>
        <w:jc w:val="left"/>
      </w:pPr>
      <w:r>
        <w:t>15 февраля: День памяти о россиянах, исполнявших служебный долг за пределами Отечества;</w:t>
      </w:r>
    </w:p>
    <w:p w14:paraId="02033642">
      <w:pPr>
        <w:pStyle w:val="4"/>
        <w:ind w:left="1277" w:right="3576" w:firstLine="0"/>
        <w:jc w:val="left"/>
      </w:pPr>
      <w:r>
        <w:t>21</w:t>
      </w:r>
      <w:r>
        <w:rPr>
          <w:spacing w:val="-7"/>
        </w:rPr>
        <w:t xml:space="preserve"> </w:t>
      </w:r>
      <w:r>
        <w:t>февраля:</w:t>
      </w:r>
      <w:r>
        <w:rPr>
          <w:spacing w:val="-5"/>
        </w:rPr>
        <w:t xml:space="preserve"> </w:t>
      </w:r>
      <w:r>
        <w:t>Международный</w:t>
      </w:r>
      <w:r>
        <w:rPr>
          <w:spacing w:val="-7"/>
        </w:rPr>
        <w:t xml:space="preserve"> </w:t>
      </w:r>
      <w:r>
        <w:t>день</w:t>
      </w:r>
      <w:r>
        <w:rPr>
          <w:spacing w:val="-6"/>
        </w:rPr>
        <w:t xml:space="preserve"> </w:t>
      </w:r>
      <w:r>
        <w:t>родного</w:t>
      </w:r>
      <w:r>
        <w:rPr>
          <w:spacing w:val="-7"/>
        </w:rPr>
        <w:t xml:space="preserve"> </w:t>
      </w:r>
      <w:r>
        <w:t>языка; 23 февраля: День защитника Отечества.</w:t>
      </w:r>
    </w:p>
    <w:p w14:paraId="014AAF54">
      <w:pPr>
        <w:pStyle w:val="2"/>
        <w:spacing w:before="2" w:line="322" w:lineRule="exact"/>
      </w:pPr>
      <w:r>
        <w:rPr>
          <w:spacing w:val="-2"/>
        </w:rPr>
        <w:t>Март:</w:t>
      </w:r>
    </w:p>
    <w:p w14:paraId="2477B62B">
      <w:pPr>
        <w:pStyle w:val="4"/>
        <w:spacing w:line="319" w:lineRule="exact"/>
        <w:ind w:left="1277" w:firstLine="0"/>
        <w:jc w:val="left"/>
      </w:pPr>
      <w:r>
        <w:t>8</w:t>
      </w:r>
      <w:r>
        <w:rPr>
          <w:spacing w:val="-11"/>
        </w:rPr>
        <w:t xml:space="preserve"> </w:t>
      </w:r>
      <w:r>
        <w:t>марта:</w:t>
      </w:r>
      <w:r>
        <w:rPr>
          <w:spacing w:val="-15"/>
        </w:rPr>
        <w:t xml:space="preserve"> </w:t>
      </w:r>
      <w:r>
        <w:t>Международный</w:t>
      </w:r>
      <w:r>
        <w:rPr>
          <w:spacing w:val="-8"/>
        </w:rPr>
        <w:t xml:space="preserve"> </w:t>
      </w:r>
      <w:r>
        <w:t>женский</w:t>
      </w:r>
      <w:r>
        <w:rPr>
          <w:spacing w:val="-7"/>
        </w:rPr>
        <w:t xml:space="preserve"> </w:t>
      </w:r>
      <w:r>
        <w:rPr>
          <w:spacing w:val="-4"/>
        </w:rPr>
        <w:t>день;</w:t>
      </w:r>
    </w:p>
    <w:p w14:paraId="05518C0B">
      <w:pPr>
        <w:pStyle w:val="4"/>
        <w:ind w:left="1277" w:right="3847" w:firstLine="0"/>
        <w:jc w:val="left"/>
      </w:pPr>
      <w:r>
        <w:t>18</w:t>
      </w:r>
      <w:r>
        <w:rPr>
          <w:spacing w:val="-9"/>
        </w:rPr>
        <w:t xml:space="preserve"> </w:t>
      </w:r>
      <w:r>
        <w:t>марта:</w:t>
      </w:r>
      <w:r>
        <w:rPr>
          <w:spacing w:val="-13"/>
        </w:rPr>
        <w:t xml:space="preserve"> </w:t>
      </w:r>
      <w:r>
        <w:t>День</w:t>
      </w:r>
      <w:r>
        <w:rPr>
          <w:spacing w:val="-12"/>
        </w:rPr>
        <w:t xml:space="preserve"> </w:t>
      </w:r>
      <w:r>
        <w:t>воссоединения</w:t>
      </w:r>
      <w:r>
        <w:rPr>
          <w:spacing w:val="-8"/>
        </w:rPr>
        <w:t xml:space="preserve"> </w:t>
      </w:r>
      <w:r>
        <w:t>Крыма</w:t>
      </w:r>
      <w:r>
        <w:rPr>
          <w:spacing w:val="-9"/>
        </w:rPr>
        <w:t xml:space="preserve"> </w:t>
      </w:r>
      <w:r>
        <w:t>с</w:t>
      </w:r>
      <w:r>
        <w:rPr>
          <w:spacing w:val="-10"/>
        </w:rPr>
        <w:t xml:space="preserve"> </w:t>
      </w:r>
      <w:r>
        <w:t>Россией 27 марта: Всемирный день театра.</w:t>
      </w:r>
    </w:p>
    <w:p w14:paraId="6F8F99E9">
      <w:pPr>
        <w:pStyle w:val="2"/>
        <w:spacing w:before="2" w:line="322" w:lineRule="exact"/>
      </w:pPr>
      <w:r>
        <w:rPr>
          <w:spacing w:val="-2"/>
        </w:rPr>
        <w:t>Апрель:</w:t>
      </w:r>
    </w:p>
    <w:p w14:paraId="42778AA2">
      <w:pPr>
        <w:pStyle w:val="4"/>
        <w:spacing w:line="319" w:lineRule="exact"/>
        <w:ind w:left="1277" w:firstLine="0"/>
        <w:jc w:val="left"/>
      </w:pPr>
      <w:r>
        <w:t>12</w:t>
      </w:r>
      <w:r>
        <w:rPr>
          <w:spacing w:val="-8"/>
        </w:rPr>
        <w:t xml:space="preserve"> </w:t>
      </w:r>
      <w:r>
        <w:t>апреля:</w:t>
      </w:r>
      <w:r>
        <w:rPr>
          <w:spacing w:val="-12"/>
        </w:rPr>
        <w:t xml:space="preserve"> </w:t>
      </w:r>
      <w:r>
        <w:t>День</w:t>
      </w:r>
      <w:r>
        <w:rPr>
          <w:spacing w:val="-10"/>
        </w:rPr>
        <w:t xml:space="preserve"> </w:t>
      </w:r>
      <w:r>
        <w:rPr>
          <w:spacing w:val="-2"/>
        </w:rPr>
        <w:t>космонавтики;</w:t>
      </w:r>
    </w:p>
    <w:p w14:paraId="41AF0A07">
      <w:pPr>
        <w:pStyle w:val="4"/>
        <w:spacing w:line="242" w:lineRule="auto"/>
        <w:jc w:val="left"/>
      </w:pPr>
      <w:r>
        <w:t>19</w:t>
      </w:r>
      <w:r>
        <w:rPr>
          <w:spacing w:val="37"/>
        </w:rPr>
        <w:t xml:space="preserve"> </w:t>
      </w:r>
      <w:r>
        <w:t>апреля: День</w:t>
      </w:r>
      <w:r>
        <w:rPr>
          <w:spacing w:val="33"/>
        </w:rPr>
        <w:t xml:space="preserve"> </w:t>
      </w:r>
      <w:r>
        <w:t>памяти</w:t>
      </w:r>
      <w:r>
        <w:rPr>
          <w:spacing w:val="37"/>
        </w:rPr>
        <w:t xml:space="preserve"> </w:t>
      </w:r>
      <w:r>
        <w:t>о</w:t>
      </w:r>
      <w:r>
        <w:rPr>
          <w:spacing w:val="37"/>
        </w:rPr>
        <w:t xml:space="preserve"> </w:t>
      </w:r>
      <w:r>
        <w:t>геноциде</w:t>
      </w:r>
      <w:r>
        <w:rPr>
          <w:spacing w:val="40"/>
        </w:rPr>
        <w:t xml:space="preserve"> </w:t>
      </w:r>
      <w:r>
        <w:t>советского</w:t>
      </w:r>
      <w:r>
        <w:rPr>
          <w:spacing w:val="37"/>
        </w:rPr>
        <w:t xml:space="preserve"> </w:t>
      </w:r>
      <w:r>
        <w:t>народа</w:t>
      </w:r>
      <w:r>
        <w:rPr>
          <w:spacing w:val="37"/>
        </w:rPr>
        <w:t xml:space="preserve"> </w:t>
      </w:r>
      <w:r>
        <w:t>нацистами</w:t>
      </w:r>
      <w:r>
        <w:rPr>
          <w:spacing w:val="38"/>
        </w:rPr>
        <w:t xml:space="preserve"> </w:t>
      </w:r>
      <w:r>
        <w:t>и</w:t>
      </w:r>
      <w:r>
        <w:rPr>
          <w:spacing w:val="34"/>
        </w:rPr>
        <w:t xml:space="preserve"> </w:t>
      </w:r>
      <w:r>
        <w:t>их пособниками в годы Великой Отечественной войны</w:t>
      </w:r>
    </w:p>
    <w:p w14:paraId="67EF3BC1">
      <w:pPr>
        <w:pStyle w:val="2"/>
        <w:spacing w:line="317" w:lineRule="exact"/>
      </w:pPr>
      <w:r>
        <w:rPr>
          <w:spacing w:val="-4"/>
        </w:rPr>
        <w:t>Май:</w:t>
      </w:r>
    </w:p>
    <w:p w14:paraId="78B9277D">
      <w:pPr>
        <w:pStyle w:val="4"/>
        <w:spacing w:line="242" w:lineRule="auto"/>
        <w:ind w:left="1277" w:right="5848" w:firstLine="0"/>
        <w:jc w:val="left"/>
      </w:pPr>
      <w:r>
        <w:t>1</w:t>
      </w:r>
      <w:r>
        <w:rPr>
          <w:spacing w:val="-8"/>
        </w:rPr>
        <w:t xml:space="preserve"> </w:t>
      </w:r>
      <w:r>
        <w:t>мая:</w:t>
      </w:r>
      <w:r>
        <w:rPr>
          <w:spacing w:val="-13"/>
        </w:rPr>
        <w:t xml:space="preserve"> </w:t>
      </w:r>
      <w:r>
        <w:t>Праздник</w:t>
      </w:r>
      <w:r>
        <w:rPr>
          <w:spacing w:val="-8"/>
        </w:rPr>
        <w:t xml:space="preserve"> </w:t>
      </w:r>
      <w:r>
        <w:t>Весны</w:t>
      </w:r>
      <w:r>
        <w:rPr>
          <w:spacing w:val="-10"/>
        </w:rPr>
        <w:t xml:space="preserve"> </w:t>
      </w:r>
      <w:r>
        <w:t>и</w:t>
      </w:r>
      <w:r>
        <w:rPr>
          <w:spacing w:val="-8"/>
        </w:rPr>
        <w:t xml:space="preserve"> </w:t>
      </w:r>
      <w:r>
        <w:t>Труда; 9 мая: День Победы;</w:t>
      </w:r>
    </w:p>
    <w:p w14:paraId="0E8326CA">
      <w:pPr>
        <w:pStyle w:val="4"/>
        <w:ind w:left="1277" w:right="2680" w:firstLine="0"/>
        <w:jc w:val="left"/>
      </w:pPr>
      <w:r>
        <w:t>19</w:t>
      </w:r>
      <w:r>
        <w:rPr>
          <w:spacing w:val="-9"/>
        </w:rPr>
        <w:t xml:space="preserve"> </w:t>
      </w:r>
      <w:r>
        <w:t>мая:</w:t>
      </w:r>
      <w:r>
        <w:rPr>
          <w:spacing w:val="-13"/>
        </w:rPr>
        <w:t xml:space="preserve"> </w:t>
      </w:r>
      <w:r>
        <w:t>День</w:t>
      </w:r>
      <w:r>
        <w:rPr>
          <w:spacing w:val="-12"/>
        </w:rPr>
        <w:t xml:space="preserve"> </w:t>
      </w:r>
      <w:r>
        <w:t>детских</w:t>
      </w:r>
      <w:r>
        <w:rPr>
          <w:spacing w:val="-11"/>
        </w:rPr>
        <w:t xml:space="preserve"> </w:t>
      </w:r>
      <w:r>
        <w:t>общественных</w:t>
      </w:r>
      <w:r>
        <w:rPr>
          <w:spacing w:val="-13"/>
        </w:rPr>
        <w:t xml:space="preserve"> </w:t>
      </w:r>
      <w:r>
        <w:t>организаций</w:t>
      </w:r>
      <w:r>
        <w:rPr>
          <w:spacing w:val="-7"/>
        </w:rPr>
        <w:t xml:space="preserve"> </w:t>
      </w:r>
      <w:r>
        <w:t>России; 24 мая: День славянской письменности и культуры.</w:t>
      </w:r>
    </w:p>
    <w:p w14:paraId="641FFD20">
      <w:pPr>
        <w:pStyle w:val="2"/>
        <w:spacing w:line="319" w:lineRule="exact"/>
      </w:pPr>
      <w:r>
        <w:rPr>
          <w:spacing w:val="-2"/>
        </w:rPr>
        <w:t>Июнь:</w:t>
      </w:r>
    </w:p>
    <w:p w14:paraId="65EDC710">
      <w:pPr>
        <w:pStyle w:val="4"/>
        <w:ind w:left="1277" w:right="6253" w:firstLine="0"/>
        <w:jc w:val="left"/>
      </w:pPr>
      <w:r>
        <w:t>1 июня: День защиты детей; 6</w:t>
      </w:r>
      <w:r>
        <w:rPr>
          <w:spacing w:val="-9"/>
        </w:rPr>
        <w:t xml:space="preserve"> </w:t>
      </w:r>
      <w:r>
        <w:t>июня:</w:t>
      </w:r>
      <w:r>
        <w:rPr>
          <w:spacing w:val="-13"/>
        </w:rPr>
        <w:t xml:space="preserve"> </w:t>
      </w:r>
      <w:r>
        <w:t>День</w:t>
      </w:r>
      <w:r>
        <w:rPr>
          <w:spacing w:val="-13"/>
        </w:rPr>
        <w:t xml:space="preserve"> </w:t>
      </w:r>
      <w:r>
        <w:t>русского</w:t>
      </w:r>
      <w:r>
        <w:rPr>
          <w:spacing w:val="-12"/>
        </w:rPr>
        <w:t xml:space="preserve"> </w:t>
      </w:r>
      <w:r>
        <w:t>языка; 12 июня: День России;</w:t>
      </w:r>
    </w:p>
    <w:p w14:paraId="6F71C73B">
      <w:pPr>
        <w:pStyle w:val="4"/>
        <w:spacing w:line="242" w:lineRule="auto"/>
        <w:ind w:left="1277" w:right="5848" w:firstLine="0"/>
        <w:jc w:val="left"/>
      </w:pPr>
      <w:r>
        <w:t>22</w:t>
      </w:r>
      <w:r>
        <w:rPr>
          <w:spacing w:val="-10"/>
        </w:rPr>
        <w:t xml:space="preserve"> </w:t>
      </w:r>
      <w:r>
        <w:t>июня:</w:t>
      </w:r>
      <w:r>
        <w:rPr>
          <w:spacing w:val="-11"/>
        </w:rPr>
        <w:t xml:space="preserve"> </w:t>
      </w:r>
      <w:r>
        <w:t>День</w:t>
      </w:r>
      <w:r>
        <w:rPr>
          <w:spacing w:val="-11"/>
        </w:rPr>
        <w:t xml:space="preserve"> </w:t>
      </w:r>
      <w:r>
        <w:t>памяти</w:t>
      </w:r>
      <w:r>
        <w:rPr>
          <w:spacing w:val="-9"/>
        </w:rPr>
        <w:t xml:space="preserve"> </w:t>
      </w:r>
      <w:r>
        <w:t>и</w:t>
      </w:r>
      <w:r>
        <w:rPr>
          <w:spacing w:val="-10"/>
        </w:rPr>
        <w:t xml:space="preserve"> </w:t>
      </w:r>
      <w:r>
        <w:t>скорби; 27 июня: День молодежи.</w:t>
      </w:r>
    </w:p>
    <w:p w14:paraId="61D149D2">
      <w:pPr>
        <w:pStyle w:val="2"/>
        <w:spacing w:line="319" w:lineRule="exact"/>
      </w:pPr>
      <w:r>
        <w:rPr>
          <w:spacing w:val="-2"/>
        </w:rPr>
        <w:t>Июль:</w:t>
      </w:r>
    </w:p>
    <w:p w14:paraId="17EC9CAB">
      <w:pPr>
        <w:pStyle w:val="4"/>
        <w:ind w:left="1277" w:right="4406" w:firstLine="0"/>
        <w:jc w:val="left"/>
      </w:pPr>
      <w:r>
        <w:t>8</w:t>
      </w:r>
      <w:r>
        <w:rPr>
          <w:spacing w:val="-9"/>
        </w:rPr>
        <w:t xml:space="preserve"> </w:t>
      </w:r>
      <w:r>
        <w:t>июля:</w:t>
      </w:r>
      <w:r>
        <w:rPr>
          <w:spacing w:val="-13"/>
        </w:rPr>
        <w:t xml:space="preserve"> </w:t>
      </w:r>
      <w:r>
        <w:t>День</w:t>
      </w:r>
      <w:r>
        <w:rPr>
          <w:spacing w:val="-10"/>
        </w:rPr>
        <w:t xml:space="preserve"> </w:t>
      </w:r>
      <w:r>
        <w:t>семьи,</w:t>
      </w:r>
      <w:r>
        <w:rPr>
          <w:spacing w:val="-10"/>
        </w:rPr>
        <w:t xml:space="preserve"> </w:t>
      </w:r>
      <w:r>
        <w:t>любви</w:t>
      </w:r>
      <w:r>
        <w:rPr>
          <w:spacing w:val="-7"/>
        </w:rPr>
        <w:t xml:space="preserve"> </w:t>
      </w:r>
      <w:r>
        <w:t>и</w:t>
      </w:r>
      <w:r>
        <w:rPr>
          <w:spacing w:val="-6"/>
        </w:rPr>
        <w:t xml:space="preserve"> </w:t>
      </w:r>
      <w:r>
        <w:t xml:space="preserve">верности. </w:t>
      </w:r>
      <w:r>
        <w:rPr>
          <w:spacing w:val="-2"/>
        </w:rPr>
        <w:t>Август:</w:t>
      </w:r>
    </w:p>
    <w:p w14:paraId="276D1D1A">
      <w:pPr>
        <w:pStyle w:val="4"/>
        <w:spacing w:line="319" w:lineRule="exact"/>
        <w:ind w:left="1277" w:firstLine="0"/>
        <w:jc w:val="left"/>
      </w:pPr>
      <w:r>
        <w:t>Вторая</w:t>
      </w:r>
      <w:r>
        <w:rPr>
          <w:spacing w:val="-6"/>
        </w:rPr>
        <w:t xml:space="preserve"> </w:t>
      </w:r>
      <w:r>
        <w:t>суббота</w:t>
      </w:r>
      <w:r>
        <w:rPr>
          <w:spacing w:val="-9"/>
        </w:rPr>
        <w:t xml:space="preserve"> </w:t>
      </w:r>
      <w:r>
        <w:t>августа:</w:t>
      </w:r>
      <w:r>
        <w:rPr>
          <w:spacing w:val="-13"/>
        </w:rPr>
        <w:t xml:space="preserve"> </w:t>
      </w:r>
      <w:r>
        <w:t>День</w:t>
      </w:r>
      <w:r>
        <w:rPr>
          <w:spacing w:val="-12"/>
        </w:rPr>
        <w:t xml:space="preserve"> </w:t>
      </w:r>
      <w:r>
        <w:rPr>
          <w:spacing w:val="-2"/>
        </w:rPr>
        <w:t>физкультурника;</w:t>
      </w:r>
    </w:p>
    <w:p w14:paraId="426F4C64">
      <w:pPr>
        <w:pStyle w:val="4"/>
        <w:ind w:left="1277" w:right="1773" w:firstLine="0"/>
        <w:jc w:val="left"/>
      </w:pPr>
      <w:r>
        <w:t>22</w:t>
      </w:r>
      <w:r>
        <w:rPr>
          <w:spacing w:val="-5"/>
        </w:rPr>
        <w:t xml:space="preserve"> </w:t>
      </w:r>
      <w:r>
        <w:t>августа:</w:t>
      </w:r>
      <w:r>
        <w:rPr>
          <w:spacing w:val="-5"/>
        </w:rPr>
        <w:t xml:space="preserve"> </w:t>
      </w:r>
      <w:r>
        <w:t>День</w:t>
      </w:r>
      <w:r>
        <w:rPr>
          <w:spacing w:val="-7"/>
        </w:rPr>
        <w:t xml:space="preserve"> </w:t>
      </w:r>
      <w:r>
        <w:t>Государственного</w:t>
      </w:r>
      <w:r>
        <w:rPr>
          <w:spacing w:val="-8"/>
        </w:rPr>
        <w:t xml:space="preserve"> </w:t>
      </w:r>
      <w:r>
        <w:t>флага</w:t>
      </w:r>
      <w:r>
        <w:rPr>
          <w:spacing w:val="-6"/>
        </w:rPr>
        <w:t xml:space="preserve"> </w:t>
      </w:r>
      <w:r>
        <w:t>Российской</w:t>
      </w:r>
      <w:r>
        <w:rPr>
          <w:spacing w:val="-6"/>
        </w:rPr>
        <w:t xml:space="preserve"> </w:t>
      </w:r>
      <w:r>
        <w:t>Федерации; 27 августа: День российского кино.</w:t>
      </w:r>
    </w:p>
    <w:p w14:paraId="35B95044">
      <w:pPr>
        <w:pStyle w:val="4"/>
        <w:spacing w:before="1"/>
        <w:ind w:left="0" w:firstLine="0"/>
        <w:jc w:val="left"/>
      </w:pPr>
    </w:p>
    <w:p w14:paraId="3B1D9884">
      <w:pPr>
        <w:pStyle w:val="2"/>
        <w:numPr>
          <w:ilvl w:val="0"/>
          <w:numId w:val="6"/>
        </w:numPr>
        <w:tabs>
          <w:tab w:val="left" w:pos="1559"/>
        </w:tabs>
        <w:spacing w:before="0" w:after="0" w:line="240" w:lineRule="auto"/>
        <w:ind w:left="1559" w:right="0" w:hanging="284"/>
        <w:jc w:val="left"/>
      </w:pPr>
      <w:bookmarkStart w:id="39" w:name="_bookmark20"/>
      <w:bookmarkEnd w:id="39"/>
      <w:bookmarkStart w:id="40" w:name="5. Система условий реализации ООП НОО"/>
      <w:bookmarkEnd w:id="40"/>
      <w:r>
        <w:t>Система</w:t>
      </w:r>
      <w:r>
        <w:rPr>
          <w:spacing w:val="-10"/>
        </w:rPr>
        <w:t xml:space="preserve"> </w:t>
      </w:r>
      <w:r>
        <w:t>условий</w:t>
      </w:r>
      <w:r>
        <w:rPr>
          <w:spacing w:val="-13"/>
        </w:rPr>
        <w:t xml:space="preserve"> </w:t>
      </w:r>
      <w:r>
        <w:t>реализации</w:t>
      </w:r>
      <w:r>
        <w:rPr>
          <w:spacing w:val="-13"/>
        </w:rPr>
        <w:t xml:space="preserve"> </w:t>
      </w:r>
      <w:r>
        <w:t>ООП</w:t>
      </w:r>
      <w:r>
        <w:rPr>
          <w:spacing w:val="-6"/>
        </w:rPr>
        <w:t xml:space="preserve"> </w:t>
      </w:r>
      <w:r>
        <w:rPr>
          <w:spacing w:val="-5"/>
        </w:rPr>
        <w:t>НОО</w:t>
      </w:r>
    </w:p>
    <w:p w14:paraId="0D1F21D9">
      <w:pPr>
        <w:pStyle w:val="4"/>
        <w:spacing w:before="311"/>
        <w:jc w:val="left"/>
      </w:pPr>
      <w:r>
        <w:t xml:space="preserve">Система условий реализации программы начального общего образования, созданная в МБОУ </w:t>
      </w:r>
      <w:r>
        <w:rPr>
          <w:lang w:val="ru-RU"/>
        </w:rPr>
        <w:t>Петровской</w:t>
      </w:r>
      <w:r>
        <w:t xml:space="preserve"> СОШ, направлена на:</w:t>
      </w:r>
    </w:p>
    <w:p w14:paraId="246DFCF5">
      <w:pPr>
        <w:pStyle w:val="13"/>
        <w:numPr>
          <w:ilvl w:val="0"/>
          <w:numId w:val="28"/>
        </w:numPr>
        <w:tabs>
          <w:tab w:val="left" w:pos="1592"/>
        </w:tabs>
        <w:spacing w:before="238" w:after="0" w:line="240" w:lineRule="auto"/>
        <w:ind w:left="567" w:right="290" w:firstLine="710"/>
        <w:jc w:val="both"/>
        <w:rPr>
          <w:sz w:val="28"/>
        </w:rPr>
      </w:pPr>
      <w:r>
        <w:rPr>
          <w:sz w:val="28"/>
        </w:rPr>
        <w:t>достижение обучающимися планируемых результатов освоения программы начального общего образования, в том числе адаптированной;</w:t>
      </w:r>
    </w:p>
    <w:p w14:paraId="127792BA">
      <w:pPr>
        <w:pStyle w:val="13"/>
        <w:numPr>
          <w:ilvl w:val="0"/>
          <w:numId w:val="28"/>
        </w:numPr>
        <w:tabs>
          <w:tab w:val="left" w:pos="1693"/>
        </w:tabs>
        <w:spacing w:before="5" w:after="0" w:line="240" w:lineRule="auto"/>
        <w:ind w:left="567" w:right="286" w:firstLine="710"/>
        <w:jc w:val="both"/>
        <w:rPr>
          <w:sz w:val="28"/>
        </w:rPr>
      </w:pPr>
      <w:r>
        <w:rPr>
          <w:sz w:val="28"/>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636655A8">
      <w:pPr>
        <w:pStyle w:val="13"/>
        <w:numPr>
          <w:ilvl w:val="0"/>
          <w:numId w:val="28"/>
        </w:numPr>
        <w:tabs>
          <w:tab w:val="left" w:pos="1654"/>
        </w:tabs>
        <w:spacing w:before="0" w:after="0" w:line="240" w:lineRule="auto"/>
        <w:ind w:left="567" w:right="283" w:firstLine="710"/>
        <w:jc w:val="both"/>
        <w:rPr>
          <w:sz w:val="28"/>
        </w:rPr>
      </w:pPr>
      <w:r>
        <w:rPr>
          <w:sz w:val="28"/>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2EEA306D">
      <w:pPr>
        <w:pStyle w:val="13"/>
        <w:numPr>
          <w:ilvl w:val="0"/>
          <w:numId w:val="28"/>
        </w:numPr>
        <w:tabs>
          <w:tab w:val="left" w:pos="1755"/>
        </w:tabs>
        <w:spacing w:before="0" w:after="0" w:line="242" w:lineRule="auto"/>
        <w:ind w:left="567" w:right="280" w:firstLine="710"/>
        <w:jc w:val="both"/>
        <w:rPr>
          <w:sz w:val="28"/>
        </w:rPr>
      </w:pPr>
      <w:r>
        <w:rPr>
          <w:sz w:val="28"/>
        </w:rPr>
        <w:t>формирование социокультурных и духовно-нравственных ценностей обучающихся, основ</w:t>
      </w:r>
      <w:r>
        <w:rPr>
          <w:spacing w:val="-3"/>
          <w:sz w:val="28"/>
        </w:rPr>
        <w:t xml:space="preserve"> </w:t>
      </w:r>
      <w:r>
        <w:rPr>
          <w:sz w:val="28"/>
        </w:rPr>
        <w:t>их</w:t>
      </w:r>
      <w:r>
        <w:rPr>
          <w:spacing w:val="-5"/>
          <w:sz w:val="28"/>
        </w:rPr>
        <w:t xml:space="preserve"> </w:t>
      </w:r>
      <w:r>
        <w:rPr>
          <w:sz w:val="28"/>
        </w:rPr>
        <w:t>гражданственности, российской гражданской идентичности;</w:t>
      </w:r>
    </w:p>
    <w:p w14:paraId="17407739">
      <w:pPr>
        <w:pStyle w:val="13"/>
        <w:numPr>
          <w:ilvl w:val="0"/>
          <w:numId w:val="28"/>
        </w:numPr>
        <w:tabs>
          <w:tab w:val="left" w:pos="1640"/>
        </w:tabs>
        <w:spacing w:before="0" w:after="0" w:line="240" w:lineRule="auto"/>
        <w:ind w:left="567" w:right="275" w:firstLine="710"/>
        <w:jc w:val="both"/>
        <w:rPr>
          <w:sz w:val="28"/>
        </w:rPr>
      </w:pPr>
      <w:r>
        <w:rPr>
          <w:sz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31188346">
      <w:pPr>
        <w:pStyle w:val="13"/>
        <w:numPr>
          <w:ilvl w:val="0"/>
          <w:numId w:val="28"/>
        </w:numPr>
        <w:tabs>
          <w:tab w:val="left" w:pos="1947"/>
        </w:tabs>
        <w:spacing w:before="0" w:after="0" w:line="240" w:lineRule="auto"/>
        <w:ind w:left="567" w:right="282" w:firstLine="710"/>
        <w:jc w:val="both"/>
        <w:rPr>
          <w:sz w:val="28"/>
        </w:rPr>
      </w:pPr>
      <w:r>
        <w:rPr>
          <w:sz w:val="28"/>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6CC6F43D">
      <w:pPr>
        <w:pStyle w:val="13"/>
        <w:numPr>
          <w:ilvl w:val="0"/>
          <w:numId w:val="28"/>
        </w:numPr>
        <w:tabs>
          <w:tab w:val="left" w:pos="1654"/>
        </w:tabs>
        <w:spacing w:before="0" w:after="0" w:line="240" w:lineRule="auto"/>
        <w:ind w:left="567" w:right="287" w:firstLine="710"/>
        <w:jc w:val="both"/>
        <w:rPr>
          <w:sz w:val="28"/>
        </w:rPr>
      </w:pPr>
      <w:r>
        <w:rPr>
          <w:sz w:val="28"/>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69F90E8E">
      <w:pPr>
        <w:pStyle w:val="13"/>
        <w:numPr>
          <w:ilvl w:val="0"/>
          <w:numId w:val="28"/>
        </w:numPr>
        <w:tabs>
          <w:tab w:val="left" w:pos="2230"/>
        </w:tabs>
        <w:spacing w:before="0" w:after="0" w:line="242" w:lineRule="auto"/>
        <w:ind w:left="567" w:right="274" w:firstLine="710"/>
        <w:jc w:val="both"/>
        <w:rPr>
          <w:sz w:val="28"/>
        </w:rPr>
      </w:pPr>
      <w:r>
        <w:rPr>
          <w:sz w:val="28"/>
        </w:rPr>
        <w:t>формирование у обучающихся первичного опыта самостоятельнойобразовательной, общественной, проектной, учебно- исследовательской, спортивно-оздоровительной и творческой деятельности;</w:t>
      </w:r>
    </w:p>
    <w:p w14:paraId="6DCA38BA">
      <w:pPr>
        <w:pStyle w:val="13"/>
        <w:numPr>
          <w:ilvl w:val="0"/>
          <w:numId w:val="28"/>
        </w:numPr>
        <w:tabs>
          <w:tab w:val="left" w:pos="1741"/>
        </w:tabs>
        <w:spacing w:before="0" w:after="0" w:line="240" w:lineRule="auto"/>
        <w:ind w:left="567" w:right="286" w:firstLine="710"/>
        <w:jc w:val="both"/>
        <w:rPr>
          <w:sz w:val="28"/>
        </w:rPr>
      </w:pPr>
      <w:r>
        <w:rPr>
          <w:sz w:val="28"/>
        </w:rPr>
        <w:t>формирование у обучающихся экологической грамотности, навыков здорового и безопасного для человека и окружающей его среды образа жизни;</w:t>
      </w:r>
    </w:p>
    <w:p w14:paraId="32151930">
      <w:pPr>
        <w:pStyle w:val="13"/>
        <w:numPr>
          <w:ilvl w:val="0"/>
          <w:numId w:val="28"/>
        </w:numPr>
        <w:tabs>
          <w:tab w:val="left" w:pos="2053"/>
        </w:tabs>
        <w:spacing w:before="0" w:after="0" w:line="240" w:lineRule="auto"/>
        <w:ind w:left="567" w:right="279" w:firstLine="710"/>
        <w:jc w:val="both"/>
        <w:rPr>
          <w:sz w:val="28"/>
        </w:rPr>
      </w:pPr>
      <w:r>
        <w:rPr>
          <w:sz w:val="28"/>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358985BA">
      <w:pPr>
        <w:pStyle w:val="13"/>
        <w:numPr>
          <w:ilvl w:val="0"/>
          <w:numId w:val="28"/>
        </w:numPr>
        <w:tabs>
          <w:tab w:val="left" w:pos="1842"/>
        </w:tabs>
        <w:spacing w:before="0" w:after="0" w:line="240" w:lineRule="auto"/>
        <w:ind w:left="567" w:right="279" w:firstLine="710"/>
        <w:jc w:val="both"/>
        <w:rPr>
          <w:sz w:val="28"/>
        </w:rPr>
      </w:pPr>
      <w:r>
        <w:rPr>
          <w:sz w:val="28"/>
        </w:rPr>
        <w:t>обновление содержания программы начального общего образования, методики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64A49545">
      <w:pPr>
        <w:pStyle w:val="13"/>
        <w:numPr>
          <w:ilvl w:val="0"/>
          <w:numId w:val="28"/>
        </w:numPr>
        <w:tabs>
          <w:tab w:val="left" w:pos="1722"/>
        </w:tabs>
        <w:spacing w:before="0" w:after="0" w:line="240" w:lineRule="auto"/>
        <w:ind w:left="567" w:right="284" w:firstLine="710"/>
        <w:jc w:val="both"/>
        <w:rPr>
          <w:sz w:val="28"/>
        </w:rPr>
      </w:pPr>
      <w:r>
        <w:rPr>
          <w:sz w:val="28"/>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w:t>
      </w:r>
      <w:r>
        <w:rPr>
          <w:spacing w:val="40"/>
          <w:sz w:val="28"/>
        </w:rPr>
        <w:t xml:space="preserve"> </w:t>
      </w:r>
      <w:r>
        <w:rPr>
          <w:spacing w:val="-2"/>
          <w:sz w:val="28"/>
        </w:rPr>
        <w:t>компетентности;</w:t>
      </w:r>
    </w:p>
    <w:p w14:paraId="3D1EC94C">
      <w:pPr>
        <w:pStyle w:val="13"/>
        <w:numPr>
          <w:ilvl w:val="0"/>
          <w:numId w:val="28"/>
        </w:numPr>
        <w:tabs>
          <w:tab w:val="left" w:pos="1957"/>
        </w:tabs>
        <w:spacing w:before="0" w:after="0" w:line="240" w:lineRule="auto"/>
        <w:ind w:left="567" w:right="285" w:firstLine="710"/>
        <w:jc w:val="both"/>
        <w:rPr>
          <w:sz w:val="28"/>
        </w:rPr>
      </w:pPr>
      <w:r>
        <w:rPr>
          <w:sz w:val="28"/>
        </w:rPr>
        <w:t>эффективное управление организацией с использованием ИКТ, современных механизмов</w:t>
      </w:r>
      <w:r>
        <w:rPr>
          <w:spacing w:val="-2"/>
          <w:sz w:val="28"/>
        </w:rPr>
        <w:t xml:space="preserve"> </w:t>
      </w:r>
      <w:r>
        <w:rPr>
          <w:sz w:val="28"/>
        </w:rPr>
        <w:t>финансирования</w:t>
      </w:r>
      <w:r>
        <w:rPr>
          <w:spacing w:val="-1"/>
          <w:sz w:val="28"/>
        </w:rPr>
        <w:t xml:space="preserve"> </w:t>
      </w:r>
      <w:r>
        <w:rPr>
          <w:sz w:val="28"/>
        </w:rPr>
        <w:t>реализации</w:t>
      </w:r>
      <w:r>
        <w:rPr>
          <w:spacing w:val="-1"/>
          <w:sz w:val="28"/>
        </w:rPr>
        <w:t xml:space="preserve"> </w:t>
      </w:r>
      <w:r>
        <w:rPr>
          <w:sz w:val="28"/>
        </w:rPr>
        <w:t>программ</w:t>
      </w:r>
      <w:r>
        <w:rPr>
          <w:spacing w:val="-2"/>
          <w:sz w:val="28"/>
        </w:rPr>
        <w:t xml:space="preserve"> </w:t>
      </w:r>
      <w:r>
        <w:rPr>
          <w:sz w:val="28"/>
        </w:rPr>
        <w:t>начального</w:t>
      </w:r>
      <w:r>
        <w:rPr>
          <w:spacing w:val="-1"/>
          <w:sz w:val="28"/>
        </w:rPr>
        <w:t xml:space="preserve"> </w:t>
      </w:r>
      <w:r>
        <w:rPr>
          <w:sz w:val="28"/>
        </w:rPr>
        <w:t xml:space="preserve">общего </w:t>
      </w:r>
      <w:r>
        <w:rPr>
          <w:spacing w:val="-2"/>
          <w:sz w:val="28"/>
        </w:rPr>
        <w:t>образования.</w:t>
      </w:r>
    </w:p>
    <w:p w14:paraId="23801D20">
      <w:pPr>
        <w:pStyle w:val="4"/>
        <w:spacing w:before="236"/>
        <w:ind w:right="283"/>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14:paraId="223A9FCD">
      <w:pPr>
        <w:pStyle w:val="4"/>
        <w:ind w:left="0" w:firstLine="0"/>
        <w:jc w:val="left"/>
      </w:pPr>
    </w:p>
    <w:p w14:paraId="33346D60">
      <w:pPr>
        <w:pStyle w:val="4"/>
        <w:ind w:left="0" w:firstLine="0"/>
        <w:jc w:val="left"/>
      </w:pPr>
    </w:p>
    <w:p w14:paraId="7F2CE14C">
      <w:pPr>
        <w:pStyle w:val="4"/>
        <w:spacing w:before="14"/>
        <w:ind w:left="0" w:firstLine="0"/>
        <w:jc w:val="left"/>
      </w:pPr>
    </w:p>
    <w:p w14:paraId="5D99874D">
      <w:pPr>
        <w:pStyle w:val="2"/>
        <w:numPr>
          <w:ilvl w:val="1"/>
          <w:numId w:val="6"/>
        </w:numPr>
        <w:tabs>
          <w:tab w:val="left" w:pos="1784"/>
        </w:tabs>
        <w:spacing w:before="1" w:after="0" w:line="240" w:lineRule="auto"/>
        <w:ind w:left="567" w:right="314" w:firstLine="710"/>
        <w:jc w:val="left"/>
      </w:pPr>
      <w:bookmarkStart w:id="41" w:name="_bookmark21"/>
      <w:bookmarkEnd w:id="41"/>
      <w:bookmarkStart w:id="42" w:name="5.1. Кадровые условия реализации основно"/>
      <w:bookmarkEnd w:id="42"/>
      <w:r>
        <w:t>Кадровые условия</w:t>
      </w:r>
      <w:r>
        <w:rPr>
          <w:spacing w:val="-3"/>
        </w:rPr>
        <w:t xml:space="preserve"> </w:t>
      </w:r>
      <w:r>
        <w:t>реализации основной образовательной программы начального общего образования</w:t>
      </w:r>
    </w:p>
    <w:p w14:paraId="0B42018C">
      <w:pPr>
        <w:pStyle w:val="4"/>
        <w:spacing w:before="311"/>
        <w:ind w:right="286"/>
      </w:pPr>
      <w:r>
        <w:t xml:space="preserve">Разработка и реализация требований к данному виду ресурсов направлены на то, чтобы на этапе начального образования в МБОУ </w:t>
      </w:r>
      <w:r>
        <w:rPr>
          <w:lang w:val="ru-RU"/>
        </w:rPr>
        <w:t>Петровской</w:t>
      </w:r>
      <w:r>
        <w:t xml:space="preserve"> СОШ располагала необходимым и достаточным кадровым потенциалом, адекватным развивающей образовательной парадигме федерального государственного образовательного стандарта общего образования.</w:t>
      </w:r>
    </w:p>
    <w:p w14:paraId="7EDBA4D1">
      <w:pPr>
        <w:pStyle w:val="4"/>
        <w:spacing w:before="1"/>
        <w:ind w:right="281"/>
      </w:pPr>
      <w:r>
        <w:t xml:space="preserve">Педагогические кадры начальной школы в МБОУ </w:t>
      </w:r>
      <w:r>
        <w:rPr>
          <w:lang w:val="ru-RU"/>
        </w:rPr>
        <w:t>Петровской</w:t>
      </w:r>
      <w:r>
        <w:t xml:space="preserve"> СОШ должны иметь базовое профессиональное образование и необходимую квалификацию, быть способны к инновационной профессиональной деятельности, обладать необходимым уровнем методологической культуры и сформированной готовностью к непрерывному профессиональному развитию.</w:t>
      </w:r>
    </w:p>
    <w:p w14:paraId="4E0CA419">
      <w:pPr>
        <w:pStyle w:val="4"/>
        <w:ind w:right="275"/>
      </w:pPr>
      <w:r>
        <w:t>Осуществление образовательной деятельности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14:paraId="5B9E85F9">
      <w:pPr>
        <w:pStyle w:val="4"/>
        <w:spacing w:before="1"/>
        <w:ind w:right="296"/>
      </w:pPr>
      <w:r>
        <w:t>Компетентности учителя начальной школы, обусловленные требованиями к структуре основных образовательных программ ФГОС:</w:t>
      </w:r>
    </w:p>
    <w:p w14:paraId="36B17DA2">
      <w:pPr>
        <w:pStyle w:val="4"/>
        <w:spacing w:before="2"/>
        <w:ind w:left="1277" w:right="299" w:firstLine="0"/>
      </w:pPr>
      <w:r>
        <w:t>осуществлять личностно-деятельностный подход к организации обучения; выстраивать индивидуальные</w:t>
      </w:r>
      <w:r>
        <w:rPr>
          <w:spacing w:val="40"/>
        </w:rPr>
        <w:t xml:space="preserve"> </w:t>
      </w:r>
      <w:r>
        <w:t>траектории</w:t>
      </w:r>
      <w:r>
        <w:rPr>
          <w:spacing w:val="40"/>
        </w:rPr>
        <w:t xml:space="preserve"> </w:t>
      </w:r>
      <w:r>
        <w:t>развития</w:t>
      </w:r>
      <w:r>
        <w:rPr>
          <w:spacing w:val="40"/>
        </w:rPr>
        <w:t xml:space="preserve"> </w:t>
      </w:r>
      <w:r>
        <w:t>ученика</w:t>
      </w:r>
      <w:r>
        <w:rPr>
          <w:spacing w:val="40"/>
        </w:rPr>
        <w:t xml:space="preserve"> </w:t>
      </w:r>
      <w:r>
        <w:t>на</w:t>
      </w:r>
      <w:r>
        <w:rPr>
          <w:spacing w:val="40"/>
        </w:rPr>
        <w:t xml:space="preserve"> </w:t>
      </w:r>
      <w:r>
        <w:t>основе</w:t>
      </w:r>
    </w:p>
    <w:p w14:paraId="21C7453E">
      <w:pPr>
        <w:pStyle w:val="4"/>
        <w:spacing w:before="4" w:line="319" w:lineRule="exact"/>
        <w:ind w:firstLine="0"/>
      </w:pPr>
      <w:r>
        <w:rPr>
          <w:spacing w:val="-2"/>
        </w:rPr>
        <w:t>планируемых</w:t>
      </w:r>
      <w:r>
        <w:rPr>
          <w:spacing w:val="-3"/>
        </w:rPr>
        <w:t xml:space="preserve"> </w:t>
      </w:r>
      <w:r>
        <w:rPr>
          <w:spacing w:val="-2"/>
        </w:rPr>
        <w:t>результатов</w:t>
      </w:r>
      <w:r>
        <w:rPr>
          <w:spacing w:val="6"/>
        </w:rPr>
        <w:t xml:space="preserve"> </w:t>
      </w:r>
      <w:r>
        <w:rPr>
          <w:spacing w:val="-2"/>
        </w:rPr>
        <w:t>освоения</w:t>
      </w:r>
      <w:r>
        <w:rPr>
          <w:spacing w:val="6"/>
        </w:rPr>
        <w:t xml:space="preserve"> </w:t>
      </w:r>
      <w:r>
        <w:rPr>
          <w:spacing w:val="-2"/>
        </w:rPr>
        <w:t>образовательных</w:t>
      </w:r>
      <w:r>
        <w:t xml:space="preserve"> </w:t>
      </w:r>
      <w:r>
        <w:rPr>
          <w:spacing w:val="-2"/>
        </w:rPr>
        <w:t>программ;</w:t>
      </w:r>
    </w:p>
    <w:p w14:paraId="72D46C1B">
      <w:pPr>
        <w:pStyle w:val="4"/>
        <w:ind w:right="282"/>
      </w:pPr>
      <w:r>
        <w:t xml:space="preserve">разрабатывать и эффективно применять образовательные технологии, позволяющие достигать планируемых результатов освоения образовательных </w:t>
      </w:r>
      <w:r>
        <w:rPr>
          <w:spacing w:val="-2"/>
        </w:rPr>
        <w:t>программ.</w:t>
      </w:r>
    </w:p>
    <w:p w14:paraId="65AC757C">
      <w:pPr>
        <w:pStyle w:val="4"/>
        <w:spacing w:line="242" w:lineRule="auto"/>
        <w:ind w:right="296"/>
      </w:pPr>
      <w:r>
        <w:t>Компетентности учителя начальной школы, обусловленные требованиями к результатам освоения основных образовательных программ:</w:t>
      </w:r>
    </w:p>
    <w:p w14:paraId="312573E9">
      <w:pPr>
        <w:pStyle w:val="4"/>
        <w:ind w:right="290"/>
      </w:pPr>
      <w:r>
        <w:t>иметь концепцию ФГОС, представления о планируемых результатах освоения основных образовательных программ, уметь вносить корректировку в соответствии с технологией достижения промежуточных результатов;</w:t>
      </w:r>
    </w:p>
    <w:p w14:paraId="33A651BB">
      <w:pPr>
        <w:pStyle w:val="4"/>
        <w:spacing w:line="242" w:lineRule="auto"/>
        <w:ind w:right="288"/>
      </w:pPr>
      <w:r>
        <w:t>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14:paraId="7997F422">
      <w:pPr>
        <w:pStyle w:val="4"/>
        <w:ind w:right="285"/>
      </w:pPr>
      <w:r>
        <w:t>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14:paraId="0B929749">
      <w:pPr>
        <w:pStyle w:val="4"/>
        <w:ind w:right="296"/>
      </w:pPr>
      <w:r>
        <w:t>Компетентности учителя начальной школы, обусловленные требованиями к условиям реализации основных образовательных программ:</w:t>
      </w:r>
    </w:p>
    <w:p w14:paraId="2B3F011E">
      <w:pPr>
        <w:pStyle w:val="4"/>
        <w:spacing w:before="238" w:line="242" w:lineRule="auto"/>
        <w:ind w:right="286"/>
      </w:pPr>
      <w:r>
        <w:t>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14:paraId="5DBDFD5C">
      <w:pPr>
        <w:pStyle w:val="4"/>
        <w:ind w:left="1277" w:right="587" w:firstLine="0"/>
      </w:pPr>
      <w:r>
        <w:t>достижения</w:t>
      </w:r>
      <w:r>
        <w:rPr>
          <w:spacing w:val="-9"/>
        </w:rPr>
        <w:t xml:space="preserve"> </w:t>
      </w:r>
      <w:r>
        <w:t>планируемых</w:t>
      </w:r>
      <w:r>
        <w:rPr>
          <w:spacing w:val="-5"/>
        </w:rPr>
        <w:t xml:space="preserve"> </w:t>
      </w:r>
      <w:r>
        <w:t>результатов</w:t>
      </w:r>
      <w:r>
        <w:rPr>
          <w:spacing w:val="-6"/>
        </w:rPr>
        <w:t xml:space="preserve"> </w:t>
      </w:r>
      <w:r>
        <w:t>освоения</w:t>
      </w:r>
      <w:r>
        <w:rPr>
          <w:spacing w:val="-9"/>
        </w:rPr>
        <w:t xml:space="preserve"> </w:t>
      </w:r>
      <w:r>
        <w:t>образовательных</w:t>
      </w:r>
      <w:r>
        <w:rPr>
          <w:spacing w:val="-5"/>
        </w:rPr>
        <w:t xml:space="preserve"> </w:t>
      </w:r>
      <w:r>
        <w:t>программ; реализации программ воспитания и социализации обучающихся;</w:t>
      </w:r>
    </w:p>
    <w:p w14:paraId="77244B58">
      <w:pPr>
        <w:pStyle w:val="4"/>
        <w:spacing w:line="242" w:lineRule="auto"/>
        <w:jc w:val="left"/>
      </w:pPr>
      <w:r>
        <w:t>эффективного использования здоровьесберегающих технологий в</w:t>
      </w:r>
      <w:r>
        <w:rPr>
          <w:spacing w:val="-1"/>
        </w:rPr>
        <w:t xml:space="preserve"> </w:t>
      </w:r>
      <w:r>
        <w:t>условиях реализации ФГОС;</w:t>
      </w:r>
    </w:p>
    <w:p w14:paraId="640F53B8">
      <w:pPr>
        <w:pStyle w:val="4"/>
        <w:jc w:val="left"/>
      </w:pPr>
      <w: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14:paraId="2EFC5391">
      <w:pPr>
        <w:pStyle w:val="4"/>
        <w:spacing w:line="321" w:lineRule="exact"/>
        <w:ind w:left="1277" w:firstLine="0"/>
        <w:jc w:val="left"/>
      </w:pPr>
      <w:r>
        <w:t>собственного</w:t>
      </w:r>
      <w:r>
        <w:rPr>
          <w:spacing w:val="-14"/>
        </w:rPr>
        <w:t xml:space="preserve"> </w:t>
      </w:r>
      <w:r>
        <w:t>профессионально-личностного</w:t>
      </w:r>
      <w:r>
        <w:rPr>
          <w:spacing w:val="-13"/>
        </w:rPr>
        <w:t xml:space="preserve"> </w:t>
      </w:r>
      <w:r>
        <w:t>развития</w:t>
      </w:r>
      <w:r>
        <w:rPr>
          <w:spacing w:val="-10"/>
        </w:rPr>
        <w:t xml:space="preserve"> </w:t>
      </w:r>
      <w:r>
        <w:t>и</w:t>
      </w:r>
      <w:r>
        <w:rPr>
          <w:spacing w:val="-10"/>
        </w:rPr>
        <w:t xml:space="preserve"> </w:t>
      </w:r>
      <w:r>
        <w:rPr>
          <w:spacing w:val="-2"/>
        </w:rPr>
        <w:t>саморазвития;</w:t>
      </w:r>
    </w:p>
    <w:p w14:paraId="1DBFD393">
      <w:pPr>
        <w:pStyle w:val="4"/>
        <w:spacing w:line="242" w:lineRule="auto"/>
        <w:ind w:right="294"/>
      </w:pPr>
      <w:r>
        <w:t>эффективно применять свои умения в процессе модернизации</w:t>
      </w:r>
      <w:r>
        <w:rPr>
          <w:spacing w:val="40"/>
        </w:rPr>
        <w:t xml:space="preserve"> </w:t>
      </w:r>
      <w:r>
        <w:t>инфраструктуры учебно-воспитательного процесса образовательного учреждения.</w:t>
      </w:r>
    </w:p>
    <w:p w14:paraId="11D2D1E9">
      <w:pPr>
        <w:pStyle w:val="4"/>
        <w:ind w:right="272"/>
      </w:pPr>
      <w:r>
        <w:t xml:space="preserve">Одним из интегративных показателей адекватности кадровых ресурсов является необходимая квалификация кадров, находящая выражение, в том числе в уровне их профессионального образования и зафиксированная квалификационной </w:t>
      </w:r>
      <w:r>
        <w:rPr>
          <w:spacing w:val="-2"/>
        </w:rPr>
        <w:t>категорией.</w:t>
      </w:r>
    </w:p>
    <w:p w14:paraId="0973FBE8">
      <w:pPr>
        <w:pStyle w:val="4"/>
        <w:ind w:right="290"/>
      </w:pPr>
      <w:r>
        <w:t>Учитель, реализующий основную образовательную программу начального общего образования, должен:</w:t>
      </w:r>
    </w:p>
    <w:p w14:paraId="59E7555C">
      <w:pPr>
        <w:pStyle w:val="4"/>
        <w:spacing w:line="319" w:lineRule="exact"/>
        <w:ind w:left="1277" w:firstLine="0"/>
      </w:pPr>
      <w:r>
        <w:t>в</w:t>
      </w:r>
      <w:r>
        <w:rPr>
          <w:spacing w:val="-18"/>
        </w:rPr>
        <w:t xml:space="preserve"> </w:t>
      </w:r>
      <w:r>
        <w:t>общеобразовательной</w:t>
      </w:r>
      <w:r>
        <w:rPr>
          <w:spacing w:val="-17"/>
        </w:rPr>
        <w:t xml:space="preserve"> </w:t>
      </w:r>
      <w:r>
        <w:rPr>
          <w:spacing w:val="-2"/>
        </w:rPr>
        <w:t>подготовке:</w:t>
      </w:r>
    </w:p>
    <w:p w14:paraId="3F5E4086">
      <w:pPr>
        <w:pStyle w:val="4"/>
        <w:ind w:right="282"/>
      </w:pPr>
      <w:r>
        <w:t>а)</w:t>
      </w:r>
      <w:r>
        <w:rPr>
          <w:spacing w:val="80"/>
        </w:rPr>
        <w:t xml:space="preserve"> </w:t>
      </w:r>
      <w:r>
        <w:t>знать</w:t>
      </w:r>
      <w:r>
        <w:rPr>
          <w:spacing w:val="80"/>
        </w:rPr>
        <w:t xml:space="preserve"> </w:t>
      </w:r>
      <w:r>
        <w:t>основы</w:t>
      </w:r>
      <w:r>
        <w:rPr>
          <w:spacing w:val="80"/>
        </w:rPr>
        <w:t xml:space="preserve"> </w:t>
      </w:r>
      <w:r>
        <w:t>современных</w:t>
      </w:r>
      <w:r>
        <w:rPr>
          <w:spacing w:val="80"/>
        </w:rPr>
        <w:t xml:space="preserve"> </w:t>
      </w:r>
      <w:r>
        <w:t>концепций</w:t>
      </w:r>
      <w:r>
        <w:rPr>
          <w:spacing w:val="80"/>
        </w:rPr>
        <w:t xml:space="preserve"> </w:t>
      </w:r>
      <w:r>
        <w:t>природы,</w:t>
      </w:r>
      <w:r>
        <w:rPr>
          <w:spacing w:val="80"/>
        </w:rPr>
        <w:t xml:space="preserve"> </w:t>
      </w:r>
      <w:r>
        <w:t>общества</w:t>
      </w:r>
      <w:r>
        <w:rPr>
          <w:spacing w:val="80"/>
        </w:rPr>
        <w:t xml:space="preserve"> </w:t>
      </w:r>
      <w:r>
        <w:t xml:space="preserve">и </w:t>
      </w:r>
      <w:r>
        <w:rPr>
          <w:spacing w:val="-2"/>
        </w:rPr>
        <w:t>техносферы;</w:t>
      </w:r>
    </w:p>
    <w:p w14:paraId="39B70A50">
      <w:pPr>
        <w:pStyle w:val="4"/>
        <w:spacing w:line="242" w:lineRule="auto"/>
        <w:ind w:right="289"/>
      </w:pPr>
      <w:r>
        <w:t>б) иметь навыки продвинутого пользователя информационными и коммуникационными технологиями;</w:t>
      </w:r>
    </w:p>
    <w:p w14:paraId="1B412D2E">
      <w:pPr>
        <w:pStyle w:val="4"/>
        <w:spacing w:line="317" w:lineRule="exact"/>
        <w:ind w:left="1277" w:firstLine="0"/>
      </w:pPr>
      <w:r>
        <w:t>в</w:t>
      </w:r>
      <w:r>
        <w:rPr>
          <w:spacing w:val="-16"/>
        </w:rPr>
        <w:t xml:space="preserve"> </w:t>
      </w:r>
      <w:r>
        <w:t>профессиональной</w:t>
      </w:r>
      <w:r>
        <w:rPr>
          <w:spacing w:val="-12"/>
        </w:rPr>
        <w:t xml:space="preserve"> </w:t>
      </w:r>
      <w:r>
        <w:rPr>
          <w:spacing w:val="-2"/>
        </w:rPr>
        <w:t>подготовке:</w:t>
      </w:r>
    </w:p>
    <w:p w14:paraId="79E65B0A">
      <w:pPr>
        <w:pStyle w:val="4"/>
        <w:ind w:right="288"/>
      </w:pPr>
      <w:r>
        <w:t>а)</w:t>
      </w:r>
      <w:r>
        <w:rPr>
          <w:spacing w:val="80"/>
        </w:rPr>
        <w:t xml:space="preserve"> </w:t>
      </w:r>
      <w:r>
        <w:t>обладать</w:t>
      </w:r>
      <w:r>
        <w:rPr>
          <w:spacing w:val="80"/>
        </w:rPr>
        <w:t xml:space="preserve"> </w:t>
      </w:r>
      <w:r>
        <w:t>ключевыми</w:t>
      </w:r>
      <w:r>
        <w:rPr>
          <w:spacing w:val="80"/>
        </w:rPr>
        <w:t xml:space="preserve"> </w:t>
      </w:r>
      <w:r>
        <w:t>профессиональными</w:t>
      </w:r>
      <w:r>
        <w:rPr>
          <w:spacing w:val="80"/>
        </w:rPr>
        <w:t xml:space="preserve"> </w:t>
      </w:r>
      <w:r>
        <w:t>компетентностями,</w:t>
      </w:r>
      <w:r>
        <w:rPr>
          <w:spacing w:val="80"/>
        </w:rPr>
        <w:t xml:space="preserve"> </w:t>
      </w:r>
      <w:r>
        <w:t>такими, как профессиональная коммуникация, умение решать профессиональные проблемы, информационная компетентность;</w:t>
      </w:r>
    </w:p>
    <w:p w14:paraId="7F0813EC">
      <w:pPr>
        <w:pStyle w:val="4"/>
        <w:spacing w:line="319" w:lineRule="exact"/>
        <w:ind w:left="1277" w:firstLine="0"/>
      </w:pPr>
      <w:r>
        <w:t>б)</w:t>
      </w:r>
      <w:r>
        <w:rPr>
          <w:spacing w:val="62"/>
        </w:rPr>
        <w:t xml:space="preserve">   </w:t>
      </w:r>
      <w:r>
        <w:rPr>
          <w:spacing w:val="-2"/>
        </w:rPr>
        <w:t>знать:</w:t>
      </w:r>
    </w:p>
    <w:p w14:paraId="5D06635C">
      <w:pPr>
        <w:pStyle w:val="4"/>
        <w:ind w:right="292"/>
      </w:pPr>
      <w:r>
        <w:t>философию образования, философские и культурологические концепции, лежащие в основе образовательных парадигм;</w:t>
      </w:r>
    </w:p>
    <w:p w14:paraId="158BA4FF">
      <w:pPr>
        <w:pStyle w:val="4"/>
        <w:ind w:right="287"/>
      </w:pPr>
      <w:r>
        <w:t>возрастную и педагогическую психологию, основы психологии девиантного поведения, историю педагогики, педагогику, современное состояние и тенденции развития систем образования в России и за рубежом, основные направления региональной образовательной политики;</w:t>
      </w:r>
    </w:p>
    <w:p w14:paraId="52DDB27D">
      <w:pPr>
        <w:pStyle w:val="4"/>
        <w:ind w:right="290"/>
      </w:pPr>
      <w:r>
        <w:t>способы оценки показателей интеллектуального, нравственного и волевого развития ребенка;</w:t>
      </w:r>
    </w:p>
    <w:p w14:paraId="74BDD428">
      <w:pPr>
        <w:pStyle w:val="4"/>
        <w:ind w:right="298"/>
      </w:pPr>
      <w:r>
        <w:t>методы оценки степени социальной напряженности в отношениях ребенка с окружающей средой;</w:t>
      </w:r>
    </w:p>
    <w:p w14:paraId="1B80BAD8">
      <w:pPr>
        <w:pStyle w:val="4"/>
        <w:spacing w:line="319" w:lineRule="exact"/>
        <w:ind w:left="1277" w:firstLine="0"/>
      </w:pPr>
      <w:r>
        <w:t>показатели</w:t>
      </w:r>
      <w:r>
        <w:rPr>
          <w:spacing w:val="-18"/>
        </w:rPr>
        <w:t xml:space="preserve"> </w:t>
      </w:r>
      <w:r>
        <w:t>формирования</w:t>
      </w:r>
      <w:r>
        <w:rPr>
          <w:spacing w:val="-13"/>
        </w:rPr>
        <w:t xml:space="preserve"> </w:t>
      </w:r>
      <w:r>
        <w:t>гражданской</w:t>
      </w:r>
      <w:r>
        <w:rPr>
          <w:spacing w:val="-12"/>
        </w:rPr>
        <w:t xml:space="preserve"> </w:t>
      </w:r>
      <w:r>
        <w:t>зрелости</w:t>
      </w:r>
      <w:r>
        <w:rPr>
          <w:spacing w:val="-13"/>
        </w:rPr>
        <w:t xml:space="preserve"> </w:t>
      </w:r>
      <w:r>
        <w:rPr>
          <w:spacing w:val="-2"/>
        </w:rPr>
        <w:t>человека;</w:t>
      </w:r>
    </w:p>
    <w:p w14:paraId="6C43C9BF">
      <w:pPr>
        <w:pStyle w:val="4"/>
        <w:spacing w:line="242" w:lineRule="auto"/>
        <w:ind w:right="301"/>
      </w:pPr>
      <w:r>
        <w:t xml:space="preserve">принципы организации образовательной среды, в том числе воспитательной и </w:t>
      </w:r>
      <w:r>
        <w:rPr>
          <w:spacing w:val="-2"/>
        </w:rPr>
        <w:t>информационно-образовательной;</w:t>
      </w:r>
    </w:p>
    <w:p w14:paraId="4CBC1A55">
      <w:pPr>
        <w:pStyle w:val="4"/>
        <w:ind w:right="273"/>
      </w:pPr>
      <w:r>
        <w:t xml:space="preserve">сущность современных педагогических технологий и методик, таких, как развивающее, проблемное, дифференцированное обучение, метод проектов, модульная педагогическая технология, здоровьесберегающие технологии, а также педагогических технологий и методик, признанных приоритетными для системы образования субъекта Российской Федерации на среднесрочную перспективу (5 - 7 </w:t>
      </w:r>
      <w:r>
        <w:rPr>
          <w:spacing w:val="-2"/>
        </w:rPr>
        <w:t>лет);</w:t>
      </w:r>
    </w:p>
    <w:p w14:paraId="2BFB0FA2">
      <w:pPr>
        <w:pStyle w:val="4"/>
        <w:spacing w:before="238"/>
        <w:ind w:left="1277" w:right="1536" w:firstLine="0"/>
      </w:pPr>
      <w:r>
        <w:t>правовые</w:t>
      </w:r>
      <w:r>
        <w:rPr>
          <w:spacing w:val="-8"/>
        </w:rPr>
        <w:t xml:space="preserve"> </w:t>
      </w:r>
      <w:r>
        <w:t>нормы</w:t>
      </w:r>
      <w:r>
        <w:rPr>
          <w:spacing w:val="-7"/>
        </w:rPr>
        <w:t xml:space="preserve"> </w:t>
      </w:r>
      <w:r>
        <w:t>отношений</w:t>
      </w:r>
      <w:r>
        <w:rPr>
          <w:spacing w:val="-2"/>
        </w:rPr>
        <w:t xml:space="preserve"> </w:t>
      </w:r>
      <w:r>
        <w:t>участников</w:t>
      </w:r>
      <w:r>
        <w:rPr>
          <w:spacing w:val="-4"/>
        </w:rPr>
        <w:t xml:space="preserve"> </w:t>
      </w:r>
      <w:r>
        <w:t>образовательного</w:t>
      </w:r>
      <w:r>
        <w:rPr>
          <w:spacing w:val="-8"/>
        </w:rPr>
        <w:t xml:space="preserve"> </w:t>
      </w:r>
      <w:r>
        <w:t>процесса; в)</w:t>
      </w:r>
      <w:r>
        <w:rPr>
          <w:spacing w:val="40"/>
        </w:rPr>
        <w:t xml:space="preserve"> </w:t>
      </w:r>
      <w:r>
        <w:t>уметь:</w:t>
      </w:r>
    </w:p>
    <w:p w14:paraId="5F14F44A">
      <w:pPr>
        <w:pStyle w:val="4"/>
        <w:spacing w:before="5"/>
        <w:ind w:right="297"/>
      </w:pPr>
      <w:r>
        <w:t>оценивать текущее состояние, ресурс и потенциал развития обучающегося и предлагать научно обоснованные методы повышения их эффективности; учитывать индивидуальные особенности обучающихся в образовательном процессе;</w:t>
      </w:r>
    </w:p>
    <w:p w14:paraId="42DA2A48">
      <w:pPr>
        <w:pStyle w:val="4"/>
        <w:ind w:right="284"/>
      </w:pPr>
      <w:r>
        <w:t>выбирать и применять современные образовательные технологии и</w:t>
      </w:r>
      <w:r>
        <w:rPr>
          <w:spacing w:val="40"/>
        </w:rPr>
        <w:t xml:space="preserve"> </w:t>
      </w:r>
      <w:r>
        <w:t>технологии оценки, адекватные поставленным целям, в том числе обеспечивающим интенсивность и индивидуализацию образовательного процесса;</w:t>
      </w:r>
    </w:p>
    <w:p w14:paraId="17FCD252">
      <w:pPr>
        <w:pStyle w:val="4"/>
        <w:spacing w:line="242" w:lineRule="auto"/>
        <w:ind w:right="280"/>
      </w:pPr>
      <w:r>
        <w:t>применять дидактические методы и приемы организации самостоятельной работы обучающихся в информационно-образовательной среде;</w:t>
      </w:r>
    </w:p>
    <w:p w14:paraId="6331C589">
      <w:pPr>
        <w:pStyle w:val="4"/>
        <w:ind w:right="294"/>
      </w:pPr>
      <w:r>
        <w:t>организовывать взаимодействие с детьми и подростками, совместную и индивидуальную деятельность детей;</w:t>
      </w:r>
    </w:p>
    <w:p w14:paraId="01D5BD4A">
      <w:pPr>
        <w:pStyle w:val="4"/>
        <w:ind w:right="286"/>
      </w:pPr>
      <w:r>
        <w:t>реализовывать в своей деятельности функции управления, такие, как разработка модулей образовательных программ, в том числе реализуемых во внеурочной деятельности, а также формирование индивидуальных образовательных траекторий обучающихся;</w:t>
      </w:r>
    </w:p>
    <w:p w14:paraId="70A99994">
      <w:pPr>
        <w:pStyle w:val="4"/>
        <w:ind w:right="285"/>
      </w:pPr>
      <w:r>
        <w:t xml:space="preserve">использовать данные профессионального мониторинга (психологического, социального, медицинского) для планирования и реализации педагогической </w:t>
      </w:r>
      <w:r>
        <w:rPr>
          <w:spacing w:val="-2"/>
        </w:rPr>
        <w:t>деятельности;</w:t>
      </w:r>
    </w:p>
    <w:p w14:paraId="6F4D0632">
      <w:pPr>
        <w:pStyle w:val="4"/>
        <w:ind w:right="290"/>
      </w:pPr>
      <w:r>
        <w:t>использовать современные способы оценочной деятельности, корректно применять разнообразные оценочные шкалы и процедуры, формировать оценочную самостоятельность обучающихся;</w:t>
      </w:r>
    </w:p>
    <w:p w14:paraId="367DA8D4">
      <w:pPr>
        <w:pStyle w:val="4"/>
        <w:ind w:right="287"/>
      </w:pPr>
      <w:r>
        <w:t>использовать для обеспечения образовательного процесса современные ресурсы на различных видах носителей информации;</w:t>
      </w:r>
    </w:p>
    <w:p w14:paraId="5EBBDE7E">
      <w:pPr>
        <w:pStyle w:val="4"/>
        <w:ind w:left="1277" w:right="4306" w:firstLine="0"/>
        <w:jc w:val="left"/>
      </w:pPr>
      <w:r>
        <w:t>осуществлять</w:t>
      </w:r>
      <w:r>
        <w:rPr>
          <w:spacing w:val="-18"/>
        </w:rPr>
        <w:t xml:space="preserve"> </w:t>
      </w:r>
      <w:r>
        <w:t>профессиональную</w:t>
      </w:r>
      <w:r>
        <w:rPr>
          <w:spacing w:val="-17"/>
        </w:rPr>
        <w:t xml:space="preserve"> </w:t>
      </w:r>
      <w:r>
        <w:t>рефлексию; вести документацию;</w:t>
      </w:r>
    </w:p>
    <w:p w14:paraId="2618B509">
      <w:pPr>
        <w:pStyle w:val="4"/>
        <w:tabs>
          <w:tab w:val="left" w:pos="1983"/>
        </w:tabs>
        <w:ind w:left="1277" w:firstLine="0"/>
        <w:jc w:val="left"/>
      </w:pPr>
      <w:r>
        <w:rPr>
          <w:spacing w:val="-5"/>
        </w:rPr>
        <w:t>г)</w:t>
      </w:r>
      <w:r>
        <w:tab/>
      </w:r>
      <w:r>
        <w:rPr>
          <w:spacing w:val="-2"/>
        </w:rPr>
        <w:t>владеть:</w:t>
      </w:r>
    </w:p>
    <w:p w14:paraId="26F208E7">
      <w:pPr>
        <w:pStyle w:val="4"/>
        <w:spacing w:line="319" w:lineRule="exact"/>
        <w:ind w:left="1277" w:firstLine="0"/>
        <w:jc w:val="left"/>
      </w:pPr>
      <w:r>
        <w:rPr>
          <w:spacing w:val="-2"/>
        </w:rPr>
        <w:t>конкретными</w:t>
      </w:r>
      <w:r>
        <w:rPr>
          <w:spacing w:val="6"/>
        </w:rPr>
        <w:t xml:space="preserve"> </w:t>
      </w:r>
      <w:r>
        <w:rPr>
          <w:spacing w:val="-2"/>
        </w:rPr>
        <w:t>методиками</w:t>
      </w:r>
      <w:r>
        <w:rPr>
          <w:spacing w:val="8"/>
        </w:rPr>
        <w:t xml:space="preserve"> </w:t>
      </w:r>
      <w:r>
        <w:rPr>
          <w:spacing w:val="-2"/>
        </w:rPr>
        <w:t>психолого-педагогической</w:t>
      </w:r>
      <w:r>
        <w:rPr>
          <w:spacing w:val="9"/>
        </w:rPr>
        <w:t xml:space="preserve"> </w:t>
      </w:r>
      <w:r>
        <w:rPr>
          <w:spacing w:val="-2"/>
        </w:rPr>
        <w:t>диагностики;</w:t>
      </w:r>
    </w:p>
    <w:p w14:paraId="1ADB8743">
      <w:pPr>
        <w:pStyle w:val="4"/>
        <w:ind w:right="278"/>
      </w:pPr>
      <w:r>
        <w:t>средствами оценки и формирования системы позитивных межличностных отношений, психологического климата и организационной культуры в образовательном учреждении;</w:t>
      </w:r>
    </w:p>
    <w:p w14:paraId="02F7783A">
      <w:pPr>
        <w:pStyle w:val="4"/>
        <w:ind w:right="275"/>
      </w:pPr>
      <w:r>
        <w:t>современными технологиями проектирования образовательной среды, в том числе способами сопровождения, поддержки, компенсации, создания образовательных и тренинговых программ, проектов деловых и интерактивных игр, активных приемов обучения;</w:t>
      </w:r>
    </w:p>
    <w:p w14:paraId="29D77914">
      <w:pPr>
        <w:pStyle w:val="4"/>
        <w:ind w:right="287"/>
      </w:pPr>
      <w:r>
        <w:t>методами организации сбора (индивидуальной, групповой, массовой) профессионально важной информации, обработки данных и их интерпретации;</w:t>
      </w:r>
    </w:p>
    <w:p w14:paraId="20F9FDA2">
      <w:pPr>
        <w:pStyle w:val="4"/>
        <w:spacing w:before="1" w:line="322" w:lineRule="exact"/>
        <w:ind w:left="1277" w:firstLine="0"/>
      </w:pPr>
      <w:r>
        <w:t>в</w:t>
      </w:r>
      <w:r>
        <w:rPr>
          <w:spacing w:val="-10"/>
        </w:rPr>
        <w:t xml:space="preserve"> </w:t>
      </w:r>
      <w:r>
        <w:t>предметной</w:t>
      </w:r>
      <w:r>
        <w:rPr>
          <w:spacing w:val="-7"/>
        </w:rPr>
        <w:t xml:space="preserve"> </w:t>
      </w:r>
      <w:r>
        <w:rPr>
          <w:spacing w:val="-2"/>
        </w:rPr>
        <w:t>подготовке:</w:t>
      </w:r>
    </w:p>
    <w:p w14:paraId="586118A8">
      <w:pPr>
        <w:pStyle w:val="4"/>
        <w:spacing w:line="319" w:lineRule="exact"/>
        <w:ind w:left="1277" w:firstLine="0"/>
      </w:pPr>
      <w:r>
        <w:t>а)</w:t>
      </w:r>
      <w:r>
        <w:rPr>
          <w:spacing w:val="68"/>
        </w:rPr>
        <w:t xml:space="preserve">   </w:t>
      </w:r>
      <w:r>
        <w:rPr>
          <w:spacing w:val="-2"/>
        </w:rPr>
        <w:t>знать:</w:t>
      </w:r>
    </w:p>
    <w:p w14:paraId="3ED62659">
      <w:pPr>
        <w:pStyle w:val="4"/>
        <w:spacing w:line="242" w:lineRule="auto"/>
        <w:ind w:right="280"/>
      </w:pPr>
      <w:r>
        <w:t>содержание отраслей научного знания, которые положены в основу преподаваемых предметов, и области их применения в различных сферах человеческой деятельности;</w:t>
      </w:r>
    </w:p>
    <w:p w14:paraId="3132311D">
      <w:pPr>
        <w:pStyle w:val="4"/>
        <w:ind w:right="296"/>
      </w:pPr>
      <w:r>
        <w:t xml:space="preserve">частные методики, позволяющие реализовать содержание начального общего </w:t>
      </w:r>
      <w:r>
        <w:rPr>
          <w:spacing w:val="-2"/>
        </w:rPr>
        <w:t>образования;</w:t>
      </w:r>
    </w:p>
    <w:p w14:paraId="187AC84E">
      <w:pPr>
        <w:pStyle w:val="4"/>
        <w:spacing w:line="242" w:lineRule="auto"/>
        <w:ind w:right="281"/>
      </w:pPr>
      <w:r>
        <w:t>состав и особенности учебно-методических комплексов и дидактических материалов, в том числе на электронных носителях;</w:t>
      </w:r>
    </w:p>
    <w:p w14:paraId="3D1A1930">
      <w:pPr>
        <w:pStyle w:val="4"/>
        <w:ind w:left="1277" w:firstLine="0"/>
      </w:pPr>
      <w:r>
        <w:t>б)</w:t>
      </w:r>
      <w:r>
        <w:rPr>
          <w:spacing w:val="62"/>
        </w:rPr>
        <w:t xml:space="preserve">   </w:t>
      </w:r>
      <w:r>
        <w:rPr>
          <w:spacing w:val="-2"/>
        </w:rPr>
        <w:t>уметь:</w:t>
      </w:r>
    </w:p>
    <w:p w14:paraId="2ACA518F">
      <w:pPr>
        <w:pStyle w:val="4"/>
        <w:spacing w:before="236"/>
        <w:ind w:left="1277" w:firstLine="0"/>
      </w:pPr>
      <w:r>
        <w:t>использовать</w:t>
      </w:r>
      <w:r>
        <w:rPr>
          <w:spacing w:val="-17"/>
        </w:rPr>
        <w:t xml:space="preserve"> </w:t>
      </w:r>
      <w:r>
        <w:t>частные</w:t>
      </w:r>
      <w:r>
        <w:rPr>
          <w:spacing w:val="-15"/>
        </w:rPr>
        <w:t xml:space="preserve"> </w:t>
      </w:r>
      <w:r>
        <w:rPr>
          <w:spacing w:val="-2"/>
        </w:rPr>
        <w:t>методики;</w:t>
      </w:r>
    </w:p>
    <w:p w14:paraId="245F6298">
      <w:pPr>
        <w:pStyle w:val="4"/>
        <w:spacing w:before="4"/>
        <w:ind w:right="285"/>
      </w:pPr>
      <w:r>
        <w:t>анализировать программы, учебно-методические комплексы и отдельные дидактические материалы;</w:t>
      </w:r>
    </w:p>
    <w:p w14:paraId="427C133B">
      <w:pPr>
        <w:pStyle w:val="4"/>
        <w:ind w:left="1277" w:right="3419" w:firstLine="0"/>
      </w:pPr>
      <w:r>
        <w:t>разрабатывать</w:t>
      </w:r>
      <w:r>
        <w:rPr>
          <w:spacing w:val="-13"/>
        </w:rPr>
        <w:t xml:space="preserve"> </w:t>
      </w:r>
      <w:r>
        <w:t>программы</w:t>
      </w:r>
      <w:r>
        <w:rPr>
          <w:spacing w:val="-9"/>
        </w:rPr>
        <w:t xml:space="preserve"> </w:t>
      </w:r>
      <w:r>
        <w:t>внеурочной</w:t>
      </w:r>
      <w:r>
        <w:rPr>
          <w:spacing w:val="-9"/>
        </w:rPr>
        <w:t xml:space="preserve"> </w:t>
      </w:r>
      <w:r>
        <w:t>деятельности; разрабатывать дидактические материалы.</w:t>
      </w:r>
    </w:p>
    <w:p w14:paraId="3621DF0C">
      <w:pPr>
        <w:pStyle w:val="4"/>
        <w:ind w:right="277"/>
      </w:pPr>
      <w:r>
        <w:t>Аттестация педагогических работников в соответствии с Федеральным законом «Об образовании в Российской Федерации»(ст.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14:paraId="5DC038F3">
      <w:pPr>
        <w:pStyle w:val="4"/>
        <w:spacing w:before="1"/>
        <w:ind w:right="279"/>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w:t>
      </w:r>
      <w:r>
        <w:rPr>
          <w:spacing w:val="-4"/>
        </w:rPr>
        <w:t xml:space="preserve"> </w:t>
      </w:r>
      <w:r>
        <w:t>федеральными</w:t>
      </w:r>
      <w:r>
        <w:rPr>
          <w:spacing w:val="-1"/>
        </w:rPr>
        <w:t xml:space="preserve"> </w:t>
      </w:r>
      <w:r>
        <w:t>органами</w:t>
      </w:r>
      <w:r>
        <w:rPr>
          <w:spacing w:val="-1"/>
        </w:rPr>
        <w:t xml:space="preserve"> </w:t>
      </w:r>
      <w:r>
        <w:t>исполнительной</w:t>
      </w:r>
      <w:r>
        <w:rPr>
          <w:spacing w:val="-1"/>
        </w:rPr>
        <w:t xml:space="preserve"> </w:t>
      </w:r>
      <w:r>
        <w:t>власти,</w:t>
      </w:r>
      <w:r>
        <w:rPr>
          <w:spacing w:val="-2"/>
        </w:rPr>
        <w:t xml:space="preserve"> </w:t>
      </w:r>
      <w:r>
        <w:t>в</w:t>
      </w:r>
      <w:r>
        <w:rPr>
          <w:spacing w:val="-2"/>
        </w:rPr>
        <w:t xml:space="preserve"> </w:t>
      </w:r>
      <w:r>
        <w:t>ведении</w:t>
      </w:r>
      <w:r>
        <w:rPr>
          <w:spacing w:val="-3"/>
        </w:rPr>
        <w:t xml:space="preserve"> </w:t>
      </w:r>
      <w:r>
        <w:t>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14:paraId="6BD1EE82">
      <w:pPr>
        <w:pStyle w:val="4"/>
        <w:spacing w:before="2" w:line="242" w:lineRule="auto"/>
        <w:ind w:right="375"/>
      </w:pPr>
      <w:r>
        <w:t>Ожидаемый результат повышения квалификации и аттестации - профессиональная готовность работников образования к реализации ФГОС:</w:t>
      </w:r>
    </w:p>
    <w:p w14:paraId="6D4AA048">
      <w:pPr>
        <w:pStyle w:val="13"/>
        <w:numPr>
          <w:ilvl w:val="0"/>
          <w:numId w:val="29"/>
        </w:numPr>
        <w:tabs>
          <w:tab w:val="left" w:pos="1511"/>
        </w:tabs>
        <w:spacing w:before="0" w:after="0" w:line="240" w:lineRule="auto"/>
        <w:ind w:left="567" w:right="292" w:firstLine="710"/>
        <w:jc w:val="both"/>
        <w:rPr>
          <w:sz w:val="28"/>
        </w:rPr>
      </w:pPr>
      <w:r>
        <w:rPr>
          <w:sz w:val="28"/>
        </w:rPr>
        <w:t>обеспечение оптимального вхождения работников образования в систему ценностей современного образования;</w:t>
      </w:r>
    </w:p>
    <w:p w14:paraId="09689FE8">
      <w:pPr>
        <w:pStyle w:val="13"/>
        <w:numPr>
          <w:ilvl w:val="0"/>
          <w:numId w:val="29"/>
        </w:numPr>
        <w:tabs>
          <w:tab w:val="left" w:pos="1440"/>
        </w:tabs>
        <w:spacing w:before="0" w:after="0" w:line="322" w:lineRule="exact"/>
        <w:ind w:left="1440" w:right="0" w:hanging="165"/>
        <w:jc w:val="both"/>
        <w:rPr>
          <w:sz w:val="28"/>
        </w:rPr>
      </w:pPr>
      <w:r>
        <w:rPr>
          <w:sz w:val="28"/>
        </w:rPr>
        <w:t>принятие</w:t>
      </w:r>
      <w:r>
        <w:rPr>
          <w:spacing w:val="-13"/>
          <w:sz w:val="28"/>
        </w:rPr>
        <w:t xml:space="preserve"> </w:t>
      </w:r>
      <w:r>
        <w:rPr>
          <w:sz w:val="28"/>
        </w:rPr>
        <w:t>идеологии</w:t>
      </w:r>
      <w:r>
        <w:rPr>
          <w:spacing w:val="-14"/>
          <w:sz w:val="28"/>
        </w:rPr>
        <w:t xml:space="preserve"> </w:t>
      </w:r>
      <w:r>
        <w:rPr>
          <w:sz w:val="28"/>
        </w:rPr>
        <w:t>ФГОС</w:t>
      </w:r>
      <w:r>
        <w:rPr>
          <w:spacing w:val="-6"/>
          <w:sz w:val="28"/>
        </w:rPr>
        <w:t xml:space="preserve"> </w:t>
      </w:r>
      <w:r>
        <w:rPr>
          <w:spacing w:val="-4"/>
          <w:sz w:val="28"/>
        </w:rPr>
        <w:t>НОО;</w:t>
      </w:r>
    </w:p>
    <w:p w14:paraId="08120AD8">
      <w:pPr>
        <w:pStyle w:val="13"/>
        <w:numPr>
          <w:ilvl w:val="0"/>
          <w:numId w:val="29"/>
        </w:numPr>
        <w:tabs>
          <w:tab w:val="left" w:pos="1703"/>
        </w:tabs>
        <w:spacing w:before="0" w:after="0" w:line="242" w:lineRule="auto"/>
        <w:ind w:left="567" w:right="280" w:firstLine="710"/>
        <w:jc w:val="both"/>
        <w:rPr>
          <w:sz w:val="28"/>
        </w:rPr>
      </w:pPr>
      <w:r>
        <w:rPr>
          <w:sz w:val="28"/>
        </w:rPr>
        <w:t>овладение учебно-методическими и информационно-методическими ресурсами необходимыми для успешного решения задач ФГОС.</w:t>
      </w:r>
    </w:p>
    <w:p w14:paraId="20FE9274">
      <w:pPr>
        <w:pStyle w:val="4"/>
        <w:ind w:right="273"/>
      </w:pPr>
      <w:r>
        <w:t xml:space="preserve">Одним из условий реализации ФГОС НОО является наличие системы методической работы, обеспечивающей сопровождение деятельности педагогов на всех этапах реализации требований ФГОС. Актуальные вопросы реализации программы начального общего образования рассматриваются школьным методическим объединением учителей начальной школы, а также учителями физической культуры, музыки, иностранного языка, ведущими уроки в начальной </w:t>
      </w:r>
      <w:r>
        <w:rPr>
          <w:spacing w:val="-2"/>
        </w:rPr>
        <w:t>школе.</w:t>
      </w:r>
    </w:p>
    <w:p w14:paraId="04F2D137">
      <w:pPr>
        <w:pStyle w:val="4"/>
        <w:tabs>
          <w:tab w:val="left" w:pos="9720"/>
        </w:tabs>
        <w:ind w:right="289"/>
      </w:pPr>
      <w:r>
        <w:t>Школьная</w:t>
      </w:r>
      <w:r>
        <w:rPr>
          <w:spacing w:val="80"/>
        </w:rPr>
        <w:t xml:space="preserve">  </w:t>
      </w:r>
      <w:r>
        <w:t>методическая</w:t>
      </w:r>
      <w:r>
        <w:rPr>
          <w:spacing w:val="80"/>
        </w:rPr>
        <w:t xml:space="preserve">  </w:t>
      </w:r>
      <w:r>
        <w:t>служба</w:t>
      </w:r>
      <w:r>
        <w:rPr>
          <w:spacing w:val="80"/>
        </w:rPr>
        <w:t xml:space="preserve">  </w:t>
      </w:r>
      <w:r>
        <w:t>реализует</w:t>
      </w:r>
      <w:r>
        <w:rPr>
          <w:spacing w:val="80"/>
        </w:rPr>
        <w:t xml:space="preserve">  </w:t>
      </w:r>
      <w:r>
        <w:t>следующие</w:t>
      </w:r>
      <w:r>
        <w:tab/>
      </w:r>
      <w:r>
        <w:rPr>
          <w:spacing w:val="-2"/>
        </w:rPr>
        <w:t xml:space="preserve">функции </w:t>
      </w:r>
      <w:r>
        <w:t>методического сопровождения:</w:t>
      </w:r>
    </w:p>
    <w:p w14:paraId="32A889C0">
      <w:pPr>
        <w:pStyle w:val="13"/>
        <w:numPr>
          <w:ilvl w:val="0"/>
          <w:numId w:val="29"/>
        </w:numPr>
        <w:tabs>
          <w:tab w:val="left" w:pos="1569"/>
        </w:tabs>
        <w:spacing w:before="0" w:after="0" w:line="242" w:lineRule="auto"/>
        <w:ind w:left="567" w:right="277" w:firstLine="710"/>
        <w:jc w:val="both"/>
        <w:rPr>
          <w:sz w:val="28"/>
        </w:rPr>
      </w:pPr>
      <w:r>
        <w:rPr>
          <w:sz w:val="28"/>
        </w:rPr>
        <w:t>обучающая функция, которая ориентирована на углубление знаний и развитие навыков специалистов в системе непрерывного образования, необходимых для совершенствования их профессиональной деятельности;</w:t>
      </w:r>
    </w:p>
    <w:p w14:paraId="42EB9655">
      <w:pPr>
        <w:pStyle w:val="13"/>
        <w:numPr>
          <w:ilvl w:val="0"/>
          <w:numId w:val="29"/>
        </w:numPr>
        <w:tabs>
          <w:tab w:val="left" w:pos="1540"/>
        </w:tabs>
        <w:spacing w:before="0" w:after="0" w:line="240" w:lineRule="auto"/>
        <w:ind w:left="567" w:right="293" w:firstLine="710"/>
        <w:jc w:val="both"/>
        <w:rPr>
          <w:sz w:val="28"/>
        </w:rPr>
      </w:pPr>
      <w:r>
        <w:rPr>
          <w:sz w:val="28"/>
        </w:rPr>
        <w:t>консультационная функция предполагает оказание помощи педагогу по поводу</w:t>
      </w:r>
      <w:r>
        <w:rPr>
          <w:spacing w:val="-5"/>
          <w:sz w:val="28"/>
        </w:rPr>
        <w:t xml:space="preserve"> </w:t>
      </w:r>
      <w:r>
        <w:rPr>
          <w:sz w:val="28"/>
        </w:rPr>
        <w:t>конкретной</w:t>
      </w:r>
      <w:r>
        <w:rPr>
          <w:spacing w:val="-4"/>
          <w:sz w:val="28"/>
        </w:rPr>
        <w:t xml:space="preserve"> </w:t>
      </w:r>
      <w:r>
        <w:rPr>
          <w:sz w:val="28"/>
        </w:rPr>
        <w:t>проблемы</w:t>
      </w:r>
      <w:r>
        <w:rPr>
          <w:spacing w:val="-1"/>
          <w:sz w:val="28"/>
        </w:rPr>
        <w:t xml:space="preserve"> </w:t>
      </w:r>
      <w:r>
        <w:rPr>
          <w:sz w:val="28"/>
        </w:rPr>
        <w:t>через</w:t>
      </w:r>
      <w:r>
        <w:rPr>
          <w:spacing w:val="-2"/>
          <w:sz w:val="28"/>
        </w:rPr>
        <w:t xml:space="preserve"> </w:t>
      </w:r>
      <w:r>
        <w:rPr>
          <w:sz w:val="28"/>
        </w:rPr>
        <w:t>указание</w:t>
      </w:r>
      <w:r>
        <w:rPr>
          <w:spacing w:val="-4"/>
          <w:sz w:val="28"/>
        </w:rPr>
        <w:t xml:space="preserve"> </w:t>
      </w:r>
      <w:r>
        <w:rPr>
          <w:sz w:val="28"/>
        </w:rPr>
        <w:t>на</w:t>
      </w:r>
      <w:r>
        <w:rPr>
          <w:spacing w:val="-1"/>
          <w:sz w:val="28"/>
        </w:rPr>
        <w:t xml:space="preserve"> </w:t>
      </w:r>
      <w:r>
        <w:rPr>
          <w:sz w:val="28"/>
        </w:rPr>
        <w:t>возможные</w:t>
      </w:r>
      <w:r>
        <w:rPr>
          <w:spacing w:val="-3"/>
          <w:sz w:val="28"/>
        </w:rPr>
        <w:t xml:space="preserve"> </w:t>
      </w:r>
      <w:r>
        <w:rPr>
          <w:sz w:val="28"/>
        </w:rPr>
        <w:t>способы</w:t>
      </w:r>
      <w:r>
        <w:rPr>
          <w:spacing w:val="-1"/>
          <w:sz w:val="28"/>
        </w:rPr>
        <w:t xml:space="preserve"> </w:t>
      </w:r>
      <w:r>
        <w:rPr>
          <w:sz w:val="28"/>
        </w:rPr>
        <w:t>её</w:t>
      </w:r>
      <w:r>
        <w:rPr>
          <w:spacing w:val="-2"/>
          <w:sz w:val="28"/>
        </w:rPr>
        <w:t xml:space="preserve"> </w:t>
      </w:r>
      <w:r>
        <w:rPr>
          <w:sz w:val="28"/>
        </w:rPr>
        <w:t>решения</w:t>
      </w:r>
      <w:r>
        <w:rPr>
          <w:spacing w:val="-1"/>
          <w:sz w:val="28"/>
        </w:rPr>
        <w:t xml:space="preserve"> </w:t>
      </w:r>
      <w:r>
        <w:rPr>
          <w:sz w:val="28"/>
        </w:rPr>
        <w:t>или актуализацию дополнительных способностей специалиста;</w:t>
      </w:r>
    </w:p>
    <w:p w14:paraId="5464B0C2">
      <w:pPr>
        <w:pStyle w:val="13"/>
        <w:numPr>
          <w:ilvl w:val="0"/>
          <w:numId w:val="29"/>
        </w:numPr>
        <w:tabs>
          <w:tab w:val="left" w:pos="1516"/>
        </w:tabs>
        <w:spacing w:before="0" w:after="0" w:line="240" w:lineRule="auto"/>
        <w:ind w:left="567" w:right="288" w:firstLine="710"/>
        <w:jc w:val="both"/>
        <w:rPr>
          <w:sz w:val="28"/>
        </w:rPr>
      </w:pPr>
      <w:r>
        <w:rPr>
          <w:sz w:val="28"/>
        </w:rPr>
        <w:t>диагностическая функция направлена на выявление проблемных точек в деятельности учителя;</w:t>
      </w:r>
    </w:p>
    <w:p w14:paraId="75365C6D">
      <w:pPr>
        <w:pStyle w:val="13"/>
        <w:numPr>
          <w:ilvl w:val="0"/>
          <w:numId w:val="29"/>
        </w:numPr>
        <w:tabs>
          <w:tab w:val="left" w:pos="1444"/>
        </w:tabs>
        <w:spacing w:before="238" w:after="0" w:line="242" w:lineRule="auto"/>
        <w:ind w:left="567" w:right="274" w:firstLine="710"/>
        <w:jc w:val="both"/>
        <w:rPr>
          <w:sz w:val="28"/>
        </w:rPr>
      </w:pPr>
      <w:r>
        <w:rPr>
          <w:sz w:val="28"/>
        </w:rPr>
        <w:t>психотерапевтическая функция помогает педагогу</w:t>
      </w:r>
      <w:r>
        <w:rPr>
          <w:spacing w:val="-2"/>
          <w:sz w:val="28"/>
        </w:rPr>
        <w:t xml:space="preserve"> </w:t>
      </w:r>
      <w:r>
        <w:rPr>
          <w:sz w:val="28"/>
        </w:rPr>
        <w:t>в преодолении различного вида трудностей и барьеров, препятствующих успешному осуществлению профессионально-образовательной деятельности;</w:t>
      </w:r>
    </w:p>
    <w:p w14:paraId="266FD5AD">
      <w:pPr>
        <w:pStyle w:val="13"/>
        <w:numPr>
          <w:ilvl w:val="0"/>
          <w:numId w:val="29"/>
        </w:numPr>
        <w:tabs>
          <w:tab w:val="left" w:pos="1727"/>
        </w:tabs>
        <w:spacing w:before="0" w:after="0" w:line="240" w:lineRule="auto"/>
        <w:ind w:left="567" w:right="290" w:firstLine="710"/>
        <w:jc w:val="both"/>
        <w:rPr>
          <w:sz w:val="28"/>
        </w:rPr>
      </w:pPr>
      <w:r>
        <w:rPr>
          <w:sz w:val="28"/>
        </w:rPr>
        <w:t>коррекционная функция направлена на изменение реализуемой специалистом модели практической деятельности, а также на исправление допущенных профессиональных ошибок;</w:t>
      </w:r>
    </w:p>
    <w:p w14:paraId="3B8F94A5">
      <w:pPr>
        <w:pStyle w:val="13"/>
        <w:numPr>
          <w:ilvl w:val="0"/>
          <w:numId w:val="29"/>
        </w:numPr>
        <w:tabs>
          <w:tab w:val="left" w:pos="1713"/>
        </w:tabs>
        <w:spacing w:before="0" w:after="0" w:line="240" w:lineRule="auto"/>
        <w:ind w:left="567" w:right="277" w:firstLine="710"/>
        <w:jc w:val="both"/>
        <w:rPr>
          <w:sz w:val="28"/>
        </w:rPr>
      </w:pPr>
      <w:r>
        <w:rPr>
          <w:sz w:val="28"/>
        </w:rPr>
        <w:t>адаптационная функция обеспечивает согласование ожиданий и возможностей работника с требованиями профессиональной среды и меняющимися условиями трудовой деятельности;</w:t>
      </w:r>
    </w:p>
    <w:p w14:paraId="6684C9F0">
      <w:pPr>
        <w:pStyle w:val="13"/>
        <w:numPr>
          <w:ilvl w:val="0"/>
          <w:numId w:val="29"/>
        </w:numPr>
        <w:tabs>
          <w:tab w:val="left" w:pos="1679"/>
        </w:tabs>
        <w:spacing w:before="0" w:after="0" w:line="240" w:lineRule="auto"/>
        <w:ind w:left="567" w:right="277" w:firstLine="710"/>
        <w:jc w:val="both"/>
        <w:rPr>
          <w:sz w:val="28"/>
        </w:rPr>
      </w:pPr>
      <w:r>
        <w:rPr>
          <w:sz w:val="28"/>
        </w:rPr>
        <w:t>информационная функция способствует предоставлению педагогам необходимой информации по основным направлениям развития образования, программам, новым педагогическим технологиям;</w:t>
      </w:r>
    </w:p>
    <w:p w14:paraId="2F712C98">
      <w:pPr>
        <w:pStyle w:val="13"/>
        <w:numPr>
          <w:ilvl w:val="0"/>
          <w:numId w:val="29"/>
        </w:numPr>
        <w:tabs>
          <w:tab w:val="left" w:pos="1564"/>
        </w:tabs>
        <w:spacing w:before="0" w:after="0" w:line="240" w:lineRule="auto"/>
        <w:ind w:left="567" w:right="287" w:firstLine="710"/>
        <w:jc w:val="both"/>
        <w:rPr>
          <w:sz w:val="28"/>
        </w:rPr>
      </w:pPr>
      <w:r>
        <w:rPr>
          <w:sz w:val="28"/>
        </w:rPr>
        <w:t>проектная функция связана с обучением учителя экспертизе учебных программ и пособий, образовательных технологий;</w:t>
      </w:r>
    </w:p>
    <w:p w14:paraId="21326389">
      <w:pPr>
        <w:pStyle w:val="13"/>
        <w:numPr>
          <w:ilvl w:val="0"/>
          <w:numId w:val="29"/>
        </w:numPr>
        <w:tabs>
          <w:tab w:val="left" w:pos="1617"/>
        </w:tabs>
        <w:spacing w:before="0" w:after="0" w:line="240" w:lineRule="auto"/>
        <w:ind w:left="567" w:right="288" w:firstLine="710"/>
        <w:jc w:val="both"/>
        <w:rPr>
          <w:sz w:val="28"/>
        </w:rPr>
      </w:pPr>
      <w:r>
        <w:rPr>
          <w:sz w:val="28"/>
        </w:rPr>
        <w:t>направляющая функция способствует установлению гуманистических отношений между учителем и учеником;</w:t>
      </w:r>
    </w:p>
    <w:p w14:paraId="37D23546">
      <w:pPr>
        <w:pStyle w:val="13"/>
        <w:numPr>
          <w:ilvl w:val="0"/>
          <w:numId w:val="29"/>
        </w:numPr>
        <w:tabs>
          <w:tab w:val="left" w:pos="1684"/>
        </w:tabs>
        <w:spacing w:before="0" w:after="0" w:line="240" w:lineRule="auto"/>
        <w:ind w:left="567" w:right="281" w:firstLine="710"/>
        <w:jc w:val="both"/>
        <w:rPr>
          <w:sz w:val="28"/>
        </w:rPr>
      </w:pPr>
      <w:r>
        <w:rPr>
          <w:sz w:val="28"/>
        </w:rPr>
        <w:t xml:space="preserve">выявление, изучение и оценка результативности инновационного педагогического опыта в образовании, его обобщение и распространение, создание системы стимулирования творческой инициативы и профессионального роста </w:t>
      </w:r>
      <w:r>
        <w:rPr>
          <w:spacing w:val="-2"/>
          <w:sz w:val="28"/>
        </w:rPr>
        <w:t>педагогов;</w:t>
      </w:r>
    </w:p>
    <w:p w14:paraId="2577002E">
      <w:pPr>
        <w:pStyle w:val="13"/>
        <w:numPr>
          <w:ilvl w:val="0"/>
          <w:numId w:val="29"/>
        </w:numPr>
        <w:tabs>
          <w:tab w:val="left" w:pos="1631"/>
        </w:tabs>
        <w:spacing w:before="0" w:after="0" w:line="240" w:lineRule="auto"/>
        <w:ind w:left="567" w:right="284" w:firstLine="710"/>
        <w:jc w:val="both"/>
        <w:rPr>
          <w:sz w:val="28"/>
        </w:rPr>
      </w:pPr>
      <w:r>
        <w:rPr>
          <w:sz w:val="28"/>
        </w:rPr>
        <w:t>оказание поддержки педагогам и руководителям в инновационной деятельности, организации и проведении опытно-экспериментальной работы, экспертной оценке авторских программ, пособий, учебных планов;</w:t>
      </w:r>
    </w:p>
    <w:p w14:paraId="7285BF9A">
      <w:pPr>
        <w:pStyle w:val="13"/>
        <w:numPr>
          <w:ilvl w:val="0"/>
          <w:numId w:val="29"/>
        </w:numPr>
        <w:tabs>
          <w:tab w:val="left" w:pos="1440"/>
        </w:tabs>
        <w:spacing w:before="3" w:after="0" w:line="319" w:lineRule="exact"/>
        <w:ind w:left="1440" w:right="0" w:hanging="165"/>
        <w:jc w:val="both"/>
        <w:rPr>
          <w:sz w:val="28"/>
        </w:rPr>
      </w:pPr>
      <w:r>
        <w:rPr>
          <w:spacing w:val="-2"/>
          <w:sz w:val="28"/>
        </w:rPr>
        <w:t>осуществление</w:t>
      </w:r>
      <w:r>
        <w:rPr>
          <w:spacing w:val="10"/>
          <w:sz w:val="28"/>
        </w:rPr>
        <w:t xml:space="preserve"> </w:t>
      </w:r>
      <w:r>
        <w:rPr>
          <w:spacing w:val="-2"/>
          <w:sz w:val="28"/>
        </w:rPr>
        <w:t>редакционно-издательской</w:t>
      </w:r>
      <w:r>
        <w:rPr>
          <w:spacing w:val="12"/>
          <w:sz w:val="28"/>
        </w:rPr>
        <w:t xml:space="preserve"> </w:t>
      </w:r>
      <w:r>
        <w:rPr>
          <w:spacing w:val="-2"/>
          <w:sz w:val="28"/>
        </w:rPr>
        <w:t>деятельности;</w:t>
      </w:r>
    </w:p>
    <w:p w14:paraId="352FDBA3">
      <w:pPr>
        <w:pStyle w:val="4"/>
        <w:ind w:right="279" w:firstLine="782"/>
      </w:pPr>
      <w:r>
        <w:t xml:space="preserve">Школьная методическая служба работает в режиме адресного методического сопровождения. Чтобы организовать адресное методическое сопровождение, надо определить профессиональные дефициты. В школе наиболее актуальны, апробированы следующие способы выявления профессиональных дефицитов </w:t>
      </w:r>
      <w:r>
        <w:rPr>
          <w:spacing w:val="-2"/>
        </w:rPr>
        <w:t>педагогов:</w:t>
      </w:r>
    </w:p>
    <w:p w14:paraId="3C9C0334">
      <w:pPr>
        <w:pStyle w:val="13"/>
        <w:numPr>
          <w:ilvl w:val="0"/>
          <w:numId w:val="29"/>
        </w:numPr>
        <w:tabs>
          <w:tab w:val="left" w:pos="1622"/>
        </w:tabs>
        <w:spacing w:before="0" w:after="0" w:line="240" w:lineRule="auto"/>
        <w:ind w:left="567" w:right="287" w:firstLine="710"/>
        <w:jc w:val="both"/>
        <w:rPr>
          <w:sz w:val="28"/>
        </w:rPr>
      </w:pPr>
      <w:r>
        <w:rPr>
          <w:sz w:val="28"/>
        </w:rPr>
        <w:t xml:space="preserve">независимая оценка таких процедур, как государственная итоговая аттестация, Всероссийская олимпиада школьников, Всероссийские проверочные </w:t>
      </w:r>
      <w:r>
        <w:rPr>
          <w:spacing w:val="-2"/>
          <w:sz w:val="28"/>
        </w:rPr>
        <w:t>работы,</w:t>
      </w:r>
    </w:p>
    <w:p w14:paraId="19515DE2">
      <w:pPr>
        <w:pStyle w:val="13"/>
        <w:numPr>
          <w:ilvl w:val="0"/>
          <w:numId w:val="29"/>
        </w:numPr>
        <w:tabs>
          <w:tab w:val="left" w:pos="1516"/>
        </w:tabs>
        <w:spacing w:before="0" w:after="0" w:line="240" w:lineRule="auto"/>
        <w:ind w:left="567" w:right="290" w:firstLine="710"/>
        <w:jc w:val="both"/>
        <w:rPr>
          <w:sz w:val="28"/>
        </w:rPr>
      </w:pPr>
      <w:r>
        <w:rPr>
          <w:sz w:val="28"/>
        </w:rPr>
        <w:t>независимая оценка качества профессиональной деятельности педагога в период аттестации и рекомендации по итогам аттестации,</w:t>
      </w:r>
    </w:p>
    <w:p w14:paraId="16DAB6B3">
      <w:pPr>
        <w:pStyle w:val="13"/>
        <w:numPr>
          <w:ilvl w:val="0"/>
          <w:numId w:val="29"/>
        </w:numPr>
        <w:tabs>
          <w:tab w:val="left" w:pos="1497"/>
        </w:tabs>
        <w:spacing w:before="0" w:after="0" w:line="240" w:lineRule="auto"/>
        <w:ind w:left="567" w:right="302" w:firstLine="710"/>
        <w:jc w:val="left"/>
        <w:rPr>
          <w:sz w:val="28"/>
        </w:rPr>
      </w:pPr>
      <w:r>
        <w:rPr>
          <w:sz w:val="28"/>
        </w:rPr>
        <w:t>качество</w:t>
      </w:r>
      <w:r>
        <w:rPr>
          <w:spacing w:val="40"/>
          <w:sz w:val="28"/>
        </w:rPr>
        <w:t xml:space="preserve"> </w:t>
      </w:r>
      <w:r>
        <w:rPr>
          <w:sz w:val="28"/>
        </w:rPr>
        <w:t>образования</w:t>
      </w:r>
      <w:r>
        <w:rPr>
          <w:spacing w:val="40"/>
          <w:sz w:val="28"/>
        </w:rPr>
        <w:t xml:space="preserve"> </w:t>
      </w:r>
      <w:r>
        <w:rPr>
          <w:sz w:val="28"/>
        </w:rPr>
        <w:t>по</w:t>
      </w:r>
      <w:r>
        <w:rPr>
          <w:spacing w:val="40"/>
          <w:sz w:val="28"/>
        </w:rPr>
        <w:t xml:space="preserve"> </w:t>
      </w:r>
      <w:r>
        <w:rPr>
          <w:sz w:val="28"/>
        </w:rPr>
        <w:t>предметной</w:t>
      </w:r>
      <w:r>
        <w:rPr>
          <w:spacing w:val="40"/>
          <w:sz w:val="28"/>
        </w:rPr>
        <w:t xml:space="preserve"> </w:t>
      </w:r>
      <w:r>
        <w:rPr>
          <w:sz w:val="28"/>
        </w:rPr>
        <w:t>и</w:t>
      </w:r>
      <w:r>
        <w:rPr>
          <w:spacing w:val="40"/>
          <w:sz w:val="28"/>
        </w:rPr>
        <w:t xml:space="preserve"> </w:t>
      </w:r>
      <w:r>
        <w:rPr>
          <w:sz w:val="28"/>
        </w:rPr>
        <w:t>метапредметной</w:t>
      </w:r>
      <w:r>
        <w:rPr>
          <w:spacing w:val="40"/>
          <w:sz w:val="28"/>
        </w:rPr>
        <w:t xml:space="preserve"> </w:t>
      </w:r>
      <w:r>
        <w:rPr>
          <w:sz w:val="28"/>
        </w:rPr>
        <w:t>составляющей</w:t>
      </w:r>
      <w:r>
        <w:rPr>
          <w:spacing w:val="40"/>
          <w:sz w:val="28"/>
        </w:rPr>
        <w:t xml:space="preserve"> </w:t>
      </w:r>
      <w:r>
        <w:rPr>
          <w:sz w:val="28"/>
        </w:rPr>
        <w:t>по итогам четверти, года,</w:t>
      </w:r>
    </w:p>
    <w:p w14:paraId="2B422B85">
      <w:pPr>
        <w:pStyle w:val="13"/>
        <w:numPr>
          <w:ilvl w:val="0"/>
          <w:numId w:val="29"/>
        </w:numPr>
        <w:tabs>
          <w:tab w:val="left" w:pos="1440"/>
        </w:tabs>
        <w:spacing w:before="0" w:after="0" w:line="322" w:lineRule="exact"/>
        <w:ind w:left="1440" w:right="0" w:hanging="165"/>
        <w:jc w:val="left"/>
        <w:rPr>
          <w:sz w:val="28"/>
        </w:rPr>
      </w:pPr>
      <w:r>
        <w:rPr>
          <w:sz w:val="28"/>
        </w:rPr>
        <w:t>самоанализ</w:t>
      </w:r>
      <w:r>
        <w:rPr>
          <w:spacing w:val="-8"/>
          <w:sz w:val="28"/>
        </w:rPr>
        <w:t xml:space="preserve"> </w:t>
      </w:r>
      <w:r>
        <w:rPr>
          <w:sz w:val="28"/>
        </w:rPr>
        <w:t>педагога,</w:t>
      </w:r>
      <w:r>
        <w:rPr>
          <w:spacing w:val="-8"/>
          <w:sz w:val="28"/>
        </w:rPr>
        <w:t xml:space="preserve"> </w:t>
      </w:r>
      <w:r>
        <w:rPr>
          <w:sz w:val="28"/>
        </w:rPr>
        <w:t>он</w:t>
      </w:r>
      <w:r>
        <w:rPr>
          <w:spacing w:val="-8"/>
          <w:sz w:val="28"/>
        </w:rPr>
        <w:t xml:space="preserve"> </w:t>
      </w:r>
      <w:r>
        <w:rPr>
          <w:sz w:val="28"/>
        </w:rPr>
        <w:t>проводится</w:t>
      </w:r>
      <w:r>
        <w:rPr>
          <w:spacing w:val="-4"/>
          <w:sz w:val="28"/>
        </w:rPr>
        <w:t xml:space="preserve"> </w:t>
      </w:r>
      <w:r>
        <w:rPr>
          <w:sz w:val="28"/>
        </w:rPr>
        <w:t>два</w:t>
      </w:r>
      <w:r>
        <w:rPr>
          <w:spacing w:val="-9"/>
          <w:sz w:val="28"/>
        </w:rPr>
        <w:t xml:space="preserve"> </w:t>
      </w:r>
      <w:r>
        <w:rPr>
          <w:sz w:val="28"/>
        </w:rPr>
        <w:t>раза</w:t>
      </w:r>
      <w:r>
        <w:rPr>
          <w:spacing w:val="-4"/>
          <w:sz w:val="28"/>
        </w:rPr>
        <w:t xml:space="preserve"> </w:t>
      </w:r>
      <w:r>
        <w:rPr>
          <w:sz w:val="28"/>
        </w:rPr>
        <w:t>в</w:t>
      </w:r>
      <w:r>
        <w:rPr>
          <w:spacing w:val="-9"/>
          <w:sz w:val="28"/>
        </w:rPr>
        <w:t xml:space="preserve"> </w:t>
      </w:r>
      <w:r>
        <w:rPr>
          <w:spacing w:val="-4"/>
          <w:sz w:val="28"/>
        </w:rPr>
        <w:t>год,</w:t>
      </w:r>
    </w:p>
    <w:p w14:paraId="2F10A4B0">
      <w:pPr>
        <w:pStyle w:val="13"/>
        <w:numPr>
          <w:ilvl w:val="0"/>
          <w:numId w:val="29"/>
        </w:numPr>
        <w:tabs>
          <w:tab w:val="left" w:pos="1440"/>
        </w:tabs>
        <w:spacing w:before="0" w:after="0" w:line="319" w:lineRule="exact"/>
        <w:ind w:left="1440" w:right="0" w:hanging="165"/>
        <w:jc w:val="left"/>
        <w:rPr>
          <w:sz w:val="28"/>
        </w:rPr>
      </w:pPr>
      <w:r>
        <w:rPr>
          <w:sz w:val="28"/>
        </w:rPr>
        <w:t>посещение</w:t>
      </w:r>
      <w:r>
        <w:rPr>
          <w:spacing w:val="-10"/>
          <w:sz w:val="28"/>
        </w:rPr>
        <w:t xml:space="preserve"> </w:t>
      </w:r>
      <w:r>
        <w:rPr>
          <w:sz w:val="28"/>
        </w:rPr>
        <w:t>уроков</w:t>
      </w:r>
      <w:r>
        <w:rPr>
          <w:spacing w:val="-13"/>
          <w:sz w:val="28"/>
        </w:rPr>
        <w:t xml:space="preserve"> </w:t>
      </w:r>
      <w:r>
        <w:rPr>
          <w:sz w:val="28"/>
        </w:rPr>
        <w:t>и</w:t>
      </w:r>
      <w:r>
        <w:rPr>
          <w:spacing w:val="-12"/>
          <w:sz w:val="28"/>
        </w:rPr>
        <w:t xml:space="preserve"> </w:t>
      </w:r>
      <w:r>
        <w:rPr>
          <w:sz w:val="28"/>
        </w:rPr>
        <w:t>мероприятий</w:t>
      </w:r>
      <w:r>
        <w:rPr>
          <w:spacing w:val="-9"/>
          <w:sz w:val="28"/>
        </w:rPr>
        <w:t xml:space="preserve"> </w:t>
      </w:r>
      <w:r>
        <w:rPr>
          <w:spacing w:val="-2"/>
          <w:sz w:val="28"/>
        </w:rPr>
        <w:t>педагогов,</w:t>
      </w:r>
    </w:p>
    <w:p w14:paraId="18E4F40E">
      <w:pPr>
        <w:pStyle w:val="13"/>
        <w:numPr>
          <w:ilvl w:val="0"/>
          <w:numId w:val="29"/>
        </w:numPr>
        <w:tabs>
          <w:tab w:val="left" w:pos="1511"/>
        </w:tabs>
        <w:spacing w:before="0" w:after="0" w:line="242" w:lineRule="auto"/>
        <w:ind w:left="567" w:right="293" w:firstLine="710"/>
        <w:jc w:val="left"/>
        <w:rPr>
          <w:sz w:val="28"/>
        </w:rPr>
      </w:pPr>
      <w:r>
        <w:rPr>
          <w:sz w:val="28"/>
        </w:rPr>
        <w:t>педагогическая</w:t>
      </w:r>
      <w:r>
        <w:rPr>
          <w:spacing w:val="40"/>
          <w:sz w:val="28"/>
        </w:rPr>
        <w:t xml:space="preserve"> </w:t>
      </w:r>
      <w:r>
        <w:rPr>
          <w:sz w:val="28"/>
        </w:rPr>
        <w:t>диагностика</w:t>
      </w:r>
      <w:r>
        <w:rPr>
          <w:spacing w:val="40"/>
          <w:sz w:val="28"/>
        </w:rPr>
        <w:t xml:space="preserve"> </w:t>
      </w:r>
      <w:r>
        <w:rPr>
          <w:sz w:val="28"/>
        </w:rPr>
        <w:t>по</w:t>
      </w:r>
      <w:r>
        <w:rPr>
          <w:spacing w:val="40"/>
          <w:sz w:val="28"/>
        </w:rPr>
        <w:t xml:space="preserve"> </w:t>
      </w:r>
      <w:r>
        <w:rPr>
          <w:sz w:val="28"/>
        </w:rPr>
        <w:t>выявлению</w:t>
      </w:r>
      <w:r>
        <w:rPr>
          <w:spacing w:val="40"/>
          <w:sz w:val="28"/>
        </w:rPr>
        <w:t xml:space="preserve"> </w:t>
      </w:r>
      <w:r>
        <w:rPr>
          <w:sz w:val="28"/>
        </w:rPr>
        <w:t>профессиональных</w:t>
      </w:r>
      <w:r>
        <w:rPr>
          <w:spacing w:val="40"/>
          <w:sz w:val="28"/>
        </w:rPr>
        <w:t xml:space="preserve"> </w:t>
      </w:r>
      <w:r>
        <w:rPr>
          <w:sz w:val="28"/>
        </w:rPr>
        <w:t xml:space="preserve">дефицитов </w:t>
      </w:r>
      <w:r>
        <w:rPr>
          <w:spacing w:val="-2"/>
          <w:sz w:val="28"/>
        </w:rPr>
        <w:t>учителя.</w:t>
      </w:r>
    </w:p>
    <w:p w14:paraId="4A53D336">
      <w:pPr>
        <w:pStyle w:val="4"/>
        <w:jc w:val="left"/>
      </w:pPr>
      <w:r>
        <w:t>Именно</w:t>
      </w:r>
      <w:r>
        <w:rPr>
          <w:spacing w:val="40"/>
        </w:rPr>
        <w:t xml:space="preserve"> </w:t>
      </w:r>
      <w:r>
        <w:t>эти</w:t>
      </w:r>
      <w:r>
        <w:rPr>
          <w:spacing w:val="40"/>
        </w:rPr>
        <w:t xml:space="preserve"> </w:t>
      </w:r>
      <w:r>
        <w:t>источники</w:t>
      </w:r>
      <w:r>
        <w:rPr>
          <w:spacing w:val="40"/>
        </w:rPr>
        <w:t xml:space="preserve"> </w:t>
      </w:r>
      <w:r>
        <w:t>определяют</w:t>
      </w:r>
      <w:r>
        <w:rPr>
          <w:spacing w:val="40"/>
        </w:rPr>
        <w:t xml:space="preserve"> </w:t>
      </w:r>
      <w:r>
        <w:t>уровень</w:t>
      </w:r>
      <w:r>
        <w:rPr>
          <w:spacing w:val="40"/>
        </w:rPr>
        <w:t xml:space="preserve"> </w:t>
      </w:r>
      <w:r>
        <w:t>профессионализма</w:t>
      </w:r>
      <w:r>
        <w:rPr>
          <w:spacing w:val="40"/>
        </w:rPr>
        <w:t xml:space="preserve"> </w:t>
      </w:r>
      <w:r>
        <w:t>педагога</w:t>
      </w:r>
      <w:r>
        <w:rPr>
          <w:spacing w:val="40"/>
        </w:rPr>
        <w:t xml:space="preserve"> </w:t>
      </w:r>
      <w:r>
        <w:t>и</w:t>
      </w:r>
      <w:r>
        <w:rPr>
          <w:spacing w:val="80"/>
        </w:rPr>
        <w:t xml:space="preserve"> </w:t>
      </w:r>
      <w:r>
        <w:t>позволяют выявить проблемное поле в его деятельности.</w:t>
      </w:r>
    </w:p>
    <w:p w14:paraId="695956EE">
      <w:pPr>
        <w:pStyle w:val="4"/>
        <w:spacing w:line="322" w:lineRule="exact"/>
        <w:ind w:left="1277" w:firstLine="0"/>
        <w:jc w:val="left"/>
      </w:pPr>
      <w:r>
        <w:t>Достаточно</w:t>
      </w:r>
      <w:r>
        <w:rPr>
          <w:spacing w:val="-15"/>
        </w:rPr>
        <w:t xml:space="preserve"> </w:t>
      </w:r>
      <w:r>
        <w:t>широко</w:t>
      </w:r>
      <w:r>
        <w:rPr>
          <w:spacing w:val="-14"/>
        </w:rPr>
        <w:t xml:space="preserve"> </w:t>
      </w:r>
      <w:r>
        <w:t>применяются</w:t>
      </w:r>
      <w:r>
        <w:rPr>
          <w:spacing w:val="-12"/>
        </w:rPr>
        <w:t xml:space="preserve"> </w:t>
      </w:r>
      <w:r>
        <w:t>следующие</w:t>
      </w:r>
      <w:r>
        <w:rPr>
          <w:spacing w:val="-13"/>
        </w:rPr>
        <w:t xml:space="preserve"> </w:t>
      </w:r>
      <w:r>
        <w:t>формы</w:t>
      </w:r>
      <w:r>
        <w:rPr>
          <w:spacing w:val="-13"/>
        </w:rPr>
        <w:t xml:space="preserve"> </w:t>
      </w:r>
      <w:r>
        <w:t>устранения</w:t>
      </w:r>
      <w:r>
        <w:rPr>
          <w:spacing w:val="-12"/>
        </w:rPr>
        <w:t xml:space="preserve"> </w:t>
      </w:r>
      <w:r>
        <w:rPr>
          <w:spacing w:val="-2"/>
        </w:rPr>
        <w:t>дефицита:</w:t>
      </w:r>
    </w:p>
    <w:p w14:paraId="3559E4A4">
      <w:pPr>
        <w:pStyle w:val="13"/>
        <w:numPr>
          <w:ilvl w:val="0"/>
          <w:numId w:val="29"/>
        </w:numPr>
        <w:tabs>
          <w:tab w:val="left" w:pos="1440"/>
        </w:tabs>
        <w:spacing w:before="0" w:after="0" w:line="319" w:lineRule="exact"/>
        <w:ind w:left="1440" w:right="0" w:hanging="165"/>
        <w:jc w:val="left"/>
        <w:rPr>
          <w:sz w:val="28"/>
        </w:rPr>
      </w:pPr>
      <w:r>
        <w:rPr>
          <w:sz w:val="28"/>
        </w:rPr>
        <w:t>курсовая</w:t>
      </w:r>
      <w:r>
        <w:rPr>
          <w:spacing w:val="-19"/>
          <w:sz w:val="28"/>
        </w:rPr>
        <w:t xml:space="preserve"> </w:t>
      </w:r>
      <w:r>
        <w:rPr>
          <w:sz w:val="28"/>
        </w:rPr>
        <w:t>подготовка</w:t>
      </w:r>
      <w:r>
        <w:rPr>
          <w:spacing w:val="-15"/>
          <w:sz w:val="28"/>
        </w:rPr>
        <w:t xml:space="preserve"> </w:t>
      </w:r>
      <w:r>
        <w:rPr>
          <w:sz w:val="28"/>
        </w:rPr>
        <w:t>по</w:t>
      </w:r>
      <w:r>
        <w:rPr>
          <w:spacing w:val="-18"/>
          <w:sz w:val="28"/>
        </w:rPr>
        <w:t xml:space="preserve"> </w:t>
      </w:r>
      <w:r>
        <w:rPr>
          <w:sz w:val="28"/>
        </w:rPr>
        <w:t>дополнительным</w:t>
      </w:r>
      <w:r>
        <w:rPr>
          <w:spacing w:val="-16"/>
          <w:sz w:val="28"/>
        </w:rPr>
        <w:t xml:space="preserve"> </w:t>
      </w:r>
      <w:r>
        <w:rPr>
          <w:sz w:val="28"/>
        </w:rPr>
        <w:t>профессиональным</w:t>
      </w:r>
      <w:r>
        <w:rPr>
          <w:spacing w:val="-15"/>
          <w:sz w:val="28"/>
        </w:rPr>
        <w:t xml:space="preserve"> </w:t>
      </w:r>
      <w:r>
        <w:rPr>
          <w:spacing w:val="-2"/>
          <w:sz w:val="28"/>
        </w:rPr>
        <w:t>программам.</w:t>
      </w:r>
    </w:p>
    <w:p w14:paraId="1B7B25A5">
      <w:pPr>
        <w:pStyle w:val="13"/>
        <w:numPr>
          <w:ilvl w:val="0"/>
          <w:numId w:val="29"/>
        </w:numPr>
        <w:tabs>
          <w:tab w:val="left" w:pos="1594"/>
          <w:tab w:val="left" w:pos="2609"/>
          <w:tab w:val="left" w:pos="3598"/>
          <w:tab w:val="left" w:pos="5204"/>
          <w:tab w:val="left" w:pos="6743"/>
          <w:tab w:val="left" w:pos="7060"/>
        </w:tabs>
        <w:spacing w:before="0" w:after="0" w:line="242" w:lineRule="auto"/>
        <w:ind w:left="567" w:right="280" w:firstLine="710"/>
        <w:jc w:val="left"/>
        <w:rPr>
          <w:sz w:val="28"/>
        </w:rPr>
      </w:pPr>
      <w:r>
        <w:rPr>
          <w:spacing w:val="-2"/>
          <w:sz w:val="28"/>
        </w:rPr>
        <w:t>другая</w:t>
      </w:r>
      <w:r>
        <w:rPr>
          <w:sz w:val="28"/>
        </w:rPr>
        <w:tab/>
      </w:r>
      <w:r>
        <w:rPr>
          <w:spacing w:val="-2"/>
          <w:sz w:val="28"/>
        </w:rPr>
        <w:t>форма</w:t>
      </w:r>
      <w:r>
        <w:rPr>
          <w:sz w:val="28"/>
        </w:rPr>
        <w:tab/>
      </w:r>
      <w:r>
        <w:rPr>
          <w:spacing w:val="-2"/>
          <w:sz w:val="28"/>
        </w:rPr>
        <w:t>повышения</w:t>
      </w:r>
      <w:r>
        <w:rPr>
          <w:sz w:val="28"/>
        </w:rPr>
        <w:tab/>
      </w:r>
      <w:r>
        <w:rPr>
          <w:spacing w:val="-2"/>
          <w:sz w:val="28"/>
        </w:rPr>
        <w:t>мастерства</w:t>
      </w:r>
      <w:r>
        <w:rPr>
          <w:sz w:val="28"/>
        </w:rPr>
        <w:tab/>
      </w:r>
      <w:r>
        <w:rPr>
          <w:spacing w:val="-10"/>
          <w:sz w:val="28"/>
        </w:rPr>
        <w:t>-</w:t>
      </w:r>
      <w:r>
        <w:rPr>
          <w:sz w:val="28"/>
        </w:rPr>
        <w:tab/>
      </w:r>
      <w:r>
        <w:rPr>
          <w:spacing w:val="-2"/>
          <w:sz w:val="28"/>
        </w:rPr>
        <w:t>информационно-методический педсовет.</w:t>
      </w:r>
    </w:p>
    <w:p w14:paraId="1C7BE14F">
      <w:pPr>
        <w:pStyle w:val="4"/>
        <w:ind w:left="1277" w:firstLine="0"/>
        <w:jc w:val="left"/>
      </w:pPr>
      <w:r>
        <w:t>Для</w:t>
      </w:r>
      <w:r>
        <w:rPr>
          <w:spacing w:val="-8"/>
        </w:rPr>
        <w:t xml:space="preserve"> </w:t>
      </w:r>
      <w:r>
        <w:t>этого</w:t>
      </w:r>
      <w:r>
        <w:rPr>
          <w:spacing w:val="50"/>
        </w:rPr>
        <w:t xml:space="preserve"> </w:t>
      </w:r>
      <w:r>
        <w:t>применяется</w:t>
      </w:r>
      <w:r>
        <w:rPr>
          <w:spacing w:val="-6"/>
        </w:rPr>
        <w:t xml:space="preserve"> </w:t>
      </w:r>
      <w:r>
        <w:t>несколько</w:t>
      </w:r>
      <w:r>
        <w:rPr>
          <w:spacing w:val="-7"/>
        </w:rPr>
        <w:t xml:space="preserve"> </w:t>
      </w:r>
      <w:r>
        <w:rPr>
          <w:spacing w:val="-2"/>
        </w:rPr>
        <w:t>технологий.</w:t>
      </w:r>
    </w:p>
    <w:p w14:paraId="2F4324A3">
      <w:pPr>
        <w:pStyle w:val="13"/>
        <w:numPr>
          <w:ilvl w:val="0"/>
          <w:numId w:val="29"/>
        </w:numPr>
        <w:tabs>
          <w:tab w:val="left" w:pos="1440"/>
        </w:tabs>
        <w:spacing w:before="236" w:after="0" w:line="240" w:lineRule="auto"/>
        <w:ind w:left="1440" w:right="0" w:hanging="165"/>
        <w:jc w:val="left"/>
        <w:rPr>
          <w:sz w:val="28"/>
        </w:rPr>
      </w:pPr>
      <w:r>
        <w:rPr>
          <w:spacing w:val="-2"/>
          <w:sz w:val="28"/>
        </w:rPr>
        <w:t>независимая</w:t>
      </w:r>
      <w:r>
        <w:rPr>
          <w:spacing w:val="1"/>
          <w:sz w:val="28"/>
        </w:rPr>
        <w:t xml:space="preserve"> </w:t>
      </w:r>
      <w:r>
        <w:rPr>
          <w:spacing w:val="-2"/>
          <w:sz w:val="28"/>
        </w:rPr>
        <w:t>оценка</w:t>
      </w:r>
      <w:r>
        <w:rPr>
          <w:spacing w:val="-1"/>
          <w:sz w:val="28"/>
        </w:rPr>
        <w:t xml:space="preserve"> </w:t>
      </w:r>
      <w:r>
        <w:rPr>
          <w:spacing w:val="-2"/>
          <w:sz w:val="28"/>
        </w:rPr>
        <w:t>профессиональной</w:t>
      </w:r>
      <w:r>
        <w:rPr>
          <w:spacing w:val="7"/>
          <w:sz w:val="28"/>
        </w:rPr>
        <w:t xml:space="preserve"> </w:t>
      </w:r>
      <w:r>
        <w:rPr>
          <w:spacing w:val="-2"/>
          <w:sz w:val="28"/>
        </w:rPr>
        <w:t>квалификации</w:t>
      </w:r>
    </w:p>
    <w:p w14:paraId="4EF8FAB7">
      <w:pPr>
        <w:pStyle w:val="13"/>
        <w:numPr>
          <w:ilvl w:val="0"/>
          <w:numId w:val="29"/>
        </w:numPr>
        <w:tabs>
          <w:tab w:val="left" w:pos="1440"/>
        </w:tabs>
        <w:spacing w:before="9" w:after="0" w:line="240" w:lineRule="auto"/>
        <w:ind w:left="1440" w:right="0" w:hanging="165"/>
        <w:jc w:val="left"/>
        <w:rPr>
          <w:sz w:val="28"/>
        </w:rPr>
      </w:pPr>
      <w:r>
        <w:rPr>
          <w:spacing w:val="-2"/>
          <w:sz w:val="28"/>
        </w:rPr>
        <w:t>анкетирование</w:t>
      </w:r>
    </w:p>
    <w:p w14:paraId="10907CD1">
      <w:pPr>
        <w:pStyle w:val="13"/>
        <w:numPr>
          <w:ilvl w:val="0"/>
          <w:numId w:val="29"/>
        </w:numPr>
        <w:tabs>
          <w:tab w:val="left" w:pos="1440"/>
        </w:tabs>
        <w:spacing w:before="0" w:after="0" w:line="322" w:lineRule="exact"/>
        <w:ind w:left="1440" w:right="0" w:hanging="165"/>
        <w:jc w:val="left"/>
        <w:rPr>
          <w:sz w:val="28"/>
        </w:rPr>
      </w:pPr>
      <w:r>
        <w:rPr>
          <w:spacing w:val="-2"/>
          <w:sz w:val="28"/>
        </w:rPr>
        <w:t>самообразование</w:t>
      </w:r>
    </w:p>
    <w:p w14:paraId="77079A77">
      <w:pPr>
        <w:pStyle w:val="13"/>
        <w:numPr>
          <w:ilvl w:val="0"/>
          <w:numId w:val="29"/>
        </w:numPr>
        <w:tabs>
          <w:tab w:val="left" w:pos="1440"/>
        </w:tabs>
        <w:spacing w:before="0" w:after="0" w:line="319" w:lineRule="exact"/>
        <w:ind w:left="1440" w:right="0" w:hanging="165"/>
        <w:jc w:val="left"/>
        <w:rPr>
          <w:sz w:val="28"/>
        </w:rPr>
      </w:pPr>
      <w:r>
        <w:rPr>
          <w:spacing w:val="-2"/>
          <w:sz w:val="28"/>
        </w:rPr>
        <w:t>наставничество</w:t>
      </w:r>
    </w:p>
    <w:p w14:paraId="71D461C7">
      <w:pPr>
        <w:pStyle w:val="13"/>
        <w:numPr>
          <w:ilvl w:val="0"/>
          <w:numId w:val="29"/>
        </w:numPr>
        <w:tabs>
          <w:tab w:val="left" w:pos="1440"/>
        </w:tabs>
        <w:spacing w:before="0" w:after="0" w:line="319" w:lineRule="exact"/>
        <w:ind w:left="1440" w:right="0" w:hanging="165"/>
        <w:jc w:val="left"/>
        <w:rPr>
          <w:sz w:val="28"/>
        </w:rPr>
      </w:pPr>
      <w:r>
        <w:rPr>
          <w:sz w:val="28"/>
        </w:rPr>
        <w:t>погружение</w:t>
      </w:r>
      <w:r>
        <w:rPr>
          <w:spacing w:val="-5"/>
          <w:sz w:val="28"/>
        </w:rPr>
        <w:t xml:space="preserve"> </w:t>
      </w:r>
      <w:r>
        <w:rPr>
          <w:sz w:val="28"/>
        </w:rPr>
        <w:t>в</w:t>
      </w:r>
      <w:r>
        <w:rPr>
          <w:spacing w:val="-10"/>
          <w:sz w:val="28"/>
        </w:rPr>
        <w:t xml:space="preserve"> </w:t>
      </w:r>
      <w:r>
        <w:rPr>
          <w:spacing w:val="-4"/>
          <w:sz w:val="28"/>
        </w:rPr>
        <w:t>тему</w:t>
      </w:r>
    </w:p>
    <w:p w14:paraId="39BAC378">
      <w:pPr>
        <w:pStyle w:val="4"/>
        <w:ind w:right="290"/>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w:t>
      </w:r>
    </w:p>
    <w:p w14:paraId="7787BDB0">
      <w:pPr>
        <w:pStyle w:val="4"/>
        <w:spacing w:before="1"/>
        <w:ind w:right="274"/>
      </w:pPr>
      <w:r>
        <w:t>Каждый учитель, осуществляющий педагогическую деятельность,</w:t>
      </w:r>
      <w:r>
        <w:rPr>
          <w:spacing w:val="40"/>
        </w:rPr>
        <w:t xml:space="preserve"> </w:t>
      </w:r>
      <w:r>
        <w:t>работает над методической темой по самообразованию, наглядно отражающую суть происходящих сегодня в обществе и образовательном процессе перемен.</w:t>
      </w:r>
    </w:p>
    <w:p w14:paraId="3ABC47D0">
      <w:pPr>
        <w:pStyle w:val="4"/>
        <w:ind w:right="277" w:firstLine="782"/>
      </w:pPr>
      <w:r>
        <w:t>Также педагоги принимают участие в предъявлении результата своей деятельности</w:t>
      </w:r>
      <w:r>
        <w:rPr>
          <w:spacing w:val="-1"/>
        </w:rPr>
        <w:t xml:space="preserve"> </w:t>
      </w:r>
      <w:r>
        <w:t>в</w:t>
      </w:r>
      <w:r>
        <w:rPr>
          <w:spacing w:val="-2"/>
        </w:rPr>
        <w:t xml:space="preserve"> </w:t>
      </w:r>
      <w:r>
        <w:t>форме</w:t>
      </w:r>
      <w:r>
        <w:rPr>
          <w:spacing w:val="-2"/>
        </w:rPr>
        <w:t xml:space="preserve"> </w:t>
      </w:r>
      <w:r>
        <w:t>конкурсов,</w:t>
      </w:r>
      <w:r>
        <w:rPr>
          <w:spacing w:val="-3"/>
        </w:rPr>
        <w:t xml:space="preserve"> </w:t>
      </w:r>
      <w:r>
        <w:t>презентациях</w:t>
      </w:r>
      <w:r>
        <w:rPr>
          <w:spacing w:val="-1"/>
        </w:rPr>
        <w:t xml:space="preserve"> </w:t>
      </w:r>
      <w:r>
        <w:t>перед</w:t>
      </w:r>
      <w:r>
        <w:rPr>
          <w:spacing w:val="-1"/>
        </w:rPr>
        <w:t xml:space="preserve"> </w:t>
      </w:r>
      <w:r>
        <w:t>коллегами,</w:t>
      </w:r>
      <w:r>
        <w:rPr>
          <w:spacing w:val="-2"/>
        </w:rPr>
        <w:t xml:space="preserve"> </w:t>
      </w:r>
      <w:r>
        <w:t>профессиональных форумах, конференциях.</w:t>
      </w:r>
    </w:p>
    <w:p w14:paraId="56BB8EE7">
      <w:pPr>
        <w:pStyle w:val="4"/>
        <w:spacing w:before="3"/>
        <w:ind w:right="280"/>
      </w:pPr>
      <w:r>
        <w:t>В школе формируется система наставничества, способствующая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14:paraId="38BE899B">
      <w:pPr>
        <w:pStyle w:val="4"/>
        <w:spacing w:before="8"/>
        <w:ind w:left="0" w:firstLine="0"/>
        <w:jc w:val="left"/>
      </w:pPr>
    </w:p>
    <w:p w14:paraId="489D7E12">
      <w:pPr>
        <w:pStyle w:val="2"/>
        <w:numPr>
          <w:ilvl w:val="1"/>
          <w:numId w:val="6"/>
        </w:numPr>
        <w:tabs>
          <w:tab w:val="left" w:pos="2192"/>
        </w:tabs>
        <w:spacing w:before="0" w:after="0" w:line="240" w:lineRule="auto"/>
        <w:ind w:left="567" w:right="283" w:firstLine="710"/>
        <w:jc w:val="both"/>
      </w:pPr>
      <w:bookmarkStart w:id="43" w:name="5.2. Психолого-педагогические условия ре"/>
      <w:bookmarkEnd w:id="43"/>
      <w:bookmarkStart w:id="44" w:name="_bookmark22"/>
      <w:bookmarkEnd w:id="44"/>
      <w:r>
        <w:t>Психолого-педагогические условия реализации основной образовательной программы начального общего образования</w:t>
      </w:r>
    </w:p>
    <w:p w14:paraId="130AFF5C">
      <w:pPr>
        <w:pStyle w:val="4"/>
        <w:spacing w:before="311"/>
        <w:ind w:right="270"/>
      </w:pPr>
      <w:r>
        <w:t>Психолого - педагогические условия, созданные в образовательной организации, обеспечивают исполнение требований ФГОС НОО к психолого - педагогическим условиям реализации основной образовательной программы начального общего образования, в частности:</w:t>
      </w:r>
    </w:p>
    <w:p w14:paraId="16CD65B4">
      <w:pPr>
        <w:pStyle w:val="13"/>
        <w:numPr>
          <w:ilvl w:val="2"/>
          <w:numId w:val="6"/>
        </w:numPr>
        <w:tabs>
          <w:tab w:val="left" w:pos="1698"/>
        </w:tabs>
        <w:spacing w:before="2" w:after="0" w:line="242" w:lineRule="auto"/>
        <w:ind w:left="567" w:right="274" w:firstLine="710"/>
        <w:jc w:val="both"/>
        <w:rPr>
          <w:sz w:val="28"/>
        </w:rPr>
      </w:pPr>
      <w:r>
        <w:rPr>
          <w:sz w:val="28"/>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5100E704">
      <w:pPr>
        <w:pStyle w:val="13"/>
        <w:numPr>
          <w:ilvl w:val="2"/>
          <w:numId w:val="6"/>
        </w:numPr>
        <w:tabs>
          <w:tab w:val="left" w:pos="1631"/>
        </w:tabs>
        <w:spacing w:before="0" w:after="0" w:line="240" w:lineRule="auto"/>
        <w:ind w:left="567" w:right="279" w:firstLine="710"/>
        <w:jc w:val="both"/>
        <w:rPr>
          <w:sz w:val="28"/>
        </w:rPr>
      </w:pPr>
      <w:r>
        <w:rPr>
          <w:sz w:val="28"/>
        </w:rPr>
        <w:t>способствуют социально-психологической адаптации обучающихся к условиям образовательной организации с учётом специфики их возрастного психо- физиологического развития, включая особенности адаптации к социальной среде;</w:t>
      </w:r>
    </w:p>
    <w:p w14:paraId="3F8BA3FA">
      <w:pPr>
        <w:pStyle w:val="13"/>
        <w:numPr>
          <w:ilvl w:val="2"/>
          <w:numId w:val="6"/>
        </w:numPr>
        <w:tabs>
          <w:tab w:val="left" w:pos="1569"/>
        </w:tabs>
        <w:spacing w:before="0" w:after="0" w:line="240" w:lineRule="auto"/>
        <w:ind w:left="567" w:right="283" w:firstLine="710"/>
        <w:jc w:val="both"/>
        <w:rPr>
          <w:sz w:val="28"/>
        </w:rPr>
      </w:pPr>
      <w:r>
        <w:rPr>
          <w:sz w:val="28"/>
        </w:rPr>
        <w:t>способствуют формированию и развитию психолого - 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6373E957">
      <w:pPr>
        <w:pStyle w:val="4"/>
        <w:ind w:right="295"/>
      </w:pPr>
      <w:r>
        <w:t>обеспечивают профилактику формирования у обучающихся девиантных форм поведения, агрессии и повышенной тревожности.</w:t>
      </w:r>
    </w:p>
    <w:p w14:paraId="60133036">
      <w:pPr>
        <w:pStyle w:val="4"/>
        <w:ind w:right="281"/>
      </w:pPr>
      <w:r>
        <w:t>В образовательной организации психолого - педагогическое сопровождение реализации программы начального общего образования осуществляется учителями начальных классов.</w:t>
      </w:r>
    </w:p>
    <w:p w14:paraId="773AFB35">
      <w:pPr>
        <w:pStyle w:val="4"/>
        <w:ind w:right="269"/>
      </w:pPr>
      <w:r>
        <w:t xml:space="preserve">В процессе реализации основной образовательной программы начального общего образования МБОУ </w:t>
      </w:r>
      <w:r>
        <w:rPr>
          <w:lang w:val="ru-RU"/>
        </w:rPr>
        <w:t>Петровской</w:t>
      </w:r>
      <w:r>
        <w:t xml:space="preserve"> СОШ</w:t>
      </w:r>
      <w:r>
        <w:rPr>
          <w:spacing w:val="40"/>
        </w:rPr>
        <w:t xml:space="preserve"> </w:t>
      </w:r>
      <w:r>
        <w:t>обеспечивается психолого - 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48DAC448">
      <w:pPr>
        <w:pStyle w:val="4"/>
        <w:spacing w:after="0"/>
        <w:sectPr>
          <w:pgSz w:w="11920" w:h="16850"/>
          <w:pgMar w:top="620" w:right="283" w:bottom="280" w:left="566" w:header="367" w:footer="0" w:gutter="0"/>
          <w:cols w:space="720" w:num="1"/>
        </w:sectPr>
      </w:pPr>
    </w:p>
    <w:p w14:paraId="475FEE3B">
      <w:pPr>
        <w:pStyle w:val="4"/>
        <w:spacing w:before="238"/>
        <w:jc w:val="left"/>
      </w:pPr>
      <w:r>
        <w:t>формирование и развитие психолого-педагогической компетентности всех участников образовательных отношений;</w:t>
      </w:r>
    </w:p>
    <w:p w14:paraId="160AF92B">
      <w:pPr>
        <w:pStyle w:val="4"/>
        <w:spacing w:before="5"/>
        <w:jc w:val="left"/>
      </w:pPr>
      <w:r>
        <w:t>сохранение и укрепление психологического благополучия и психического здоровья обучающихся;</w:t>
      </w:r>
    </w:p>
    <w:p w14:paraId="2A2A1349">
      <w:pPr>
        <w:pStyle w:val="4"/>
        <w:ind w:left="1277" w:right="1773" w:firstLine="0"/>
        <w:jc w:val="left"/>
      </w:pPr>
      <w:r>
        <w:t>поддержка</w:t>
      </w:r>
      <w:r>
        <w:rPr>
          <w:spacing w:val="-1"/>
        </w:rPr>
        <w:t xml:space="preserve"> </w:t>
      </w:r>
      <w:r>
        <w:t>и сопровождение</w:t>
      </w:r>
      <w:r>
        <w:rPr>
          <w:spacing w:val="-2"/>
        </w:rPr>
        <w:t xml:space="preserve"> </w:t>
      </w:r>
      <w:r>
        <w:t>детско-родительских</w:t>
      </w:r>
      <w:r>
        <w:rPr>
          <w:spacing w:val="-2"/>
        </w:rPr>
        <w:t xml:space="preserve"> </w:t>
      </w:r>
      <w:r>
        <w:t>отношений; формирование</w:t>
      </w:r>
      <w:r>
        <w:rPr>
          <w:spacing w:val="-15"/>
        </w:rPr>
        <w:t xml:space="preserve"> </w:t>
      </w:r>
      <w:r>
        <w:t>ценности</w:t>
      </w:r>
      <w:r>
        <w:rPr>
          <w:spacing w:val="-13"/>
        </w:rPr>
        <w:t xml:space="preserve"> </w:t>
      </w:r>
      <w:r>
        <w:t>здоровья</w:t>
      </w:r>
      <w:r>
        <w:rPr>
          <w:spacing w:val="-11"/>
        </w:rPr>
        <w:t xml:space="preserve"> </w:t>
      </w:r>
      <w:r>
        <w:t>и</w:t>
      </w:r>
      <w:r>
        <w:rPr>
          <w:spacing w:val="-13"/>
        </w:rPr>
        <w:t xml:space="preserve"> </w:t>
      </w:r>
      <w:r>
        <w:t>безопасного</w:t>
      </w:r>
      <w:r>
        <w:rPr>
          <w:spacing w:val="-12"/>
        </w:rPr>
        <w:t xml:space="preserve"> </w:t>
      </w:r>
      <w:r>
        <w:t>образа</w:t>
      </w:r>
      <w:r>
        <w:rPr>
          <w:spacing w:val="-11"/>
        </w:rPr>
        <w:t xml:space="preserve"> </w:t>
      </w:r>
      <w:r>
        <w:rPr>
          <w:spacing w:val="-2"/>
        </w:rPr>
        <w:t>жизни;</w:t>
      </w:r>
    </w:p>
    <w:p w14:paraId="73FB82AC">
      <w:pPr>
        <w:pStyle w:val="4"/>
        <w:tabs>
          <w:tab w:val="left" w:pos="3531"/>
          <w:tab w:val="left" w:pos="3889"/>
          <w:tab w:val="left" w:pos="6337"/>
          <w:tab w:val="left" w:pos="7655"/>
          <w:tab w:val="left" w:pos="8015"/>
          <w:tab w:val="left" w:pos="9593"/>
          <w:tab w:val="left" w:pos="9929"/>
        </w:tabs>
        <w:ind w:right="297"/>
        <w:jc w:val="left"/>
      </w:pPr>
      <w:r>
        <w:rPr>
          <w:spacing w:val="-2"/>
        </w:rPr>
        <w:t>дифференциация</w:t>
      </w:r>
      <w:r>
        <w:tab/>
      </w:r>
      <w:r>
        <w:rPr>
          <w:spacing w:val="-10"/>
        </w:rPr>
        <w:t>и</w:t>
      </w:r>
      <w:r>
        <w:tab/>
      </w:r>
      <w:r>
        <w:rPr>
          <w:spacing w:val="-2"/>
        </w:rPr>
        <w:t>индивидуализация</w:t>
      </w:r>
      <w:r>
        <w:tab/>
      </w:r>
      <w:r>
        <w:rPr>
          <w:spacing w:val="-2"/>
        </w:rPr>
        <w:t>обучения</w:t>
      </w:r>
      <w:r>
        <w:tab/>
      </w:r>
      <w:r>
        <w:rPr>
          <w:spacing w:val="-10"/>
        </w:rPr>
        <w:t>и</w:t>
      </w:r>
      <w:r>
        <w:tab/>
      </w:r>
      <w:r>
        <w:rPr>
          <w:spacing w:val="-2"/>
        </w:rPr>
        <w:t>воспитания</w:t>
      </w:r>
      <w:r>
        <w:tab/>
      </w:r>
      <w:r>
        <w:rPr>
          <w:spacing w:val="-10"/>
        </w:rPr>
        <w:t>с</w:t>
      </w:r>
      <w:r>
        <w:tab/>
      </w:r>
      <w:r>
        <w:rPr>
          <w:spacing w:val="-2"/>
        </w:rPr>
        <w:t xml:space="preserve">учётом </w:t>
      </w:r>
      <w:r>
        <w:t>особенностей когнитивного и эмоционального развития обучающихся;</w:t>
      </w:r>
    </w:p>
    <w:p w14:paraId="4D8E2DFF">
      <w:pPr>
        <w:pStyle w:val="4"/>
        <w:tabs>
          <w:tab w:val="left" w:pos="3008"/>
          <w:tab w:val="left" w:pos="5015"/>
          <w:tab w:val="left" w:pos="5466"/>
          <w:tab w:val="left" w:pos="7399"/>
          <w:tab w:val="left" w:pos="9422"/>
        </w:tabs>
        <w:spacing w:line="242" w:lineRule="auto"/>
        <w:ind w:right="305"/>
        <w:jc w:val="left"/>
      </w:pPr>
      <w:r>
        <w:rPr>
          <w:spacing w:val="-2"/>
        </w:rPr>
        <w:t>мониторинг</w:t>
      </w:r>
      <w:r>
        <w:tab/>
      </w:r>
      <w:r>
        <w:rPr>
          <w:spacing w:val="-2"/>
        </w:rPr>
        <w:t>возможностей</w:t>
      </w:r>
      <w:r>
        <w:tab/>
      </w:r>
      <w:r>
        <w:rPr>
          <w:spacing w:val="-10"/>
        </w:rPr>
        <w:t>и</w:t>
      </w:r>
      <w:r>
        <w:tab/>
      </w:r>
      <w:r>
        <w:rPr>
          <w:spacing w:val="-2"/>
        </w:rPr>
        <w:t>способностей</w:t>
      </w:r>
      <w:r>
        <w:tab/>
      </w:r>
      <w:r>
        <w:rPr>
          <w:spacing w:val="-2"/>
        </w:rPr>
        <w:t>обучающихся,</w:t>
      </w:r>
      <w:r>
        <w:tab/>
      </w:r>
      <w:r>
        <w:rPr>
          <w:spacing w:val="-2"/>
        </w:rPr>
        <w:t xml:space="preserve">выявление, </w:t>
      </w:r>
      <w:r>
        <w:t>поддержка и сопровождение одарённых детей;</w:t>
      </w:r>
    </w:p>
    <w:p w14:paraId="2DDDBDEC">
      <w:pPr>
        <w:pStyle w:val="4"/>
        <w:ind w:left="1277" w:firstLine="0"/>
        <w:jc w:val="left"/>
      </w:pPr>
      <w:r>
        <w:t>создание условий для последующего профессионального самоопределения; формирование</w:t>
      </w:r>
      <w:r>
        <w:rPr>
          <w:spacing w:val="40"/>
        </w:rPr>
        <w:t xml:space="preserve"> </w:t>
      </w:r>
      <w:r>
        <w:t>коммуникативных</w:t>
      </w:r>
      <w:r>
        <w:rPr>
          <w:spacing w:val="40"/>
        </w:rPr>
        <w:t xml:space="preserve"> </w:t>
      </w:r>
      <w:r>
        <w:t>навыков</w:t>
      </w:r>
      <w:r>
        <w:rPr>
          <w:spacing w:val="40"/>
        </w:rPr>
        <w:t xml:space="preserve"> </w:t>
      </w:r>
      <w:r>
        <w:t>в</w:t>
      </w:r>
      <w:r>
        <w:rPr>
          <w:spacing w:val="40"/>
        </w:rPr>
        <w:t xml:space="preserve"> </w:t>
      </w:r>
      <w:r>
        <w:t>разновозрастной</w:t>
      </w:r>
      <w:r>
        <w:rPr>
          <w:spacing w:val="40"/>
        </w:rPr>
        <w:t xml:space="preserve"> </w:t>
      </w:r>
      <w:r>
        <w:t>среде</w:t>
      </w:r>
      <w:r>
        <w:rPr>
          <w:spacing w:val="40"/>
        </w:rPr>
        <w:t xml:space="preserve"> </w:t>
      </w:r>
      <w:r>
        <w:t>и</w:t>
      </w:r>
      <w:r>
        <w:rPr>
          <w:spacing w:val="40"/>
        </w:rPr>
        <w:t xml:space="preserve"> </w:t>
      </w:r>
      <w:r>
        <w:t>среде</w:t>
      </w:r>
    </w:p>
    <w:p w14:paraId="431C84B6">
      <w:pPr>
        <w:pStyle w:val="4"/>
        <w:spacing w:line="319" w:lineRule="exact"/>
        <w:ind w:firstLine="0"/>
        <w:jc w:val="left"/>
      </w:pPr>
      <w:r>
        <w:rPr>
          <w:spacing w:val="-2"/>
        </w:rPr>
        <w:t>сверстников;</w:t>
      </w:r>
    </w:p>
    <w:p w14:paraId="7E5040AE">
      <w:pPr>
        <w:pStyle w:val="4"/>
        <w:tabs>
          <w:tab w:val="left" w:pos="3238"/>
          <w:tab w:val="left" w:pos="5516"/>
          <w:tab w:val="left" w:pos="6870"/>
          <w:tab w:val="left" w:pos="8327"/>
          <w:tab w:val="left" w:pos="8678"/>
        </w:tabs>
        <w:spacing w:line="242" w:lineRule="auto"/>
        <w:ind w:left="1277" w:right="301" w:firstLine="0"/>
        <w:jc w:val="left"/>
      </w:pPr>
      <w:r>
        <w:t xml:space="preserve">поддержка детских объединений, ученического самоуправления; </w:t>
      </w:r>
      <w:r>
        <w:rPr>
          <w:spacing w:val="-2"/>
        </w:rPr>
        <w:t>формирование</w:t>
      </w:r>
      <w:r>
        <w:tab/>
      </w:r>
      <w:r>
        <w:rPr>
          <w:spacing w:val="-2"/>
        </w:rPr>
        <w:t>психологической</w:t>
      </w:r>
      <w:r>
        <w:tab/>
      </w:r>
      <w:r>
        <w:rPr>
          <w:spacing w:val="-2"/>
        </w:rPr>
        <w:t>культуры</w:t>
      </w:r>
      <w:r>
        <w:tab/>
      </w:r>
      <w:r>
        <w:rPr>
          <w:spacing w:val="-2"/>
        </w:rPr>
        <w:t>поведения</w:t>
      </w:r>
      <w:r>
        <w:tab/>
      </w:r>
      <w:r>
        <w:rPr>
          <w:spacing w:val="-10"/>
        </w:rPr>
        <w:t>в</w:t>
      </w:r>
      <w:r>
        <w:tab/>
      </w:r>
      <w:r>
        <w:rPr>
          <w:spacing w:val="-2"/>
        </w:rPr>
        <w:t>информационной</w:t>
      </w:r>
    </w:p>
    <w:p w14:paraId="1A2C86BA">
      <w:pPr>
        <w:pStyle w:val="4"/>
        <w:ind w:firstLine="0"/>
        <w:jc w:val="left"/>
      </w:pPr>
      <w:r>
        <w:rPr>
          <w:spacing w:val="-2"/>
        </w:rPr>
        <w:t>среде;</w:t>
      </w:r>
    </w:p>
    <w:p w14:paraId="6780CBC1">
      <w:pPr>
        <w:pStyle w:val="4"/>
        <w:spacing w:line="319" w:lineRule="exact"/>
        <w:ind w:left="1277" w:firstLine="0"/>
      </w:pPr>
      <w:r>
        <w:t>развитие</w:t>
      </w:r>
      <w:r>
        <w:rPr>
          <w:spacing w:val="-17"/>
        </w:rPr>
        <w:t xml:space="preserve"> </w:t>
      </w:r>
      <w:r>
        <w:t>психологической</w:t>
      </w:r>
      <w:r>
        <w:rPr>
          <w:spacing w:val="-13"/>
        </w:rPr>
        <w:t xml:space="preserve"> </w:t>
      </w:r>
      <w:r>
        <w:t>культуры</w:t>
      </w:r>
      <w:r>
        <w:rPr>
          <w:spacing w:val="-13"/>
        </w:rPr>
        <w:t xml:space="preserve"> </w:t>
      </w:r>
      <w:r>
        <w:t>в</w:t>
      </w:r>
      <w:r>
        <w:rPr>
          <w:spacing w:val="-17"/>
        </w:rPr>
        <w:t xml:space="preserve"> </w:t>
      </w:r>
      <w:r>
        <w:t>области</w:t>
      </w:r>
      <w:r>
        <w:rPr>
          <w:spacing w:val="-14"/>
        </w:rPr>
        <w:t xml:space="preserve"> </w:t>
      </w:r>
      <w:r>
        <w:t>использования</w:t>
      </w:r>
      <w:r>
        <w:rPr>
          <w:spacing w:val="-9"/>
        </w:rPr>
        <w:t xml:space="preserve"> </w:t>
      </w:r>
      <w:r>
        <w:rPr>
          <w:spacing w:val="-4"/>
        </w:rPr>
        <w:t>ИКТ.</w:t>
      </w:r>
    </w:p>
    <w:p w14:paraId="5A8485BD">
      <w:pPr>
        <w:pStyle w:val="4"/>
        <w:ind w:right="284"/>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430CE42A">
      <w:pPr>
        <w:pStyle w:val="4"/>
        <w:spacing w:line="242" w:lineRule="auto"/>
        <w:ind w:right="296"/>
      </w:pPr>
      <w:r>
        <w:t>обучающихся, испытывающих трудности в освоении программы основного общего образования, развитии и социальной адаптации;</w:t>
      </w:r>
    </w:p>
    <w:p w14:paraId="0ED0D929">
      <w:pPr>
        <w:pStyle w:val="4"/>
        <w:ind w:left="1277" w:right="925" w:firstLine="0"/>
      </w:pPr>
      <w:r>
        <w:t>обучающихся,</w:t>
      </w:r>
      <w:r>
        <w:rPr>
          <w:spacing w:val="-5"/>
        </w:rPr>
        <w:t xml:space="preserve"> </w:t>
      </w:r>
      <w:r>
        <w:t>проявляющих</w:t>
      </w:r>
      <w:r>
        <w:rPr>
          <w:spacing w:val="-13"/>
        </w:rPr>
        <w:t xml:space="preserve"> </w:t>
      </w:r>
      <w:r>
        <w:t>индивидуальные</w:t>
      </w:r>
      <w:r>
        <w:rPr>
          <w:spacing w:val="-4"/>
        </w:rPr>
        <w:t xml:space="preserve"> </w:t>
      </w:r>
      <w:r>
        <w:t>способности,</w:t>
      </w:r>
      <w:r>
        <w:rPr>
          <w:spacing w:val="-6"/>
        </w:rPr>
        <w:t xml:space="preserve"> </w:t>
      </w:r>
      <w:r>
        <w:t>и</w:t>
      </w:r>
      <w:r>
        <w:rPr>
          <w:spacing w:val="-8"/>
        </w:rPr>
        <w:t xml:space="preserve"> </w:t>
      </w:r>
      <w:r>
        <w:t>одарённых; обучающихся с ОВЗ;</w:t>
      </w:r>
    </w:p>
    <w:p w14:paraId="4F6DBD00">
      <w:pPr>
        <w:pStyle w:val="4"/>
        <w:ind w:right="280"/>
      </w:pPr>
      <w:r>
        <w:t>педагогических,</w:t>
      </w:r>
      <w:r>
        <w:rPr>
          <w:spacing w:val="-3"/>
        </w:rPr>
        <w:t xml:space="preserve"> </w:t>
      </w:r>
      <w:r>
        <w:t>учебно-вспомогательных</w:t>
      </w:r>
      <w:r>
        <w:rPr>
          <w:spacing w:val="-2"/>
        </w:rPr>
        <w:t xml:space="preserve"> </w:t>
      </w:r>
      <w:r>
        <w:t>и</w:t>
      </w:r>
      <w:r>
        <w:rPr>
          <w:spacing w:val="-2"/>
        </w:rPr>
        <w:t xml:space="preserve"> </w:t>
      </w:r>
      <w:r>
        <w:t>иных</w:t>
      </w:r>
      <w:r>
        <w:rPr>
          <w:spacing w:val="-2"/>
        </w:rPr>
        <w:t xml:space="preserve"> </w:t>
      </w:r>
      <w:r>
        <w:t>работников</w:t>
      </w:r>
      <w:r>
        <w:rPr>
          <w:spacing w:val="-3"/>
        </w:rPr>
        <w:t xml:space="preserve"> </w:t>
      </w:r>
      <w:r>
        <w:t xml:space="preserve">образовательной организации, обеспечивающих реализацию программы начального общего </w:t>
      </w:r>
      <w:r>
        <w:rPr>
          <w:spacing w:val="-2"/>
        </w:rPr>
        <w:t>образования;</w:t>
      </w:r>
    </w:p>
    <w:p w14:paraId="63C8E6A9">
      <w:pPr>
        <w:pStyle w:val="4"/>
        <w:spacing w:line="321" w:lineRule="exact"/>
        <w:ind w:left="1277" w:firstLine="0"/>
      </w:pPr>
      <w:r>
        <w:rPr>
          <w:spacing w:val="-2"/>
        </w:rPr>
        <w:t>родителей</w:t>
      </w:r>
      <w:r>
        <w:rPr>
          <w:spacing w:val="6"/>
        </w:rPr>
        <w:t xml:space="preserve"> </w:t>
      </w:r>
      <w:r>
        <w:rPr>
          <w:spacing w:val="-2"/>
        </w:rPr>
        <w:t>(законных</w:t>
      </w:r>
      <w:r>
        <w:rPr>
          <w:spacing w:val="5"/>
        </w:rPr>
        <w:t xml:space="preserve"> </w:t>
      </w:r>
      <w:r>
        <w:rPr>
          <w:spacing w:val="-2"/>
        </w:rPr>
        <w:t>представителей)</w:t>
      </w:r>
      <w:r>
        <w:rPr>
          <w:spacing w:val="8"/>
        </w:rPr>
        <w:t xml:space="preserve"> </w:t>
      </w:r>
      <w:r>
        <w:rPr>
          <w:spacing w:val="-2"/>
        </w:rPr>
        <w:t>несовершеннолетних</w:t>
      </w:r>
      <w:r>
        <w:rPr>
          <w:spacing w:val="5"/>
        </w:rPr>
        <w:t xml:space="preserve"> </w:t>
      </w:r>
      <w:r>
        <w:rPr>
          <w:spacing w:val="-2"/>
        </w:rPr>
        <w:t>обучающихся.</w:t>
      </w:r>
    </w:p>
    <w:p w14:paraId="5568670D">
      <w:pPr>
        <w:pStyle w:val="4"/>
        <w:ind w:right="282"/>
      </w:pPr>
      <w:r>
        <w:t>Вопросы индивидуального сопровождения решаются в том числе на заседаниях школьного психолого-педагогического консилиума.</w:t>
      </w:r>
    </w:p>
    <w:p w14:paraId="2AD05378">
      <w:pPr>
        <w:pStyle w:val="4"/>
        <w:ind w:right="286"/>
      </w:pPr>
      <w:r>
        <w:t>Психолого-педагогическая поддержка участников образовательных</w:t>
      </w:r>
      <w:r>
        <w:rPr>
          <w:spacing w:val="40"/>
        </w:rPr>
        <w:t xml:space="preserve"> </w:t>
      </w:r>
      <w:r>
        <w:t>отношений реализуется диверсифицировано, на уровне образовательной организации, классов, групп, а также на индивидуальном уровне.</w:t>
      </w:r>
    </w:p>
    <w:p w14:paraId="00612C35">
      <w:pPr>
        <w:pStyle w:val="4"/>
        <w:spacing w:line="242" w:lineRule="auto"/>
        <w:ind w:right="296"/>
      </w:pPr>
      <w:r>
        <w:t>В процессе реализации основной образовательной программы используются такие формы психолого-педагогического сопровождения, как:</w:t>
      </w:r>
    </w:p>
    <w:p w14:paraId="4053CB05">
      <w:pPr>
        <w:pStyle w:val="13"/>
        <w:numPr>
          <w:ilvl w:val="2"/>
          <w:numId w:val="6"/>
        </w:numPr>
        <w:tabs>
          <w:tab w:val="left" w:pos="1689"/>
        </w:tabs>
        <w:spacing w:before="0" w:after="0" w:line="240" w:lineRule="auto"/>
        <w:ind w:left="567" w:right="290" w:firstLine="710"/>
        <w:jc w:val="both"/>
        <w:rPr>
          <w:sz w:val="28"/>
        </w:rPr>
      </w:pPr>
      <w:r>
        <w:rPr>
          <w:sz w:val="28"/>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14:paraId="51D74B05">
      <w:pPr>
        <w:pStyle w:val="13"/>
        <w:numPr>
          <w:ilvl w:val="2"/>
          <w:numId w:val="6"/>
        </w:numPr>
        <w:tabs>
          <w:tab w:val="left" w:pos="1598"/>
        </w:tabs>
        <w:spacing w:before="0" w:after="0" w:line="242" w:lineRule="auto"/>
        <w:ind w:left="567" w:right="290" w:firstLine="710"/>
        <w:jc w:val="both"/>
        <w:rPr>
          <w:sz w:val="28"/>
        </w:rPr>
      </w:pPr>
      <w:r>
        <w:rPr>
          <w:sz w:val="28"/>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14:paraId="41E971CD">
      <w:pPr>
        <w:pStyle w:val="13"/>
        <w:numPr>
          <w:ilvl w:val="2"/>
          <w:numId w:val="6"/>
        </w:numPr>
        <w:tabs>
          <w:tab w:val="left" w:pos="1804"/>
        </w:tabs>
        <w:spacing w:before="0" w:after="0" w:line="240" w:lineRule="auto"/>
        <w:ind w:left="567" w:right="282" w:firstLine="710"/>
        <w:jc w:val="both"/>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14:paraId="7C6224B8">
      <w:pPr>
        <w:pStyle w:val="2"/>
        <w:numPr>
          <w:ilvl w:val="1"/>
          <w:numId w:val="6"/>
        </w:numPr>
        <w:tabs>
          <w:tab w:val="left" w:pos="2188"/>
        </w:tabs>
        <w:spacing w:before="301" w:after="0" w:line="240" w:lineRule="auto"/>
        <w:ind w:left="567" w:right="283" w:firstLine="710"/>
        <w:jc w:val="both"/>
      </w:pPr>
      <w:bookmarkStart w:id="45" w:name="5.3. Финансово-экономические условия реа"/>
      <w:bookmarkEnd w:id="45"/>
      <w:bookmarkStart w:id="46" w:name="_bookmark23"/>
      <w:bookmarkEnd w:id="46"/>
      <w:r>
        <w:t>Финансово-экономические условия реализации основной образовательной программы начального общего образования</w:t>
      </w:r>
    </w:p>
    <w:p w14:paraId="4F1925DD">
      <w:pPr>
        <w:pStyle w:val="2"/>
        <w:spacing w:after="0" w:line="240" w:lineRule="auto"/>
        <w:jc w:val="both"/>
        <w:sectPr>
          <w:pgSz w:w="11920" w:h="16850"/>
          <w:pgMar w:top="620" w:right="283" w:bottom="280" w:left="566" w:header="367" w:footer="0" w:gutter="0"/>
          <w:cols w:space="720" w:num="1"/>
        </w:sectPr>
      </w:pPr>
    </w:p>
    <w:p w14:paraId="4B5547CA">
      <w:pPr>
        <w:pStyle w:val="4"/>
        <w:spacing w:before="236"/>
        <w:ind w:right="278"/>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p>
    <w:p w14:paraId="1AACB158">
      <w:pPr>
        <w:pStyle w:val="4"/>
        <w:spacing w:before="6"/>
        <w:ind w:right="291"/>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14:paraId="70562438">
      <w:pPr>
        <w:pStyle w:val="4"/>
        <w:tabs>
          <w:tab w:val="left" w:pos="1656"/>
          <w:tab w:val="left" w:pos="3351"/>
          <w:tab w:val="left" w:pos="4373"/>
          <w:tab w:val="left" w:pos="6565"/>
          <w:tab w:val="left" w:pos="8457"/>
          <w:tab w:val="left" w:pos="9486"/>
          <w:tab w:val="left" w:pos="10522"/>
        </w:tabs>
        <w:ind w:right="278"/>
        <w:jc w:val="left"/>
      </w:pPr>
      <w:r>
        <w:t xml:space="preserve">Финансовое обеспечение реализации образовательной программы начального </w:t>
      </w:r>
      <w:r>
        <w:rPr>
          <w:spacing w:val="-2"/>
        </w:rPr>
        <w:t>общего</w:t>
      </w:r>
      <w:r>
        <w:tab/>
      </w:r>
      <w:r>
        <w:rPr>
          <w:spacing w:val="-2"/>
        </w:rPr>
        <w:t>образования</w:t>
      </w:r>
      <w:r>
        <w:tab/>
      </w:r>
      <w:r>
        <w:rPr>
          <w:spacing w:val="-4"/>
        </w:rPr>
        <w:t>МБОУ</w:t>
      </w:r>
      <w:r>
        <w:tab/>
      </w:r>
      <w:r>
        <w:rPr>
          <w:lang w:val="ru-RU"/>
        </w:rPr>
        <w:t>Петровской</w:t>
      </w:r>
      <w:r>
        <w:tab/>
      </w:r>
      <w:r>
        <w:t>СОШ</w:t>
      </w:r>
      <w:r>
        <w:rPr>
          <w:spacing w:val="40"/>
        </w:rPr>
        <w:t xml:space="preserve"> </w:t>
      </w:r>
      <w:r>
        <w:t>осуществляется</w:t>
      </w:r>
      <w:r>
        <w:tab/>
      </w:r>
      <w:r>
        <w:rPr>
          <w:spacing w:val="-2"/>
        </w:rPr>
        <w:t>исходя</w:t>
      </w:r>
      <w:r>
        <w:tab/>
      </w:r>
      <w:r>
        <w:rPr>
          <w:spacing w:val="-6"/>
        </w:rPr>
        <w:t xml:space="preserve">из </w:t>
      </w:r>
      <w:r>
        <w:t>расходных обязательств на основе государственного</w:t>
      </w:r>
      <w:r>
        <w:tab/>
      </w:r>
      <w:r>
        <w:rPr>
          <w:spacing w:val="-2"/>
        </w:rPr>
        <w:t xml:space="preserve">(муниципального) </w:t>
      </w:r>
      <w:r>
        <w:t>задания по оказаниюгосударственных(муниципальных) образовательных услуг.</w:t>
      </w:r>
    </w:p>
    <w:p w14:paraId="2375939B">
      <w:pPr>
        <w:pStyle w:val="4"/>
        <w:ind w:right="276"/>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общеобразовательной организации осуществляется в соответствии с нормативами, определяемыми органами государственной власти субъектов Российской</w:t>
      </w:r>
      <w:r>
        <w:rPr>
          <w:spacing w:val="40"/>
        </w:rPr>
        <w:t xml:space="preserve"> </w:t>
      </w:r>
      <w:r>
        <w:rPr>
          <w:spacing w:val="-2"/>
        </w:rPr>
        <w:t>Федерации.</w:t>
      </w:r>
    </w:p>
    <w:p w14:paraId="1D1AC91D">
      <w:pPr>
        <w:pStyle w:val="4"/>
        <w:spacing w:before="1"/>
        <w:ind w:right="281"/>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0D92E7F0">
      <w:pPr>
        <w:pStyle w:val="13"/>
        <w:numPr>
          <w:ilvl w:val="0"/>
          <w:numId w:val="30"/>
        </w:numPr>
        <w:tabs>
          <w:tab w:val="left" w:pos="1588"/>
        </w:tabs>
        <w:spacing w:before="0" w:after="0" w:line="240" w:lineRule="auto"/>
        <w:ind w:left="567" w:right="291" w:firstLine="710"/>
        <w:jc w:val="both"/>
        <w:rPr>
          <w:sz w:val="28"/>
        </w:rPr>
      </w:pPr>
      <w:r>
        <w:rPr>
          <w:sz w:val="28"/>
        </w:rPr>
        <w:t>расходы на оплату труда работников, участвующих в разработке и реализации образовательной программы начального общего образования;</w:t>
      </w:r>
    </w:p>
    <w:p w14:paraId="6FDAAD1F">
      <w:pPr>
        <w:pStyle w:val="13"/>
        <w:numPr>
          <w:ilvl w:val="0"/>
          <w:numId w:val="30"/>
        </w:numPr>
        <w:tabs>
          <w:tab w:val="left" w:pos="1440"/>
        </w:tabs>
        <w:spacing w:before="3" w:after="0" w:line="319" w:lineRule="exact"/>
        <w:ind w:left="1440" w:right="0" w:hanging="165"/>
        <w:jc w:val="both"/>
        <w:rPr>
          <w:sz w:val="28"/>
        </w:rPr>
      </w:pPr>
      <w:r>
        <w:rPr>
          <w:sz w:val="28"/>
        </w:rPr>
        <w:t>расходы</w:t>
      </w:r>
      <w:r>
        <w:rPr>
          <w:spacing w:val="-11"/>
          <w:sz w:val="28"/>
        </w:rPr>
        <w:t xml:space="preserve"> </w:t>
      </w:r>
      <w:r>
        <w:rPr>
          <w:sz w:val="28"/>
        </w:rPr>
        <w:t>на</w:t>
      </w:r>
      <w:r>
        <w:rPr>
          <w:spacing w:val="-10"/>
          <w:sz w:val="28"/>
        </w:rPr>
        <w:t xml:space="preserve"> </w:t>
      </w:r>
      <w:r>
        <w:rPr>
          <w:sz w:val="28"/>
        </w:rPr>
        <w:t>приобретение</w:t>
      </w:r>
      <w:r>
        <w:rPr>
          <w:spacing w:val="-11"/>
          <w:sz w:val="28"/>
        </w:rPr>
        <w:t xml:space="preserve"> </w:t>
      </w:r>
      <w:r>
        <w:rPr>
          <w:sz w:val="28"/>
        </w:rPr>
        <w:t>учебников</w:t>
      </w:r>
      <w:r>
        <w:rPr>
          <w:spacing w:val="-12"/>
          <w:sz w:val="28"/>
        </w:rPr>
        <w:t xml:space="preserve"> </w:t>
      </w:r>
      <w:r>
        <w:rPr>
          <w:sz w:val="28"/>
        </w:rPr>
        <w:t>и</w:t>
      </w:r>
      <w:r>
        <w:rPr>
          <w:spacing w:val="-9"/>
          <w:sz w:val="28"/>
        </w:rPr>
        <w:t xml:space="preserve"> </w:t>
      </w:r>
      <w:r>
        <w:rPr>
          <w:sz w:val="28"/>
        </w:rPr>
        <w:t>учебных</w:t>
      </w:r>
      <w:r>
        <w:rPr>
          <w:spacing w:val="-14"/>
          <w:sz w:val="28"/>
        </w:rPr>
        <w:t xml:space="preserve"> </w:t>
      </w:r>
      <w:r>
        <w:rPr>
          <w:sz w:val="28"/>
        </w:rPr>
        <w:t>пособий,</w:t>
      </w:r>
      <w:r>
        <w:rPr>
          <w:spacing w:val="-9"/>
          <w:sz w:val="28"/>
        </w:rPr>
        <w:t xml:space="preserve"> </w:t>
      </w:r>
      <w:r>
        <w:rPr>
          <w:sz w:val="28"/>
        </w:rPr>
        <w:t>средств</w:t>
      </w:r>
      <w:r>
        <w:rPr>
          <w:spacing w:val="-12"/>
          <w:sz w:val="28"/>
        </w:rPr>
        <w:t xml:space="preserve"> </w:t>
      </w:r>
      <w:r>
        <w:rPr>
          <w:spacing w:val="-2"/>
          <w:sz w:val="28"/>
        </w:rPr>
        <w:t>обучения;</w:t>
      </w:r>
    </w:p>
    <w:p w14:paraId="01F44025">
      <w:pPr>
        <w:pStyle w:val="13"/>
        <w:numPr>
          <w:ilvl w:val="0"/>
          <w:numId w:val="30"/>
        </w:numPr>
        <w:tabs>
          <w:tab w:val="left" w:pos="1473"/>
        </w:tabs>
        <w:spacing w:before="0" w:after="0" w:line="242" w:lineRule="auto"/>
        <w:ind w:left="567" w:right="323" w:firstLine="710"/>
        <w:jc w:val="both"/>
        <w:rPr>
          <w:sz w:val="28"/>
        </w:rPr>
      </w:pPr>
      <w:r>
        <w:rPr>
          <w:sz w:val="28"/>
        </w:rPr>
        <w:t>прочие расходы (за исключением расходов на содержание зданий и оплату коммунальных услуг, осуществляемых из местных бюджетов).</w:t>
      </w:r>
    </w:p>
    <w:p w14:paraId="5CB6CBA6">
      <w:pPr>
        <w:pStyle w:val="4"/>
        <w:ind w:right="274"/>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74BA9B76">
      <w:pPr>
        <w:pStyle w:val="4"/>
        <w:ind w:right="281"/>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w:t>
      </w:r>
      <w:r>
        <w:rPr>
          <w:spacing w:val="40"/>
        </w:rPr>
        <w:t xml:space="preserve"> </w:t>
      </w:r>
      <w:r>
        <w:t>обеспечения, определённого субъектом Российской Федерации.</w:t>
      </w:r>
    </w:p>
    <w:p w14:paraId="51BD7E34">
      <w:pPr>
        <w:pStyle w:val="4"/>
        <w:spacing w:after="0"/>
        <w:sectPr>
          <w:pgSz w:w="11920" w:h="16850"/>
          <w:pgMar w:top="620" w:right="283" w:bottom="280" w:left="566" w:header="367" w:footer="0" w:gutter="0"/>
          <w:cols w:space="720" w:num="1"/>
        </w:sectPr>
      </w:pPr>
    </w:p>
    <w:p w14:paraId="5CC65276">
      <w:pPr>
        <w:pStyle w:val="4"/>
        <w:spacing w:before="236"/>
        <w:ind w:right="284"/>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школе.</w:t>
      </w:r>
    </w:p>
    <w:p w14:paraId="3E934DCF">
      <w:pPr>
        <w:pStyle w:val="4"/>
        <w:spacing w:before="4"/>
        <w:ind w:right="279"/>
      </w:pPr>
      <w:r>
        <w:t xml:space="preserve">МБОУ </w:t>
      </w:r>
      <w:r>
        <w:rPr>
          <w:lang w:val="ru-RU"/>
        </w:rPr>
        <w:t>Петровская</w:t>
      </w:r>
      <w:r>
        <w:t xml:space="preserve"> СОШ самостоятельно принимает решение в части направления и расходования средств государственного</w:t>
      </w:r>
      <w:r>
        <w:rPr>
          <w:spacing w:val="40"/>
        </w:rPr>
        <w:t xml:space="preserve"> </w:t>
      </w:r>
      <w:r>
        <w:t>(муниципального) задания.</w:t>
      </w:r>
      <w:r>
        <w:rPr>
          <w:spacing w:val="40"/>
        </w:rPr>
        <w:t xml:space="preserve"> </w:t>
      </w:r>
      <w:r>
        <w:t>И самостоятельно определяет долю средств, направляемых на оплату труда и иные нужды, необходимые для выполнения государственного задания,</w:t>
      </w:r>
      <w:r>
        <w:rPr>
          <w:spacing w:val="40"/>
        </w:rPr>
        <w:t xml:space="preserve"> </w:t>
      </w:r>
      <w:r>
        <w:t>придерживаясь при этом принципа соответствия структуры направления и расходования</w:t>
      </w:r>
      <w:r>
        <w:rPr>
          <w:spacing w:val="40"/>
        </w:rPr>
        <w:t xml:space="preserve"> </w:t>
      </w:r>
      <w:r>
        <w:t xml:space="preserve">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МБОУ </w:t>
      </w:r>
      <w:r>
        <w:rPr>
          <w:lang w:val="ru-RU"/>
        </w:rPr>
        <w:t>Петровской</w:t>
      </w:r>
      <w:r>
        <w:t xml:space="preserve"> СОШ).</w:t>
      </w:r>
    </w:p>
    <w:p w14:paraId="3ABE86CC">
      <w:pPr>
        <w:pStyle w:val="4"/>
        <w:spacing w:line="242" w:lineRule="auto"/>
        <w:ind w:right="276"/>
      </w:pPr>
      <w:r>
        <w:t xml:space="preserve">МБОУ </w:t>
      </w:r>
      <w:r>
        <w:rPr>
          <w:lang w:val="ru-RU"/>
        </w:rPr>
        <w:t>Петровская</w:t>
      </w:r>
      <w:r>
        <w:t xml:space="preserve"> СОШ определяет базовую и стимулирующую части фонда</w:t>
      </w:r>
      <w:r>
        <w:rPr>
          <w:spacing w:val="-2"/>
        </w:rPr>
        <w:t xml:space="preserve"> </w:t>
      </w:r>
      <w:r>
        <w:t>оплаты труда,</w:t>
      </w:r>
      <w:r>
        <w:rPr>
          <w:spacing w:val="-1"/>
        </w:rPr>
        <w:t xml:space="preserve"> </w:t>
      </w:r>
      <w:r>
        <w:t>самостоятельно устанавливает</w:t>
      </w:r>
      <w:r>
        <w:rPr>
          <w:spacing w:val="-1"/>
        </w:rPr>
        <w:t xml:space="preserve"> </w:t>
      </w:r>
      <w:r>
        <w:t>штатное</w:t>
      </w:r>
      <w:r>
        <w:rPr>
          <w:spacing w:val="-1"/>
        </w:rPr>
        <w:t xml:space="preserve"> </w:t>
      </w:r>
      <w:r>
        <w:t>расписание,</w:t>
      </w:r>
      <w:r>
        <w:rPr>
          <w:spacing w:val="-1"/>
        </w:rPr>
        <w:t xml:space="preserve"> </w:t>
      </w:r>
      <w:r>
        <w:t>определяет в общем объеме средств долю, направляемую на:</w:t>
      </w:r>
    </w:p>
    <w:p w14:paraId="3964E17C">
      <w:pPr>
        <w:pStyle w:val="13"/>
        <w:numPr>
          <w:ilvl w:val="0"/>
          <w:numId w:val="30"/>
        </w:numPr>
        <w:tabs>
          <w:tab w:val="left" w:pos="1622"/>
        </w:tabs>
        <w:spacing w:before="0" w:after="0" w:line="240" w:lineRule="auto"/>
        <w:ind w:left="567" w:right="288" w:firstLine="710"/>
        <w:jc w:val="both"/>
        <w:rPr>
          <w:sz w:val="28"/>
        </w:rPr>
      </w:pPr>
      <w:r>
        <w:rPr>
          <w:sz w:val="28"/>
        </w:rPr>
        <w:t xml:space="preserve">материально-техническое обеспечение и оснащение образовательного </w:t>
      </w:r>
      <w:r>
        <w:rPr>
          <w:spacing w:val="-2"/>
          <w:sz w:val="28"/>
        </w:rPr>
        <w:t>процесса;</w:t>
      </w:r>
    </w:p>
    <w:p w14:paraId="1B1066CA">
      <w:pPr>
        <w:pStyle w:val="13"/>
        <w:numPr>
          <w:ilvl w:val="0"/>
          <w:numId w:val="30"/>
        </w:numPr>
        <w:tabs>
          <w:tab w:val="left" w:pos="1482"/>
        </w:tabs>
        <w:spacing w:before="0" w:after="0" w:line="242" w:lineRule="auto"/>
        <w:ind w:left="567" w:right="295" w:firstLine="710"/>
        <w:jc w:val="both"/>
        <w:rPr>
          <w:sz w:val="28"/>
        </w:rPr>
      </w:pPr>
      <w:r>
        <w:rPr>
          <w:sz w:val="28"/>
        </w:rPr>
        <w:t>оснащение оборудованием помещений в соответствии с государственными нормами и требованиями;</w:t>
      </w:r>
    </w:p>
    <w:p w14:paraId="0C00AC15">
      <w:pPr>
        <w:pStyle w:val="13"/>
        <w:numPr>
          <w:ilvl w:val="0"/>
          <w:numId w:val="30"/>
        </w:numPr>
        <w:tabs>
          <w:tab w:val="left" w:pos="1506"/>
        </w:tabs>
        <w:spacing w:before="0" w:after="0" w:line="240" w:lineRule="auto"/>
        <w:ind w:left="567" w:right="289" w:firstLine="710"/>
        <w:jc w:val="both"/>
        <w:rPr>
          <w:sz w:val="28"/>
        </w:rPr>
      </w:pPr>
      <w:r>
        <w:rPr>
          <w:sz w:val="28"/>
        </w:rPr>
        <w:t>заработную плату работников образовательного учреждения, в том числе надбавки и доплаты к должностным окладам.</w:t>
      </w:r>
    </w:p>
    <w:p w14:paraId="07F9FAD5">
      <w:pPr>
        <w:pStyle w:val="4"/>
        <w:ind w:right="282"/>
      </w:pPr>
      <w:r>
        <w:t>Базовая часть фонда оплаты труда обеспечивает гарантированную заработную плату руководителям, педагогическим работникам, учебно-вспомогательному и младшему обслуживающему персоналу образовательного учреждения.</w:t>
      </w:r>
    </w:p>
    <w:p w14:paraId="17DE37D9">
      <w:pPr>
        <w:pStyle w:val="4"/>
        <w:spacing w:line="319" w:lineRule="exact"/>
        <w:ind w:left="1277" w:firstLine="0"/>
      </w:pPr>
      <w:r>
        <w:t>Финансовое</w:t>
      </w:r>
      <w:r>
        <w:rPr>
          <w:spacing w:val="-20"/>
        </w:rPr>
        <w:t xml:space="preserve"> </w:t>
      </w:r>
      <w:r>
        <w:t>обеспечение</w:t>
      </w:r>
      <w:r>
        <w:rPr>
          <w:spacing w:val="-17"/>
        </w:rPr>
        <w:t xml:space="preserve"> </w:t>
      </w:r>
      <w:r>
        <w:t>гарантирует</w:t>
      </w:r>
      <w:r>
        <w:rPr>
          <w:spacing w:val="-15"/>
        </w:rPr>
        <w:t xml:space="preserve"> </w:t>
      </w:r>
      <w:r>
        <w:rPr>
          <w:spacing w:val="-2"/>
        </w:rPr>
        <w:t>возможность:</w:t>
      </w:r>
    </w:p>
    <w:p w14:paraId="4D8436EF">
      <w:pPr>
        <w:pStyle w:val="13"/>
        <w:numPr>
          <w:ilvl w:val="0"/>
          <w:numId w:val="30"/>
        </w:numPr>
        <w:tabs>
          <w:tab w:val="left" w:pos="1506"/>
        </w:tabs>
        <w:spacing w:before="0" w:after="0" w:line="240" w:lineRule="auto"/>
        <w:ind w:left="567" w:right="285" w:firstLine="710"/>
        <w:jc w:val="both"/>
        <w:rPr>
          <w:sz w:val="28"/>
        </w:rPr>
      </w:pPr>
      <w:r>
        <w:rPr>
          <w:sz w:val="28"/>
        </w:rPr>
        <w:t>кадрового обеспечения МБОУ</w:t>
      </w:r>
      <w:r>
        <w:rPr>
          <w:rFonts w:hint="default"/>
          <w:sz w:val="28"/>
          <w:lang w:val="ru-RU"/>
        </w:rPr>
        <w:t xml:space="preserve"> </w:t>
      </w:r>
      <w:r>
        <w:rPr>
          <w:sz w:val="28"/>
          <w:szCs w:val="28"/>
          <w:lang w:val="ru-RU"/>
        </w:rPr>
        <w:t>Петровской</w:t>
      </w:r>
      <w:r>
        <w:rPr>
          <w:sz w:val="28"/>
        </w:rPr>
        <w:t xml:space="preserve"> СОШ специалистами, имеющими базовое профессиональное образование и необходимую квалификацию,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процессу образования в течение всей жизни;</w:t>
      </w:r>
    </w:p>
    <w:p w14:paraId="6D570FB6">
      <w:pPr>
        <w:pStyle w:val="13"/>
        <w:numPr>
          <w:ilvl w:val="0"/>
          <w:numId w:val="30"/>
        </w:numPr>
        <w:tabs>
          <w:tab w:val="left" w:pos="1660"/>
        </w:tabs>
        <w:spacing w:before="0" w:after="0" w:line="240" w:lineRule="auto"/>
        <w:ind w:left="567" w:right="285" w:firstLine="710"/>
        <w:jc w:val="both"/>
        <w:rPr>
          <w:sz w:val="28"/>
        </w:rPr>
      </w:pPr>
      <w:r>
        <w:rPr>
          <w:sz w:val="28"/>
        </w:rPr>
        <w:t>повышения квалификации педагогических кадров, обеспечения их готовности к введению ФГОС, в том числе формированию у обучающихся универсальных учебных действий, достижению планируемых результатов на основе системно-деятельностного подхода;</w:t>
      </w:r>
    </w:p>
    <w:p w14:paraId="318B5865">
      <w:pPr>
        <w:pStyle w:val="13"/>
        <w:numPr>
          <w:ilvl w:val="0"/>
          <w:numId w:val="30"/>
        </w:numPr>
        <w:tabs>
          <w:tab w:val="left" w:pos="1588"/>
        </w:tabs>
        <w:spacing w:before="0" w:after="0" w:line="240" w:lineRule="auto"/>
        <w:ind w:left="567" w:right="286" w:firstLine="710"/>
        <w:jc w:val="both"/>
        <w:rPr>
          <w:sz w:val="28"/>
        </w:rPr>
      </w:pPr>
      <w:r>
        <w:rPr>
          <w:sz w:val="28"/>
        </w:rPr>
        <w:t xml:space="preserve">обеспечения образовательного процесса необходимым и достаточным набором средств обучения и воспитания (наглядные пособия, оборудование, печатные материалы, мультимедийные средства и др.), позволяющих в полном объеме реализовать требования к результатам освоения основных образовательных </w:t>
      </w:r>
      <w:r>
        <w:rPr>
          <w:spacing w:val="-2"/>
          <w:sz w:val="28"/>
        </w:rPr>
        <w:t>программ.</w:t>
      </w:r>
    </w:p>
    <w:p w14:paraId="482F593F">
      <w:pPr>
        <w:pStyle w:val="4"/>
        <w:ind w:right="276"/>
      </w:pPr>
      <w: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54A010BA">
      <w:pPr>
        <w:pStyle w:val="4"/>
        <w:spacing w:after="0"/>
        <w:sectPr>
          <w:pgSz w:w="11920" w:h="16850"/>
          <w:pgMar w:top="620" w:right="283" w:bottom="280" w:left="566" w:header="367" w:footer="0" w:gutter="0"/>
          <w:cols w:space="720" w:num="1"/>
        </w:sectPr>
      </w:pPr>
    </w:p>
    <w:p w14:paraId="3516C8DD">
      <w:pPr>
        <w:pStyle w:val="4"/>
        <w:spacing w:before="238" w:line="242" w:lineRule="auto"/>
        <w:ind w:right="288"/>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286943E2">
      <w:pPr>
        <w:pStyle w:val="4"/>
        <w:ind w:right="278"/>
      </w:pPr>
      <w:r>
        <w:t>Формирование фонда оплаты труда образовательной организации осуществляется в пределах объёма средств образовательной организации</w:t>
      </w:r>
      <w:r>
        <w:rPr>
          <w:spacing w:val="40"/>
        </w:rPr>
        <w:t xml:space="preserve"> </w:t>
      </w:r>
      <w:r>
        <w:t>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652209D1">
      <w:pPr>
        <w:pStyle w:val="4"/>
        <w:ind w:right="276"/>
      </w:pPr>
      <w: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w:t>
      </w:r>
      <w:r>
        <w:rPr>
          <w:spacing w:val="40"/>
        </w:rPr>
        <w:t xml:space="preserve"> </w:t>
      </w:r>
      <w:r>
        <w:t>педагогического опыта; повышение уровня профессионального мастерства и др.</w:t>
      </w:r>
    </w:p>
    <w:p w14:paraId="3D9FE4F5">
      <w:pPr>
        <w:pStyle w:val="4"/>
        <w:ind w:right="278"/>
      </w:pPr>
      <w: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14:paraId="4A61D605">
      <w:pPr>
        <w:pStyle w:val="4"/>
        <w:spacing w:before="3" w:line="319" w:lineRule="exact"/>
        <w:ind w:left="1277" w:firstLine="0"/>
      </w:pPr>
      <w:r>
        <w:rPr>
          <w:spacing w:val="-2"/>
        </w:rPr>
        <w:t>Взаимодействие</w:t>
      </w:r>
      <w:r>
        <w:rPr>
          <w:spacing w:val="8"/>
        </w:rPr>
        <w:t xml:space="preserve"> </w:t>
      </w:r>
      <w:r>
        <w:rPr>
          <w:spacing w:val="-2"/>
        </w:rPr>
        <w:t>осуществляется:</w:t>
      </w:r>
    </w:p>
    <w:p w14:paraId="031531C0">
      <w:pPr>
        <w:pStyle w:val="13"/>
        <w:numPr>
          <w:ilvl w:val="0"/>
          <w:numId w:val="30"/>
        </w:numPr>
        <w:tabs>
          <w:tab w:val="left" w:pos="1626"/>
        </w:tabs>
        <w:spacing w:before="0" w:after="0" w:line="240" w:lineRule="auto"/>
        <w:ind w:left="567" w:right="281" w:firstLine="710"/>
        <w:jc w:val="both"/>
        <w:rPr>
          <w:sz w:val="28"/>
        </w:rPr>
      </w:pPr>
      <w:r>
        <w:rPr>
          <w:sz w:val="28"/>
        </w:rPr>
        <w:t>на основе соглашений и договоров о сетевой форме реализации образовательных программ на проведение занятий в рамках кружков,</w:t>
      </w:r>
      <w:r>
        <w:rPr>
          <w:spacing w:val="40"/>
          <w:sz w:val="28"/>
        </w:rPr>
        <w:t xml:space="preserve"> </w:t>
      </w:r>
      <w:r>
        <w:rPr>
          <w:sz w:val="28"/>
        </w:rPr>
        <w:t>секций,</w:t>
      </w:r>
      <w:r>
        <w:rPr>
          <w:spacing w:val="40"/>
          <w:sz w:val="28"/>
        </w:rPr>
        <w:t xml:space="preserve"> </w:t>
      </w:r>
      <w:r>
        <w:rPr>
          <w:sz w:val="28"/>
        </w:rPr>
        <w:t>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150A7687">
      <w:pPr>
        <w:pStyle w:val="13"/>
        <w:numPr>
          <w:ilvl w:val="0"/>
          <w:numId w:val="30"/>
        </w:numPr>
        <w:tabs>
          <w:tab w:val="left" w:pos="1468"/>
        </w:tabs>
        <w:spacing w:before="0" w:after="0" w:line="240" w:lineRule="auto"/>
        <w:ind w:left="567" w:right="293" w:firstLine="710"/>
        <w:jc w:val="both"/>
        <w:rPr>
          <w:sz w:val="28"/>
        </w:rPr>
      </w:pPr>
      <w:r>
        <w:rPr>
          <w:sz w:val="28"/>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2DCF668E">
      <w:pPr>
        <w:pStyle w:val="4"/>
        <w:ind w:right="290"/>
      </w:pPr>
      <w:r>
        <w:t>Примерный календарный учебный график реализации образовательной программы,</w:t>
      </w:r>
      <w:r>
        <w:rPr>
          <w:spacing w:val="-1"/>
        </w:rPr>
        <w:t xml:space="preserve"> </w:t>
      </w:r>
      <w:r>
        <w:t>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Федерации»(ст.2, п.10).</w:t>
      </w:r>
    </w:p>
    <w:p w14:paraId="6EF6B661">
      <w:pPr>
        <w:pStyle w:val="4"/>
        <w:ind w:right="275"/>
      </w:pPr>
      <w: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w:t>
      </w:r>
      <w:r>
        <w:rPr>
          <w:spacing w:val="63"/>
        </w:rPr>
        <w:t xml:space="preserve">  </w:t>
      </w:r>
      <w:r>
        <w:t>Российской</w:t>
      </w:r>
      <w:r>
        <w:rPr>
          <w:spacing w:val="69"/>
        </w:rPr>
        <w:t xml:space="preserve">  </w:t>
      </w:r>
      <w:r>
        <w:t>Федерации</w:t>
      </w:r>
      <w:r>
        <w:rPr>
          <w:spacing w:val="67"/>
        </w:rPr>
        <w:t xml:space="preserve">  </w:t>
      </w:r>
      <w:r>
        <w:t>от</w:t>
      </w:r>
      <w:r>
        <w:rPr>
          <w:spacing w:val="66"/>
        </w:rPr>
        <w:t xml:space="preserve">  </w:t>
      </w:r>
      <w:r>
        <w:t>22</w:t>
      </w:r>
      <w:r>
        <w:rPr>
          <w:spacing w:val="66"/>
        </w:rPr>
        <w:t xml:space="preserve">  </w:t>
      </w:r>
      <w:r>
        <w:t>сентября</w:t>
      </w:r>
      <w:r>
        <w:rPr>
          <w:spacing w:val="68"/>
        </w:rPr>
        <w:t xml:space="preserve">  </w:t>
      </w:r>
      <w:r>
        <w:t>2021</w:t>
      </w:r>
      <w:r>
        <w:rPr>
          <w:spacing w:val="66"/>
        </w:rPr>
        <w:t xml:space="preserve">  </w:t>
      </w:r>
      <w:r>
        <w:t>года</w:t>
      </w:r>
      <w:r>
        <w:rPr>
          <w:spacing w:val="70"/>
        </w:rPr>
        <w:t xml:space="preserve">  </w:t>
      </w:r>
      <w:r>
        <w:t>№</w:t>
      </w:r>
      <w:r>
        <w:rPr>
          <w:spacing w:val="66"/>
        </w:rPr>
        <w:t xml:space="preserve">  </w:t>
      </w:r>
      <w:r>
        <w:rPr>
          <w:spacing w:val="-5"/>
        </w:rPr>
        <w:t>662</w:t>
      </w:r>
    </w:p>
    <w:p w14:paraId="28442459">
      <w:pPr>
        <w:pStyle w:val="4"/>
        <w:spacing w:before="2"/>
        <w:ind w:firstLine="0"/>
      </w:pPr>
      <w:r>
        <w:t>«Об</w:t>
      </w:r>
      <w:r>
        <w:rPr>
          <w:spacing w:val="27"/>
        </w:rPr>
        <w:t xml:space="preserve">  </w:t>
      </w:r>
      <w:r>
        <w:t>утверждении</w:t>
      </w:r>
      <w:r>
        <w:rPr>
          <w:spacing w:val="26"/>
        </w:rPr>
        <w:t xml:space="preserve">  </w:t>
      </w:r>
      <w:r>
        <w:t>общих</w:t>
      </w:r>
      <w:r>
        <w:rPr>
          <w:spacing w:val="25"/>
        </w:rPr>
        <w:t xml:space="preserve">  </w:t>
      </w:r>
      <w:r>
        <w:t>требований</w:t>
      </w:r>
      <w:r>
        <w:rPr>
          <w:spacing w:val="27"/>
        </w:rPr>
        <w:t xml:space="preserve">  </w:t>
      </w:r>
      <w:r>
        <w:t>к</w:t>
      </w:r>
      <w:r>
        <w:rPr>
          <w:spacing w:val="26"/>
        </w:rPr>
        <w:t xml:space="preserve">  </w:t>
      </w:r>
      <w:r>
        <w:t>определению</w:t>
      </w:r>
      <w:r>
        <w:rPr>
          <w:spacing w:val="25"/>
        </w:rPr>
        <w:t xml:space="preserve">  </w:t>
      </w:r>
      <w:r>
        <w:t>нормативных</w:t>
      </w:r>
      <w:r>
        <w:rPr>
          <w:spacing w:val="24"/>
        </w:rPr>
        <w:t xml:space="preserve">  </w:t>
      </w:r>
      <w:r>
        <w:t>затрат</w:t>
      </w:r>
      <w:r>
        <w:rPr>
          <w:spacing w:val="28"/>
        </w:rPr>
        <w:t xml:space="preserve">  </w:t>
      </w:r>
      <w:r>
        <w:rPr>
          <w:spacing w:val="-5"/>
        </w:rPr>
        <w:t>на</w:t>
      </w:r>
    </w:p>
    <w:p w14:paraId="670E9BCE">
      <w:pPr>
        <w:pStyle w:val="4"/>
        <w:spacing w:after="0"/>
        <w:sectPr>
          <w:pgSz w:w="11920" w:h="16850"/>
          <w:pgMar w:top="620" w:right="283" w:bottom="280" w:left="566" w:header="367" w:footer="0" w:gutter="0"/>
          <w:cols w:space="720" w:num="1"/>
        </w:sectPr>
      </w:pPr>
    </w:p>
    <w:p w14:paraId="4351488B">
      <w:pPr>
        <w:pStyle w:val="4"/>
        <w:spacing w:before="236"/>
        <w:ind w:right="275" w:firstLine="0"/>
      </w:pPr>
      <w:r>
        <w:t>оказание государственных (муниципальных) услуг в сфере</w:t>
      </w:r>
      <w:r>
        <w:rPr>
          <w:spacing w:val="40"/>
        </w:rPr>
        <w:t xml:space="preserve"> </w:t>
      </w:r>
      <w:r>
        <w:t>дошкольного,</w:t>
      </w:r>
      <w:r>
        <w:rPr>
          <w:spacing w:val="40"/>
        </w:rPr>
        <w:t xml:space="preserve"> </w:t>
      </w:r>
      <w:r>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государственным(муниципальным) учреждением» (зарегистрирован Министерством</w:t>
      </w:r>
      <w:r>
        <w:rPr>
          <w:spacing w:val="40"/>
        </w:rPr>
        <w:t xml:space="preserve"> </w:t>
      </w:r>
      <w:r>
        <w:t>юстиции</w:t>
      </w:r>
      <w:r>
        <w:rPr>
          <w:spacing w:val="40"/>
        </w:rPr>
        <w:t xml:space="preserve"> </w:t>
      </w:r>
      <w:r>
        <w:t>Российской Федерации 15 ноября 2021 г., регистрационный№65811).</w:t>
      </w:r>
    </w:p>
    <w:p w14:paraId="05029944">
      <w:pPr>
        <w:pStyle w:val="4"/>
        <w:tabs>
          <w:tab w:val="left" w:pos="3219"/>
          <w:tab w:val="left" w:pos="6284"/>
          <w:tab w:val="left" w:pos="9122"/>
        </w:tabs>
        <w:spacing w:before="4"/>
        <w:ind w:right="284"/>
      </w:pPr>
      <w:r>
        <w:t>Примерный расчёт нормативных затрат оказания государственных услуг по реализации</w:t>
      </w:r>
      <w:r>
        <w:rPr>
          <w:spacing w:val="-2"/>
        </w:rPr>
        <w:t xml:space="preserve"> </w:t>
      </w:r>
      <w:r>
        <w:t>образовательной</w:t>
      </w:r>
      <w:r>
        <w:rPr>
          <w:spacing w:val="-2"/>
        </w:rPr>
        <w:t xml:space="preserve"> </w:t>
      </w:r>
      <w:r>
        <w:t>программы</w:t>
      </w:r>
      <w:r>
        <w:rPr>
          <w:spacing w:val="-2"/>
        </w:rPr>
        <w:t xml:space="preserve"> </w:t>
      </w:r>
      <w:r>
        <w:t>начального</w:t>
      </w:r>
      <w:r>
        <w:rPr>
          <w:spacing w:val="-2"/>
        </w:rPr>
        <w:t xml:space="preserve"> </w:t>
      </w:r>
      <w:r>
        <w:t>общего</w:t>
      </w:r>
      <w:r>
        <w:rPr>
          <w:spacing w:val="-2"/>
        </w:rPr>
        <w:t xml:space="preserve"> </w:t>
      </w:r>
      <w:r>
        <w:t>образования</w:t>
      </w:r>
      <w:r>
        <w:rPr>
          <w:spacing w:val="-4"/>
        </w:rPr>
        <w:t xml:space="preserve"> </w:t>
      </w:r>
      <w:r>
        <w:t xml:space="preserve">определяет нормативные затраты субъекта Российской Федерации (муниципального образования), связанные с оказанием государственными (муниципальными) </w:t>
      </w:r>
      <w:r>
        <w:rPr>
          <w:spacing w:val="-2"/>
        </w:rPr>
        <w:t>организациями,</w:t>
      </w:r>
      <w:r>
        <w:tab/>
      </w:r>
      <w:r>
        <w:rPr>
          <w:spacing w:val="-2"/>
        </w:rPr>
        <w:t>осуществляющими</w:t>
      </w:r>
      <w:r>
        <w:tab/>
      </w:r>
      <w:r>
        <w:rPr>
          <w:spacing w:val="-2"/>
        </w:rPr>
        <w:t>образовательную</w:t>
      </w:r>
      <w:r>
        <w:tab/>
      </w:r>
      <w:r>
        <w:rPr>
          <w:spacing w:val="-2"/>
        </w:rPr>
        <w:t xml:space="preserve">деятельность, </w:t>
      </w:r>
      <w:r>
        <w:t>государственных услуг по реализации образовательных программ в соответствии с Федеральным законом «Об образовании в Российской Федерации» (ст.2, п.10).</w:t>
      </w:r>
    </w:p>
    <w:p w14:paraId="47B6840A">
      <w:pPr>
        <w:pStyle w:val="4"/>
        <w:ind w:right="284"/>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09E124C9">
      <w:pPr>
        <w:pStyle w:val="4"/>
        <w:spacing w:before="11"/>
        <w:ind w:left="0" w:firstLine="0"/>
        <w:jc w:val="left"/>
      </w:pPr>
    </w:p>
    <w:p w14:paraId="2A60F727">
      <w:pPr>
        <w:pStyle w:val="2"/>
        <w:numPr>
          <w:ilvl w:val="1"/>
          <w:numId w:val="6"/>
        </w:numPr>
        <w:tabs>
          <w:tab w:val="left" w:pos="2059"/>
          <w:tab w:val="left" w:pos="6378"/>
          <w:tab w:val="left" w:pos="7756"/>
          <w:tab w:val="left" w:pos="9588"/>
        </w:tabs>
        <w:spacing w:before="0" w:after="0" w:line="240" w:lineRule="auto"/>
        <w:ind w:left="567" w:right="297" w:firstLine="710"/>
        <w:jc w:val="left"/>
      </w:pPr>
      <w:bookmarkStart w:id="47" w:name="5.4. Информационно-методические условия "/>
      <w:bookmarkEnd w:id="47"/>
      <w:bookmarkStart w:id="48" w:name="_bookmark24"/>
      <w:bookmarkEnd w:id="48"/>
      <w:r>
        <w:rPr>
          <w:spacing w:val="-2"/>
        </w:rPr>
        <w:t>Информационно-методические</w:t>
      </w:r>
      <w:r>
        <w:tab/>
      </w:r>
      <w:r>
        <w:rPr>
          <w:spacing w:val="-2"/>
        </w:rPr>
        <w:t>условия</w:t>
      </w:r>
      <w:r>
        <w:tab/>
      </w:r>
      <w:r>
        <w:rPr>
          <w:spacing w:val="-2"/>
        </w:rPr>
        <w:t>реализации</w:t>
      </w:r>
      <w:r>
        <w:tab/>
      </w:r>
      <w:r>
        <w:rPr>
          <w:spacing w:val="-2"/>
        </w:rPr>
        <w:t xml:space="preserve">основной </w:t>
      </w:r>
      <w:r>
        <w:t>образовательной программы начального общего образования</w:t>
      </w:r>
    </w:p>
    <w:p w14:paraId="40CEC37C">
      <w:pPr>
        <w:pStyle w:val="4"/>
        <w:spacing w:before="311"/>
        <w:ind w:right="284"/>
      </w:pPr>
      <w:r>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6C4290F0">
      <w:pPr>
        <w:pStyle w:val="4"/>
        <w:spacing w:before="3"/>
        <w:ind w:right="274"/>
      </w:pPr>
      <w:r>
        <w:t>Учебно-методические и информационные ресурсы - существенный и неотъемлемый компонент инфраструктуры школьного образования, инструментального сопровождения начального общего образования, в целом обеспечивающий результативность современного процесса обучения и воспитания, эффективность деятельности учителя и ученика средствами информационно- коммуникационного сопровождения.</w:t>
      </w:r>
    </w:p>
    <w:p w14:paraId="6F164752">
      <w:pPr>
        <w:pStyle w:val="4"/>
        <w:spacing w:before="1"/>
        <w:ind w:right="280"/>
      </w:pPr>
      <w:r>
        <w:t xml:space="preserve">Целевая ориентированность учебно-методического и информационного ресурса в МБОУ </w:t>
      </w:r>
      <w:r>
        <w:rPr>
          <w:lang w:val="ru-RU"/>
        </w:rPr>
        <w:t>Петровской</w:t>
      </w:r>
      <w:r>
        <w:t xml:space="preserve"> СОШ заключается в том, чтобы создать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 регламентов, в совокупности определяющих качество информационной среды школы.</w:t>
      </w:r>
    </w:p>
    <w:p w14:paraId="3111CE6E">
      <w:pPr>
        <w:pStyle w:val="4"/>
        <w:spacing w:before="3"/>
        <w:ind w:right="280"/>
      </w:pPr>
      <w:r>
        <w:t xml:space="preserve">Учебно-методические и информационные ресурсы реализации основной образовательной программы начального общего образования в МБОУ </w:t>
      </w:r>
      <w:r>
        <w:rPr>
          <w:lang w:val="ru-RU"/>
        </w:rPr>
        <w:t>Петровской</w:t>
      </w:r>
      <w:r>
        <w:t xml:space="preserve"> СОШ</w:t>
      </w:r>
      <w:r>
        <w:rPr>
          <w:rFonts w:hint="default"/>
          <w:lang w:val="ru-RU"/>
        </w:rPr>
        <w:t xml:space="preserve"> </w:t>
      </w:r>
      <w:r>
        <w:t>обеспечивают:</w:t>
      </w:r>
    </w:p>
    <w:p w14:paraId="7BE0FFA9">
      <w:pPr>
        <w:pStyle w:val="13"/>
        <w:numPr>
          <w:ilvl w:val="0"/>
          <w:numId w:val="31"/>
        </w:numPr>
        <w:tabs>
          <w:tab w:val="left" w:pos="1439"/>
        </w:tabs>
        <w:spacing w:before="0" w:after="0" w:line="240" w:lineRule="auto"/>
        <w:ind w:left="567" w:right="298" w:firstLine="710"/>
        <w:jc w:val="both"/>
        <w:rPr>
          <w:sz w:val="28"/>
        </w:rPr>
      </w:pPr>
      <w:r>
        <w:rPr>
          <w:sz w:val="28"/>
        </w:rPr>
        <w:t>управленческую деятельность администрации школы, учебного плана, примерных учебных планов по предметам, программы развития универсальных</w:t>
      </w:r>
    </w:p>
    <w:p w14:paraId="1BBC1E32">
      <w:pPr>
        <w:pStyle w:val="13"/>
        <w:spacing w:after="0" w:line="240" w:lineRule="auto"/>
        <w:jc w:val="both"/>
        <w:rPr>
          <w:sz w:val="28"/>
        </w:rPr>
        <w:sectPr>
          <w:pgSz w:w="11920" w:h="16850"/>
          <w:pgMar w:top="620" w:right="283" w:bottom="280" w:left="566" w:header="367" w:footer="0" w:gutter="0"/>
          <w:cols w:space="720" w:num="1"/>
        </w:sectPr>
      </w:pPr>
    </w:p>
    <w:p w14:paraId="33631BFF">
      <w:pPr>
        <w:pStyle w:val="4"/>
        <w:spacing w:before="238"/>
        <w:ind w:right="283" w:firstLine="0"/>
      </w:pPr>
      <w:r>
        <w:t>учебных действий, модели аттестации обучающихся, рекомендаций по проектированию учебного процесса и т.д.;</w:t>
      </w:r>
    </w:p>
    <w:p w14:paraId="23A10BD5">
      <w:pPr>
        <w:pStyle w:val="13"/>
        <w:numPr>
          <w:ilvl w:val="0"/>
          <w:numId w:val="31"/>
        </w:numPr>
        <w:tabs>
          <w:tab w:val="left" w:pos="1439"/>
        </w:tabs>
        <w:spacing w:before="5" w:after="0" w:line="240" w:lineRule="auto"/>
        <w:ind w:left="567" w:right="292" w:firstLine="710"/>
        <w:jc w:val="both"/>
        <w:rPr>
          <w:sz w:val="28"/>
        </w:rPr>
      </w:pPr>
      <w:r>
        <w:rPr>
          <w:sz w:val="28"/>
        </w:rPr>
        <w:t>образовательную (учебную и внеурочную)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 и т.д.);</w:t>
      </w:r>
    </w:p>
    <w:p w14:paraId="4FC55E6E">
      <w:pPr>
        <w:pStyle w:val="13"/>
        <w:numPr>
          <w:ilvl w:val="0"/>
          <w:numId w:val="31"/>
        </w:numPr>
        <w:tabs>
          <w:tab w:val="left" w:pos="1440"/>
        </w:tabs>
        <w:spacing w:before="4" w:after="0" w:line="319" w:lineRule="exact"/>
        <w:ind w:left="1440" w:right="0" w:hanging="165"/>
        <w:jc w:val="both"/>
        <w:rPr>
          <w:sz w:val="28"/>
        </w:rPr>
      </w:pPr>
      <w:r>
        <w:rPr>
          <w:spacing w:val="-2"/>
          <w:sz w:val="28"/>
        </w:rPr>
        <w:t>образовательную</w:t>
      </w:r>
      <w:r>
        <w:rPr>
          <w:spacing w:val="3"/>
          <w:sz w:val="28"/>
        </w:rPr>
        <w:t xml:space="preserve"> </w:t>
      </w:r>
      <w:r>
        <w:rPr>
          <w:spacing w:val="-2"/>
          <w:sz w:val="28"/>
        </w:rPr>
        <w:t>деятельность</w:t>
      </w:r>
      <w:r>
        <w:rPr>
          <w:spacing w:val="4"/>
          <w:sz w:val="28"/>
        </w:rPr>
        <w:t xml:space="preserve"> </w:t>
      </w:r>
      <w:r>
        <w:rPr>
          <w:spacing w:val="-2"/>
          <w:sz w:val="28"/>
        </w:rPr>
        <w:t>обучающихся.</w:t>
      </w:r>
    </w:p>
    <w:p w14:paraId="661CB6FE">
      <w:pPr>
        <w:pStyle w:val="4"/>
        <w:ind w:right="269"/>
      </w:pPr>
      <w:r>
        <w:t xml:space="preserve">Учебно-методические и информационные ресурсы МБОУ </w:t>
      </w:r>
      <w:r>
        <w:rPr>
          <w:lang w:val="ru-RU"/>
        </w:rPr>
        <w:t>Петровской</w:t>
      </w:r>
      <w:r>
        <w:t xml:space="preserve"> СОШ включают: печатные и электронные носители научно-методической, учебно- 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14:paraId="53FECEC1">
      <w:pPr>
        <w:pStyle w:val="4"/>
        <w:ind w:right="279"/>
      </w:pPr>
      <w:r>
        <w:t xml:space="preserve">Условиями формирования и наращивания необходимых и достаточных учебно-методических и информационных ресурсов начального общего образования являются системные действия администрации МБОУ </w:t>
      </w:r>
      <w:r>
        <w:rPr>
          <w:lang w:val="ru-RU"/>
        </w:rPr>
        <w:t>Петровской</w:t>
      </w:r>
      <w:r>
        <w:t xml:space="preserve"> СОШ по выполнению требований, объективной оценке (мониторингу динамики) этих ресурсов и осуществлению в соответствующих случаях коррекционных </w:t>
      </w:r>
      <w:r>
        <w:rPr>
          <w:spacing w:val="-2"/>
        </w:rPr>
        <w:t>мероприятий.</w:t>
      </w:r>
    </w:p>
    <w:p w14:paraId="186AD523">
      <w:pPr>
        <w:pStyle w:val="4"/>
        <w:ind w:right="284"/>
      </w:pPr>
      <w:r>
        <w:t>Основными нормативными документами, определяющими требования к учебно-методическим и информационным ресурсам образовательного учреждения начального общего образования, являются:</w:t>
      </w:r>
    </w:p>
    <w:p w14:paraId="1A39E527">
      <w:pPr>
        <w:pStyle w:val="13"/>
        <w:numPr>
          <w:ilvl w:val="0"/>
          <w:numId w:val="31"/>
        </w:numPr>
        <w:tabs>
          <w:tab w:val="left" w:pos="1439"/>
        </w:tabs>
        <w:spacing w:before="0" w:after="0" w:line="240" w:lineRule="auto"/>
        <w:ind w:left="567" w:right="282" w:firstLine="710"/>
        <w:jc w:val="both"/>
        <w:rPr>
          <w:sz w:val="28"/>
        </w:rPr>
      </w:pPr>
      <w:r>
        <w:rPr>
          <w:sz w:val="28"/>
        </w:rPr>
        <w:t>Федеральный перечень учебников, рекомендованных (допущенных) Минпросвещения</w:t>
      </w:r>
      <w:r>
        <w:rPr>
          <w:spacing w:val="40"/>
          <w:sz w:val="28"/>
        </w:rPr>
        <w:t xml:space="preserve"> </w:t>
      </w:r>
      <w:r>
        <w:rPr>
          <w:sz w:val="28"/>
        </w:rPr>
        <w:t>России к использованию в образовательном процессе, ежегодно на основании данного перечня в школе составляется и утверждается перечень учебников используемых в образовательной деятельности на уровне НОО.</w:t>
      </w:r>
    </w:p>
    <w:p w14:paraId="3A086A4D">
      <w:pPr>
        <w:pStyle w:val="13"/>
        <w:numPr>
          <w:ilvl w:val="0"/>
          <w:numId w:val="31"/>
        </w:numPr>
        <w:tabs>
          <w:tab w:val="left" w:pos="1440"/>
        </w:tabs>
        <w:spacing w:before="1" w:after="0" w:line="319" w:lineRule="exact"/>
        <w:ind w:left="1440" w:right="0" w:hanging="165"/>
        <w:jc w:val="both"/>
        <w:rPr>
          <w:sz w:val="28"/>
        </w:rPr>
      </w:pPr>
      <w:r>
        <w:rPr>
          <w:sz w:val="28"/>
        </w:rPr>
        <w:t>коллекция</w:t>
      </w:r>
      <w:r>
        <w:rPr>
          <w:spacing w:val="-13"/>
          <w:sz w:val="28"/>
        </w:rPr>
        <w:t xml:space="preserve"> </w:t>
      </w:r>
      <w:r>
        <w:rPr>
          <w:sz w:val="28"/>
        </w:rPr>
        <w:t>цифровых</w:t>
      </w:r>
      <w:r>
        <w:rPr>
          <w:spacing w:val="-17"/>
          <w:sz w:val="28"/>
        </w:rPr>
        <w:t xml:space="preserve"> </w:t>
      </w:r>
      <w:r>
        <w:rPr>
          <w:sz w:val="28"/>
        </w:rPr>
        <w:t>образовательных</w:t>
      </w:r>
      <w:r>
        <w:rPr>
          <w:spacing w:val="-11"/>
          <w:sz w:val="28"/>
        </w:rPr>
        <w:t xml:space="preserve"> </w:t>
      </w:r>
      <w:r>
        <w:rPr>
          <w:spacing w:val="-2"/>
          <w:sz w:val="28"/>
        </w:rPr>
        <w:t>ресурсов.</w:t>
      </w:r>
    </w:p>
    <w:p w14:paraId="3EEE9880">
      <w:pPr>
        <w:pStyle w:val="4"/>
        <w:ind w:right="284"/>
      </w:pPr>
      <w:r>
        <w:t xml:space="preserve">В МБОУ </w:t>
      </w:r>
      <w:r>
        <w:rPr>
          <w:lang w:val="ru-RU"/>
        </w:rPr>
        <w:t>Петровской</w:t>
      </w:r>
      <w:r>
        <w:t xml:space="preserve"> СОШ издается приказ о перечне учебников, используемых в образовательной деятельности, в соответствии с федеральным </w:t>
      </w:r>
      <w:r>
        <w:rPr>
          <w:spacing w:val="-2"/>
        </w:rPr>
        <w:t>перечнем.</w:t>
      </w:r>
    </w:p>
    <w:p w14:paraId="39772B78">
      <w:pPr>
        <w:pStyle w:val="4"/>
        <w:spacing w:before="6" w:line="322" w:lineRule="exact"/>
        <w:ind w:left="1277" w:firstLine="0"/>
      </w:pPr>
      <w:r>
        <w:t>Учебниками</w:t>
      </w:r>
      <w:r>
        <w:rPr>
          <w:spacing w:val="-14"/>
        </w:rPr>
        <w:t xml:space="preserve"> </w:t>
      </w:r>
      <w:r>
        <w:t>обеспечены</w:t>
      </w:r>
      <w:r>
        <w:rPr>
          <w:spacing w:val="-12"/>
        </w:rPr>
        <w:t xml:space="preserve"> </w:t>
      </w:r>
      <w:r>
        <w:t>все</w:t>
      </w:r>
      <w:r>
        <w:rPr>
          <w:spacing w:val="-12"/>
        </w:rPr>
        <w:t xml:space="preserve"> </w:t>
      </w:r>
      <w:r>
        <w:t>обучающиеся</w:t>
      </w:r>
      <w:r>
        <w:rPr>
          <w:spacing w:val="-9"/>
        </w:rPr>
        <w:t xml:space="preserve"> </w:t>
      </w:r>
      <w:r>
        <w:rPr>
          <w:spacing w:val="-2"/>
        </w:rPr>
        <w:t>школы.</w:t>
      </w:r>
    </w:p>
    <w:p w14:paraId="5591D68C">
      <w:pPr>
        <w:pStyle w:val="4"/>
        <w:spacing w:line="319" w:lineRule="exact"/>
        <w:ind w:left="1277" w:firstLine="0"/>
      </w:pPr>
      <w:r>
        <w:t>Информационно-</w:t>
      </w:r>
      <w:r>
        <w:rPr>
          <w:spacing w:val="-17"/>
        </w:rPr>
        <w:t xml:space="preserve"> </w:t>
      </w:r>
      <w:r>
        <w:t>коммуникационные</w:t>
      </w:r>
      <w:r>
        <w:rPr>
          <w:spacing w:val="-10"/>
        </w:rPr>
        <w:t xml:space="preserve"> </w:t>
      </w:r>
      <w:r>
        <w:t>средства</w:t>
      </w:r>
      <w:r>
        <w:rPr>
          <w:spacing w:val="-15"/>
        </w:rPr>
        <w:t xml:space="preserve"> </w:t>
      </w:r>
      <w:r>
        <w:t>и</w:t>
      </w:r>
      <w:r>
        <w:rPr>
          <w:spacing w:val="-14"/>
        </w:rPr>
        <w:t xml:space="preserve"> </w:t>
      </w:r>
      <w:r>
        <w:t>технологии</w:t>
      </w:r>
      <w:r>
        <w:rPr>
          <w:spacing w:val="-14"/>
        </w:rPr>
        <w:t xml:space="preserve"> </w:t>
      </w:r>
      <w:r>
        <w:rPr>
          <w:spacing w:val="-2"/>
        </w:rPr>
        <w:t>обеспечивают:</w:t>
      </w:r>
    </w:p>
    <w:p w14:paraId="23BCF5A0">
      <w:pPr>
        <w:pStyle w:val="13"/>
        <w:numPr>
          <w:ilvl w:val="0"/>
          <w:numId w:val="31"/>
        </w:numPr>
        <w:tabs>
          <w:tab w:val="left" w:pos="1439"/>
        </w:tabs>
        <w:spacing w:before="0" w:after="0" w:line="240" w:lineRule="auto"/>
        <w:ind w:left="567" w:right="286" w:firstLine="710"/>
        <w:jc w:val="both"/>
        <w:rPr>
          <w:sz w:val="28"/>
        </w:rPr>
      </w:pPr>
      <w:r>
        <w:rPr>
          <w:sz w:val="28"/>
        </w:rPr>
        <w:t>достижение личностных, предметных и метапредметных результатов обучения при реализации требований ФГОС НОО;</w:t>
      </w:r>
    </w:p>
    <w:p w14:paraId="74E477E4">
      <w:pPr>
        <w:pStyle w:val="13"/>
        <w:numPr>
          <w:ilvl w:val="0"/>
          <w:numId w:val="31"/>
        </w:numPr>
        <w:tabs>
          <w:tab w:val="left" w:pos="1440"/>
        </w:tabs>
        <w:spacing w:before="2" w:after="0" w:line="319" w:lineRule="exact"/>
        <w:ind w:left="1440" w:right="0" w:hanging="165"/>
        <w:jc w:val="both"/>
        <w:rPr>
          <w:sz w:val="28"/>
        </w:rPr>
      </w:pPr>
      <w:r>
        <w:rPr>
          <w:spacing w:val="-2"/>
          <w:sz w:val="28"/>
        </w:rPr>
        <w:t>формирование</w:t>
      </w:r>
      <w:r>
        <w:rPr>
          <w:sz w:val="28"/>
        </w:rPr>
        <w:t xml:space="preserve"> </w:t>
      </w:r>
      <w:r>
        <w:rPr>
          <w:spacing w:val="-2"/>
          <w:sz w:val="28"/>
        </w:rPr>
        <w:t>функциональной</w:t>
      </w:r>
      <w:r>
        <w:rPr>
          <w:spacing w:val="3"/>
          <w:sz w:val="28"/>
        </w:rPr>
        <w:t xml:space="preserve"> </w:t>
      </w:r>
      <w:r>
        <w:rPr>
          <w:spacing w:val="-2"/>
          <w:sz w:val="28"/>
        </w:rPr>
        <w:t>грамотности;</w:t>
      </w:r>
    </w:p>
    <w:p w14:paraId="0F1FE05D">
      <w:pPr>
        <w:pStyle w:val="13"/>
        <w:numPr>
          <w:ilvl w:val="0"/>
          <w:numId w:val="31"/>
        </w:numPr>
        <w:tabs>
          <w:tab w:val="left" w:pos="1439"/>
        </w:tabs>
        <w:spacing w:before="0" w:after="0" w:line="240" w:lineRule="auto"/>
        <w:ind w:left="567" w:right="297" w:firstLine="710"/>
        <w:jc w:val="both"/>
        <w:rPr>
          <w:sz w:val="28"/>
        </w:rPr>
      </w:pPr>
      <w:r>
        <w:rPr>
          <w:sz w:val="28"/>
        </w:rPr>
        <w:t>доступ к учебным планам, рабочим программам учебных предметов, курсов внеурочной деятельности;</w:t>
      </w:r>
    </w:p>
    <w:p w14:paraId="4BFE3A64">
      <w:pPr>
        <w:pStyle w:val="13"/>
        <w:numPr>
          <w:ilvl w:val="0"/>
          <w:numId w:val="31"/>
        </w:numPr>
        <w:tabs>
          <w:tab w:val="left" w:pos="1439"/>
        </w:tabs>
        <w:spacing w:before="0" w:after="0" w:line="240" w:lineRule="auto"/>
        <w:ind w:left="567" w:right="277" w:firstLine="710"/>
        <w:jc w:val="both"/>
        <w:rPr>
          <w:sz w:val="28"/>
        </w:rPr>
      </w:pPr>
      <w:r>
        <w:rPr>
          <w:sz w:val="28"/>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Интернета);</w:t>
      </w:r>
    </w:p>
    <w:p w14:paraId="6B032054">
      <w:pPr>
        <w:pStyle w:val="13"/>
        <w:numPr>
          <w:ilvl w:val="0"/>
          <w:numId w:val="31"/>
        </w:numPr>
        <w:tabs>
          <w:tab w:val="left" w:pos="1439"/>
        </w:tabs>
        <w:spacing w:before="0" w:after="0" w:line="240" w:lineRule="auto"/>
        <w:ind w:left="567" w:right="280" w:firstLine="710"/>
        <w:jc w:val="both"/>
        <w:rPr>
          <w:sz w:val="28"/>
        </w:rPr>
      </w:pPr>
      <w:r>
        <w:rPr>
          <w:sz w:val="28"/>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14:paraId="742566A2">
      <w:pPr>
        <w:pStyle w:val="13"/>
        <w:numPr>
          <w:ilvl w:val="0"/>
          <w:numId w:val="31"/>
        </w:numPr>
        <w:tabs>
          <w:tab w:val="left" w:pos="1439"/>
        </w:tabs>
        <w:spacing w:before="1" w:after="0" w:line="240" w:lineRule="auto"/>
        <w:ind w:left="567" w:right="287" w:firstLine="710"/>
        <w:jc w:val="both"/>
        <w:rPr>
          <w:sz w:val="28"/>
        </w:rPr>
      </w:pPr>
      <w:r>
        <w:rPr>
          <w:sz w:val="28"/>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444F68D2">
      <w:pPr>
        <w:pStyle w:val="13"/>
        <w:numPr>
          <w:ilvl w:val="0"/>
          <w:numId w:val="31"/>
        </w:numPr>
        <w:tabs>
          <w:tab w:val="left" w:pos="1439"/>
        </w:tabs>
        <w:spacing w:before="0" w:after="0" w:line="240" w:lineRule="auto"/>
        <w:ind w:left="567" w:right="274" w:firstLine="710"/>
        <w:jc w:val="both"/>
        <w:rPr>
          <w:sz w:val="28"/>
        </w:rPr>
      </w:pPr>
      <w:r>
        <w:rPr>
          <w:sz w:val="28"/>
        </w:rPr>
        <w:t>включение обучающихся в проектно-конструкторскую и поисково- исследовательскую деятельность;</w:t>
      </w:r>
    </w:p>
    <w:p w14:paraId="6A532AE0">
      <w:pPr>
        <w:pStyle w:val="13"/>
        <w:spacing w:after="0" w:line="240" w:lineRule="auto"/>
        <w:jc w:val="both"/>
        <w:rPr>
          <w:sz w:val="28"/>
        </w:rPr>
        <w:sectPr>
          <w:pgSz w:w="11920" w:h="16850"/>
          <w:pgMar w:top="620" w:right="283" w:bottom="280" w:left="566" w:header="367" w:footer="0" w:gutter="0"/>
          <w:cols w:space="720" w:num="1"/>
        </w:sectPr>
      </w:pPr>
    </w:p>
    <w:p w14:paraId="11465A3E">
      <w:pPr>
        <w:pStyle w:val="13"/>
        <w:numPr>
          <w:ilvl w:val="0"/>
          <w:numId w:val="31"/>
        </w:numPr>
        <w:tabs>
          <w:tab w:val="left" w:pos="1439"/>
        </w:tabs>
        <w:spacing w:before="238" w:after="0" w:line="240" w:lineRule="auto"/>
        <w:ind w:left="567" w:right="287" w:firstLine="710"/>
        <w:jc w:val="both"/>
        <w:rPr>
          <w:sz w:val="28"/>
        </w:rPr>
      </w:pPr>
      <w:r>
        <w:rPr>
          <w:sz w:val="28"/>
        </w:rPr>
        <w:t>проведение наблюдений и опытов, в том числе с использованием специального и цифрового оборудования;</w:t>
      </w:r>
    </w:p>
    <w:p w14:paraId="02EFAF9A">
      <w:pPr>
        <w:pStyle w:val="13"/>
        <w:numPr>
          <w:ilvl w:val="0"/>
          <w:numId w:val="31"/>
        </w:numPr>
        <w:tabs>
          <w:tab w:val="left" w:pos="1440"/>
        </w:tabs>
        <w:spacing w:before="5" w:after="0" w:line="322" w:lineRule="exact"/>
        <w:ind w:left="1440" w:right="0" w:hanging="165"/>
        <w:jc w:val="both"/>
        <w:rPr>
          <w:sz w:val="28"/>
        </w:rPr>
      </w:pPr>
      <w:r>
        <w:rPr>
          <w:sz w:val="28"/>
        </w:rPr>
        <w:t>фиксацию</w:t>
      </w:r>
      <w:r>
        <w:rPr>
          <w:spacing w:val="-16"/>
          <w:sz w:val="28"/>
        </w:rPr>
        <w:t xml:space="preserve"> </w:t>
      </w:r>
      <w:r>
        <w:rPr>
          <w:sz w:val="28"/>
        </w:rPr>
        <w:t>и</w:t>
      </w:r>
      <w:r>
        <w:rPr>
          <w:spacing w:val="-10"/>
          <w:sz w:val="28"/>
        </w:rPr>
        <w:t xml:space="preserve"> </w:t>
      </w:r>
      <w:r>
        <w:rPr>
          <w:sz w:val="28"/>
        </w:rPr>
        <w:t>хранение</w:t>
      </w:r>
      <w:r>
        <w:rPr>
          <w:spacing w:val="-10"/>
          <w:sz w:val="28"/>
        </w:rPr>
        <w:t xml:space="preserve"> </w:t>
      </w:r>
      <w:r>
        <w:rPr>
          <w:sz w:val="28"/>
        </w:rPr>
        <w:t>информации</w:t>
      </w:r>
      <w:r>
        <w:rPr>
          <w:spacing w:val="-12"/>
          <w:sz w:val="28"/>
        </w:rPr>
        <w:t xml:space="preserve"> </w:t>
      </w:r>
      <w:r>
        <w:rPr>
          <w:sz w:val="28"/>
        </w:rPr>
        <w:t>о</w:t>
      </w:r>
      <w:r>
        <w:rPr>
          <w:spacing w:val="-12"/>
          <w:sz w:val="28"/>
        </w:rPr>
        <w:t xml:space="preserve"> </w:t>
      </w:r>
      <w:r>
        <w:rPr>
          <w:sz w:val="28"/>
        </w:rPr>
        <w:t>ходе</w:t>
      </w:r>
      <w:r>
        <w:rPr>
          <w:spacing w:val="-11"/>
          <w:sz w:val="28"/>
        </w:rPr>
        <w:t xml:space="preserve"> </w:t>
      </w:r>
      <w:r>
        <w:rPr>
          <w:sz w:val="28"/>
        </w:rPr>
        <w:t>образовательного</w:t>
      </w:r>
      <w:r>
        <w:rPr>
          <w:spacing w:val="-13"/>
          <w:sz w:val="28"/>
        </w:rPr>
        <w:t xml:space="preserve"> </w:t>
      </w:r>
      <w:r>
        <w:rPr>
          <w:spacing w:val="-2"/>
          <w:sz w:val="28"/>
        </w:rPr>
        <w:t>процесса;</w:t>
      </w:r>
    </w:p>
    <w:p w14:paraId="7E6CB25C">
      <w:pPr>
        <w:pStyle w:val="13"/>
        <w:numPr>
          <w:ilvl w:val="0"/>
          <w:numId w:val="31"/>
        </w:numPr>
        <w:tabs>
          <w:tab w:val="left" w:pos="1440"/>
        </w:tabs>
        <w:spacing w:before="0" w:after="0" w:line="320" w:lineRule="exact"/>
        <w:ind w:left="1440" w:right="0" w:hanging="165"/>
        <w:jc w:val="both"/>
        <w:rPr>
          <w:sz w:val="28"/>
        </w:rPr>
      </w:pPr>
      <w:r>
        <w:rPr>
          <w:sz w:val="28"/>
        </w:rPr>
        <w:t>проведение</w:t>
      </w:r>
      <w:r>
        <w:rPr>
          <w:spacing w:val="-13"/>
          <w:sz w:val="28"/>
        </w:rPr>
        <w:t xml:space="preserve"> </w:t>
      </w:r>
      <w:r>
        <w:rPr>
          <w:sz w:val="28"/>
        </w:rPr>
        <w:t>массовых</w:t>
      </w:r>
      <w:r>
        <w:rPr>
          <w:spacing w:val="-18"/>
          <w:sz w:val="28"/>
        </w:rPr>
        <w:t xml:space="preserve"> </w:t>
      </w:r>
      <w:r>
        <w:rPr>
          <w:sz w:val="28"/>
        </w:rPr>
        <w:t>мероприятий,</w:t>
      </w:r>
      <w:r>
        <w:rPr>
          <w:spacing w:val="-11"/>
          <w:sz w:val="28"/>
        </w:rPr>
        <w:t xml:space="preserve"> </w:t>
      </w:r>
      <w:r>
        <w:rPr>
          <w:sz w:val="28"/>
        </w:rPr>
        <w:t>досуга</w:t>
      </w:r>
      <w:r>
        <w:rPr>
          <w:spacing w:val="-15"/>
          <w:sz w:val="28"/>
        </w:rPr>
        <w:t xml:space="preserve"> </w:t>
      </w:r>
      <w:r>
        <w:rPr>
          <w:sz w:val="28"/>
        </w:rPr>
        <w:t>с</w:t>
      </w:r>
      <w:r>
        <w:rPr>
          <w:spacing w:val="-15"/>
          <w:sz w:val="28"/>
        </w:rPr>
        <w:t xml:space="preserve"> </w:t>
      </w:r>
      <w:r>
        <w:rPr>
          <w:sz w:val="28"/>
        </w:rPr>
        <w:t>просмотром</w:t>
      </w:r>
      <w:r>
        <w:rPr>
          <w:spacing w:val="-12"/>
          <w:sz w:val="28"/>
        </w:rPr>
        <w:t xml:space="preserve"> </w:t>
      </w:r>
      <w:r>
        <w:rPr>
          <w:spacing w:val="-2"/>
          <w:sz w:val="28"/>
        </w:rPr>
        <w:t>видеоматериалов,</w:t>
      </w:r>
    </w:p>
    <w:p w14:paraId="4DD5A3E0">
      <w:pPr>
        <w:pStyle w:val="13"/>
        <w:numPr>
          <w:ilvl w:val="0"/>
          <w:numId w:val="31"/>
        </w:numPr>
        <w:tabs>
          <w:tab w:val="left" w:pos="1439"/>
        </w:tabs>
        <w:spacing w:before="0" w:after="0" w:line="240" w:lineRule="auto"/>
        <w:ind w:left="567" w:right="287" w:firstLine="710"/>
        <w:jc w:val="both"/>
        <w:rPr>
          <w:sz w:val="28"/>
        </w:rPr>
      </w:pPr>
      <w:r>
        <w:rPr>
          <w:sz w:val="28"/>
        </w:rPr>
        <w:t xml:space="preserve">взаимодействие между участниками образовательного процесса, в том числе синхронное и (или) асинхронное взаимодействие посредством локальной сети и </w:t>
      </w:r>
      <w:r>
        <w:rPr>
          <w:spacing w:val="-2"/>
          <w:sz w:val="28"/>
        </w:rPr>
        <w:t>Интернета;</w:t>
      </w:r>
    </w:p>
    <w:p w14:paraId="2280A88C">
      <w:pPr>
        <w:pStyle w:val="13"/>
        <w:numPr>
          <w:ilvl w:val="0"/>
          <w:numId w:val="31"/>
        </w:numPr>
        <w:tabs>
          <w:tab w:val="left" w:pos="1440"/>
        </w:tabs>
        <w:spacing w:before="2" w:after="0" w:line="319" w:lineRule="exact"/>
        <w:ind w:left="1440" w:right="0" w:hanging="165"/>
        <w:jc w:val="both"/>
        <w:rPr>
          <w:sz w:val="28"/>
        </w:rPr>
      </w:pPr>
      <w:r>
        <w:rPr>
          <w:sz w:val="28"/>
        </w:rPr>
        <w:t>формирование</w:t>
      </w:r>
      <w:r>
        <w:rPr>
          <w:spacing w:val="-14"/>
          <w:sz w:val="28"/>
        </w:rPr>
        <w:t xml:space="preserve"> </w:t>
      </w:r>
      <w:r>
        <w:rPr>
          <w:sz w:val="28"/>
        </w:rPr>
        <w:t>и</w:t>
      </w:r>
      <w:r>
        <w:rPr>
          <w:spacing w:val="-10"/>
          <w:sz w:val="28"/>
        </w:rPr>
        <w:t xml:space="preserve"> </w:t>
      </w:r>
      <w:r>
        <w:rPr>
          <w:sz w:val="28"/>
        </w:rPr>
        <w:t>хранение</w:t>
      </w:r>
      <w:r>
        <w:rPr>
          <w:spacing w:val="-12"/>
          <w:sz w:val="28"/>
        </w:rPr>
        <w:t xml:space="preserve"> </w:t>
      </w:r>
      <w:r>
        <w:rPr>
          <w:sz w:val="28"/>
        </w:rPr>
        <w:t>электронного</w:t>
      </w:r>
      <w:r>
        <w:rPr>
          <w:spacing w:val="-16"/>
          <w:sz w:val="28"/>
        </w:rPr>
        <w:t xml:space="preserve"> </w:t>
      </w:r>
      <w:r>
        <w:rPr>
          <w:sz w:val="28"/>
        </w:rPr>
        <w:t>портфолио</w:t>
      </w:r>
      <w:r>
        <w:rPr>
          <w:spacing w:val="-12"/>
          <w:sz w:val="28"/>
        </w:rPr>
        <w:t xml:space="preserve"> </w:t>
      </w:r>
      <w:r>
        <w:rPr>
          <w:spacing w:val="-2"/>
          <w:sz w:val="28"/>
        </w:rPr>
        <w:t>обучающегося.</w:t>
      </w:r>
    </w:p>
    <w:p w14:paraId="1671CBE3">
      <w:pPr>
        <w:pStyle w:val="4"/>
        <w:ind w:right="288"/>
      </w:pPr>
      <w: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14:paraId="747BEE40">
      <w:pPr>
        <w:pStyle w:val="4"/>
        <w:ind w:right="273"/>
      </w:pPr>
      <w:r>
        <w:t>Образовательные программы могут реализовываться в смешанном (комбинированном) режиме – в зависимости от специфики образовательных задач и представления учебного материала. Соотношение объема проведенных часов,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 Основной целью использования электронного обучения и дистанционных образовательных технологий является предоставление</w:t>
      </w:r>
      <w:r>
        <w:rPr>
          <w:spacing w:val="40"/>
        </w:rPr>
        <w:t xml:space="preserve"> </w:t>
      </w:r>
      <w:r>
        <w:t>обучающимся возможности освоения программ общего образования непосредственно по месту жительства или его временного пребывания (нахождения). Обеспечивается возможность предоставления условий для обучения младших школьников с учетом особенностей их психофизического развития, индивидуальных возможностей и состояния здоровья, обучение по</w:t>
      </w:r>
      <w:r>
        <w:rPr>
          <w:spacing w:val="40"/>
        </w:rPr>
        <w:t xml:space="preserve"> </w:t>
      </w:r>
      <w:r>
        <w:t>индивидуальному учебному плану при закреплении материала, освоении новых тем по предметам и выполнении внеаудиторной самостоятельной работы.</w:t>
      </w:r>
    </w:p>
    <w:p w14:paraId="159CDE57">
      <w:pPr>
        <w:pStyle w:val="4"/>
        <w:spacing w:before="12"/>
        <w:ind w:left="0" w:firstLine="0"/>
        <w:jc w:val="left"/>
      </w:pPr>
    </w:p>
    <w:p w14:paraId="378A0CB0">
      <w:pPr>
        <w:pStyle w:val="2"/>
        <w:numPr>
          <w:ilvl w:val="1"/>
          <w:numId w:val="6"/>
        </w:numPr>
        <w:tabs>
          <w:tab w:val="left" w:pos="2194"/>
          <w:tab w:val="left" w:pos="6092"/>
          <w:tab w:val="left" w:pos="7617"/>
          <w:tab w:val="left" w:pos="9590"/>
        </w:tabs>
        <w:spacing w:before="0" w:after="0" w:line="240" w:lineRule="auto"/>
        <w:ind w:left="567" w:right="286" w:firstLine="710"/>
        <w:jc w:val="left"/>
      </w:pPr>
      <w:bookmarkStart w:id="49" w:name="5.5. Материально-технические условия реа"/>
      <w:bookmarkEnd w:id="49"/>
      <w:bookmarkStart w:id="50" w:name="_bookmark25"/>
      <w:bookmarkEnd w:id="50"/>
      <w:r>
        <w:rPr>
          <w:spacing w:val="-2"/>
        </w:rPr>
        <w:t>Материально-технические</w:t>
      </w:r>
      <w:r>
        <w:tab/>
      </w:r>
      <w:r>
        <w:rPr>
          <w:spacing w:val="-2"/>
        </w:rPr>
        <w:t>условия</w:t>
      </w:r>
      <w:r>
        <w:tab/>
      </w:r>
      <w:r>
        <w:rPr>
          <w:spacing w:val="-2"/>
        </w:rPr>
        <w:t>реализации</w:t>
      </w:r>
      <w:r>
        <w:tab/>
      </w:r>
      <w:r>
        <w:rPr>
          <w:spacing w:val="-2"/>
        </w:rPr>
        <w:t xml:space="preserve">основной </w:t>
      </w:r>
      <w:r>
        <w:t>образовательной программы начального общего образования</w:t>
      </w:r>
    </w:p>
    <w:p w14:paraId="43751D07">
      <w:pPr>
        <w:pStyle w:val="4"/>
        <w:spacing w:before="317" w:line="319" w:lineRule="exact"/>
        <w:ind w:left="1277" w:firstLine="0"/>
      </w:pPr>
      <w:r>
        <w:t>Материально-техническая</w:t>
      </w:r>
      <w:r>
        <w:rPr>
          <w:spacing w:val="-14"/>
        </w:rPr>
        <w:t xml:space="preserve"> </w:t>
      </w:r>
      <w:r>
        <w:t>база</w:t>
      </w:r>
      <w:r>
        <w:rPr>
          <w:spacing w:val="54"/>
        </w:rPr>
        <w:t xml:space="preserve"> </w:t>
      </w:r>
      <w:r>
        <w:t>МБОУ</w:t>
      </w:r>
      <w:r>
        <w:rPr>
          <w:spacing w:val="-9"/>
        </w:rPr>
        <w:t xml:space="preserve"> </w:t>
      </w:r>
      <w:r>
        <w:rPr>
          <w:lang w:val="ru-RU"/>
        </w:rPr>
        <w:t>Петровской</w:t>
      </w:r>
      <w:r>
        <w:rPr>
          <w:spacing w:val="-6"/>
        </w:rPr>
        <w:t xml:space="preserve"> </w:t>
      </w:r>
      <w:r>
        <w:t>СОШ</w:t>
      </w:r>
      <w:r>
        <w:rPr>
          <w:spacing w:val="-20"/>
        </w:rPr>
        <w:t xml:space="preserve"> </w:t>
      </w:r>
      <w:r>
        <w:rPr>
          <w:spacing w:val="-2"/>
        </w:rPr>
        <w:t>обеспечивает:</w:t>
      </w:r>
    </w:p>
    <w:p w14:paraId="71E4EFC4">
      <w:pPr>
        <w:pStyle w:val="13"/>
        <w:numPr>
          <w:ilvl w:val="2"/>
          <w:numId w:val="6"/>
        </w:numPr>
        <w:tabs>
          <w:tab w:val="left" w:pos="1439"/>
        </w:tabs>
        <w:spacing w:before="0" w:after="0" w:line="240" w:lineRule="auto"/>
        <w:ind w:left="567" w:right="293" w:firstLine="710"/>
        <w:jc w:val="both"/>
        <w:rPr>
          <w:sz w:val="28"/>
        </w:rPr>
      </w:pPr>
      <w:r>
        <w:rPr>
          <w:sz w:val="28"/>
        </w:rPr>
        <w:t>возможность достижения обучающимися результатов освоения программы начального общего образования;</w:t>
      </w:r>
    </w:p>
    <w:p w14:paraId="267E05EC">
      <w:pPr>
        <w:pStyle w:val="13"/>
        <w:numPr>
          <w:ilvl w:val="2"/>
          <w:numId w:val="6"/>
        </w:numPr>
        <w:tabs>
          <w:tab w:val="left" w:pos="1440"/>
        </w:tabs>
        <w:spacing w:before="1" w:after="0" w:line="319" w:lineRule="exact"/>
        <w:ind w:left="1440" w:right="0" w:hanging="165"/>
        <w:jc w:val="both"/>
        <w:rPr>
          <w:sz w:val="28"/>
        </w:rPr>
      </w:pPr>
      <w:r>
        <w:rPr>
          <w:sz w:val="28"/>
        </w:rPr>
        <w:t>безопасность</w:t>
      </w:r>
      <w:r>
        <w:rPr>
          <w:spacing w:val="-15"/>
          <w:sz w:val="28"/>
        </w:rPr>
        <w:t xml:space="preserve"> </w:t>
      </w:r>
      <w:r>
        <w:rPr>
          <w:sz w:val="28"/>
        </w:rPr>
        <w:t>и</w:t>
      </w:r>
      <w:r>
        <w:rPr>
          <w:spacing w:val="-15"/>
          <w:sz w:val="28"/>
        </w:rPr>
        <w:t xml:space="preserve"> </w:t>
      </w:r>
      <w:r>
        <w:rPr>
          <w:sz w:val="28"/>
        </w:rPr>
        <w:t>комфортность</w:t>
      </w:r>
      <w:r>
        <w:rPr>
          <w:spacing w:val="-18"/>
          <w:sz w:val="28"/>
        </w:rPr>
        <w:t xml:space="preserve"> </w:t>
      </w:r>
      <w:r>
        <w:rPr>
          <w:sz w:val="28"/>
        </w:rPr>
        <w:t>организации</w:t>
      </w:r>
      <w:r>
        <w:rPr>
          <w:spacing w:val="-13"/>
          <w:sz w:val="28"/>
        </w:rPr>
        <w:t xml:space="preserve"> </w:t>
      </w:r>
      <w:r>
        <w:rPr>
          <w:sz w:val="28"/>
        </w:rPr>
        <w:t>учебного</w:t>
      </w:r>
      <w:r>
        <w:rPr>
          <w:spacing w:val="-13"/>
          <w:sz w:val="28"/>
        </w:rPr>
        <w:t xml:space="preserve"> </w:t>
      </w:r>
      <w:r>
        <w:rPr>
          <w:spacing w:val="-2"/>
          <w:sz w:val="28"/>
        </w:rPr>
        <w:t>процесса;</w:t>
      </w:r>
    </w:p>
    <w:p w14:paraId="27BE7530">
      <w:pPr>
        <w:pStyle w:val="13"/>
        <w:numPr>
          <w:ilvl w:val="2"/>
          <w:numId w:val="6"/>
        </w:numPr>
        <w:tabs>
          <w:tab w:val="left" w:pos="1439"/>
        </w:tabs>
        <w:spacing w:before="0" w:after="0" w:line="240" w:lineRule="auto"/>
        <w:ind w:left="567" w:right="281" w:firstLine="710"/>
        <w:jc w:val="both"/>
        <w:rPr>
          <w:sz w:val="28"/>
        </w:rPr>
      </w:pPr>
      <w:r>
        <w:rPr>
          <w:sz w:val="28"/>
        </w:rPr>
        <w:t xml:space="preserve">соблюдение санитарно-эпидемиологических правил и гигиенических </w:t>
      </w:r>
      <w:r>
        <w:rPr>
          <w:spacing w:val="-2"/>
          <w:sz w:val="28"/>
        </w:rPr>
        <w:t>нормативов;</w:t>
      </w:r>
    </w:p>
    <w:p w14:paraId="611542B0">
      <w:pPr>
        <w:pStyle w:val="13"/>
        <w:numPr>
          <w:ilvl w:val="2"/>
          <w:numId w:val="6"/>
        </w:numPr>
        <w:tabs>
          <w:tab w:val="left" w:pos="1439"/>
        </w:tabs>
        <w:spacing w:before="0" w:after="0" w:line="242" w:lineRule="auto"/>
        <w:ind w:left="567" w:right="274" w:firstLine="710"/>
        <w:jc w:val="both"/>
        <w:rPr>
          <w:sz w:val="28"/>
        </w:rPr>
      </w:pPr>
      <w:r>
        <w:rPr>
          <w:sz w:val="28"/>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15142626">
      <w:pPr>
        <w:pStyle w:val="4"/>
        <w:ind w:right="303"/>
      </w:pPr>
      <w:r>
        <w:t>В школе разработаны и закреплены локальными актами перечни оснащения и оборудования, обеспечивающие учебный процесс.</w:t>
      </w:r>
    </w:p>
    <w:p w14:paraId="3B0D7555">
      <w:pPr>
        <w:pStyle w:val="4"/>
        <w:ind w:right="280"/>
      </w:pPr>
      <w: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w:t>
      </w:r>
    </w:p>
    <w:p w14:paraId="27B247B8">
      <w:pPr>
        <w:pStyle w:val="4"/>
        <w:spacing w:after="0"/>
        <w:sectPr>
          <w:pgSz w:w="11920" w:h="16850"/>
          <w:pgMar w:top="620" w:right="283" w:bottom="280" w:left="566" w:header="367" w:footer="0" w:gutter="0"/>
          <w:cols w:space="720" w:num="1"/>
        </w:sectPr>
      </w:pPr>
    </w:p>
    <w:p w14:paraId="518B1B0B">
      <w:pPr>
        <w:pStyle w:val="4"/>
        <w:spacing w:before="238" w:line="242" w:lineRule="auto"/>
        <w:ind w:right="288" w:firstLine="0"/>
      </w:pPr>
      <w:r>
        <w:t>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2354DF81">
      <w:pPr>
        <w:pStyle w:val="13"/>
        <w:numPr>
          <w:ilvl w:val="2"/>
          <w:numId w:val="6"/>
        </w:numPr>
        <w:tabs>
          <w:tab w:val="left" w:pos="1439"/>
        </w:tabs>
        <w:spacing w:before="0" w:after="0" w:line="240" w:lineRule="auto"/>
        <w:ind w:left="567" w:right="286" w:firstLine="710"/>
        <w:jc w:val="both"/>
        <w:rPr>
          <w:sz w:val="28"/>
        </w:rPr>
      </w:pPr>
      <w:r>
        <w:rPr>
          <w:sz w:val="28"/>
        </w:rPr>
        <w:t xml:space="preserve">СП2.4.3648-20 «Санитарно-эпидемиологические требованияк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w:t>
      </w:r>
      <w:r>
        <w:rPr>
          <w:spacing w:val="-2"/>
          <w:sz w:val="28"/>
        </w:rPr>
        <w:t>сентября2020г.;</w:t>
      </w:r>
    </w:p>
    <w:p w14:paraId="756F9B96">
      <w:pPr>
        <w:pStyle w:val="13"/>
        <w:numPr>
          <w:ilvl w:val="2"/>
          <w:numId w:val="6"/>
        </w:numPr>
        <w:tabs>
          <w:tab w:val="left" w:pos="1439"/>
        </w:tabs>
        <w:spacing w:before="0" w:after="0" w:line="240" w:lineRule="auto"/>
        <w:ind w:left="567" w:right="285" w:firstLine="710"/>
        <w:jc w:val="both"/>
        <w:rPr>
          <w:sz w:val="28"/>
        </w:rPr>
      </w:pPr>
      <w:r>
        <w:rPr>
          <w:sz w:val="28"/>
        </w:rPr>
        <w:t>СанПиН 1.2.3685-21 «Гигиенические нормативы и требования к</w:t>
      </w:r>
      <w:r>
        <w:rPr>
          <w:spacing w:val="80"/>
          <w:sz w:val="28"/>
        </w:rPr>
        <w:t xml:space="preserve"> </w:t>
      </w:r>
      <w:r>
        <w:rPr>
          <w:sz w:val="28"/>
        </w:rPr>
        <w:t>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2021г.</w:t>
      </w:r>
    </w:p>
    <w:p w14:paraId="20B0D6B1">
      <w:pPr>
        <w:pStyle w:val="13"/>
        <w:numPr>
          <w:ilvl w:val="2"/>
          <w:numId w:val="6"/>
        </w:numPr>
        <w:tabs>
          <w:tab w:val="left" w:pos="1439"/>
        </w:tabs>
        <w:spacing w:before="0" w:after="0" w:line="240" w:lineRule="auto"/>
        <w:ind w:left="567" w:right="283" w:firstLine="710"/>
        <w:jc w:val="both"/>
        <w:rPr>
          <w:sz w:val="28"/>
        </w:rPr>
      </w:pPr>
      <w:r>
        <w:rPr>
          <w:sz w:val="28"/>
        </w:rPr>
        <w:t>перечень учебников, допущенных к использованию при реализации</w:t>
      </w:r>
      <w:r>
        <w:rPr>
          <w:spacing w:val="40"/>
          <w:sz w:val="28"/>
        </w:rPr>
        <w:t xml:space="preserve"> </w:t>
      </w:r>
      <w:r>
        <w:rPr>
          <w:sz w:val="28"/>
        </w:rPr>
        <w:t>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39A228F5">
      <w:pPr>
        <w:pStyle w:val="13"/>
        <w:numPr>
          <w:ilvl w:val="2"/>
          <w:numId w:val="6"/>
        </w:numPr>
        <w:tabs>
          <w:tab w:val="left" w:pos="1440"/>
        </w:tabs>
        <w:spacing w:before="3" w:after="0" w:line="319" w:lineRule="exact"/>
        <w:ind w:left="1440" w:right="0" w:hanging="165"/>
        <w:jc w:val="both"/>
        <w:rPr>
          <w:sz w:val="28"/>
        </w:rPr>
      </w:pPr>
      <w:r>
        <w:rPr>
          <w:sz w:val="28"/>
        </w:rPr>
        <w:t>Приказ</w:t>
      </w:r>
      <w:r>
        <w:rPr>
          <w:spacing w:val="2"/>
          <w:sz w:val="28"/>
        </w:rPr>
        <w:t xml:space="preserve"> </w:t>
      </w:r>
      <w:r>
        <w:rPr>
          <w:sz w:val="28"/>
        </w:rPr>
        <w:t>Министерства</w:t>
      </w:r>
      <w:r>
        <w:rPr>
          <w:spacing w:val="7"/>
          <w:sz w:val="28"/>
        </w:rPr>
        <w:t xml:space="preserve"> </w:t>
      </w:r>
      <w:r>
        <w:rPr>
          <w:sz w:val="28"/>
        </w:rPr>
        <w:t>просвещения</w:t>
      </w:r>
      <w:r>
        <w:rPr>
          <w:spacing w:val="5"/>
          <w:sz w:val="28"/>
        </w:rPr>
        <w:t xml:space="preserve"> </w:t>
      </w:r>
      <w:r>
        <w:rPr>
          <w:sz w:val="28"/>
        </w:rPr>
        <w:t>Российской</w:t>
      </w:r>
      <w:r>
        <w:rPr>
          <w:spacing w:val="5"/>
          <w:sz w:val="28"/>
        </w:rPr>
        <w:t xml:space="preserve"> </w:t>
      </w:r>
      <w:r>
        <w:rPr>
          <w:sz w:val="28"/>
        </w:rPr>
        <w:t>Федерациио</w:t>
      </w:r>
      <w:r>
        <w:rPr>
          <w:spacing w:val="6"/>
          <w:sz w:val="28"/>
        </w:rPr>
        <w:t xml:space="preserve"> </w:t>
      </w:r>
      <w:r>
        <w:rPr>
          <w:sz w:val="28"/>
        </w:rPr>
        <w:t>от 03.09.2019</w:t>
      </w:r>
      <w:r>
        <w:rPr>
          <w:spacing w:val="8"/>
          <w:sz w:val="28"/>
        </w:rPr>
        <w:t xml:space="preserve"> </w:t>
      </w:r>
      <w:r>
        <w:rPr>
          <w:spacing w:val="-5"/>
          <w:sz w:val="28"/>
        </w:rPr>
        <w:t>г.</w:t>
      </w:r>
    </w:p>
    <w:p w14:paraId="4F5B34B6">
      <w:pPr>
        <w:pStyle w:val="4"/>
        <w:tabs>
          <w:tab w:val="left" w:pos="1980"/>
          <w:tab w:val="left" w:pos="4465"/>
          <w:tab w:val="left" w:pos="6659"/>
          <w:tab w:val="left" w:pos="8759"/>
          <w:tab w:val="left" w:pos="10622"/>
        </w:tabs>
        <w:ind w:right="276" w:firstLine="0"/>
      </w:pPr>
      <w:r>
        <w:t xml:space="preserve">№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w:t>
      </w:r>
      <w:r>
        <w:rPr>
          <w:spacing w:val="-2"/>
        </w:rPr>
        <w:t>места</w:t>
      </w:r>
      <w:r>
        <w:tab/>
      </w:r>
      <w:r>
        <w:rPr>
          <w:spacing w:val="-2"/>
        </w:rPr>
        <w:t>обучающегося</w:t>
      </w:r>
      <w:r>
        <w:tab/>
      </w:r>
      <w:r>
        <w:rPr>
          <w:spacing w:val="-2"/>
        </w:rPr>
        <w:t>указанными</w:t>
      </w:r>
      <w:r>
        <w:tab/>
      </w:r>
      <w:r>
        <w:rPr>
          <w:spacing w:val="-2"/>
        </w:rPr>
        <w:t>средствами</w:t>
      </w:r>
      <w:r>
        <w:tab/>
      </w:r>
      <w:r>
        <w:rPr>
          <w:spacing w:val="-2"/>
        </w:rPr>
        <w:t>обучения</w:t>
      </w:r>
      <w:r>
        <w:tab/>
      </w:r>
      <w:r>
        <w:rPr>
          <w:spacing w:val="-10"/>
        </w:rPr>
        <w:t xml:space="preserve">и </w:t>
      </w:r>
      <w:r>
        <w:rPr>
          <w:spacing w:val="-2"/>
        </w:rPr>
        <w:t>воспитания»(зарегистрирован25.12.2019№56982);</w:t>
      </w:r>
    </w:p>
    <w:p w14:paraId="0BA76E64">
      <w:pPr>
        <w:pStyle w:val="13"/>
        <w:numPr>
          <w:ilvl w:val="2"/>
          <w:numId w:val="6"/>
        </w:numPr>
        <w:tabs>
          <w:tab w:val="left" w:pos="1439"/>
        </w:tabs>
        <w:spacing w:before="0" w:after="0" w:line="240" w:lineRule="auto"/>
        <w:ind w:left="567" w:right="284" w:firstLine="710"/>
        <w:jc w:val="both"/>
        <w:rPr>
          <w:sz w:val="28"/>
        </w:rPr>
      </w:pPr>
      <w:r>
        <w:rPr>
          <w:sz w:val="28"/>
        </w:rPr>
        <w:t xml:space="preserve">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w:t>
      </w:r>
      <w:r>
        <w:rPr>
          <w:spacing w:val="-2"/>
          <w:sz w:val="28"/>
        </w:rPr>
        <w:t>организации;</w:t>
      </w:r>
    </w:p>
    <w:p w14:paraId="424BA06F">
      <w:pPr>
        <w:pStyle w:val="13"/>
        <w:numPr>
          <w:ilvl w:val="2"/>
          <w:numId w:val="6"/>
        </w:numPr>
        <w:tabs>
          <w:tab w:val="left" w:pos="1439"/>
        </w:tabs>
        <w:spacing w:before="0" w:after="0" w:line="240" w:lineRule="auto"/>
        <w:ind w:left="567" w:right="275" w:firstLine="710"/>
        <w:jc w:val="both"/>
        <w:rPr>
          <w:sz w:val="28"/>
        </w:rPr>
      </w:pPr>
      <w:r>
        <w:rPr>
          <w:sz w:val="28"/>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№1, ст.48; 2021, № 15 , ст.2432);</w:t>
      </w:r>
    </w:p>
    <w:p w14:paraId="7729C79D">
      <w:pPr>
        <w:pStyle w:val="13"/>
        <w:numPr>
          <w:ilvl w:val="2"/>
          <w:numId w:val="6"/>
        </w:numPr>
        <w:tabs>
          <w:tab w:val="left" w:pos="1439"/>
        </w:tabs>
        <w:spacing w:before="0" w:after="0" w:line="240" w:lineRule="auto"/>
        <w:ind w:left="567" w:right="281" w:firstLine="710"/>
        <w:jc w:val="both"/>
        <w:rPr>
          <w:sz w:val="28"/>
        </w:rPr>
      </w:pPr>
      <w:r>
        <w:rPr>
          <w:sz w:val="28"/>
        </w:rPr>
        <w:t xml:space="preserve">Федеральный закон от 27 июля 2006 г. № 152-ФЗ «О персональных данных» (Собрание законодательства Российской Федерации, 2006, №31, ст.3451; 2021, №1, </w:t>
      </w:r>
      <w:r>
        <w:rPr>
          <w:spacing w:val="-2"/>
          <w:sz w:val="28"/>
        </w:rPr>
        <w:t>ст.58).</w:t>
      </w:r>
    </w:p>
    <w:p w14:paraId="50EDA82B">
      <w:pPr>
        <w:pStyle w:val="4"/>
        <w:spacing w:before="3" w:line="322" w:lineRule="exact"/>
        <w:ind w:left="1277" w:firstLine="0"/>
      </w:pPr>
      <w:r>
        <w:t>В</w:t>
      </w:r>
      <w:r>
        <w:rPr>
          <w:spacing w:val="-14"/>
        </w:rPr>
        <w:t xml:space="preserve"> </w:t>
      </w:r>
      <w:r>
        <w:t>зональную</w:t>
      </w:r>
      <w:r>
        <w:rPr>
          <w:spacing w:val="-12"/>
        </w:rPr>
        <w:t xml:space="preserve"> </w:t>
      </w:r>
      <w:r>
        <w:t>структуру</w:t>
      </w:r>
      <w:r>
        <w:rPr>
          <w:spacing w:val="-17"/>
        </w:rPr>
        <w:t xml:space="preserve"> </w:t>
      </w:r>
      <w:r>
        <w:t>образовательной</w:t>
      </w:r>
      <w:r>
        <w:rPr>
          <w:spacing w:val="-6"/>
        </w:rPr>
        <w:t xml:space="preserve"> </w:t>
      </w:r>
      <w:r>
        <w:t>организации</w:t>
      </w:r>
      <w:r>
        <w:rPr>
          <w:spacing w:val="-7"/>
        </w:rPr>
        <w:t xml:space="preserve"> </w:t>
      </w:r>
      <w:r>
        <w:rPr>
          <w:spacing w:val="-2"/>
        </w:rPr>
        <w:t>включены:</w:t>
      </w:r>
    </w:p>
    <w:p w14:paraId="7F1C8057">
      <w:pPr>
        <w:pStyle w:val="13"/>
        <w:numPr>
          <w:ilvl w:val="2"/>
          <w:numId w:val="6"/>
        </w:numPr>
        <w:tabs>
          <w:tab w:val="left" w:pos="1440"/>
        </w:tabs>
        <w:spacing w:before="0" w:after="0" w:line="319" w:lineRule="exact"/>
        <w:ind w:left="1440" w:right="0" w:hanging="165"/>
        <w:jc w:val="both"/>
        <w:rPr>
          <w:sz w:val="28"/>
        </w:rPr>
      </w:pPr>
      <w:r>
        <w:rPr>
          <w:sz w:val="28"/>
        </w:rPr>
        <w:t>входная</w:t>
      </w:r>
      <w:r>
        <w:rPr>
          <w:spacing w:val="-8"/>
          <w:sz w:val="28"/>
        </w:rPr>
        <w:t xml:space="preserve"> </w:t>
      </w:r>
      <w:r>
        <w:rPr>
          <w:spacing w:val="-4"/>
          <w:sz w:val="28"/>
        </w:rPr>
        <w:t>зона;</w:t>
      </w:r>
    </w:p>
    <w:p w14:paraId="344A06AC">
      <w:pPr>
        <w:pStyle w:val="13"/>
        <w:numPr>
          <w:ilvl w:val="2"/>
          <w:numId w:val="6"/>
        </w:numPr>
        <w:tabs>
          <w:tab w:val="left" w:pos="1439"/>
        </w:tabs>
        <w:spacing w:before="0" w:after="0" w:line="240" w:lineRule="auto"/>
        <w:ind w:left="567" w:right="302" w:firstLine="710"/>
        <w:jc w:val="both"/>
        <w:rPr>
          <w:sz w:val="28"/>
        </w:rPr>
      </w:pPr>
      <w:r>
        <w:rPr>
          <w:sz w:val="28"/>
        </w:rPr>
        <w:t xml:space="preserve">учебные классы с рабочими местами обучающихся и педагогических </w:t>
      </w:r>
      <w:r>
        <w:rPr>
          <w:spacing w:val="-2"/>
          <w:sz w:val="28"/>
        </w:rPr>
        <w:t>работников;</w:t>
      </w:r>
    </w:p>
    <w:p w14:paraId="26B0E451">
      <w:pPr>
        <w:pStyle w:val="13"/>
        <w:numPr>
          <w:ilvl w:val="2"/>
          <w:numId w:val="6"/>
        </w:numPr>
        <w:tabs>
          <w:tab w:val="left" w:pos="1468"/>
        </w:tabs>
        <w:spacing w:before="0" w:after="0" w:line="240" w:lineRule="auto"/>
        <w:ind w:left="567" w:right="326" w:firstLine="710"/>
        <w:jc w:val="both"/>
        <w:rPr>
          <w:sz w:val="28"/>
        </w:rPr>
      </w:pPr>
      <w:r>
        <w:rPr>
          <w:sz w:val="28"/>
        </w:rPr>
        <w:t>учебные кабинеты (мастерские, студии) для занятий технологией, музыкой, изобразительным искусством, хореографией, иностранными языками;</w:t>
      </w:r>
    </w:p>
    <w:p w14:paraId="2DB27790">
      <w:pPr>
        <w:pStyle w:val="13"/>
        <w:numPr>
          <w:ilvl w:val="2"/>
          <w:numId w:val="6"/>
        </w:numPr>
        <w:tabs>
          <w:tab w:val="left" w:pos="1439"/>
        </w:tabs>
        <w:spacing w:before="0" w:after="0" w:line="240" w:lineRule="auto"/>
        <w:ind w:left="567" w:right="311" w:firstLine="710"/>
        <w:jc w:val="both"/>
        <w:rPr>
          <w:sz w:val="28"/>
        </w:rPr>
      </w:pPr>
      <w:r>
        <w:rPr>
          <w:sz w:val="28"/>
        </w:rPr>
        <w:t xml:space="preserve">библиотека с рабочими зонами: книгохранилищем, медиатекой, читальным </w:t>
      </w:r>
      <w:r>
        <w:rPr>
          <w:spacing w:val="-2"/>
          <w:sz w:val="28"/>
        </w:rPr>
        <w:t>залом;</w:t>
      </w:r>
    </w:p>
    <w:p w14:paraId="78E1A79E">
      <w:pPr>
        <w:pStyle w:val="13"/>
        <w:numPr>
          <w:ilvl w:val="2"/>
          <w:numId w:val="6"/>
        </w:numPr>
        <w:tabs>
          <w:tab w:val="left" w:pos="1440"/>
        </w:tabs>
        <w:spacing w:before="3" w:after="0" w:line="319" w:lineRule="exact"/>
        <w:ind w:left="1440" w:right="0" w:hanging="165"/>
        <w:jc w:val="both"/>
        <w:rPr>
          <w:sz w:val="28"/>
        </w:rPr>
      </w:pPr>
      <w:r>
        <w:rPr>
          <w:sz w:val="28"/>
        </w:rPr>
        <w:t>актовый</w:t>
      </w:r>
      <w:r>
        <w:rPr>
          <w:spacing w:val="-4"/>
          <w:sz w:val="28"/>
        </w:rPr>
        <w:t xml:space="preserve"> зал;</w:t>
      </w:r>
    </w:p>
    <w:p w14:paraId="7DD43B06">
      <w:pPr>
        <w:pStyle w:val="13"/>
        <w:numPr>
          <w:ilvl w:val="2"/>
          <w:numId w:val="6"/>
        </w:numPr>
        <w:tabs>
          <w:tab w:val="left" w:pos="1440"/>
        </w:tabs>
        <w:spacing w:before="0" w:after="0" w:line="319" w:lineRule="exact"/>
        <w:ind w:left="1440" w:right="0" w:hanging="165"/>
        <w:jc w:val="both"/>
        <w:rPr>
          <w:sz w:val="28"/>
        </w:rPr>
      </w:pPr>
      <w:r>
        <w:rPr>
          <w:sz w:val="28"/>
        </w:rPr>
        <w:t>спортивные</w:t>
      </w:r>
      <w:r>
        <w:rPr>
          <w:spacing w:val="-11"/>
          <w:sz w:val="28"/>
        </w:rPr>
        <w:t xml:space="preserve"> </w:t>
      </w:r>
      <w:r>
        <w:rPr>
          <w:sz w:val="28"/>
        </w:rPr>
        <w:t>сооружения</w:t>
      </w:r>
      <w:r>
        <w:rPr>
          <w:spacing w:val="-9"/>
          <w:sz w:val="28"/>
        </w:rPr>
        <w:t xml:space="preserve"> </w:t>
      </w:r>
      <w:r>
        <w:rPr>
          <w:sz w:val="28"/>
        </w:rPr>
        <w:t>(большой</w:t>
      </w:r>
      <w:r>
        <w:rPr>
          <w:spacing w:val="-9"/>
          <w:sz w:val="28"/>
        </w:rPr>
        <w:t xml:space="preserve"> </w:t>
      </w:r>
      <w:r>
        <w:rPr>
          <w:sz w:val="28"/>
        </w:rPr>
        <w:t>зал,</w:t>
      </w:r>
      <w:r>
        <w:rPr>
          <w:spacing w:val="-10"/>
          <w:sz w:val="28"/>
        </w:rPr>
        <w:t xml:space="preserve"> </w:t>
      </w:r>
      <w:r>
        <w:rPr>
          <w:sz w:val="28"/>
        </w:rPr>
        <w:t>малый</w:t>
      </w:r>
      <w:r>
        <w:rPr>
          <w:spacing w:val="-9"/>
          <w:sz w:val="28"/>
        </w:rPr>
        <w:t xml:space="preserve"> </w:t>
      </w:r>
      <w:r>
        <w:rPr>
          <w:sz w:val="28"/>
        </w:rPr>
        <w:t>зал,</w:t>
      </w:r>
      <w:r>
        <w:rPr>
          <w:spacing w:val="-8"/>
          <w:sz w:val="28"/>
        </w:rPr>
        <w:t xml:space="preserve"> </w:t>
      </w:r>
      <w:r>
        <w:rPr>
          <w:spacing w:val="-2"/>
          <w:sz w:val="28"/>
        </w:rPr>
        <w:t>стадион);</w:t>
      </w:r>
    </w:p>
    <w:p w14:paraId="0A4BBC76">
      <w:pPr>
        <w:pStyle w:val="13"/>
        <w:spacing w:after="0" w:line="319" w:lineRule="exact"/>
        <w:jc w:val="both"/>
        <w:rPr>
          <w:sz w:val="28"/>
        </w:rPr>
        <w:sectPr>
          <w:pgSz w:w="11920" w:h="16850"/>
          <w:pgMar w:top="620" w:right="283" w:bottom="280" w:left="566" w:header="367" w:footer="0" w:gutter="0"/>
          <w:cols w:space="720" w:num="1"/>
        </w:sectPr>
      </w:pPr>
    </w:p>
    <w:p w14:paraId="51E9A3ED">
      <w:pPr>
        <w:pStyle w:val="13"/>
        <w:numPr>
          <w:ilvl w:val="2"/>
          <w:numId w:val="6"/>
        </w:numPr>
        <w:tabs>
          <w:tab w:val="left" w:pos="1439"/>
        </w:tabs>
        <w:spacing w:before="238" w:after="0" w:line="242" w:lineRule="auto"/>
        <w:ind w:left="567" w:right="287" w:firstLine="710"/>
        <w:jc w:val="both"/>
        <w:rPr>
          <w:sz w:val="28"/>
        </w:rPr>
      </w:pPr>
      <w:r>
        <w:rPr>
          <w:sz w:val="28"/>
        </w:rPr>
        <w:t>помещения для питания обучающихся, а также для хранения и</w:t>
      </w:r>
      <w:r>
        <w:rPr>
          <w:spacing w:val="40"/>
          <w:sz w:val="28"/>
        </w:rPr>
        <w:t xml:space="preserve"> </w:t>
      </w:r>
      <w:r>
        <w:rPr>
          <w:sz w:val="28"/>
        </w:rPr>
        <w:t>приготовления пищи, обеспечивающие возможность организации качественного горячего питания;</w:t>
      </w:r>
    </w:p>
    <w:p w14:paraId="31602EA0">
      <w:pPr>
        <w:pStyle w:val="13"/>
        <w:numPr>
          <w:ilvl w:val="2"/>
          <w:numId w:val="6"/>
        </w:numPr>
        <w:tabs>
          <w:tab w:val="left" w:pos="1440"/>
        </w:tabs>
        <w:spacing w:before="0" w:after="0" w:line="314" w:lineRule="exact"/>
        <w:ind w:left="1440" w:right="0" w:hanging="165"/>
        <w:jc w:val="left"/>
        <w:rPr>
          <w:sz w:val="28"/>
        </w:rPr>
      </w:pPr>
      <w:r>
        <w:rPr>
          <w:spacing w:val="-2"/>
          <w:sz w:val="28"/>
        </w:rPr>
        <w:t>административные</w:t>
      </w:r>
      <w:r>
        <w:rPr>
          <w:spacing w:val="6"/>
          <w:sz w:val="28"/>
        </w:rPr>
        <w:t xml:space="preserve"> </w:t>
      </w:r>
      <w:r>
        <w:rPr>
          <w:spacing w:val="-2"/>
          <w:sz w:val="28"/>
        </w:rPr>
        <w:t>помещения;</w:t>
      </w:r>
    </w:p>
    <w:p w14:paraId="7B0AB678">
      <w:pPr>
        <w:pStyle w:val="13"/>
        <w:numPr>
          <w:ilvl w:val="2"/>
          <w:numId w:val="6"/>
        </w:numPr>
        <w:tabs>
          <w:tab w:val="left" w:pos="1440"/>
        </w:tabs>
        <w:spacing w:before="0" w:after="0" w:line="319" w:lineRule="exact"/>
        <w:ind w:left="1440" w:right="0" w:hanging="165"/>
        <w:jc w:val="left"/>
        <w:rPr>
          <w:sz w:val="28"/>
        </w:rPr>
      </w:pPr>
      <w:r>
        <w:rPr>
          <w:sz w:val="28"/>
        </w:rPr>
        <w:t>гардеробы,</w:t>
      </w:r>
      <w:r>
        <w:rPr>
          <w:spacing w:val="-12"/>
          <w:sz w:val="28"/>
        </w:rPr>
        <w:t xml:space="preserve"> </w:t>
      </w:r>
      <w:r>
        <w:rPr>
          <w:spacing w:val="-2"/>
          <w:sz w:val="28"/>
        </w:rPr>
        <w:t>санузлы;</w:t>
      </w:r>
    </w:p>
    <w:p w14:paraId="1058664F">
      <w:pPr>
        <w:pStyle w:val="4"/>
        <w:spacing w:before="7" w:line="319" w:lineRule="exact"/>
        <w:ind w:left="1277" w:firstLine="0"/>
        <w:jc w:val="left"/>
      </w:pPr>
      <w:r>
        <w:t>Состав</w:t>
      </w:r>
      <w:r>
        <w:rPr>
          <w:spacing w:val="-13"/>
        </w:rPr>
        <w:t xml:space="preserve"> </w:t>
      </w:r>
      <w:r>
        <w:t>и</w:t>
      </w:r>
      <w:r>
        <w:rPr>
          <w:spacing w:val="-10"/>
        </w:rPr>
        <w:t xml:space="preserve"> </w:t>
      </w:r>
      <w:r>
        <w:t>площади</w:t>
      </w:r>
      <w:r>
        <w:rPr>
          <w:spacing w:val="-8"/>
        </w:rPr>
        <w:t xml:space="preserve"> </w:t>
      </w:r>
      <w:r>
        <w:t>учебных</w:t>
      </w:r>
      <w:r>
        <w:rPr>
          <w:spacing w:val="-12"/>
        </w:rPr>
        <w:t xml:space="preserve"> </w:t>
      </w:r>
      <w:r>
        <w:t>помещений</w:t>
      </w:r>
      <w:r>
        <w:rPr>
          <w:spacing w:val="-11"/>
        </w:rPr>
        <w:t xml:space="preserve"> </w:t>
      </w:r>
      <w:r>
        <w:t>предоставляют</w:t>
      </w:r>
      <w:r>
        <w:rPr>
          <w:spacing w:val="-7"/>
        </w:rPr>
        <w:t xml:space="preserve"> </w:t>
      </w:r>
      <w:r>
        <w:t>условия</w:t>
      </w:r>
      <w:r>
        <w:rPr>
          <w:spacing w:val="-9"/>
        </w:rPr>
        <w:t xml:space="preserve"> </w:t>
      </w:r>
      <w:r>
        <w:rPr>
          <w:spacing w:val="-4"/>
        </w:rPr>
        <w:t>для:</w:t>
      </w:r>
    </w:p>
    <w:p w14:paraId="53F2878B">
      <w:pPr>
        <w:pStyle w:val="13"/>
        <w:numPr>
          <w:ilvl w:val="2"/>
          <w:numId w:val="6"/>
        </w:numPr>
        <w:tabs>
          <w:tab w:val="left" w:pos="1439"/>
        </w:tabs>
        <w:spacing w:before="0" w:after="0" w:line="240" w:lineRule="auto"/>
        <w:ind w:left="567" w:right="303" w:firstLine="710"/>
        <w:jc w:val="both"/>
        <w:rPr>
          <w:sz w:val="28"/>
        </w:rPr>
      </w:pPr>
      <w:r>
        <w:rPr>
          <w:sz w:val="28"/>
        </w:rPr>
        <w:t>начального</w:t>
      </w:r>
      <w:r>
        <w:rPr>
          <w:spacing w:val="-2"/>
          <w:sz w:val="28"/>
        </w:rPr>
        <w:t xml:space="preserve"> </w:t>
      </w:r>
      <w:r>
        <w:rPr>
          <w:sz w:val="28"/>
        </w:rPr>
        <w:t>общего</w:t>
      </w:r>
      <w:r>
        <w:rPr>
          <w:spacing w:val="-2"/>
          <w:sz w:val="28"/>
        </w:rPr>
        <w:t xml:space="preserve"> </w:t>
      </w:r>
      <w:r>
        <w:rPr>
          <w:sz w:val="28"/>
        </w:rPr>
        <w:t>образования</w:t>
      </w:r>
      <w:r>
        <w:rPr>
          <w:spacing w:val="-2"/>
          <w:sz w:val="28"/>
        </w:rPr>
        <w:t xml:space="preserve"> </w:t>
      </w:r>
      <w:r>
        <w:rPr>
          <w:sz w:val="28"/>
        </w:rPr>
        <w:t>согласно</w:t>
      </w:r>
      <w:r>
        <w:rPr>
          <w:spacing w:val="-2"/>
          <w:sz w:val="28"/>
        </w:rPr>
        <w:t xml:space="preserve"> </w:t>
      </w:r>
      <w:r>
        <w:rPr>
          <w:sz w:val="28"/>
        </w:rPr>
        <w:t>избранным</w:t>
      </w:r>
      <w:r>
        <w:rPr>
          <w:spacing w:val="-3"/>
          <w:sz w:val="28"/>
        </w:rPr>
        <w:t xml:space="preserve"> </w:t>
      </w:r>
      <w:r>
        <w:rPr>
          <w:sz w:val="28"/>
        </w:rPr>
        <w:t>направлениям</w:t>
      </w:r>
      <w:r>
        <w:rPr>
          <w:spacing w:val="-3"/>
          <w:sz w:val="28"/>
        </w:rPr>
        <w:t xml:space="preserve"> </w:t>
      </w:r>
      <w:r>
        <w:rPr>
          <w:sz w:val="28"/>
        </w:rPr>
        <w:t>учебного плана в соответствии с ФГОС НОО;</w:t>
      </w:r>
    </w:p>
    <w:p w14:paraId="399E90A0">
      <w:pPr>
        <w:pStyle w:val="13"/>
        <w:numPr>
          <w:ilvl w:val="2"/>
          <w:numId w:val="6"/>
        </w:numPr>
        <w:tabs>
          <w:tab w:val="left" w:pos="1440"/>
        </w:tabs>
        <w:spacing w:before="2" w:after="0" w:line="319" w:lineRule="exact"/>
        <w:ind w:left="1440" w:right="0" w:hanging="165"/>
        <w:jc w:val="both"/>
        <w:rPr>
          <w:sz w:val="28"/>
        </w:rPr>
      </w:pPr>
      <w:r>
        <w:rPr>
          <w:sz w:val="28"/>
        </w:rPr>
        <w:t>организации</w:t>
      </w:r>
      <w:r>
        <w:rPr>
          <w:spacing w:val="-15"/>
          <w:sz w:val="28"/>
        </w:rPr>
        <w:t xml:space="preserve"> </w:t>
      </w:r>
      <w:r>
        <w:rPr>
          <w:sz w:val="28"/>
        </w:rPr>
        <w:t>режима</w:t>
      </w:r>
      <w:r>
        <w:rPr>
          <w:spacing w:val="-12"/>
          <w:sz w:val="28"/>
        </w:rPr>
        <w:t xml:space="preserve"> </w:t>
      </w:r>
      <w:r>
        <w:rPr>
          <w:sz w:val="28"/>
        </w:rPr>
        <w:t>труда</w:t>
      </w:r>
      <w:r>
        <w:rPr>
          <w:spacing w:val="-12"/>
          <w:sz w:val="28"/>
        </w:rPr>
        <w:t xml:space="preserve"> </w:t>
      </w:r>
      <w:r>
        <w:rPr>
          <w:sz w:val="28"/>
        </w:rPr>
        <w:t>и</w:t>
      </w:r>
      <w:r>
        <w:rPr>
          <w:spacing w:val="-14"/>
          <w:sz w:val="28"/>
        </w:rPr>
        <w:t xml:space="preserve"> </w:t>
      </w:r>
      <w:r>
        <w:rPr>
          <w:sz w:val="28"/>
        </w:rPr>
        <w:t>отдыха</w:t>
      </w:r>
      <w:r>
        <w:rPr>
          <w:spacing w:val="-7"/>
          <w:sz w:val="28"/>
        </w:rPr>
        <w:t xml:space="preserve"> </w:t>
      </w:r>
      <w:r>
        <w:rPr>
          <w:sz w:val="28"/>
        </w:rPr>
        <w:t>участников</w:t>
      </w:r>
      <w:r>
        <w:rPr>
          <w:spacing w:val="-13"/>
          <w:sz w:val="28"/>
        </w:rPr>
        <w:t xml:space="preserve"> </w:t>
      </w:r>
      <w:r>
        <w:rPr>
          <w:sz w:val="28"/>
        </w:rPr>
        <w:t>образовательного</w:t>
      </w:r>
      <w:r>
        <w:rPr>
          <w:spacing w:val="-12"/>
          <w:sz w:val="28"/>
        </w:rPr>
        <w:t xml:space="preserve"> </w:t>
      </w:r>
      <w:r>
        <w:rPr>
          <w:spacing w:val="-2"/>
          <w:sz w:val="28"/>
        </w:rPr>
        <w:t>процесса;</w:t>
      </w:r>
    </w:p>
    <w:p w14:paraId="2D4520DD">
      <w:pPr>
        <w:pStyle w:val="13"/>
        <w:numPr>
          <w:ilvl w:val="2"/>
          <w:numId w:val="6"/>
        </w:numPr>
        <w:tabs>
          <w:tab w:val="left" w:pos="1439"/>
        </w:tabs>
        <w:spacing w:before="0" w:after="0" w:line="240" w:lineRule="auto"/>
        <w:ind w:left="567" w:right="285" w:firstLine="710"/>
        <w:jc w:val="both"/>
        <w:rPr>
          <w:sz w:val="28"/>
        </w:rPr>
      </w:pPr>
      <w:r>
        <w:rPr>
          <w:sz w:val="28"/>
        </w:rP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w:t>
      </w:r>
      <w:r>
        <w:rPr>
          <w:spacing w:val="-2"/>
          <w:sz w:val="28"/>
        </w:rPr>
        <w:t>дисциплин.</w:t>
      </w:r>
    </w:p>
    <w:p w14:paraId="7603A6CB">
      <w:pPr>
        <w:pStyle w:val="4"/>
        <w:ind w:right="272"/>
      </w:pPr>
      <w:r>
        <w:t>В основной комплект школьной мебели и оборудования входят: доска классная, стол учителя; стул учителя, стол ученический (регулируемый по высоте), стул ученический (регулируемый по высоте), шкаф для хранения учебных пособий, стеллаж/шкаф для хранения личных вещей с индивидуальными ячейками.</w:t>
      </w:r>
    </w:p>
    <w:p w14:paraId="18CB71EA">
      <w:pPr>
        <w:pStyle w:val="4"/>
        <w:ind w:right="276"/>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21BC601B">
      <w:pPr>
        <w:pStyle w:val="4"/>
        <w:ind w:right="283"/>
      </w:pPr>
      <w:r>
        <w:t>В основной комплект технических средств входят: компьютер/ноутбук</w:t>
      </w:r>
      <w:r>
        <w:rPr>
          <w:spacing w:val="40"/>
        </w:rPr>
        <w:t xml:space="preserve"> </w:t>
      </w:r>
      <w:r>
        <w:t>учителя с периферией, многофункциональное устройство/принтер, сканер, ксерокс, сетевой фильтр, документ-камера.</w:t>
      </w:r>
    </w:p>
    <w:p w14:paraId="3AD7C25A">
      <w:pPr>
        <w:pStyle w:val="4"/>
        <w:spacing w:before="4" w:line="319" w:lineRule="exact"/>
        <w:ind w:left="1277" w:firstLine="0"/>
      </w:pPr>
      <w:r>
        <w:t>Учебные</w:t>
      </w:r>
      <w:r>
        <w:rPr>
          <w:spacing w:val="-7"/>
        </w:rPr>
        <w:t xml:space="preserve"> </w:t>
      </w:r>
      <w:r>
        <w:t>классы</w:t>
      </w:r>
      <w:r>
        <w:rPr>
          <w:spacing w:val="-8"/>
        </w:rPr>
        <w:t xml:space="preserve"> </w:t>
      </w:r>
      <w:r>
        <w:t>и</w:t>
      </w:r>
      <w:r>
        <w:rPr>
          <w:spacing w:val="-6"/>
        </w:rPr>
        <w:t xml:space="preserve"> </w:t>
      </w:r>
      <w:r>
        <w:t>кабинеты</w:t>
      </w:r>
      <w:r>
        <w:rPr>
          <w:spacing w:val="-5"/>
        </w:rPr>
        <w:t xml:space="preserve"> </w:t>
      </w:r>
      <w:r>
        <w:t>включают</w:t>
      </w:r>
      <w:r>
        <w:rPr>
          <w:spacing w:val="-13"/>
        </w:rPr>
        <w:t xml:space="preserve"> </w:t>
      </w:r>
      <w:r>
        <w:t>следующие</w:t>
      </w:r>
      <w:r>
        <w:rPr>
          <w:spacing w:val="-5"/>
        </w:rPr>
        <w:t xml:space="preserve"> </w:t>
      </w:r>
      <w:r>
        <w:rPr>
          <w:spacing w:val="-2"/>
        </w:rPr>
        <w:t>зоны:</w:t>
      </w:r>
    </w:p>
    <w:p w14:paraId="6A6A8196">
      <w:pPr>
        <w:pStyle w:val="13"/>
        <w:numPr>
          <w:ilvl w:val="2"/>
          <w:numId w:val="6"/>
        </w:numPr>
        <w:tabs>
          <w:tab w:val="left" w:pos="1439"/>
        </w:tabs>
        <w:spacing w:before="0" w:after="0" w:line="240" w:lineRule="auto"/>
        <w:ind w:left="567" w:right="327" w:firstLine="710"/>
        <w:jc w:val="both"/>
        <w:rPr>
          <w:sz w:val="28"/>
        </w:rPr>
      </w:pPr>
      <w:r>
        <w:rPr>
          <w:sz w:val="28"/>
        </w:rPr>
        <w:t>рабочее</w:t>
      </w:r>
      <w:r>
        <w:rPr>
          <w:spacing w:val="-8"/>
          <w:sz w:val="28"/>
        </w:rPr>
        <w:t xml:space="preserve"> </w:t>
      </w:r>
      <w:r>
        <w:rPr>
          <w:sz w:val="28"/>
        </w:rPr>
        <w:t>место</w:t>
      </w:r>
      <w:r>
        <w:rPr>
          <w:spacing w:val="-9"/>
          <w:sz w:val="28"/>
        </w:rPr>
        <w:t xml:space="preserve"> </w:t>
      </w:r>
      <w:r>
        <w:rPr>
          <w:sz w:val="28"/>
        </w:rPr>
        <w:t>учителя</w:t>
      </w:r>
      <w:r>
        <w:rPr>
          <w:spacing w:val="-8"/>
          <w:sz w:val="28"/>
        </w:rPr>
        <w:t xml:space="preserve"> </w:t>
      </w:r>
      <w:r>
        <w:rPr>
          <w:sz w:val="28"/>
        </w:rPr>
        <w:t>с</w:t>
      </w:r>
      <w:r>
        <w:rPr>
          <w:spacing w:val="-9"/>
          <w:sz w:val="28"/>
        </w:rPr>
        <w:t xml:space="preserve"> </w:t>
      </w:r>
      <w:r>
        <w:rPr>
          <w:sz w:val="28"/>
        </w:rPr>
        <w:t>пространством</w:t>
      </w:r>
      <w:r>
        <w:rPr>
          <w:spacing w:val="-6"/>
          <w:sz w:val="28"/>
        </w:rPr>
        <w:t xml:space="preserve"> </w:t>
      </w:r>
      <w:r>
        <w:rPr>
          <w:sz w:val="28"/>
        </w:rPr>
        <w:t>для</w:t>
      </w:r>
      <w:r>
        <w:rPr>
          <w:spacing w:val="-8"/>
          <w:sz w:val="28"/>
        </w:rPr>
        <w:t xml:space="preserve"> </w:t>
      </w:r>
      <w:r>
        <w:rPr>
          <w:sz w:val="28"/>
        </w:rPr>
        <w:t>размещения</w:t>
      </w:r>
      <w:r>
        <w:rPr>
          <w:spacing w:val="-7"/>
          <w:sz w:val="28"/>
        </w:rPr>
        <w:t xml:space="preserve"> </w:t>
      </w:r>
      <w:r>
        <w:rPr>
          <w:sz w:val="28"/>
        </w:rPr>
        <w:t>часто</w:t>
      </w:r>
      <w:r>
        <w:rPr>
          <w:spacing w:val="-10"/>
          <w:sz w:val="28"/>
        </w:rPr>
        <w:t xml:space="preserve"> </w:t>
      </w:r>
      <w:r>
        <w:rPr>
          <w:sz w:val="28"/>
        </w:rPr>
        <w:t xml:space="preserve">используемого </w:t>
      </w:r>
      <w:r>
        <w:rPr>
          <w:spacing w:val="-2"/>
          <w:sz w:val="28"/>
        </w:rPr>
        <w:t>оснащения;</w:t>
      </w:r>
    </w:p>
    <w:p w14:paraId="1B548129">
      <w:pPr>
        <w:pStyle w:val="13"/>
        <w:numPr>
          <w:ilvl w:val="2"/>
          <w:numId w:val="6"/>
        </w:numPr>
        <w:tabs>
          <w:tab w:val="left" w:pos="1440"/>
        </w:tabs>
        <w:spacing w:before="7" w:after="0" w:line="322" w:lineRule="exact"/>
        <w:ind w:left="1440" w:right="0" w:hanging="165"/>
        <w:jc w:val="both"/>
        <w:rPr>
          <w:sz w:val="28"/>
        </w:rPr>
      </w:pPr>
      <w:r>
        <w:rPr>
          <w:sz w:val="28"/>
        </w:rPr>
        <w:t>рабочую</w:t>
      </w:r>
      <w:r>
        <w:rPr>
          <w:spacing w:val="-13"/>
          <w:sz w:val="28"/>
        </w:rPr>
        <w:t xml:space="preserve"> </w:t>
      </w:r>
      <w:r>
        <w:rPr>
          <w:sz w:val="28"/>
        </w:rPr>
        <w:t>зону</w:t>
      </w:r>
      <w:r>
        <w:rPr>
          <w:spacing w:val="-14"/>
          <w:sz w:val="28"/>
        </w:rPr>
        <w:t xml:space="preserve"> </w:t>
      </w:r>
      <w:r>
        <w:rPr>
          <w:sz w:val="28"/>
        </w:rPr>
        <w:t>обучающихся</w:t>
      </w:r>
      <w:r>
        <w:rPr>
          <w:spacing w:val="-7"/>
          <w:sz w:val="28"/>
        </w:rPr>
        <w:t xml:space="preserve"> </w:t>
      </w:r>
      <w:r>
        <w:rPr>
          <w:sz w:val="28"/>
        </w:rPr>
        <w:t>с</w:t>
      </w:r>
      <w:r>
        <w:rPr>
          <w:spacing w:val="-7"/>
          <w:sz w:val="28"/>
        </w:rPr>
        <w:t xml:space="preserve"> </w:t>
      </w:r>
      <w:r>
        <w:rPr>
          <w:sz w:val="28"/>
        </w:rPr>
        <w:t>местом</w:t>
      </w:r>
      <w:r>
        <w:rPr>
          <w:spacing w:val="-8"/>
          <w:sz w:val="28"/>
        </w:rPr>
        <w:t xml:space="preserve"> </w:t>
      </w:r>
      <w:r>
        <w:rPr>
          <w:sz w:val="28"/>
        </w:rPr>
        <w:t>для</w:t>
      </w:r>
      <w:r>
        <w:rPr>
          <w:spacing w:val="-7"/>
          <w:sz w:val="28"/>
        </w:rPr>
        <w:t xml:space="preserve"> </w:t>
      </w:r>
      <w:r>
        <w:rPr>
          <w:sz w:val="28"/>
        </w:rPr>
        <w:t>размещения</w:t>
      </w:r>
      <w:r>
        <w:rPr>
          <w:spacing w:val="-5"/>
          <w:sz w:val="28"/>
        </w:rPr>
        <w:t xml:space="preserve"> </w:t>
      </w:r>
      <w:r>
        <w:rPr>
          <w:sz w:val="28"/>
        </w:rPr>
        <w:t>личных</w:t>
      </w:r>
      <w:r>
        <w:rPr>
          <w:spacing w:val="-11"/>
          <w:sz w:val="28"/>
        </w:rPr>
        <w:t xml:space="preserve"> </w:t>
      </w:r>
      <w:r>
        <w:rPr>
          <w:spacing w:val="-2"/>
          <w:sz w:val="28"/>
        </w:rPr>
        <w:t>вещей;</w:t>
      </w:r>
    </w:p>
    <w:p w14:paraId="1221AFD5">
      <w:pPr>
        <w:pStyle w:val="13"/>
        <w:numPr>
          <w:ilvl w:val="2"/>
          <w:numId w:val="6"/>
        </w:numPr>
        <w:tabs>
          <w:tab w:val="left" w:pos="1440"/>
        </w:tabs>
        <w:spacing w:before="0" w:after="0" w:line="319" w:lineRule="exact"/>
        <w:ind w:left="1440" w:right="0" w:hanging="165"/>
        <w:jc w:val="both"/>
        <w:rPr>
          <w:sz w:val="28"/>
        </w:rPr>
      </w:pPr>
      <w:r>
        <w:rPr>
          <w:sz w:val="28"/>
        </w:rPr>
        <w:t>пространство</w:t>
      </w:r>
      <w:r>
        <w:rPr>
          <w:spacing w:val="-16"/>
          <w:sz w:val="28"/>
        </w:rPr>
        <w:t xml:space="preserve"> </w:t>
      </w:r>
      <w:r>
        <w:rPr>
          <w:sz w:val="28"/>
        </w:rPr>
        <w:t>для</w:t>
      </w:r>
      <w:r>
        <w:rPr>
          <w:spacing w:val="-10"/>
          <w:sz w:val="28"/>
        </w:rPr>
        <w:t xml:space="preserve"> </w:t>
      </w:r>
      <w:r>
        <w:rPr>
          <w:sz w:val="28"/>
        </w:rPr>
        <w:t>размещения</w:t>
      </w:r>
      <w:r>
        <w:rPr>
          <w:spacing w:val="-12"/>
          <w:sz w:val="28"/>
        </w:rPr>
        <w:t xml:space="preserve"> </w:t>
      </w:r>
      <w:r>
        <w:rPr>
          <w:sz w:val="28"/>
        </w:rPr>
        <w:t>и</w:t>
      </w:r>
      <w:r>
        <w:rPr>
          <w:spacing w:val="-12"/>
          <w:sz w:val="28"/>
        </w:rPr>
        <w:t xml:space="preserve"> </w:t>
      </w:r>
      <w:r>
        <w:rPr>
          <w:sz w:val="28"/>
        </w:rPr>
        <w:t>хранения</w:t>
      </w:r>
      <w:r>
        <w:rPr>
          <w:spacing w:val="-10"/>
          <w:sz w:val="28"/>
        </w:rPr>
        <w:t xml:space="preserve"> </w:t>
      </w:r>
      <w:r>
        <w:rPr>
          <w:sz w:val="28"/>
        </w:rPr>
        <w:t>учебного</w:t>
      </w:r>
      <w:r>
        <w:rPr>
          <w:spacing w:val="-10"/>
          <w:sz w:val="28"/>
        </w:rPr>
        <w:t xml:space="preserve"> </w:t>
      </w:r>
      <w:r>
        <w:rPr>
          <w:spacing w:val="-2"/>
          <w:sz w:val="28"/>
        </w:rPr>
        <w:t>оборудования.</w:t>
      </w:r>
    </w:p>
    <w:p w14:paraId="339B2912">
      <w:pPr>
        <w:pStyle w:val="4"/>
        <w:ind w:right="287"/>
      </w:pPr>
      <w:r>
        <w:t>Организация зональной структуры отвечает педагогическим и</w:t>
      </w:r>
      <w:r>
        <w:rPr>
          <w:spacing w:val="40"/>
        </w:rPr>
        <w:t xml:space="preserve"> </w:t>
      </w:r>
      <w:r>
        <w:t xml:space="preserve">эргономическим требованиям, комфортности и безопасности образовательного </w:t>
      </w:r>
      <w:r>
        <w:rPr>
          <w:spacing w:val="-2"/>
        </w:rPr>
        <w:t>процесса.</w:t>
      </w:r>
    </w:p>
    <w:p w14:paraId="135F7D7A">
      <w:pPr>
        <w:pStyle w:val="4"/>
        <w:ind w:right="279"/>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w:t>
      </w:r>
      <w:r>
        <w:rPr>
          <w:spacing w:val="80"/>
        </w:rPr>
        <w:t xml:space="preserve"> </w:t>
      </w:r>
      <w:r>
        <w:t>в</w:t>
      </w:r>
      <w:r>
        <w:rPr>
          <w:spacing w:val="80"/>
        </w:rPr>
        <w:t xml:space="preserve"> </w:t>
      </w:r>
      <w:r>
        <w:t>образовательной</w:t>
      </w:r>
      <w:r>
        <w:rPr>
          <w:spacing w:val="80"/>
        </w:rPr>
        <w:t xml:space="preserve"> </w:t>
      </w:r>
      <w:r>
        <w:t>деятельности</w:t>
      </w:r>
      <w:r>
        <w:rPr>
          <w:spacing w:val="80"/>
        </w:rPr>
        <w:t xml:space="preserve"> </w:t>
      </w:r>
      <w:r>
        <w:t>в</w:t>
      </w:r>
      <w:r>
        <w:rPr>
          <w:spacing w:val="80"/>
        </w:rPr>
        <w:t xml:space="preserve"> </w:t>
      </w:r>
      <w:r>
        <w:t>соответствии</w:t>
      </w:r>
      <w:r>
        <w:rPr>
          <w:spacing w:val="80"/>
        </w:rPr>
        <w:t xml:space="preserve"> </w:t>
      </w:r>
      <w:r>
        <w:t>требованиями</w:t>
      </w:r>
      <w:r>
        <w:rPr>
          <w:spacing w:val="80"/>
        </w:rPr>
        <w:t xml:space="preserve"> </w:t>
      </w:r>
      <w:r>
        <w:t>ФГОС</w:t>
      </w:r>
      <w:r>
        <w:rPr>
          <w:spacing w:val="80"/>
        </w:rPr>
        <w:t xml:space="preserve"> </w:t>
      </w:r>
      <w:r>
        <w:t>НОО.</w:t>
      </w:r>
    </w:p>
    <w:p w14:paraId="2F0DCA5A">
      <w:pPr>
        <w:pStyle w:val="4"/>
        <w:spacing w:after="0"/>
        <w:sectPr>
          <w:pgSz w:w="11920" w:h="16850"/>
          <w:pgMar w:top="620" w:right="283" w:bottom="280" w:left="566" w:header="367" w:footer="0" w:gutter="0"/>
          <w:cols w:space="720" w:num="1"/>
        </w:sectPr>
      </w:pPr>
    </w:p>
    <w:p w14:paraId="11F6B369">
      <w:pPr>
        <w:pStyle w:val="4"/>
        <w:spacing w:before="4"/>
        <w:ind w:left="0" w:firstLine="0"/>
        <w:jc w:val="left"/>
        <w:rPr>
          <w:sz w:val="17"/>
        </w:rPr>
      </w:pPr>
    </w:p>
    <w:sectPr>
      <w:headerReference r:id="rId6" w:type="default"/>
      <w:pgSz w:w="11920" w:h="16850"/>
      <w:pgMar w:top="1940" w:right="283" w:bottom="280" w:left="5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Е;Times New Roman">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CC"/>
    <w:family w:val="roman"/>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66C5">
    <w:pPr>
      <w:pStyle w:val="4"/>
      <w:spacing w:line="14" w:lineRule="auto"/>
      <w:ind w:left="0" w:firstLine="0"/>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3847465</wp:posOffset>
              </wp:positionH>
              <wp:positionV relativeFrom="page">
                <wp:posOffset>219710</wp:posOffset>
              </wp:positionV>
              <wp:extent cx="2032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203200" cy="194310"/>
                      </a:xfrm>
                      <a:prstGeom prst="rect">
                        <a:avLst/>
                      </a:prstGeom>
                    </wps:spPr>
                    <wps:txbx>
                      <w:txbxContent>
                        <w:p w14:paraId="1B42C62C">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54</w:t>
                          </w:r>
                          <w:r>
                            <w:rPr>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2.95pt;margin-top:17.3pt;height:15.3pt;width:16pt;mso-position-horizontal-relative:page;mso-position-vertical-relative:page;z-index:-251657216;mso-width-relative:page;mso-height-relative:page;" filled="f" stroked="f" coordsize="21600,21600" o:gfxdata="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phg&#10;29gAAAAJAQAADwAAAAAAAAABACAAAAAiAAAAZHJzL2Rvd25yZXYueG1sUEsBAhQAFAAAAAgAh07i&#10;QOntQWSwAQAAcwMAAA4AAAAAAAAAAQAgAAAAJwEAAGRycy9lMm9Eb2MueG1sUEsFBgAAAAAGAAYA&#10;WQEAAEkFAAAAAA==&#10;">
              <v:fill on="f" focussize="0,0"/>
              <v:stroke on="f"/>
              <v:imagedata o:title=""/>
              <o:lock v:ext="edit" aspectratio="f"/>
              <v:textbox inset="0mm,0mm,0mm,0mm">
                <w:txbxContent>
                  <w:p w14:paraId="1B42C62C">
                    <w:pPr>
                      <w:spacing w:before="10"/>
                      <w:ind w:left="6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54</w:t>
                    </w:r>
                    <w:r>
                      <w:rPr>
                        <w:spacing w:val="-5"/>
                        <w:sz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142B">
    <w:pPr>
      <w:pStyle w:val="4"/>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6F1D"/>
    <w:multiLevelType w:val="multilevel"/>
    <w:tmpl w:val="8ECE6F1D"/>
    <w:lvl w:ilvl="0" w:tentative="0">
      <w:start w:val="0"/>
      <w:numFmt w:val="bullet"/>
      <w:lvlText w:val="-"/>
      <w:lvlJc w:val="left"/>
      <w:pPr>
        <w:ind w:left="567" w:hanging="188"/>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188"/>
      </w:pPr>
      <w:rPr>
        <w:rFonts w:hint="default"/>
        <w:lang w:val="ru-RU" w:eastAsia="en-US" w:bidi="ar-SA"/>
      </w:rPr>
    </w:lvl>
    <w:lvl w:ilvl="2" w:tentative="0">
      <w:start w:val="0"/>
      <w:numFmt w:val="bullet"/>
      <w:lvlText w:val="•"/>
      <w:lvlJc w:val="left"/>
      <w:pPr>
        <w:ind w:left="2660" w:hanging="188"/>
      </w:pPr>
      <w:rPr>
        <w:rFonts w:hint="default"/>
        <w:lang w:val="ru-RU" w:eastAsia="en-US" w:bidi="ar-SA"/>
      </w:rPr>
    </w:lvl>
    <w:lvl w:ilvl="3" w:tentative="0">
      <w:start w:val="0"/>
      <w:numFmt w:val="bullet"/>
      <w:lvlText w:val="•"/>
      <w:lvlJc w:val="left"/>
      <w:pPr>
        <w:ind w:left="3710" w:hanging="188"/>
      </w:pPr>
      <w:rPr>
        <w:rFonts w:hint="default"/>
        <w:lang w:val="ru-RU" w:eastAsia="en-US" w:bidi="ar-SA"/>
      </w:rPr>
    </w:lvl>
    <w:lvl w:ilvl="4" w:tentative="0">
      <w:start w:val="0"/>
      <w:numFmt w:val="bullet"/>
      <w:lvlText w:val="•"/>
      <w:lvlJc w:val="left"/>
      <w:pPr>
        <w:ind w:left="4760" w:hanging="188"/>
      </w:pPr>
      <w:rPr>
        <w:rFonts w:hint="default"/>
        <w:lang w:val="ru-RU" w:eastAsia="en-US" w:bidi="ar-SA"/>
      </w:rPr>
    </w:lvl>
    <w:lvl w:ilvl="5" w:tentative="0">
      <w:start w:val="0"/>
      <w:numFmt w:val="bullet"/>
      <w:lvlText w:val="•"/>
      <w:lvlJc w:val="left"/>
      <w:pPr>
        <w:ind w:left="5811" w:hanging="188"/>
      </w:pPr>
      <w:rPr>
        <w:rFonts w:hint="default"/>
        <w:lang w:val="ru-RU" w:eastAsia="en-US" w:bidi="ar-SA"/>
      </w:rPr>
    </w:lvl>
    <w:lvl w:ilvl="6" w:tentative="0">
      <w:start w:val="0"/>
      <w:numFmt w:val="bullet"/>
      <w:lvlText w:val="•"/>
      <w:lvlJc w:val="left"/>
      <w:pPr>
        <w:ind w:left="6861" w:hanging="188"/>
      </w:pPr>
      <w:rPr>
        <w:rFonts w:hint="default"/>
        <w:lang w:val="ru-RU" w:eastAsia="en-US" w:bidi="ar-SA"/>
      </w:rPr>
    </w:lvl>
    <w:lvl w:ilvl="7" w:tentative="0">
      <w:start w:val="0"/>
      <w:numFmt w:val="bullet"/>
      <w:lvlText w:val="•"/>
      <w:lvlJc w:val="left"/>
      <w:pPr>
        <w:ind w:left="7911" w:hanging="188"/>
      </w:pPr>
      <w:rPr>
        <w:rFonts w:hint="default"/>
        <w:lang w:val="ru-RU" w:eastAsia="en-US" w:bidi="ar-SA"/>
      </w:rPr>
    </w:lvl>
    <w:lvl w:ilvl="8" w:tentative="0">
      <w:start w:val="0"/>
      <w:numFmt w:val="bullet"/>
      <w:lvlText w:val="•"/>
      <w:lvlJc w:val="left"/>
      <w:pPr>
        <w:ind w:left="8961" w:hanging="188"/>
      </w:pPr>
      <w:rPr>
        <w:rFonts w:hint="default"/>
        <w:lang w:val="ru-RU" w:eastAsia="en-US" w:bidi="ar-SA"/>
      </w:rPr>
    </w:lvl>
  </w:abstractNum>
  <w:abstractNum w:abstractNumId="1">
    <w:nsid w:val="9239341B"/>
    <w:multiLevelType w:val="multilevel"/>
    <w:tmpl w:val="9239341B"/>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2">
    <w:nsid w:val="9C8AC8EF"/>
    <w:multiLevelType w:val="multilevel"/>
    <w:tmpl w:val="9C8AC8EF"/>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3">
    <w:nsid w:val="B5E306ED"/>
    <w:multiLevelType w:val="multilevel"/>
    <w:tmpl w:val="B5E306ED"/>
    <w:lvl w:ilvl="0" w:tentative="0">
      <w:start w:val="3"/>
      <w:numFmt w:val="decimal"/>
      <w:lvlText w:val="%1"/>
      <w:lvlJc w:val="left"/>
      <w:pPr>
        <w:ind w:left="1277" w:hanging="490"/>
        <w:jc w:val="left"/>
      </w:pPr>
      <w:rPr>
        <w:rFonts w:hint="default"/>
        <w:lang w:val="ru-RU" w:eastAsia="en-US" w:bidi="ar-SA"/>
      </w:rPr>
    </w:lvl>
    <w:lvl w:ilvl="1" w:tentative="0">
      <w:start w:val="4"/>
      <w:numFmt w:val="decimal"/>
      <w:lvlText w:val="%1.%2."/>
      <w:lvlJc w:val="left"/>
      <w:pPr>
        <w:ind w:left="1277" w:hanging="490"/>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0"/>
      <w:numFmt w:val="bullet"/>
      <w:lvlText w:val="•"/>
      <w:lvlJc w:val="left"/>
      <w:pPr>
        <w:ind w:left="3236" w:hanging="490"/>
      </w:pPr>
      <w:rPr>
        <w:rFonts w:hint="default"/>
        <w:lang w:val="ru-RU" w:eastAsia="en-US" w:bidi="ar-SA"/>
      </w:rPr>
    </w:lvl>
    <w:lvl w:ilvl="3" w:tentative="0">
      <w:start w:val="0"/>
      <w:numFmt w:val="bullet"/>
      <w:lvlText w:val="•"/>
      <w:lvlJc w:val="left"/>
      <w:pPr>
        <w:ind w:left="4214" w:hanging="490"/>
      </w:pPr>
      <w:rPr>
        <w:rFonts w:hint="default"/>
        <w:lang w:val="ru-RU" w:eastAsia="en-US" w:bidi="ar-SA"/>
      </w:rPr>
    </w:lvl>
    <w:lvl w:ilvl="4" w:tentative="0">
      <w:start w:val="0"/>
      <w:numFmt w:val="bullet"/>
      <w:lvlText w:val="•"/>
      <w:lvlJc w:val="left"/>
      <w:pPr>
        <w:ind w:left="5192" w:hanging="490"/>
      </w:pPr>
      <w:rPr>
        <w:rFonts w:hint="default"/>
        <w:lang w:val="ru-RU" w:eastAsia="en-US" w:bidi="ar-SA"/>
      </w:rPr>
    </w:lvl>
    <w:lvl w:ilvl="5" w:tentative="0">
      <w:start w:val="0"/>
      <w:numFmt w:val="bullet"/>
      <w:lvlText w:val="•"/>
      <w:lvlJc w:val="left"/>
      <w:pPr>
        <w:ind w:left="6171" w:hanging="490"/>
      </w:pPr>
      <w:rPr>
        <w:rFonts w:hint="default"/>
        <w:lang w:val="ru-RU" w:eastAsia="en-US" w:bidi="ar-SA"/>
      </w:rPr>
    </w:lvl>
    <w:lvl w:ilvl="6" w:tentative="0">
      <w:start w:val="0"/>
      <w:numFmt w:val="bullet"/>
      <w:lvlText w:val="•"/>
      <w:lvlJc w:val="left"/>
      <w:pPr>
        <w:ind w:left="7149" w:hanging="490"/>
      </w:pPr>
      <w:rPr>
        <w:rFonts w:hint="default"/>
        <w:lang w:val="ru-RU" w:eastAsia="en-US" w:bidi="ar-SA"/>
      </w:rPr>
    </w:lvl>
    <w:lvl w:ilvl="7" w:tentative="0">
      <w:start w:val="0"/>
      <w:numFmt w:val="bullet"/>
      <w:lvlText w:val="•"/>
      <w:lvlJc w:val="left"/>
      <w:pPr>
        <w:ind w:left="8127" w:hanging="490"/>
      </w:pPr>
      <w:rPr>
        <w:rFonts w:hint="default"/>
        <w:lang w:val="ru-RU" w:eastAsia="en-US" w:bidi="ar-SA"/>
      </w:rPr>
    </w:lvl>
    <w:lvl w:ilvl="8" w:tentative="0">
      <w:start w:val="0"/>
      <w:numFmt w:val="bullet"/>
      <w:lvlText w:val="•"/>
      <w:lvlJc w:val="left"/>
      <w:pPr>
        <w:ind w:left="9105" w:hanging="490"/>
      </w:pPr>
      <w:rPr>
        <w:rFonts w:hint="default"/>
        <w:lang w:val="ru-RU" w:eastAsia="en-US" w:bidi="ar-SA"/>
      </w:rPr>
    </w:lvl>
  </w:abstractNum>
  <w:abstractNum w:abstractNumId="4">
    <w:nsid w:val="B7C354A5"/>
    <w:multiLevelType w:val="multilevel"/>
    <w:tmpl w:val="B7C354A5"/>
    <w:lvl w:ilvl="0" w:tentative="0">
      <w:start w:val="0"/>
      <w:numFmt w:val="bullet"/>
      <w:lvlText w:val="-"/>
      <w:lvlJc w:val="left"/>
      <w:pPr>
        <w:ind w:left="567" w:hanging="322"/>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322"/>
      </w:pPr>
      <w:rPr>
        <w:rFonts w:hint="default"/>
        <w:lang w:val="ru-RU" w:eastAsia="en-US" w:bidi="ar-SA"/>
      </w:rPr>
    </w:lvl>
    <w:lvl w:ilvl="2" w:tentative="0">
      <w:start w:val="0"/>
      <w:numFmt w:val="bullet"/>
      <w:lvlText w:val="•"/>
      <w:lvlJc w:val="left"/>
      <w:pPr>
        <w:ind w:left="2660" w:hanging="322"/>
      </w:pPr>
      <w:rPr>
        <w:rFonts w:hint="default"/>
        <w:lang w:val="ru-RU" w:eastAsia="en-US" w:bidi="ar-SA"/>
      </w:rPr>
    </w:lvl>
    <w:lvl w:ilvl="3" w:tentative="0">
      <w:start w:val="0"/>
      <w:numFmt w:val="bullet"/>
      <w:lvlText w:val="•"/>
      <w:lvlJc w:val="left"/>
      <w:pPr>
        <w:ind w:left="3710" w:hanging="322"/>
      </w:pPr>
      <w:rPr>
        <w:rFonts w:hint="default"/>
        <w:lang w:val="ru-RU" w:eastAsia="en-US" w:bidi="ar-SA"/>
      </w:rPr>
    </w:lvl>
    <w:lvl w:ilvl="4" w:tentative="0">
      <w:start w:val="0"/>
      <w:numFmt w:val="bullet"/>
      <w:lvlText w:val="•"/>
      <w:lvlJc w:val="left"/>
      <w:pPr>
        <w:ind w:left="4760" w:hanging="322"/>
      </w:pPr>
      <w:rPr>
        <w:rFonts w:hint="default"/>
        <w:lang w:val="ru-RU" w:eastAsia="en-US" w:bidi="ar-SA"/>
      </w:rPr>
    </w:lvl>
    <w:lvl w:ilvl="5" w:tentative="0">
      <w:start w:val="0"/>
      <w:numFmt w:val="bullet"/>
      <w:lvlText w:val="•"/>
      <w:lvlJc w:val="left"/>
      <w:pPr>
        <w:ind w:left="5811" w:hanging="322"/>
      </w:pPr>
      <w:rPr>
        <w:rFonts w:hint="default"/>
        <w:lang w:val="ru-RU" w:eastAsia="en-US" w:bidi="ar-SA"/>
      </w:rPr>
    </w:lvl>
    <w:lvl w:ilvl="6" w:tentative="0">
      <w:start w:val="0"/>
      <w:numFmt w:val="bullet"/>
      <w:lvlText w:val="•"/>
      <w:lvlJc w:val="left"/>
      <w:pPr>
        <w:ind w:left="6861" w:hanging="322"/>
      </w:pPr>
      <w:rPr>
        <w:rFonts w:hint="default"/>
        <w:lang w:val="ru-RU" w:eastAsia="en-US" w:bidi="ar-SA"/>
      </w:rPr>
    </w:lvl>
    <w:lvl w:ilvl="7" w:tentative="0">
      <w:start w:val="0"/>
      <w:numFmt w:val="bullet"/>
      <w:lvlText w:val="•"/>
      <w:lvlJc w:val="left"/>
      <w:pPr>
        <w:ind w:left="7911" w:hanging="322"/>
      </w:pPr>
      <w:rPr>
        <w:rFonts w:hint="default"/>
        <w:lang w:val="ru-RU" w:eastAsia="en-US" w:bidi="ar-SA"/>
      </w:rPr>
    </w:lvl>
    <w:lvl w:ilvl="8" w:tentative="0">
      <w:start w:val="0"/>
      <w:numFmt w:val="bullet"/>
      <w:lvlText w:val="•"/>
      <w:lvlJc w:val="left"/>
      <w:pPr>
        <w:ind w:left="8961" w:hanging="322"/>
      </w:pPr>
      <w:rPr>
        <w:rFonts w:hint="default"/>
        <w:lang w:val="ru-RU" w:eastAsia="en-US" w:bidi="ar-SA"/>
      </w:rPr>
    </w:lvl>
  </w:abstractNum>
  <w:abstractNum w:abstractNumId="5">
    <w:nsid w:val="BB65306A"/>
    <w:multiLevelType w:val="multilevel"/>
    <w:tmpl w:val="BB65306A"/>
    <w:lvl w:ilvl="0" w:tentative="0">
      <w:start w:val="0"/>
      <w:numFmt w:val="bullet"/>
      <w:lvlText w:val="-"/>
      <w:lvlJc w:val="left"/>
      <w:pPr>
        <w:ind w:left="567" w:hanging="164"/>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164"/>
      </w:pPr>
      <w:rPr>
        <w:rFonts w:hint="default"/>
        <w:lang w:val="ru-RU" w:eastAsia="en-US" w:bidi="ar-SA"/>
      </w:rPr>
    </w:lvl>
    <w:lvl w:ilvl="2" w:tentative="0">
      <w:start w:val="0"/>
      <w:numFmt w:val="bullet"/>
      <w:lvlText w:val="•"/>
      <w:lvlJc w:val="left"/>
      <w:pPr>
        <w:ind w:left="2660" w:hanging="164"/>
      </w:pPr>
      <w:rPr>
        <w:rFonts w:hint="default"/>
        <w:lang w:val="ru-RU" w:eastAsia="en-US" w:bidi="ar-SA"/>
      </w:rPr>
    </w:lvl>
    <w:lvl w:ilvl="3" w:tentative="0">
      <w:start w:val="0"/>
      <w:numFmt w:val="bullet"/>
      <w:lvlText w:val="•"/>
      <w:lvlJc w:val="left"/>
      <w:pPr>
        <w:ind w:left="3710" w:hanging="164"/>
      </w:pPr>
      <w:rPr>
        <w:rFonts w:hint="default"/>
        <w:lang w:val="ru-RU" w:eastAsia="en-US" w:bidi="ar-SA"/>
      </w:rPr>
    </w:lvl>
    <w:lvl w:ilvl="4" w:tentative="0">
      <w:start w:val="0"/>
      <w:numFmt w:val="bullet"/>
      <w:lvlText w:val="•"/>
      <w:lvlJc w:val="left"/>
      <w:pPr>
        <w:ind w:left="4760" w:hanging="164"/>
      </w:pPr>
      <w:rPr>
        <w:rFonts w:hint="default"/>
        <w:lang w:val="ru-RU" w:eastAsia="en-US" w:bidi="ar-SA"/>
      </w:rPr>
    </w:lvl>
    <w:lvl w:ilvl="5" w:tentative="0">
      <w:start w:val="0"/>
      <w:numFmt w:val="bullet"/>
      <w:lvlText w:val="•"/>
      <w:lvlJc w:val="left"/>
      <w:pPr>
        <w:ind w:left="5811" w:hanging="164"/>
      </w:pPr>
      <w:rPr>
        <w:rFonts w:hint="default"/>
        <w:lang w:val="ru-RU" w:eastAsia="en-US" w:bidi="ar-SA"/>
      </w:rPr>
    </w:lvl>
    <w:lvl w:ilvl="6" w:tentative="0">
      <w:start w:val="0"/>
      <w:numFmt w:val="bullet"/>
      <w:lvlText w:val="•"/>
      <w:lvlJc w:val="left"/>
      <w:pPr>
        <w:ind w:left="6861" w:hanging="164"/>
      </w:pPr>
      <w:rPr>
        <w:rFonts w:hint="default"/>
        <w:lang w:val="ru-RU" w:eastAsia="en-US" w:bidi="ar-SA"/>
      </w:rPr>
    </w:lvl>
    <w:lvl w:ilvl="7" w:tentative="0">
      <w:start w:val="0"/>
      <w:numFmt w:val="bullet"/>
      <w:lvlText w:val="•"/>
      <w:lvlJc w:val="left"/>
      <w:pPr>
        <w:ind w:left="7911" w:hanging="164"/>
      </w:pPr>
      <w:rPr>
        <w:rFonts w:hint="default"/>
        <w:lang w:val="ru-RU" w:eastAsia="en-US" w:bidi="ar-SA"/>
      </w:rPr>
    </w:lvl>
    <w:lvl w:ilvl="8" w:tentative="0">
      <w:start w:val="0"/>
      <w:numFmt w:val="bullet"/>
      <w:lvlText w:val="•"/>
      <w:lvlJc w:val="left"/>
      <w:pPr>
        <w:ind w:left="8961" w:hanging="164"/>
      </w:pPr>
      <w:rPr>
        <w:rFonts w:hint="default"/>
        <w:lang w:val="ru-RU" w:eastAsia="en-US" w:bidi="ar-SA"/>
      </w:rPr>
    </w:lvl>
  </w:abstractNum>
  <w:abstractNum w:abstractNumId="6">
    <w:nsid w:val="BF205925"/>
    <w:multiLevelType w:val="multilevel"/>
    <w:tmpl w:val="BF205925"/>
    <w:lvl w:ilvl="0" w:tentative="0">
      <w:start w:val="3"/>
      <w:numFmt w:val="decimal"/>
      <w:lvlText w:val="%1"/>
      <w:lvlJc w:val="left"/>
      <w:pPr>
        <w:ind w:left="1712" w:hanging="706"/>
        <w:jc w:val="left"/>
      </w:pPr>
      <w:rPr>
        <w:rFonts w:hint="default"/>
        <w:lang w:val="ru-RU" w:eastAsia="en-US" w:bidi="ar-SA"/>
      </w:rPr>
    </w:lvl>
    <w:lvl w:ilvl="1" w:tentative="0">
      <w:start w:val="3"/>
      <w:numFmt w:val="decimal"/>
      <w:lvlText w:val="%1.%2"/>
      <w:lvlJc w:val="left"/>
      <w:pPr>
        <w:ind w:left="1712" w:hanging="706"/>
        <w:jc w:val="left"/>
      </w:pPr>
      <w:rPr>
        <w:rFonts w:hint="default"/>
        <w:lang w:val="ru-RU" w:eastAsia="en-US" w:bidi="ar-SA"/>
      </w:rPr>
    </w:lvl>
    <w:lvl w:ilvl="2" w:tentative="0">
      <w:start w:val="4"/>
      <w:numFmt w:val="decimal"/>
      <w:lvlText w:val="%1.%2.%3."/>
      <w:lvlJc w:val="left"/>
      <w:pPr>
        <w:ind w:left="1712" w:hanging="706"/>
        <w:jc w:val="left"/>
      </w:pPr>
      <w:rPr>
        <w:rFonts w:hint="default" w:ascii="Times New Roman" w:hAnsi="Times New Roman" w:eastAsia="Times New Roman" w:cs="Times New Roman"/>
        <w:b w:val="0"/>
        <w:bCs w:val="0"/>
        <w:i w:val="0"/>
        <w:iCs w:val="0"/>
        <w:spacing w:val="0"/>
        <w:w w:val="97"/>
        <w:sz w:val="28"/>
        <w:szCs w:val="28"/>
        <w:lang w:val="ru-RU" w:eastAsia="en-US" w:bidi="ar-SA"/>
      </w:rPr>
    </w:lvl>
    <w:lvl w:ilvl="3" w:tentative="0">
      <w:start w:val="0"/>
      <w:numFmt w:val="bullet"/>
      <w:lvlText w:val="•"/>
      <w:lvlJc w:val="left"/>
      <w:pPr>
        <w:ind w:left="4522" w:hanging="706"/>
      </w:pPr>
      <w:rPr>
        <w:rFonts w:hint="default"/>
        <w:lang w:val="ru-RU" w:eastAsia="en-US" w:bidi="ar-SA"/>
      </w:rPr>
    </w:lvl>
    <w:lvl w:ilvl="4" w:tentative="0">
      <w:start w:val="0"/>
      <w:numFmt w:val="bullet"/>
      <w:lvlText w:val="•"/>
      <w:lvlJc w:val="left"/>
      <w:pPr>
        <w:ind w:left="5456" w:hanging="706"/>
      </w:pPr>
      <w:rPr>
        <w:rFonts w:hint="default"/>
        <w:lang w:val="ru-RU" w:eastAsia="en-US" w:bidi="ar-SA"/>
      </w:rPr>
    </w:lvl>
    <w:lvl w:ilvl="5" w:tentative="0">
      <w:start w:val="0"/>
      <w:numFmt w:val="bullet"/>
      <w:lvlText w:val="•"/>
      <w:lvlJc w:val="left"/>
      <w:pPr>
        <w:ind w:left="6391" w:hanging="706"/>
      </w:pPr>
      <w:rPr>
        <w:rFonts w:hint="default"/>
        <w:lang w:val="ru-RU" w:eastAsia="en-US" w:bidi="ar-SA"/>
      </w:rPr>
    </w:lvl>
    <w:lvl w:ilvl="6" w:tentative="0">
      <w:start w:val="0"/>
      <w:numFmt w:val="bullet"/>
      <w:lvlText w:val="•"/>
      <w:lvlJc w:val="left"/>
      <w:pPr>
        <w:ind w:left="7325" w:hanging="706"/>
      </w:pPr>
      <w:rPr>
        <w:rFonts w:hint="default"/>
        <w:lang w:val="ru-RU" w:eastAsia="en-US" w:bidi="ar-SA"/>
      </w:rPr>
    </w:lvl>
    <w:lvl w:ilvl="7" w:tentative="0">
      <w:start w:val="0"/>
      <w:numFmt w:val="bullet"/>
      <w:lvlText w:val="•"/>
      <w:lvlJc w:val="left"/>
      <w:pPr>
        <w:ind w:left="8259" w:hanging="706"/>
      </w:pPr>
      <w:rPr>
        <w:rFonts w:hint="default"/>
        <w:lang w:val="ru-RU" w:eastAsia="en-US" w:bidi="ar-SA"/>
      </w:rPr>
    </w:lvl>
    <w:lvl w:ilvl="8" w:tentative="0">
      <w:start w:val="0"/>
      <w:numFmt w:val="bullet"/>
      <w:lvlText w:val="•"/>
      <w:lvlJc w:val="left"/>
      <w:pPr>
        <w:ind w:left="9193" w:hanging="706"/>
      </w:pPr>
      <w:rPr>
        <w:rFonts w:hint="default"/>
        <w:lang w:val="ru-RU" w:eastAsia="en-US" w:bidi="ar-SA"/>
      </w:rPr>
    </w:lvl>
  </w:abstractNum>
  <w:abstractNum w:abstractNumId="7">
    <w:nsid w:val="C8879AEF"/>
    <w:multiLevelType w:val="multilevel"/>
    <w:tmpl w:val="C8879AEF"/>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8">
    <w:nsid w:val="CF092B84"/>
    <w:multiLevelType w:val="multilevel"/>
    <w:tmpl w:val="CF092B84"/>
    <w:lvl w:ilvl="0" w:tentative="0">
      <w:start w:val="3"/>
      <w:numFmt w:val="decimal"/>
      <w:lvlText w:val="%1"/>
      <w:lvlJc w:val="left"/>
      <w:pPr>
        <w:ind w:left="1280" w:hanging="495"/>
        <w:jc w:val="left"/>
      </w:pPr>
      <w:rPr>
        <w:rFonts w:hint="default"/>
        <w:lang w:val="ru-RU" w:eastAsia="en-US" w:bidi="ar-SA"/>
      </w:rPr>
    </w:lvl>
    <w:lvl w:ilvl="1" w:tentative="0">
      <w:start w:val="3"/>
      <w:numFmt w:val="decimal"/>
      <w:lvlText w:val="%1.%2"/>
      <w:lvlJc w:val="left"/>
      <w:pPr>
        <w:ind w:left="1280" w:hanging="495"/>
        <w:jc w:val="left"/>
      </w:pPr>
      <w:rPr>
        <w:rFonts w:hint="default" w:ascii="Times New Roman" w:hAnsi="Times New Roman" w:eastAsia="Times New Roman" w:cs="Times New Roman"/>
        <w:b w:val="0"/>
        <w:bCs w:val="0"/>
        <w:i w:val="0"/>
        <w:iCs w:val="0"/>
        <w:spacing w:val="0"/>
        <w:w w:val="98"/>
        <w:sz w:val="28"/>
        <w:szCs w:val="28"/>
        <w:lang w:val="ru-RU" w:eastAsia="en-US" w:bidi="ar-SA"/>
      </w:rPr>
    </w:lvl>
    <w:lvl w:ilvl="2" w:tentative="0">
      <w:start w:val="1"/>
      <w:numFmt w:val="decimal"/>
      <w:lvlText w:val="%1.%2.%3."/>
      <w:lvlJc w:val="left"/>
      <w:pPr>
        <w:ind w:left="1712" w:hanging="706"/>
        <w:jc w:val="left"/>
      </w:pPr>
      <w:rPr>
        <w:rFonts w:hint="default" w:ascii="Times New Roman" w:hAnsi="Times New Roman" w:eastAsia="Times New Roman" w:cs="Times New Roman"/>
        <w:b w:val="0"/>
        <w:bCs w:val="0"/>
        <w:i w:val="0"/>
        <w:iCs w:val="0"/>
        <w:spacing w:val="0"/>
        <w:w w:val="98"/>
        <w:sz w:val="28"/>
        <w:szCs w:val="28"/>
        <w:lang w:val="ru-RU" w:eastAsia="en-US" w:bidi="ar-SA"/>
      </w:rPr>
    </w:lvl>
    <w:lvl w:ilvl="3" w:tentative="0">
      <w:start w:val="0"/>
      <w:numFmt w:val="bullet"/>
      <w:lvlText w:val="•"/>
      <w:lvlJc w:val="left"/>
      <w:pPr>
        <w:ind w:left="3796" w:hanging="706"/>
      </w:pPr>
      <w:rPr>
        <w:rFonts w:hint="default"/>
        <w:lang w:val="ru-RU" w:eastAsia="en-US" w:bidi="ar-SA"/>
      </w:rPr>
    </w:lvl>
    <w:lvl w:ilvl="4" w:tentative="0">
      <w:start w:val="0"/>
      <w:numFmt w:val="bullet"/>
      <w:lvlText w:val="•"/>
      <w:lvlJc w:val="left"/>
      <w:pPr>
        <w:ind w:left="4834" w:hanging="706"/>
      </w:pPr>
      <w:rPr>
        <w:rFonts w:hint="default"/>
        <w:lang w:val="ru-RU" w:eastAsia="en-US" w:bidi="ar-SA"/>
      </w:rPr>
    </w:lvl>
    <w:lvl w:ilvl="5" w:tentative="0">
      <w:start w:val="0"/>
      <w:numFmt w:val="bullet"/>
      <w:lvlText w:val="•"/>
      <w:lvlJc w:val="left"/>
      <w:pPr>
        <w:ind w:left="5872" w:hanging="706"/>
      </w:pPr>
      <w:rPr>
        <w:rFonts w:hint="default"/>
        <w:lang w:val="ru-RU" w:eastAsia="en-US" w:bidi="ar-SA"/>
      </w:rPr>
    </w:lvl>
    <w:lvl w:ilvl="6" w:tentative="0">
      <w:start w:val="0"/>
      <w:numFmt w:val="bullet"/>
      <w:lvlText w:val="•"/>
      <w:lvlJc w:val="left"/>
      <w:pPr>
        <w:ind w:left="6910" w:hanging="706"/>
      </w:pPr>
      <w:rPr>
        <w:rFonts w:hint="default"/>
        <w:lang w:val="ru-RU" w:eastAsia="en-US" w:bidi="ar-SA"/>
      </w:rPr>
    </w:lvl>
    <w:lvl w:ilvl="7" w:tentative="0">
      <w:start w:val="0"/>
      <w:numFmt w:val="bullet"/>
      <w:lvlText w:val="•"/>
      <w:lvlJc w:val="left"/>
      <w:pPr>
        <w:ind w:left="7948" w:hanging="706"/>
      </w:pPr>
      <w:rPr>
        <w:rFonts w:hint="default"/>
        <w:lang w:val="ru-RU" w:eastAsia="en-US" w:bidi="ar-SA"/>
      </w:rPr>
    </w:lvl>
    <w:lvl w:ilvl="8" w:tentative="0">
      <w:start w:val="0"/>
      <w:numFmt w:val="bullet"/>
      <w:lvlText w:val="•"/>
      <w:lvlJc w:val="left"/>
      <w:pPr>
        <w:ind w:left="8986" w:hanging="706"/>
      </w:pPr>
      <w:rPr>
        <w:rFonts w:hint="default"/>
        <w:lang w:val="ru-RU" w:eastAsia="en-US" w:bidi="ar-SA"/>
      </w:rPr>
    </w:lvl>
  </w:abstractNum>
  <w:abstractNum w:abstractNumId="9">
    <w:nsid w:val="D7F9FE59"/>
    <w:multiLevelType w:val="multilevel"/>
    <w:tmpl w:val="D7F9FE59"/>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10">
    <w:nsid w:val="DCBA6B53"/>
    <w:multiLevelType w:val="multilevel"/>
    <w:tmpl w:val="DCBA6B53"/>
    <w:lvl w:ilvl="0" w:tentative="0">
      <w:start w:val="1"/>
      <w:numFmt w:val="bullet"/>
      <w:lvlText w:val=""/>
      <w:lvlJc w:val="left"/>
      <w:pPr>
        <w:tabs>
          <w:tab w:val="left" w:pos="0"/>
        </w:tabs>
        <w:ind w:left="795"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11">
    <w:nsid w:val="E804BC81"/>
    <w:multiLevelType w:val="multilevel"/>
    <w:tmpl w:val="E804BC81"/>
    <w:lvl w:ilvl="0" w:tentative="0">
      <w:start w:val="1"/>
      <w:numFmt w:val="decimal"/>
      <w:lvlText w:val="%1)"/>
      <w:lvlJc w:val="left"/>
      <w:pPr>
        <w:ind w:left="567" w:hanging="317"/>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tentative="0">
      <w:start w:val="0"/>
      <w:numFmt w:val="bullet"/>
      <w:lvlText w:val="•"/>
      <w:lvlJc w:val="left"/>
      <w:pPr>
        <w:ind w:left="1610" w:hanging="317"/>
      </w:pPr>
      <w:rPr>
        <w:rFonts w:hint="default"/>
        <w:lang w:val="ru-RU" w:eastAsia="en-US" w:bidi="ar-SA"/>
      </w:rPr>
    </w:lvl>
    <w:lvl w:ilvl="2" w:tentative="0">
      <w:start w:val="0"/>
      <w:numFmt w:val="bullet"/>
      <w:lvlText w:val="•"/>
      <w:lvlJc w:val="left"/>
      <w:pPr>
        <w:ind w:left="2660" w:hanging="317"/>
      </w:pPr>
      <w:rPr>
        <w:rFonts w:hint="default"/>
        <w:lang w:val="ru-RU" w:eastAsia="en-US" w:bidi="ar-SA"/>
      </w:rPr>
    </w:lvl>
    <w:lvl w:ilvl="3" w:tentative="0">
      <w:start w:val="0"/>
      <w:numFmt w:val="bullet"/>
      <w:lvlText w:val="•"/>
      <w:lvlJc w:val="left"/>
      <w:pPr>
        <w:ind w:left="3710" w:hanging="317"/>
      </w:pPr>
      <w:rPr>
        <w:rFonts w:hint="default"/>
        <w:lang w:val="ru-RU" w:eastAsia="en-US" w:bidi="ar-SA"/>
      </w:rPr>
    </w:lvl>
    <w:lvl w:ilvl="4" w:tentative="0">
      <w:start w:val="0"/>
      <w:numFmt w:val="bullet"/>
      <w:lvlText w:val="•"/>
      <w:lvlJc w:val="left"/>
      <w:pPr>
        <w:ind w:left="4760" w:hanging="317"/>
      </w:pPr>
      <w:rPr>
        <w:rFonts w:hint="default"/>
        <w:lang w:val="ru-RU" w:eastAsia="en-US" w:bidi="ar-SA"/>
      </w:rPr>
    </w:lvl>
    <w:lvl w:ilvl="5" w:tentative="0">
      <w:start w:val="0"/>
      <w:numFmt w:val="bullet"/>
      <w:lvlText w:val="•"/>
      <w:lvlJc w:val="left"/>
      <w:pPr>
        <w:ind w:left="5811" w:hanging="317"/>
      </w:pPr>
      <w:rPr>
        <w:rFonts w:hint="default"/>
        <w:lang w:val="ru-RU" w:eastAsia="en-US" w:bidi="ar-SA"/>
      </w:rPr>
    </w:lvl>
    <w:lvl w:ilvl="6" w:tentative="0">
      <w:start w:val="0"/>
      <w:numFmt w:val="bullet"/>
      <w:lvlText w:val="•"/>
      <w:lvlJc w:val="left"/>
      <w:pPr>
        <w:ind w:left="6861" w:hanging="317"/>
      </w:pPr>
      <w:rPr>
        <w:rFonts w:hint="default"/>
        <w:lang w:val="ru-RU" w:eastAsia="en-US" w:bidi="ar-SA"/>
      </w:rPr>
    </w:lvl>
    <w:lvl w:ilvl="7" w:tentative="0">
      <w:start w:val="0"/>
      <w:numFmt w:val="bullet"/>
      <w:lvlText w:val="•"/>
      <w:lvlJc w:val="left"/>
      <w:pPr>
        <w:ind w:left="7911" w:hanging="317"/>
      </w:pPr>
      <w:rPr>
        <w:rFonts w:hint="default"/>
        <w:lang w:val="ru-RU" w:eastAsia="en-US" w:bidi="ar-SA"/>
      </w:rPr>
    </w:lvl>
    <w:lvl w:ilvl="8" w:tentative="0">
      <w:start w:val="0"/>
      <w:numFmt w:val="bullet"/>
      <w:lvlText w:val="•"/>
      <w:lvlJc w:val="left"/>
      <w:pPr>
        <w:ind w:left="8961" w:hanging="317"/>
      </w:pPr>
      <w:rPr>
        <w:rFonts w:hint="default"/>
        <w:lang w:val="ru-RU" w:eastAsia="en-US" w:bidi="ar-SA"/>
      </w:rPr>
    </w:lvl>
  </w:abstractNum>
  <w:abstractNum w:abstractNumId="12">
    <w:nsid w:val="F4B5D9F5"/>
    <w:multiLevelType w:val="multilevel"/>
    <w:tmpl w:val="F4B5D9F5"/>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tabs>
          <w:tab w:val="left" w:pos="0"/>
        </w:tabs>
        <w:ind w:left="2149" w:hanging="360"/>
      </w:pPr>
      <w:rPr>
        <w:rFonts w:ascii="Courier New" w:hAnsi="Courier New"/>
      </w:rPr>
    </w:lvl>
    <w:lvl w:ilvl="2" w:tentative="0">
      <w:start w:val="1"/>
      <w:numFmt w:val="bullet"/>
      <w:lvlText w:val=""/>
      <w:lvlJc w:val="left"/>
      <w:pPr>
        <w:tabs>
          <w:tab w:val="left" w:pos="0"/>
        </w:tabs>
        <w:ind w:left="2869" w:hanging="360"/>
      </w:pPr>
      <w:rPr>
        <w:rFonts w:ascii="Wingdings" w:hAnsi="Wingdings"/>
      </w:rPr>
    </w:lvl>
    <w:lvl w:ilvl="3" w:tentative="0">
      <w:start w:val="1"/>
      <w:numFmt w:val="bullet"/>
      <w:lvlText w:val=""/>
      <w:lvlJc w:val="left"/>
      <w:pPr>
        <w:tabs>
          <w:tab w:val="left" w:pos="0"/>
        </w:tabs>
        <w:ind w:left="3589" w:hanging="360"/>
      </w:pPr>
      <w:rPr>
        <w:rFonts w:ascii="Symbol" w:hAnsi="Symbol"/>
      </w:rPr>
    </w:lvl>
    <w:lvl w:ilvl="4" w:tentative="0">
      <w:start w:val="1"/>
      <w:numFmt w:val="bullet"/>
      <w:lvlText w:val="o"/>
      <w:lvlJc w:val="left"/>
      <w:pPr>
        <w:tabs>
          <w:tab w:val="left" w:pos="0"/>
        </w:tabs>
        <w:ind w:left="4309" w:hanging="360"/>
      </w:pPr>
      <w:rPr>
        <w:rFonts w:ascii="Courier New" w:hAnsi="Courier New"/>
      </w:rPr>
    </w:lvl>
    <w:lvl w:ilvl="5" w:tentative="0">
      <w:start w:val="1"/>
      <w:numFmt w:val="bullet"/>
      <w:lvlText w:val=""/>
      <w:lvlJc w:val="left"/>
      <w:pPr>
        <w:tabs>
          <w:tab w:val="left" w:pos="0"/>
        </w:tabs>
        <w:ind w:left="5029" w:hanging="360"/>
      </w:pPr>
      <w:rPr>
        <w:rFonts w:ascii="Wingdings" w:hAnsi="Wingdings"/>
      </w:rPr>
    </w:lvl>
    <w:lvl w:ilvl="6" w:tentative="0">
      <w:start w:val="1"/>
      <w:numFmt w:val="bullet"/>
      <w:lvlText w:val=""/>
      <w:lvlJc w:val="left"/>
      <w:pPr>
        <w:tabs>
          <w:tab w:val="left" w:pos="0"/>
        </w:tabs>
        <w:ind w:left="5749" w:hanging="360"/>
      </w:pPr>
      <w:rPr>
        <w:rFonts w:ascii="Symbol" w:hAnsi="Symbol"/>
      </w:rPr>
    </w:lvl>
    <w:lvl w:ilvl="7" w:tentative="0">
      <w:start w:val="1"/>
      <w:numFmt w:val="bullet"/>
      <w:lvlText w:val="o"/>
      <w:lvlJc w:val="left"/>
      <w:pPr>
        <w:tabs>
          <w:tab w:val="left" w:pos="0"/>
        </w:tabs>
        <w:ind w:left="6469" w:hanging="360"/>
      </w:pPr>
      <w:rPr>
        <w:rFonts w:ascii="Courier New" w:hAnsi="Courier New"/>
      </w:rPr>
    </w:lvl>
    <w:lvl w:ilvl="8" w:tentative="0">
      <w:start w:val="1"/>
      <w:numFmt w:val="bullet"/>
      <w:lvlText w:val=""/>
      <w:lvlJc w:val="left"/>
      <w:pPr>
        <w:tabs>
          <w:tab w:val="left" w:pos="0"/>
        </w:tabs>
        <w:ind w:left="7189" w:hanging="360"/>
      </w:pPr>
      <w:rPr>
        <w:rFonts w:ascii="Wingdings" w:hAnsi="Wingdings"/>
      </w:rPr>
    </w:lvl>
  </w:abstractNum>
  <w:abstractNum w:abstractNumId="13">
    <w:nsid w:val="F711048C"/>
    <w:multiLevelType w:val="multilevel"/>
    <w:tmpl w:val="F711048C"/>
    <w:lvl w:ilvl="0" w:tentative="0">
      <w:start w:val="0"/>
      <w:numFmt w:val="bullet"/>
      <w:lvlText w:val="-"/>
      <w:lvlJc w:val="left"/>
      <w:pPr>
        <w:ind w:left="567" w:hanging="269"/>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269"/>
      </w:pPr>
      <w:rPr>
        <w:rFonts w:hint="default"/>
        <w:lang w:val="ru-RU" w:eastAsia="en-US" w:bidi="ar-SA"/>
      </w:rPr>
    </w:lvl>
    <w:lvl w:ilvl="2" w:tentative="0">
      <w:start w:val="0"/>
      <w:numFmt w:val="bullet"/>
      <w:lvlText w:val="•"/>
      <w:lvlJc w:val="left"/>
      <w:pPr>
        <w:ind w:left="2660" w:hanging="269"/>
      </w:pPr>
      <w:rPr>
        <w:rFonts w:hint="default"/>
        <w:lang w:val="ru-RU" w:eastAsia="en-US" w:bidi="ar-SA"/>
      </w:rPr>
    </w:lvl>
    <w:lvl w:ilvl="3" w:tentative="0">
      <w:start w:val="0"/>
      <w:numFmt w:val="bullet"/>
      <w:lvlText w:val="•"/>
      <w:lvlJc w:val="left"/>
      <w:pPr>
        <w:ind w:left="3710" w:hanging="269"/>
      </w:pPr>
      <w:rPr>
        <w:rFonts w:hint="default"/>
        <w:lang w:val="ru-RU" w:eastAsia="en-US" w:bidi="ar-SA"/>
      </w:rPr>
    </w:lvl>
    <w:lvl w:ilvl="4" w:tentative="0">
      <w:start w:val="0"/>
      <w:numFmt w:val="bullet"/>
      <w:lvlText w:val="•"/>
      <w:lvlJc w:val="left"/>
      <w:pPr>
        <w:ind w:left="4760" w:hanging="269"/>
      </w:pPr>
      <w:rPr>
        <w:rFonts w:hint="default"/>
        <w:lang w:val="ru-RU" w:eastAsia="en-US" w:bidi="ar-SA"/>
      </w:rPr>
    </w:lvl>
    <w:lvl w:ilvl="5" w:tentative="0">
      <w:start w:val="0"/>
      <w:numFmt w:val="bullet"/>
      <w:lvlText w:val="•"/>
      <w:lvlJc w:val="left"/>
      <w:pPr>
        <w:ind w:left="5811" w:hanging="269"/>
      </w:pPr>
      <w:rPr>
        <w:rFonts w:hint="default"/>
        <w:lang w:val="ru-RU" w:eastAsia="en-US" w:bidi="ar-SA"/>
      </w:rPr>
    </w:lvl>
    <w:lvl w:ilvl="6" w:tentative="0">
      <w:start w:val="0"/>
      <w:numFmt w:val="bullet"/>
      <w:lvlText w:val="•"/>
      <w:lvlJc w:val="left"/>
      <w:pPr>
        <w:ind w:left="6861" w:hanging="269"/>
      </w:pPr>
      <w:rPr>
        <w:rFonts w:hint="default"/>
        <w:lang w:val="ru-RU" w:eastAsia="en-US" w:bidi="ar-SA"/>
      </w:rPr>
    </w:lvl>
    <w:lvl w:ilvl="7" w:tentative="0">
      <w:start w:val="0"/>
      <w:numFmt w:val="bullet"/>
      <w:lvlText w:val="•"/>
      <w:lvlJc w:val="left"/>
      <w:pPr>
        <w:ind w:left="7911" w:hanging="269"/>
      </w:pPr>
      <w:rPr>
        <w:rFonts w:hint="default"/>
        <w:lang w:val="ru-RU" w:eastAsia="en-US" w:bidi="ar-SA"/>
      </w:rPr>
    </w:lvl>
    <w:lvl w:ilvl="8" w:tentative="0">
      <w:start w:val="0"/>
      <w:numFmt w:val="bullet"/>
      <w:lvlText w:val="•"/>
      <w:lvlJc w:val="left"/>
      <w:pPr>
        <w:ind w:left="8961" w:hanging="269"/>
      </w:pPr>
      <w:rPr>
        <w:rFonts w:hint="default"/>
        <w:lang w:val="ru-RU" w:eastAsia="en-US" w:bidi="ar-SA"/>
      </w:rPr>
    </w:lvl>
  </w:abstractNum>
  <w:abstractNum w:abstractNumId="14">
    <w:nsid w:val="FB009E16"/>
    <w:multiLevelType w:val="multilevel"/>
    <w:tmpl w:val="FB009E16"/>
    <w:lvl w:ilvl="0" w:tentative="0">
      <w:start w:val="0"/>
      <w:numFmt w:val="bullet"/>
      <w:lvlText w:val="-"/>
      <w:lvlJc w:val="left"/>
      <w:pPr>
        <w:ind w:left="567" w:hanging="236"/>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236"/>
      </w:pPr>
      <w:rPr>
        <w:rFonts w:hint="default"/>
        <w:lang w:val="ru-RU" w:eastAsia="en-US" w:bidi="ar-SA"/>
      </w:rPr>
    </w:lvl>
    <w:lvl w:ilvl="2" w:tentative="0">
      <w:start w:val="0"/>
      <w:numFmt w:val="bullet"/>
      <w:lvlText w:val="•"/>
      <w:lvlJc w:val="left"/>
      <w:pPr>
        <w:ind w:left="2660" w:hanging="236"/>
      </w:pPr>
      <w:rPr>
        <w:rFonts w:hint="default"/>
        <w:lang w:val="ru-RU" w:eastAsia="en-US" w:bidi="ar-SA"/>
      </w:rPr>
    </w:lvl>
    <w:lvl w:ilvl="3" w:tentative="0">
      <w:start w:val="0"/>
      <w:numFmt w:val="bullet"/>
      <w:lvlText w:val="•"/>
      <w:lvlJc w:val="left"/>
      <w:pPr>
        <w:ind w:left="3710" w:hanging="236"/>
      </w:pPr>
      <w:rPr>
        <w:rFonts w:hint="default"/>
        <w:lang w:val="ru-RU" w:eastAsia="en-US" w:bidi="ar-SA"/>
      </w:rPr>
    </w:lvl>
    <w:lvl w:ilvl="4" w:tentative="0">
      <w:start w:val="0"/>
      <w:numFmt w:val="bullet"/>
      <w:lvlText w:val="•"/>
      <w:lvlJc w:val="left"/>
      <w:pPr>
        <w:ind w:left="4760" w:hanging="236"/>
      </w:pPr>
      <w:rPr>
        <w:rFonts w:hint="default"/>
        <w:lang w:val="ru-RU" w:eastAsia="en-US" w:bidi="ar-SA"/>
      </w:rPr>
    </w:lvl>
    <w:lvl w:ilvl="5" w:tentative="0">
      <w:start w:val="0"/>
      <w:numFmt w:val="bullet"/>
      <w:lvlText w:val="•"/>
      <w:lvlJc w:val="left"/>
      <w:pPr>
        <w:ind w:left="5811" w:hanging="236"/>
      </w:pPr>
      <w:rPr>
        <w:rFonts w:hint="default"/>
        <w:lang w:val="ru-RU" w:eastAsia="en-US" w:bidi="ar-SA"/>
      </w:rPr>
    </w:lvl>
    <w:lvl w:ilvl="6" w:tentative="0">
      <w:start w:val="0"/>
      <w:numFmt w:val="bullet"/>
      <w:lvlText w:val="•"/>
      <w:lvlJc w:val="left"/>
      <w:pPr>
        <w:ind w:left="6861" w:hanging="236"/>
      </w:pPr>
      <w:rPr>
        <w:rFonts w:hint="default"/>
        <w:lang w:val="ru-RU" w:eastAsia="en-US" w:bidi="ar-SA"/>
      </w:rPr>
    </w:lvl>
    <w:lvl w:ilvl="7" w:tentative="0">
      <w:start w:val="0"/>
      <w:numFmt w:val="bullet"/>
      <w:lvlText w:val="•"/>
      <w:lvlJc w:val="left"/>
      <w:pPr>
        <w:ind w:left="7911" w:hanging="236"/>
      </w:pPr>
      <w:rPr>
        <w:rFonts w:hint="default"/>
        <w:lang w:val="ru-RU" w:eastAsia="en-US" w:bidi="ar-SA"/>
      </w:rPr>
    </w:lvl>
    <w:lvl w:ilvl="8" w:tentative="0">
      <w:start w:val="0"/>
      <w:numFmt w:val="bullet"/>
      <w:lvlText w:val="•"/>
      <w:lvlJc w:val="left"/>
      <w:pPr>
        <w:ind w:left="8961" w:hanging="236"/>
      </w:pPr>
      <w:rPr>
        <w:rFonts w:hint="default"/>
        <w:lang w:val="ru-RU" w:eastAsia="en-US" w:bidi="ar-SA"/>
      </w:rPr>
    </w:lvl>
  </w:abstractNum>
  <w:abstractNum w:abstractNumId="15">
    <w:nsid w:val="0053208E"/>
    <w:multiLevelType w:val="multilevel"/>
    <w:tmpl w:val="0053208E"/>
    <w:lvl w:ilvl="0" w:tentative="0">
      <w:start w:val="1"/>
      <w:numFmt w:val="decimal"/>
      <w:lvlText w:val="%1."/>
      <w:lvlJc w:val="left"/>
      <w:pPr>
        <w:ind w:left="850" w:hanging="286"/>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tentative="0">
      <w:start w:val="1"/>
      <w:numFmt w:val="decimal"/>
      <w:pStyle w:val="3"/>
      <w:lvlText w:val="%1.%2."/>
      <w:lvlJc w:val="left"/>
      <w:pPr>
        <w:ind w:left="1282" w:hanging="497"/>
        <w:jc w:val="left"/>
      </w:pPr>
      <w:rPr>
        <w:rFonts w:hint="default" w:ascii="Times New Roman" w:hAnsi="Times New Roman" w:eastAsia="Times New Roman" w:cs="Times New Roman"/>
        <w:b w:val="0"/>
        <w:bCs w:val="0"/>
        <w:i w:val="0"/>
        <w:iCs w:val="0"/>
        <w:spacing w:val="0"/>
        <w:w w:val="96"/>
        <w:sz w:val="28"/>
        <w:szCs w:val="28"/>
        <w:lang w:val="ru-RU" w:eastAsia="en-US" w:bidi="ar-SA"/>
      </w:rPr>
    </w:lvl>
    <w:lvl w:ilvl="2" w:tentative="0">
      <w:start w:val="0"/>
      <w:numFmt w:val="bullet"/>
      <w:lvlText w:val="•"/>
      <w:lvlJc w:val="left"/>
      <w:pPr>
        <w:ind w:left="1220" w:hanging="497"/>
      </w:pPr>
      <w:rPr>
        <w:rFonts w:hint="default"/>
        <w:lang w:val="ru-RU" w:eastAsia="en-US" w:bidi="ar-SA"/>
      </w:rPr>
    </w:lvl>
    <w:lvl w:ilvl="3" w:tentative="0">
      <w:start w:val="0"/>
      <w:numFmt w:val="bullet"/>
      <w:lvlText w:val="•"/>
      <w:lvlJc w:val="left"/>
      <w:pPr>
        <w:ind w:left="1280" w:hanging="497"/>
      </w:pPr>
      <w:rPr>
        <w:rFonts w:hint="default"/>
        <w:lang w:val="ru-RU" w:eastAsia="en-US" w:bidi="ar-SA"/>
      </w:rPr>
    </w:lvl>
    <w:lvl w:ilvl="4" w:tentative="0">
      <w:start w:val="0"/>
      <w:numFmt w:val="bullet"/>
      <w:lvlText w:val="•"/>
      <w:lvlJc w:val="left"/>
      <w:pPr>
        <w:ind w:left="2677" w:hanging="497"/>
      </w:pPr>
      <w:rPr>
        <w:rFonts w:hint="default"/>
        <w:lang w:val="ru-RU" w:eastAsia="en-US" w:bidi="ar-SA"/>
      </w:rPr>
    </w:lvl>
    <w:lvl w:ilvl="5" w:tentative="0">
      <w:start w:val="0"/>
      <w:numFmt w:val="bullet"/>
      <w:lvlText w:val="•"/>
      <w:lvlJc w:val="left"/>
      <w:pPr>
        <w:ind w:left="4074" w:hanging="497"/>
      </w:pPr>
      <w:rPr>
        <w:rFonts w:hint="default"/>
        <w:lang w:val="ru-RU" w:eastAsia="en-US" w:bidi="ar-SA"/>
      </w:rPr>
    </w:lvl>
    <w:lvl w:ilvl="6" w:tentative="0">
      <w:start w:val="0"/>
      <w:numFmt w:val="bullet"/>
      <w:lvlText w:val="•"/>
      <w:lvlJc w:val="left"/>
      <w:pPr>
        <w:ind w:left="5472" w:hanging="497"/>
      </w:pPr>
      <w:rPr>
        <w:rFonts w:hint="default"/>
        <w:lang w:val="ru-RU" w:eastAsia="en-US" w:bidi="ar-SA"/>
      </w:rPr>
    </w:lvl>
    <w:lvl w:ilvl="7" w:tentative="0">
      <w:start w:val="0"/>
      <w:numFmt w:val="bullet"/>
      <w:lvlText w:val="•"/>
      <w:lvlJc w:val="left"/>
      <w:pPr>
        <w:ind w:left="6869" w:hanging="497"/>
      </w:pPr>
      <w:rPr>
        <w:rFonts w:hint="default"/>
        <w:lang w:val="ru-RU" w:eastAsia="en-US" w:bidi="ar-SA"/>
      </w:rPr>
    </w:lvl>
    <w:lvl w:ilvl="8" w:tentative="0">
      <w:start w:val="0"/>
      <w:numFmt w:val="bullet"/>
      <w:lvlText w:val="•"/>
      <w:lvlJc w:val="left"/>
      <w:pPr>
        <w:ind w:left="8267" w:hanging="497"/>
      </w:pPr>
      <w:rPr>
        <w:rFonts w:hint="default"/>
        <w:lang w:val="ru-RU" w:eastAsia="en-US" w:bidi="ar-SA"/>
      </w:rPr>
    </w:lvl>
  </w:abstractNum>
  <w:abstractNum w:abstractNumId="16">
    <w:nsid w:val="0248C179"/>
    <w:multiLevelType w:val="multilevel"/>
    <w:tmpl w:val="0248C179"/>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17">
    <w:nsid w:val="03D62ECE"/>
    <w:multiLevelType w:val="multilevel"/>
    <w:tmpl w:val="03D62ECE"/>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18">
    <w:nsid w:val="18C8D2E6"/>
    <w:multiLevelType w:val="multilevel"/>
    <w:tmpl w:val="18C8D2E6"/>
    <w:lvl w:ilvl="0" w:tentative="0">
      <w:start w:val="0"/>
      <w:numFmt w:val="bullet"/>
      <w:lvlText w:val="-"/>
      <w:lvlJc w:val="left"/>
      <w:pPr>
        <w:ind w:left="567" w:hanging="312"/>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312"/>
      </w:pPr>
      <w:rPr>
        <w:rFonts w:hint="default"/>
        <w:lang w:val="ru-RU" w:eastAsia="en-US" w:bidi="ar-SA"/>
      </w:rPr>
    </w:lvl>
    <w:lvl w:ilvl="2" w:tentative="0">
      <w:start w:val="0"/>
      <w:numFmt w:val="bullet"/>
      <w:lvlText w:val="•"/>
      <w:lvlJc w:val="left"/>
      <w:pPr>
        <w:ind w:left="2660" w:hanging="312"/>
      </w:pPr>
      <w:rPr>
        <w:rFonts w:hint="default"/>
        <w:lang w:val="ru-RU" w:eastAsia="en-US" w:bidi="ar-SA"/>
      </w:rPr>
    </w:lvl>
    <w:lvl w:ilvl="3" w:tentative="0">
      <w:start w:val="0"/>
      <w:numFmt w:val="bullet"/>
      <w:lvlText w:val="•"/>
      <w:lvlJc w:val="left"/>
      <w:pPr>
        <w:ind w:left="3710" w:hanging="312"/>
      </w:pPr>
      <w:rPr>
        <w:rFonts w:hint="default"/>
        <w:lang w:val="ru-RU" w:eastAsia="en-US" w:bidi="ar-SA"/>
      </w:rPr>
    </w:lvl>
    <w:lvl w:ilvl="4" w:tentative="0">
      <w:start w:val="0"/>
      <w:numFmt w:val="bullet"/>
      <w:lvlText w:val="•"/>
      <w:lvlJc w:val="left"/>
      <w:pPr>
        <w:ind w:left="4760" w:hanging="312"/>
      </w:pPr>
      <w:rPr>
        <w:rFonts w:hint="default"/>
        <w:lang w:val="ru-RU" w:eastAsia="en-US" w:bidi="ar-SA"/>
      </w:rPr>
    </w:lvl>
    <w:lvl w:ilvl="5" w:tentative="0">
      <w:start w:val="0"/>
      <w:numFmt w:val="bullet"/>
      <w:lvlText w:val="•"/>
      <w:lvlJc w:val="left"/>
      <w:pPr>
        <w:ind w:left="5811" w:hanging="312"/>
      </w:pPr>
      <w:rPr>
        <w:rFonts w:hint="default"/>
        <w:lang w:val="ru-RU" w:eastAsia="en-US" w:bidi="ar-SA"/>
      </w:rPr>
    </w:lvl>
    <w:lvl w:ilvl="6" w:tentative="0">
      <w:start w:val="0"/>
      <w:numFmt w:val="bullet"/>
      <w:lvlText w:val="•"/>
      <w:lvlJc w:val="left"/>
      <w:pPr>
        <w:ind w:left="6861" w:hanging="312"/>
      </w:pPr>
      <w:rPr>
        <w:rFonts w:hint="default"/>
        <w:lang w:val="ru-RU" w:eastAsia="en-US" w:bidi="ar-SA"/>
      </w:rPr>
    </w:lvl>
    <w:lvl w:ilvl="7" w:tentative="0">
      <w:start w:val="0"/>
      <w:numFmt w:val="bullet"/>
      <w:lvlText w:val="•"/>
      <w:lvlJc w:val="left"/>
      <w:pPr>
        <w:ind w:left="7911" w:hanging="312"/>
      </w:pPr>
      <w:rPr>
        <w:rFonts w:hint="default"/>
        <w:lang w:val="ru-RU" w:eastAsia="en-US" w:bidi="ar-SA"/>
      </w:rPr>
    </w:lvl>
    <w:lvl w:ilvl="8" w:tentative="0">
      <w:start w:val="0"/>
      <w:numFmt w:val="bullet"/>
      <w:lvlText w:val="•"/>
      <w:lvlJc w:val="left"/>
      <w:pPr>
        <w:ind w:left="8961" w:hanging="312"/>
      </w:pPr>
      <w:rPr>
        <w:rFonts w:hint="default"/>
        <w:lang w:val="ru-RU" w:eastAsia="en-US" w:bidi="ar-SA"/>
      </w:rPr>
    </w:lvl>
  </w:abstractNum>
  <w:abstractNum w:abstractNumId="19">
    <w:nsid w:val="2470EC97"/>
    <w:multiLevelType w:val="multilevel"/>
    <w:tmpl w:val="2470EC97"/>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20">
    <w:nsid w:val="25B654F3"/>
    <w:multiLevelType w:val="multilevel"/>
    <w:tmpl w:val="25B654F3"/>
    <w:lvl w:ilvl="0" w:tentative="0">
      <w:start w:val="1"/>
      <w:numFmt w:val="bullet"/>
      <w:lvlText w:val=""/>
      <w:lvlJc w:val="left"/>
      <w:pPr>
        <w:tabs>
          <w:tab w:val="left" w:pos="0"/>
        </w:tabs>
        <w:ind w:left="1287"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21">
    <w:nsid w:val="2A8F537B"/>
    <w:multiLevelType w:val="multilevel"/>
    <w:tmpl w:val="2A8F537B"/>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22">
    <w:nsid w:val="2DA3CD3E"/>
    <w:multiLevelType w:val="multilevel"/>
    <w:tmpl w:val="2DA3CD3E"/>
    <w:lvl w:ilvl="0" w:tentative="0">
      <w:start w:val="1"/>
      <w:numFmt w:val="decimal"/>
      <w:lvlText w:val="%1)"/>
      <w:lvlJc w:val="left"/>
      <w:pPr>
        <w:ind w:left="567" w:hanging="303"/>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tentative="0">
      <w:start w:val="0"/>
      <w:numFmt w:val="bullet"/>
      <w:lvlText w:val="•"/>
      <w:lvlJc w:val="left"/>
      <w:pPr>
        <w:ind w:left="1610" w:hanging="303"/>
      </w:pPr>
      <w:rPr>
        <w:rFonts w:hint="default"/>
        <w:lang w:val="ru-RU" w:eastAsia="en-US" w:bidi="ar-SA"/>
      </w:rPr>
    </w:lvl>
    <w:lvl w:ilvl="2" w:tentative="0">
      <w:start w:val="0"/>
      <w:numFmt w:val="bullet"/>
      <w:lvlText w:val="•"/>
      <w:lvlJc w:val="left"/>
      <w:pPr>
        <w:ind w:left="2660" w:hanging="303"/>
      </w:pPr>
      <w:rPr>
        <w:rFonts w:hint="default"/>
        <w:lang w:val="ru-RU" w:eastAsia="en-US" w:bidi="ar-SA"/>
      </w:rPr>
    </w:lvl>
    <w:lvl w:ilvl="3" w:tentative="0">
      <w:start w:val="0"/>
      <w:numFmt w:val="bullet"/>
      <w:lvlText w:val="•"/>
      <w:lvlJc w:val="left"/>
      <w:pPr>
        <w:ind w:left="3710" w:hanging="303"/>
      </w:pPr>
      <w:rPr>
        <w:rFonts w:hint="default"/>
        <w:lang w:val="ru-RU" w:eastAsia="en-US" w:bidi="ar-SA"/>
      </w:rPr>
    </w:lvl>
    <w:lvl w:ilvl="4" w:tentative="0">
      <w:start w:val="0"/>
      <w:numFmt w:val="bullet"/>
      <w:lvlText w:val="•"/>
      <w:lvlJc w:val="left"/>
      <w:pPr>
        <w:ind w:left="4760" w:hanging="303"/>
      </w:pPr>
      <w:rPr>
        <w:rFonts w:hint="default"/>
        <w:lang w:val="ru-RU" w:eastAsia="en-US" w:bidi="ar-SA"/>
      </w:rPr>
    </w:lvl>
    <w:lvl w:ilvl="5" w:tentative="0">
      <w:start w:val="0"/>
      <w:numFmt w:val="bullet"/>
      <w:lvlText w:val="•"/>
      <w:lvlJc w:val="left"/>
      <w:pPr>
        <w:ind w:left="5811" w:hanging="303"/>
      </w:pPr>
      <w:rPr>
        <w:rFonts w:hint="default"/>
        <w:lang w:val="ru-RU" w:eastAsia="en-US" w:bidi="ar-SA"/>
      </w:rPr>
    </w:lvl>
    <w:lvl w:ilvl="6" w:tentative="0">
      <w:start w:val="0"/>
      <w:numFmt w:val="bullet"/>
      <w:lvlText w:val="•"/>
      <w:lvlJc w:val="left"/>
      <w:pPr>
        <w:ind w:left="6861" w:hanging="303"/>
      </w:pPr>
      <w:rPr>
        <w:rFonts w:hint="default"/>
        <w:lang w:val="ru-RU" w:eastAsia="en-US" w:bidi="ar-SA"/>
      </w:rPr>
    </w:lvl>
    <w:lvl w:ilvl="7" w:tentative="0">
      <w:start w:val="0"/>
      <w:numFmt w:val="bullet"/>
      <w:lvlText w:val="•"/>
      <w:lvlJc w:val="left"/>
      <w:pPr>
        <w:ind w:left="7911" w:hanging="303"/>
      </w:pPr>
      <w:rPr>
        <w:rFonts w:hint="default"/>
        <w:lang w:val="ru-RU" w:eastAsia="en-US" w:bidi="ar-SA"/>
      </w:rPr>
    </w:lvl>
    <w:lvl w:ilvl="8" w:tentative="0">
      <w:start w:val="0"/>
      <w:numFmt w:val="bullet"/>
      <w:lvlText w:val="•"/>
      <w:lvlJc w:val="left"/>
      <w:pPr>
        <w:ind w:left="8961" w:hanging="303"/>
      </w:pPr>
      <w:rPr>
        <w:rFonts w:hint="default"/>
        <w:lang w:val="ru-RU" w:eastAsia="en-US" w:bidi="ar-SA"/>
      </w:rPr>
    </w:lvl>
  </w:abstractNum>
  <w:abstractNum w:abstractNumId="23">
    <w:nsid w:val="31BB83D2"/>
    <w:multiLevelType w:val="multilevel"/>
    <w:tmpl w:val="31BB83D2"/>
    <w:lvl w:ilvl="0" w:tentative="0">
      <w:start w:val="1"/>
      <w:numFmt w:val="decimal"/>
      <w:lvlText w:val="%1."/>
      <w:lvlJc w:val="left"/>
      <w:pPr>
        <w:ind w:left="1560" w:hanging="286"/>
        <w:jc w:val="left"/>
      </w:pPr>
      <w:rPr>
        <w:rFonts w:hint="default" w:ascii="Times New Roman" w:hAnsi="Times New Roman" w:eastAsia="Times New Roman" w:cs="Times New Roman"/>
        <w:b/>
        <w:bCs/>
        <w:i w:val="0"/>
        <w:iCs w:val="0"/>
        <w:spacing w:val="-1"/>
        <w:w w:val="98"/>
        <w:sz w:val="28"/>
        <w:szCs w:val="28"/>
        <w:lang w:val="ru-RU" w:eastAsia="en-US" w:bidi="ar-SA"/>
      </w:rPr>
    </w:lvl>
    <w:lvl w:ilvl="1" w:tentative="0">
      <w:start w:val="1"/>
      <w:numFmt w:val="decimal"/>
      <w:lvlText w:val="%1.%2."/>
      <w:lvlJc w:val="left"/>
      <w:pPr>
        <w:ind w:left="1772" w:hanging="497"/>
        <w:jc w:val="left"/>
      </w:pPr>
      <w:rPr>
        <w:rFonts w:hint="default" w:ascii="Times New Roman" w:hAnsi="Times New Roman" w:eastAsia="Times New Roman" w:cs="Times New Roman"/>
        <w:b/>
        <w:bCs/>
        <w:i w:val="0"/>
        <w:iCs w:val="0"/>
        <w:spacing w:val="0"/>
        <w:w w:val="95"/>
        <w:sz w:val="28"/>
        <w:szCs w:val="28"/>
        <w:lang w:val="ru-RU" w:eastAsia="en-US" w:bidi="ar-SA"/>
      </w:rPr>
    </w:lvl>
    <w:lvl w:ilvl="2" w:tentative="0">
      <w:start w:val="0"/>
      <w:numFmt w:val="bullet"/>
      <w:lvlText w:val="-"/>
      <w:lvlJc w:val="left"/>
      <w:pPr>
        <w:ind w:left="567" w:hanging="164"/>
      </w:pPr>
      <w:rPr>
        <w:rFonts w:hint="default" w:ascii="Times New Roman" w:hAnsi="Times New Roman" w:eastAsia="Times New Roman" w:cs="Times New Roman"/>
        <w:b w:val="0"/>
        <w:bCs w:val="0"/>
        <w:i w:val="0"/>
        <w:iCs w:val="0"/>
        <w:spacing w:val="0"/>
        <w:w w:val="98"/>
        <w:sz w:val="28"/>
        <w:szCs w:val="28"/>
        <w:lang w:val="ru-RU" w:eastAsia="en-US" w:bidi="ar-SA"/>
      </w:rPr>
    </w:lvl>
    <w:lvl w:ilvl="3" w:tentative="0">
      <w:start w:val="0"/>
      <w:numFmt w:val="bullet"/>
      <w:lvlText w:val="•"/>
      <w:lvlJc w:val="left"/>
      <w:pPr>
        <w:ind w:left="1780" w:hanging="164"/>
      </w:pPr>
      <w:rPr>
        <w:rFonts w:hint="default"/>
        <w:lang w:val="ru-RU" w:eastAsia="en-US" w:bidi="ar-SA"/>
      </w:rPr>
    </w:lvl>
    <w:lvl w:ilvl="4" w:tentative="0">
      <w:start w:val="0"/>
      <w:numFmt w:val="bullet"/>
      <w:lvlText w:val="•"/>
      <w:lvlJc w:val="left"/>
      <w:pPr>
        <w:ind w:left="3106" w:hanging="164"/>
      </w:pPr>
      <w:rPr>
        <w:rFonts w:hint="default"/>
        <w:lang w:val="ru-RU" w:eastAsia="en-US" w:bidi="ar-SA"/>
      </w:rPr>
    </w:lvl>
    <w:lvl w:ilvl="5" w:tentative="0">
      <w:start w:val="0"/>
      <w:numFmt w:val="bullet"/>
      <w:lvlText w:val="•"/>
      <w:lvlJc w:val="left"/>
      <w:pPr>
        <w:ind w:left="4432" w:hanging="164"/>
      </w:pPr>
      <w:rPr>
        <w:rFonts w:hint="default"/>
        <w:lang w:val="ru-RU" w:eastAsia="en-US" w:bidi="ar-SA"/>
      </w:rPr>
    </w:lvl>
    <w:lvl w:ilvl="6" w:tentative="0">
      <w:start w:val="0"/>
      <w:numFmt w:val="bullet"/>
      <w:lvlText w:val="•"/>
      <w:lvlJc w:val="left"/>
      <w:pPr>
        <w:ind w:left="5758" w:hanging="164"/>
      </w:pPr>
      <w:rPr>
        <w:rFonts w:hint="default"/>
        <w:lang w:val="ru-RU" w:eastAsia="en-US" w:bidi="ar-SA"/>
      </w:rPr>
    </w:lvl>
    <w:lvl w:ilvl="7" w:tentative="0">
      <w:start w:val="0"/>
      <w:numFmt w:val="bullet"/>
      <w:lvlText w:val="•"/>
      <w:lvlJc w:val="left"/>
      <w:pPr>
        <w:ind w:left="7084" w:hanging="164"/>
      </w:pPr>
      <w:rPr>
        <w:rFonts w:hint="default"/>
        <w:lang w:val="ru-RU" w:eastAsia="en-US" w:bidi="ar-SA"/>
      </w:rPr>
    </w:lvl>
    <w:lvl w:ilvl="8" w:tentative="0">
      <w:start w:val="0"/>
      <w:numFmt w:val="bullet"/>
      <w:lvlText w:val="•"/>
      <w:lvlJc w:val="left"/>
      <w:pPr>
        <w:ind w:left="8410" w:hanging="164"/>
      </w:pPr>
      <w:rPr>
        <w:rFonts w:hint="default"/>
        <w:lang w:val="ru-RU" w:eastAsia="en-US" w:bidi="ar-SA"/>
      </w:rPr>
    </w:lvl>
  </w:abstractNum>
  <w:abstractNum w:abstractNumId="24">
    <w:nsid w:val="4C1BAE26"/>
    <w:multiLevelType w:val="multilevel"/>
    <w:tmpl w:val="4C1BAE26"/>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25">
    <w:nsid w:val="4D4DC07F"/>
    <w:multiLevelType w:val="multilevel"/>
    <w:tmpl w:val="4D4DC07F"/>
    <w:lvl w:ilvl="0" w:tentative="0">
      <w:start w:val="1"/>
      <w:numFmt w:val="bullet"/>
      <w:lvlText w:val=""/>
      <w:lvlJc w:val="left"/>
      <w:pPr>
        <w:tabs>
          <w:tab w:val="left" w:pos="0"/>
        </w:tabs>
        <w:ind w:left="1429" w:hanging="360"/>
      </w:pPr>
      <w:rPr>
        <w:rFonts w:ascii="Symbol" w:hAnsi="Symbol"/>
      </w:rPr>
    </w:lvl>
    <w:lvl w:ilvl="1" w:tentative="0">
      <w:start w:val="1"/>
      <w:numFmt w:val="bullet"/>
      <w:lvlText w:val="o"/>
      <w:lvlJc w:val="left"/>
      <w:pPr>
        <w:tabs>
          <w:tab w:val="left" w:pos="0"/>
        </w:tabs>
        <w:ind w:left="2149" w:hanging="360"/>
      </w:pPr>
      <w:rPr>
        <w:rFonts w:ascii="Courier New" w:hAnsi="Courier New"/>
      </w:rPr>
    </w:lvl>
    <w:lvl w:ilvl="2" w:tentative="0">
      <w:start w:val="1"/>
      <w:numFmt w:val="bullet"/>
      <w:lvlText w:val=""/>
      <w:lvlJc w:val="left"/>
      <w:pPr>
        <w:tabs>
          <w:tab w:val="left" w:pos="0"/>
        </w:tabs>
        <w:ind w:left="2869" w:hanging="360"/>
      </w:pPr>
      <w:rPr>
        <w:rFonts w:ascii="Wingdings" w:hAnsi="Wingdings"/>
      </w:rPr>
    </w:lvl>
    <w:lvl w:ilvl="3" w:tentative="0">
      <w:start w:val="1"/>
      <w:numFmt w:val="bullet"/>
      <w:lvlText w:val=""/>
      <w:lvlJc w:val="left"/>
      <w:pPr>
        <w:tabs>
          <w:tab w:val="left" w:pos="0"/>
        </w:tabs>
        <w:ind w:left="3589" w:hanging="360"/>
      </w:pPr>
      <w:rPr>
        <w:rFonts w:ascii="Symbol" w:hAnsi="Symbol"/>
      </w:rPr>
    </w:lvl>
    <w:lvl w:ilvl="4" w:tentative="0">
      <w:start w:val="1"/>
      <w:numFmt w:val="bullet"/>
      <w:lvlText w:val="o"/>
      <w:lvlJc w:val="left"/>
      <w:pPr>
        <w:tabs>
          <w:tab w:val="left" w:pos="0"/>
        </w:tabs>
        <w:ind w:left="4309" w:hanging="360"/>
      </w:pPr>
      <w:rPr>
        <w:rFonts w:ascii="Courier New" w:hAnsi="Courier New"/>
      </w:rPr>
    </w:lvl>
    <w:lvl w:ilvl="5" w:tentative="0">
      <w:start w:val="1"/>
      <w:numFmt w:val="bullet"/>
      <w:lvlText w:val=""/>
      <w:lvlJc w:val="left"/>
      <w:pPr>
        <w:tabs>
          <w:tab w:val="left" w:pos="0"/>
        </w:tabs>
        <w:ind w:left="5029" w:hanging="360"/>
      </w:pPr>
      <w:rPr>
        <w:rFonts w:ascii="Wingdings" w:hAnsi="Wingdings"/>
      </w:rPr>
    </w:lvl>
    <w:lvl w:ilvl="6" w:tentative="0">
      <w:start w:val="1"/>
      <w:numFmt w:val="bullet"/>
      <w:lvlText w:val=""/>
      <w:lvlJc w:val="left"/>
      <w:pPr>
        <w:tabs>
          <w:tab w:val="left" w:pos="0"/>
        </w:tabs>
        <w:ind w:left="5749" w:hanging="360"/>
      </w:pPr>
      <w:rPr>
        <w:rFonts w:ascii="Symbol" w:hAnsi="Symbol"/>
      </w:rPr>
    </w:lvl>
    <w:lvl w:ilvl="7" w:tentative="0">
      <w:start w:val="1"/>
      <w:numFmt w:val="bullet"/>
      <w:lvlText w:val="o"/>
      <w:lvlJc w:val="left"/>
      <w:pPr>
        <w:tabs>
          <w:tab w:val="left" w:pos="0"/>
        </w:tabs>
        <w:ind w:left="6469" w:hanging="360"/>
      </w:pPr>
      <w:rPr>
        <w:rFonts w:ascii="Courier New" w:hAnsi="Courier New"/>
      </w:rPr>
    </w:lvl>
    <w:lvl w:ilvl="8" w:tentative="0">
      <w:start w:val="1"/>
      <w:numFmt w:val="bullet"/>
      <w:lvlText w:val=""/>
      <w:lvlJc w:val="left"/>
      <w:pPr>
        <w:tabs>
          <w:tab w:val="left" w:pos="0"/>
        </w:tabs>
        <w:ind w:left="7189" w:hanging="360"/>
      </w:pPr>
      <w:rPr>
        <w:rFonts w:ascii="Wingdings" w:hAnsi="Wingdings"/>
      </w:rPr>
    </w:lvl>
  </w:abstractNum>
  <w:abstractNum w:abstractNumId="26">
    <w:nsid w:val="59ADCABA"/>
    <w:multiLevelType w:val="multilevel"/>
    <w:tmpl w:val="59ADCABA"/>
    <w:lvl w:ilvl="0" w:tentative="0">
      <w:start w:val="3"/>
      <w:numFmt w:val="decimal"/>
      <w:lvlText w:val="%1"/>
      <w:lvlJc w:val="left"/>
      <w:pPr>
        <w:ind w:left="1635" w:hanging="629"/>
        <w:jc w:val="left"/>
      </w:pPr>
      <w:rPr>
        <w:rFonts w:hint="default"/>
        <w:lang w:val="ru-RU" w:eastAsia="en-US" w:bidi="ar-SA"/>
      </w:rPr>
    </w:lvl>
    <w:lvl w:ilvl="1" w:tentative="0">
      <w:start w:val="3"/>
      <w:numFmt w:val="decimal"/>
      <w:lvlText w:val="%1.%2"/>
      <w:lvlJc w:val="left"/>
      <w:pPr>
        <w:ind w:left="1635" w:hanging="629"/>
        <w:jc w:val="left"/>
      </w:pPr>
      <w:rPr>
        <w:rFonts w:hint="default"/>
        <w:lang w:val="ru-RU" w:eastAsia="en-US" w:bidi="ar-SA"/>
      </w:rPr>
    </w:lvl>
    <w:lvl w:ilvl="2" w:tentative="0">
      <w:start w:val="3"/>
      <w:numFmt w:val="decimal"/>
      <w:lvlText w:val="%1.%2.%3"/>
      <w:lvlJc w:val="left"/>
      <w:pPr>
        <w:ind w:left="1635" w:hanging="629"/>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tentative="0">
      <w:start w:val="0"/>
      <w:numFmt w:val="bullet"/>
      <w:lvlText w:val="•"/>
      <w:lvlJc w:val="left"/>
      <w:pPr>
        <w:ind w:left="4466" w:hanging="629"/>
      </w:pPr>
      <w:rPr>
        <w:rFonts w:hint="default"/>
        <w:lang w:val="ru-RU" w:eastAsia="en-US" w:bidi="ar-SA"/>
      </w:rPr>
    </w:lvl>
    <w:lvl w:ilvl="4" w:tentative="0">
      <w:start w:val="0"/>
      <w:numFmt w:val="bullet"/>
      <w:lvlText w:val="•"/>
      <w:lvlJc w:val="left"/>
      <w:pPr>
        <w:ind w:left="5408" w:hanging="629"/>
      </w:pPr>
      <w:rPr>
        <w:rFonts w:hint="default"/>
        <w:lang w:val="ru-RU" w:eastAsia="en-US" w:bidi="ar-SA"/>
      </w:rPr>
    </w:lvl>
    <w:lvl w:ilvl="5" w:tentative="0">
      <w:start w:val="0"/>
      <w:numFmt w:val="bullet"/>
      <w:lvlText w:val="•"/>
      <w:lvlJc w:val="left"/>
      <w:pPr>
        <w:ind w:left="6351" w:hanging="629"/>
      </w:pPr>
      <w:rPr>
        <w:rFonts w:hint="default"/>
        <w:lang w:val="ru-RU" w:eastAsia="en-US" w:bidi="ar-SA"/>
      </w:rPr>
    </w:lvl>
    <w:lvl w:ilvl="6" w:tentative="0">
      <w:start w:val="0"/>
      <w:numFmt w:val="bullet"/>
      <w:lvlText w:val="•"/>
      <w:lvlJc w:val="left"/>
      <w:pPr>
        <w:ind w:left="7293" w:hanging="629"/>
      </w:pPr>
      <w:rPr>
        <w:rFonts w:hint="default"/>
        <w:lang w:val="ru-RU" w:eastAsia="en-US" w:bidi="ar-SA"/>
      </w:rPr>
    </w:lvl>
    <w:lvl w:ilvl="7" w:tentative="0">
      <w:start w:val="0"/>
      <w:numFmt w:val="bullet"/>
      <w:lvlText w:val="•"/>
      <w:lvlJc w:val="left"/>
      <w:pPr>
        <w:ind w:left="8235" w:hanging="629"/>
      </w:pPr>
      <w:rPr>
        <w:rFonts w:hint="default"/>
        <w:lang w:val="ru-RU" w:eastAsia="en-US" w:bidi="ar-SA"/>
      </w:rPr>
    </w:lvl>
    <w:lvl w:ilvl="8" w:tentative="0">
      <w:start w:val="0"/>
      <w:numFmt w:val="bullet"/>
      <w:lvlText w:val="•"/>
      <w:lvlJc w:val="left"/>
      <w:pPr>
        <w:ind w:left="9177" w:hanging="629"/>
      </w:pPr>
      <w:rPr>
        <w:rFonts w:hint="default"/>
        <w:lang w:val="ru-RU" w:eastAsia="en-US" w:bidi="ar-SA"/>
      </w:rPr>
    </w:lvl>
  </w:abstractNum>
  <w:abstractNum w:abstractNumId="27">
    <w:nsid w:val="5A241D34"/>
    <w:multiLevelType w:val="multilevel"/>
    <w:tmpl w:val="5A241D34"/>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28">
    <w:nsid w:val="605974A9"/>
    <w:multiLevelType w:val="multilevel"/>
    <w:tmpl w:val="605974A9"/>
    <w:lvl w:ilvl="0" w:tentative="0">
      <w:start w:val="0"/>
      <w:numFmt w:val="bullet"/>
      <w:lvlText w:val="-"/>
      <w:lvlJc w:val="left"/>
      <w:pPr>
        <w:ind w:left="567" w:hanging="164"/>
      </w:pPr>
      <w:rPr>
        <w:rFonts w:hint="default" w:ascii="Times New Roman" w:hAnsi="Times New Roman" w:eastAsia="Times New Roman" w:cs="Times New Roman"/>
        <w:b w:val="0"/>
        <w:bCs w:val="0"/>
        <w:i w:val="0"/>
        <w:iCs w:val="0"/>
        <w:spacing w:val="0"/>
        <w:w w:val="98"/>
        <w:sz w:val="28"/>
        <w:szCs w:val="28"/>
        <w:lang w:val="ru-RU" w:eastAsia="en-US" w:bidi="ar-SA"/>
      </w:rPr>
    </w:lvl>
    <w:lvl w:ilvl="1" w:tentative="0">
      <w:start w:val="0"/>
      <w:numFmt w:val="bullet"/>
      <w:lvlText w:val="•"/>
      <w:lvlJc w:val="left"/>
      <w:pPr>
        <w:ind w:left="1610" w:hanging="164"/>
      </w:pPr>
      <w:rPr>
        <w:rFonts w:hint="default"/>
        <w:lang w:val="ru-RU" w:eastAsia="en-US" w:bidi="ar-SA"/>
      </w:rPr>
    </w:lvl>
    <w:lvl w:ilvl="2" w:tentative="0">
      <w:start w:val="0"/>
      <w:numFmt w:val="bullet"/>
      <w:lvlText w:val="•"/>
      <w:lvlJc w:val="left"/>
      <w:pPr>
        <w:ind w:left="2660" w:hanging="164"/>
      </w:pPr>
      <w:rPr>
        <w:rFonts w:hint="default"/>
        <w:lang w:val="ru-RU" w:eastAsia="en-US" w:bidi="ar-SA"/>
      </w:rPr>
    </w:lvl>
    <w:lvl w:ilvl="3" w:tentative="0">
      <w:start w:val="0"/>
      <w:numFmt w:val="bullet"/>
      <w:lvlText w:val="•"/>
      <w:lvlJc w:val="left"/>
      <w:pPr>
        <w:ind w:left="3710" w:hanging="164"/>
      </w:pPr>
      <w:rPr>
        <w:rFonts w:hint="default"/>
        <w:lang w:val="ru-RU" w:eastAsia="en-US" w:bidi="ar-SA"/>
      </w:rPr>
    </w:lvl>
    <w:lvl w:ilvl="4" w:tentative="0">
      <w:start w:val="0"/>
      <w:numFmt w:val="bullet"/>
      <w:lvlText w:val="•"/>
      <w:lvlJc w:val="left"/>
      <w:pPr>
        <w:ind w:left="4760" w:hanging="164"/>
      </w:pPr>
      <w:rPr>
        <w:rFonts w:hint="default"/>
        <w:lang w:val="ru-RU" w:eastAsia="en-US" w:bidi="ar-SA"/>
      </w:rPr>
    </w:lvl>
    <w:lvl w:ilvl="5" w:tentative="0">
      <w:start w:val="0"/>
      <w:numFmt w:val="bullet"/>
      <w:lvlText w:val="•"/>
      <w:lvlJc w:val="left"/>
      <w:pPr>
        <w:ind w:left="5811" w:hanging="164"/>
      </w:pPr>
      <w:rPr>
        <w:rFonts w:hint="default"/>
        <w:lang w:val="ru-RU" w:eastAsia="en-US" w:bidi="ar-SA"/>
      </w:rPr>
    </w:lvl>
    <w:lvl w:ilvl="6" w:tentative="0">
      <w:start w:val="0"/>
      <w:numFmt w:val="bullet"/>
      <w:lvlText w:val="•"/>
      <w:lvlJc w:val="left"/>
      <w:pPr>
        <w:ind w:left="6861" w:hanging="164"/>
      </w:pPr>
      <w:rPr>
        <w:rFonts w:hint="default"/>
        <w:lang w:val="ru-RU" w:eastAsia="en-US" w:bidi="ar-SA"/>
      </w:rPr>
    </w:lvl>
    <w:lvl w:ilvl="7" w:tentative="0">
      <w:start w:val="0"/>
      <w:numFmt w:val="bullet"/>
      <w:lvlText w:val="•"/>
      <w:lvlJc w:val="left"/>
      <w:pPr>
        <w:ind w:left="7911" w:hanging="164"/>
      </w:pPr>
      <w:rPr>
        <w:rFonts w:hint="default"/>
        <w:lang w:val="ru-RU" w:eastAsia="en-US" w:bidi="ar-SA"/>
      </w:rPr>
    </w:lvl>
    <w:lvl w:ilvl="8" w:tentative="0">
      <w:start w:val="0"/>
      <w:numFmt w:val="bullet"/>
      <w:lvlText w:val="•"/>
      <w:lvlJc w:val="left"/>
      <w:pPr>
        <w:ind w:left="8961" w:hanging="164"/>
      </w:pPr>
      <w:rPr>
        <w:rFonts w:hint="default"/>
        <w:lang w:val="ru-RU" w:eastAsia="en-US" w:bidi="ar-SA"/>
      </w:rPr>
    </w:lvl>
  </w:abstractNum>
  <w:abstractNum w:abstractNumId="29">
    <w:nsid w:val="6C69FDD0"/>
    <w:multiLevelType w:val="multilevel"/>
    <w:tmpl w:val="6C69FDD0"/>
    <w:lvl w:ilvl="0" w:tentative="0">
      <w:start w:val="0"/>
      <w:numFmt w:val="bullet"/>
      <w:lvlText w:val="-"/>
      <w:lvlJc w:val="left"/>
      <w:pPr>
        <w:ind w:left="567" w:hanging="274"/>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610" w:hanging="274"/>
      </w:pPr>
      <w:rPr>
        <w:rFonts w:hint="default"/>
        <w:lang w:val="ru-RU" w:eastAsia="en-US" w:bidi="ar-SA"/>
      </w:rPr>
    </w:lvl>
    <w:lvl w:ilvl="2" w:tentative="0">
      <w:start w:val="0"/>
      <w:numFmt w:val="bullet"/>
      <w:lvlText w:val="•"/>
      <w:lvlJc w:val="left"/>
      <w:pPr>
        <w:ind w:left="2660" w:hanging="274"/>
      </w:pPr>
      <w:rPr>
        <w:rFonts w:hint="default"/>
        <w:lang w:val="ru-RU" w:eastAsia="en-US" w:bidi="ar-SA"/>
      </w:rPr>
    </w:lvl>
    <w:lvl w:ilvl="3" w:tentative="0">
      <w:start w:val="0"/>
      <w:numFmt w:val="bullet"/>
      <w:lvlText w:val="•"/>
      <w:lvlJc w:val="left"/>
      <w:pPr>
        <w:ind w:left="3710" w:hanging="274"/>
      </w:pPr>
      <w:rPr>
        <w:rFonts w:hint="default"/>
        <w:lang w:val="ru-RU" w:eastAsia="en-US" w:bidi="ar-SA"/>
      </w:rPr>
    </w:lvl>
    <w:lvl w:ilvl="4" w:tentative="0">
      <w:start w:val="0"/>
      <w:numFmt w:val="bullet"/>
      <w:lvlText w:val="•"/>
      <w:lvlJc w:val="left"/>
      <w:pPr>
        <w:ind w:left="4760" w:hanging="274"/>
      </w:pPr>
      <w:rPr>
        <w:rFonts w:hint="default"/>
        <w:lang w:val="ru-RU" w:eastAsia="en-US" w:bidi="ar-SA"/>
      </w:rPr>
    </w:lvl>
    <w:lvl w:ilvl="5" w:tentative="0">
      <w:start w:val="0"/>
      <w:numFmt w:val="bullet"/>
      <w:lvlText w:val="•"/>
      <w:lvlJc w:val="left"/>
      <w:pPr>
        <w:ind w:left="5811" w:hanging="274"/>
      </w:pPr>
      <w:rPr>
        <w:rFonts w:hint="default"/>
        <w:lang w:val="ru-RU" w:eastAsia="en-US" w:bidi="ar-SA"/>
      </w:rPr>
    </w:lvl>
    <w:lvl w:ilvl="6" w:tentative="0">
      <w:start w:val="0"/>
      <w:numFmt w:val="bullet"/>
      <w:lvlText w:val="•"/>
      <w:lvlJc w:val="left"/>
      <w:pPr>
        <w:ind w:left="6861" w:hanging="274"/>
      </w:pPr>
      <w:rPr>
        <w:rFonts w:hint="default"/>
        <w:lang w:val="ru-RU" w:eastAsia="en-US" w:bidi="ar-SA"/>
      </w:rPr>
    </w:lvl>
    <w:lvl w:ilvl="7" w:tentative="0">
      <w:start w:val="0"/>
      <w:numFmt w:val="bullet"/>
      <w:lvlText w:val="•"/>
      <w:lvlJc w:val="left"/>
      <w:pPr>
        <w:ind w:left="7911" w:hanging="274"/>
      </w:pPr>
      <w:rPr>
        <w:rFonts w:hint="default"/>
        <w:lang w:val="ru-RU" w:eastAsia="en-US" w:bidi="ar-SA"/>
      </w:rPr>
    </w:lvl>
    <w:lvl w:ilvl="8" w:tentative="0">
      <w:start w:val="0"/>
      <w:numFmt w:val="bullet"/>
      <w:lvlText w:val="•"/>
      <w:lvlJc w:val="left"/>
      <w:pPr>
        <w:ind w:left="8961" w:hanging="274"/>
      </w:pPr>
      <w:rPr>
        <w:rFonts w:hint="default"/>
        <w:lang w:val="ru-RU" w:eastAsia="en-US" w:bidi="ar-SA"/>
      </w:rPr>
    </w:lvl>
  </w:abstractNum>
  <w:abstractNum w:abstractNumId="30">
    <w:nsid w:val="72183CF9"/>
    <w:multiLevelType w:val="multilevel"/>
    <w:tmpl w:val="72183CF9"/>
    <w:lvl w:ilvl="0" w:tentative="0">
      <w:start w:val="1"/>
      <w:numFmt w:val="bullet"/>
      <w:lvlText w:val=""/>
      <w:lvlJc w:val="left"/>
      <w:pPr>
        <w:tabs>
          <w:tab w:val="left" w:pos="0"/>
        </w:tabs>
        <w:ind w:left="720" w:hanging="360"/>
      </w:pPr>
      <w:rPr>
        <w:rFonts w:ascii="Wingdings" w:hAnsi="Wingdings"/>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num w:numId="1">
    <w:abstractNumId w:val="15"/>
  </w:num>
  <w:num w:numId="2">
    <w:abstractNumId w:val="8"/>
  </w:num>
  <w:num w:numId="3">
    <w:abstractNumId w:val="26"/>
  </w:num>
  <w:num w:numId="4">
    <w:abstractNumId w:val="6"/>
  </w:num>
  <w:num w:numId="5">
    <w:abstractNumId w:val="3"/>
  </w:num>
  <w:num w:numId="6">
    <w:abstractNumId w:val="23"/>
  </w:num>
  <w:num w:numId="7">
    <w:abstractNumId w:val="29"/>
  </w:num>
  <w:num w:numId="8">
    <w:abstractNumId w:val="4"/>
  </w:num>
  <w:num w:numId="9">
    <w:abstractNumId w:val="22"/>
  </w:num>
  <w:num w:numId="10">
    <w:abstractNumId w:val="5"/>
  </w:num>
  <w:num w:numId="11">
    <w:abstractNumId w:val="13"/>
  </w:num>
  <w:num w:numId="12">
    <w:abstractNumId w:val="17"/>
  </w:num>
  <w:num w:numId="13">
    <w:abstractNumId w:val="20"/>
  </w:num>
  <w:num w:numId="14">
    <w:abstractNumId w:val="30"/>
  </w:num>
  <w:num w:numId="15">
    <w:abstractNumId w:val="16"/>
  </w:num>
  <w:num w:numId="16">
    <w:abstractNumId w:val="1"/>
  </w:num>
  <w:num w:numId="17">
    <w:abstractNumId w:val="21"/>
  </w:num>
  <w:num w:numId="18">
    <w:abstractNumId w:val="27"/>
  </w:num>
  <w:num w:numId="19">
    <w:abstractNumId w:val="7"/>
  </w:num>
  <w:num w:numId="20">
    <w:abstractNumId w:val="25"/>
  </w:num>
  <w:num w:numId="21">
    <w:abstractNumId w:val="12"/>
  </w:num>
  <w:num w:numId="22">
    <w:abstractNumId w:val="19"/>
  </w:num>
  <w:num w:numId="23">
    <w:abstractNumId w:val="10"/>
  </w:num>
  <w:num w:numId="24">
    <w:abstractNumId w:val="9"/>
  </w:num>
  <w:num w:numId="25">
    <w:abstractNumId w:val="2"/>
  </w:num>
  <w:num w:numId="26">
    <w:abstractNumId w:val="24"/>
  </w:num>
  <w:num w:numId="27">
    <w:abstractNumId w:val="0"/>
  </w:num>
  <w:num w:numId="28">
    <w:abstractNumId w:val="11"/>
  </w:num>
  <w:num w:numId="29">
    <w:abstractNumId w:val="14"/>
  </w:num>
  <w:num w:numId="30">
    <w:abstractNumId w:val="1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49C33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next w:val="1"/>
    <w:qFormat/>
    <w:uiPriority w:val="1"/>
    <w:pPr>
      <w:ind w:left="1277"/>
      <w:outlineLvl w:val="1"/>
    </w:pPr>
    <w:rPr>
      <w:rFonts w:ascii="Times New Roman" w:hAnsi="Times New Roman" w:eastAsia="Times New Roman" w:cs="Times New Roman"/>
      <w:b/>
      <w:bCs/>
      <w:sz w:val="28"/>
      <w:szCs w:val="28"/>
      <w:lang w:val="ru-RU" w:eastAsia="en-US" w:bidi="ar-SA"/>
    </w:rPr>
  </w:style>
  <w:style w:type="paragraph" w:styleId="3">
    <w:name w:val="heading 2"/>
    <w:basedOn w:val="1"/>
    <w:next w:val="4"/>
    <w:qFormat/>
    <w:uiPriority w:val="9"/>
    <w:pPr>
      <w:widowControl/>
      <w:numPr>
        <w:ilvl w:val="1"/>
        <w:numId w:val="1"/>
      </w:numPr>
      <w:spacing w:before="280" w:after="280"/>
      <w:jc w:val="left"/>
      <w:outlineLvl w:val="1"/>
    </w:pPr>
    <w:rPr>
      <w:b/>
      <w:sz w:val="3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567" w:firstLine="710"/>
      <w:jc w:val="both"/>
    </w:pPr>
    <w:rPr>
      <w:rFonts w:ascii="Times New Roman" w:hAnsi="Times New Roman" w:eastAsia="Times New Roman" w:cs="Times New Roman"/>
      <w:sz w:val="28"/>
      <w:szCs w:val="28"/>
      <w:lang w:val="ru-RU" w:eastAsia="en-US" w:bidi="ar-SA"/>
    </w:rPr>
  </w:style>
  <w:style w:type="paragraph" w:styleId="7">
    <w:name w:val="toc 1"/>
    <w:basedOn w:val="1"/>
    <w:qFormat/>
    <w:uiPriority w:val="1"/>
    <w:pPr>
      <w:spacing w:before="148"/>
      <w:ind w:left="849" w:hanging="285"/>
    </w:pPr>
    <w:rPr>
      <w:rFonts w:ascii="Times New Roman" w:hAnsi="Times New Roman" w:eastAsia="Times New Roman" w:cs="Times New Roman"/>
      <w:sz w:val="28"/>
      <w:szCs w:val="28"/>
      <w:lang w:val="ru-RU" w:eastAsia="en-US" w:bidi="ar-SA"/>
    </w:rPr>
  </w:style>
  <w:style w:type="paragraph" w:styleId="8">
    <w:name w:val="toc 3"/>
    <w:basedOn w:val="1"/>
    <w:qFormat/>
    <w:uiPriority w:val="1"/>
    <w:pPr>
      <w:spacing w:before="149"/>
      <w:ind w:left="1710" w:hanging="704"/>
    </w:pPr>
    <w:rPr>
      <w:rFonts w:ascii="Times New Roman" w:hAnsi="Times New Roman" w:eastAsia="Times New Roman" w:cs="Times New Roman"/>
      <w:sz w:val="28"/>
      <w:szCs w:val="28"/>
      <w:lang w:val="ru-RU" w:eastAsia="en-US" w:bidi="ar-SA"/>
    </w:rPr>
  </w:style>
  <w:style w:type="paragraph" w:styleId="9">
    <w:name w:val="toc 2"/>
    <w:basedOn w:val="1"/>
    <w:qFormat/>
    <w:uiPriority w:val="1"/>
    <w:pPr>
      <w:spacing w:before="148"/>
      <w:ind w:left="788"/>
    </w:pPr>
    <w:rPr>
      <w:rFonts w:ascii="Times New Roman" w:hAnsi="Times New Roman" w:eastAsia="Times New Roman" w:cs="Times New Roman"/>
      <w:sz w:val="28"/>
      <w:szCs w:val="28"/>
      <w:lang w:val="ru-RU" w:eastAsia="en-US" w:bidi="ar-SA"/>
    </w:rPr>
  </w:style>
  <w:style w:type="paragraph" w:styleId="10">
    <w:name w:val="Body Text Indent"/>
    <w:basedOn w:val="1"/>
    <w:qFormat/>
    <w:uiPriority w:val="0"/>
    <w:pPr>
      <w:widowControl/>
      <w:spacing w:before="64" w:after="120"/>
      <w:ind w:left="283" w:right="816"/>
    </w:pPr>
    <w:rPr>
      <w:rFonts w:ascii="Calibri" w:hAnsi="Calibri"/>
      <w:sz w:val="22"/>
    </w:rPr>
  </w:style>
  <w:style w:type="paragraph" w:styleId="11">
    <w:name w:val="Title"/>
    <w:basedOn w:val="1"/>
    <w:qFormat/>
    <w:uiPriority w:val="1"/>
    <w:pPr>
      <w:ind w:left="294"/>
      <w:jc w:val="center"/>
    </w:pPr>
    <w:rPr>
      <w:rFonts w:ascii="Times New Roman" w:hAnsi="Times New Roman" w:eastAsia="Times New Roman" w:cs="Times New Roman"/>
      <w:b/>
      <w:bCs/>
      <w:sz w:val="32"/>
      <w:szCs w:val="32"/>
      <w:lang w:val="ru-RU" w:eastAsia="en-US" w:bidi="ar-SA"/>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567" w:firstLine="710"/>
      <w:jc w:val="both"/>
    </w:pPr>
    <w:rPr>
      <w:rFonts w:ascii="Times New Roman" w:hAnsi="Times New Roman" w:eastAsia="Times New Roman" w:cs="Times New Roman"/>
      <w:lang w:val="ru-RU" w:eastAsia="en-US" w:bidi="ar-SA"/>
    </w:rPr>
  </w:style>
  <w:style w:type="paragraph" w:customStyle="1" w:styleId="14">
    <w:name w:val="Table Paragraph"/>
    <w:basedOn w:val="1"/>
    <w:qFormat/>
    <w:uiPriority w:val="1"/>
    <w:rPr>
      <w:rFonts w:ascii="Times New Roman" w:hAnsi="Times New Roman" w:eastAsia="Times New Roman" w:cs="Times New Roman"/>
      <w:lang w:val="ru-RU" w:eastAsia="en-US" w:bidi="ar-SA"/>
    </w:rPr>
  </w:style>
  <w:style w:type="paragraph" w:customStyle="1" w:styleId="15">
    <w:name w:val="ConsPlusNormal"/>
    <w:qFormat/>
    <w:uiPriority w:val="0"/>
    <w:pPr>
      <w:widowControl w:val="0"/>
    </w:pPr>
    <w:rPr>
      <w:rFonts w:ascii="Calibri" w:hAnsi="Calibri" w:eastAsiaTheme="minorEastAsia" w:cstheme="minorBidi"/>
      <w:color w:val="000000"/>
      <w:sz w:val="22"/>
      <w:lang w:val="ru-RU" w:eastAsia="ru-RU" w:bidi="ar-SA"/>
    </w:rPr>
  </w:style>
  <w:style w:type="paragraph" w:customStyle="1" w:styleId="16">
    <w:name w:val="ParaAttribute10"/>
    <w:qFormat/>
    <w:uiPriority w:val="0"/>
    <w:pPr>
      <w:jc w:val="both"/>
    </w:pPr>
    <w:rPr>
      <w:rFonts w:ascii="Times New Roman" w:hAnsi="Times New Roman" w:eastAsiaTheme="minorEastAsia" w:cstheme="minorBidi"/>
      <w:color w:val="000000"/>
      <w:lang w:val="ru-RU" w:eastAsia="ru-RU" w:bidi="ar-SA"/>
    </w:rPr>
  </w:style>
  <w:style w:type="character" w:customStyle="1" w:styleId="17">
    <w:name w:val="CharAttribute4841"/>
    <w:link w:val="18"/>
    <w:qFormat/>
    <w:uiPriority w:val="0"/>
    <w:rPr>
      <w:rFonts w:ascii="Times New Roman" w:hAnsi="Times New Roman" w:eastAsiaTheme="minorEastAsia" w:cstheme="minorBidi"/>
      <w:i/>
      <w:color w:val="000000"/>
      <w:sz w:val="28"/>
      <w:lang w:val="ru-RU" w:eastAsia="ru-RU" w:bidi="ar-SA"/>
    </w:rPr>
  </w:style>
  <w:style w:type="paragraph" w:customStyle="1" w:styleId="18">
    <w:name w:val="CharAttribute484"/>
    <w:link w:val="17"/>
    <w:qFormat/>
    <w:uiPriority w:val="0"/>
    <w:rPr>
      <w:rFonts w:ascii="Times New Roman" w:hAnsi="Times New Roman" w:eastAsiaTheme="minorEastAsia" w:cstheme="minorBidi"/>
      <w:i/>
      <w:color w:val="000000"/>
      <w:sz w:val="28"/>
      <w:lang w:val="ru-RU" w:eastAsia="ru-RU" w:bidi="ar-SA"/>
    </w:rPr>
  </w:style>
  <w:style w:type="character" w:customStyle="1" w:styleId="19">
    <w:name w:val="CharAttribute4851"/>
    <w:link w:val="20"/>
    <w:qFormat/>
    <w:uiPriority w:val="0"/>
    <w:rPr>
      <w:rFonts w:ascii="Times New Roman" w:hAnsi="Times New Roman" w:eastAsiaTheme="minorEastAsia" w:cstheme="minorBidi"/>
      <w:i/>
      <w:color w:val="000000"/>
      <w:sz w:val="22"/>
      <w:lang w:val="ru-RU" w:eastAsia="ru-RU" w:bidi="ar-SA"/>
    </w:rPr>
  </w:style>
  <w:style w:type="paragraph" w:customStyle="1" w:styleId="20">
    <w:name w:val="CharAttribute485"/>
    <w:link w:val="19"/>
    <w:qFormat/>
    <w:uiPriority w:val="0"/>
    <w:rPr>
      <w:rFonts w:ascii="Times New Roman" w:hAnsi="Times New Roman" w:eastAsiaTheme="minorEastAsia" w:cstheme="minorBidi"/>
      <w:i/>
      <w:color w:val="000000"/>
      <w:sz w:val="22"/>
      <w:lang w:val="ru-RU" w:eastAsia="ru-RU" w:bidi="ar-SA"/>
    </w:rPr>
  </w:style>
  <w:style w:type="paragraph" w:customStyle="1" w:styleId="21">
    <w:name w:val="Обычный (веб)1"/>
    <w:basedOn w:val="1"/>
    <w:qFormat/>
    <w:uiPriority w:val="0"/>
    <w:pPr>
      <w:widowControl/>
      <w:spacing w:before="280" w:after="280"/>
      <w:jc w:val="left"/>
    </w:pPr>
    <w:rPr>
      <w:sz w:val="24"/>
    </w:rPr>
  </w:style>
  <w:style w:type="character" w:customStyle="1" w:styleId="22">
    <w:name w:val="apple-tab-span1"/>
    <w:basedOn w:val="23"/>
    <w:link w:val="25"/>
    <w:qFormat/>
    <w:uiPriority w:val="0"/>
  </w:style>
  <w:style w:type="character" w:customStyle="1" w:styleId="23">
    <w:name w:val="Основной шрифт абзаца2"/>
    <w:link w:val="24"/>
    <w:qFormat/>
    <w:uiPriority w:val="0"/>
    <w:rPr>
      <w:rFonts w:ascii="Times New Roman" w:hAnsi="Times New Roman" w:eastAsiaTheme="minorEastAsia" w:cstheme="minorBidi"/>
      <w:color w:val="000000"/>
      <w:sz w:val="24"/>
      <w:lang w:val="ru-RU" w:eastAsia="ru-RU" w:bidi="ar-SA"/>
    </w:rPr>
  </w:style>
  <w:style w:type="paragraph" w:customStyle="1" w:styleId="24">
    <w:name w:val="Основной шрифт абзаца1"/>
    <w:link w:val="23"/>
    <w:qFormat/>
    <w:uiPriority w:val="0"/>
    <w:rPr>
      <w:rFonts w:ascii="Times New Roman" w:hAnsi="Times New Roman" w:eastAsiaTheme="minorEastAsia" w:cstheme="minorBidi"/>
      <w:color w:val="000000"/>
      <w:sz w:val="24"/>
      <w:lang w:val="ru-RU" w:eastAsia="ru-RU" w:bidi="ar-SA"/>
    </w:rPr>
  </w:style>
  <w:style w:type="paragraph" w:customStyle="1" w:styleId="25">
    <w:name w:val="apple-tab-span"/>
    <w:basedOn w:val="24"/>
    <w:link w:val="22"/>
    <w:qFormat/>
    <w:uiPriority w:val="0"/>
  </w:style>
  <w:style w:type="character" w:customStyle="1" w:styleId="26">
    <w:name w:val="CharAttribute5121"/>
    <w:link w:val="27"/>
    <w:qFormat/>
    <w:uiPriority w:val="0"/>
    <w:rPr>
      <w:rFonts w:ascii="Times New Roman" w:hAnsi="Times New Roman" w:eastAsiaTheme="minorEastAsia" w:cstheme="minorBidi"/>
      <w:color w:val="000000"/>
      <w:sz w:val="28"/>
      <w:lang w:val="ru-RU" w:eastAsia="ru-RU" w:bidi="ar-SA"/>
    </w:rPr>
  </w:style>
  <w:style w:type="paragraph" w:customStyle="1" w:styleId="27">
    <w:name w:val="CharAttribute512"/>
    <w:link w:val="26"/>
    <w:qFormat/>
    <w:uiPriority w:val="0"/>
    <w:rPr>
      <w:rFonts w:ascii="Times New Roman" w:hAnsi="Times New Roman" w:eastAsiaTheme="minorEastAsia" w:cstheme="minorBidi"/>
      <w:color w:val="000000"/>
      <w:sz w:val="28"/>
      <w:lang w:val="ru-RU" w:eastAsia="ru-RU" w:bidi="ar-SA"/>
    </w:rPr>
  </w:style>
  <w:style w:type="character" w:customStyle="1" w:styleId="28">
    <w:name w:val="CharAttribute5011"/>
    <w:link w:val="29"/>
    <w:qFormat/>
    <w:uiPriority w:val="0"/>
    <w:rPr>
      <w:rFonts w:ascii="Times New Roman" w:hAnsi="Times New Roman" w:eastAsiaTheme="minorEastAsia" w:cstheme="minorBidi"/>
      <w:i/>
      <w:color w:val="000000"/>
      <w:sz w:val="28"/>
      <w:u w:val="single"/>
      <w:lang w:val="ru-RU" w:eastAsia="ru-RU" w:bidi="ar-SA"/>
    </w:rPr>
  </w:style>
  <w:style w:type="paragraph" w:customStyle="1" w:styleId="29">
    <w:name w:val="CharAttribute501"/>
    <w:link w:val="28"/>
    <w:qFormat/>
    <w:uiPriority w:val="0"/>
    <w:rPr>
      <w:rFonts w:ascii="Times New Roman" w:hAnsi="Times New Roman" w:eastAsiaTheme="minorEastAsia" w:cstheme="minorBidi"/>
      <w:i/>
      <w:color w:val="000000"/>
      <w:sz w:val="28"/>
      <w:u w:val="single"/>
      <w:lang w:val="ru-RU" w:eastAsia="ru-RU" w:bidi="ar-SA"/>
    </w:rPr>
  </w:style>
  <w:style w:type="paragraph" w:customStyle="1" w:styleId="30">
    <w:name w:val="Абзац списка1"/>
    <w:basedOn w:val="1"/>
    <w:qFormat/>
    <w:uiPriority w:val="0"/>
    <w:pPr>
      <w:widowControl/>
      <w:ind w:left="400"/>
    </w:pPr>
    <w:rPr>
      <w:rFonts w:ascii="№Е;Times New Roman" w:hAnsi="№Е;Times New Roman"/>
    </w:rPr>
  </w:style>
  <w:style w:type="paragraph" w:customStyle="1" w:styleId="31">
    <w:name w:val="ParaAttribute38"/>
    <w:qFormat/>
    <w:uiPriority w:val="0"/>
    <w:pPr>
      <w:ind w:right="-1"/>
      <w:jc w:val="both"/>
    </w:pPr>
    <w:rPr>
      <w:rFonts w:ascii="Times New Roman" w:hAnsi="Times New Roman" w:eastAsiaTheme="minorEastAsia" w:cstheme="minorBidi"/>
      <w:color w:val="000000"/>
      <w:lang w:val="ru-RU" w:eastAsia="ru-RU" w:bidi="ar-SA"/>
    </w:rPr>
  </w:style>
  <w:style w:type="character" w:customStyle="1" w:styleId="32">
    <w:name w:val="CharAttribute5021"/>
    <w:link w:val="33"/>
    <w:qFormat/>
    <w:uiPriority w:val="0"/>
    <w:rPr>
      <w:rFonts w:ascii="Times New Roman" w:hAnsi="Times New Roman" w:eastAsiaTheme="minorEastAsia" w:cstheme="minorBidi"/>
      <w:i/>
      <w:color w:val="000000"/>
      <w:sz w:val="28"/>
      <w:lang w:val="ru-RU" w:eastAsia="ru-RU" w:bidi="ar-SA"/>
    </w:rPr>
  </w:style>
  <w:style w:type="paragraph" w:customStyle="1" w:styleId="33">
    <w:name w:val="CharAttribute502"/>
    <w:link w:val="32"/>
    <w:qFormat/>
    <w:uiPriority w:val="0"/>
    <w:rPr>
      <w:rFonts w:ascii="Times New Roman" w:hAnsi="Times New Roman" w:eastAsiaTheme="minorEastAsia" w:cstheme="minorBidi"/>
      <w:i/>
      <w:color w:val="000000"/>
      <w:sz w:val="28"/>
      <w:lang w:val="ru-RU" w:eastAsia="ru-RU" w:bidi="ar-SA"/>
    </w:rPr>
  </w:style>
  <w:style w:type="character" w:customStyle="1" w:styleId="34">
    <w:name w:val="CharAttribute01"/>
    <w:link w:val="35"/>
    <w:qFormat/>
    <w:uiPriority w:val="0"/>
    <w:rPr>
      <w:rFonts w:ascii="Times New Roman" w:hAnsi="Times New Roman" w:eastAsiaTheme="minorEastAsia" w:cstheme="minorBidi"/>
      <w:color w:val="000000"/>
      <w:sz w:val="28"/>
      <w:lang w:val="ru-RU" w:eastAsia="ru-RU" w:bidi="ar-SA"/>
    </w:rPr>
  </w:style>
  <w:style w:type="paragraph" w:customStyle="1" w:styleId="35">
    <w:name w:val="CharAttribute0"/>
    <w:link w:val="34"/>
    <w:qFormat/>
    <w:uiPriority w:val="0"/>
    <w:rPr>
      <w:rFonts w:ascii="Times New Roman" w:hAnsi="Times New Roman" w:eastAsiaTheme="minorEastAsia" w:cstheme="minorBidi"/>
      <w:color w:val="000000"/>
      <w:sz w:val="28"/>
      <w:lang w:val="ru-RU" w:eastAsia="ru-RU" w:bidi="ar-SA"/>
    </w:rPr>
  </w:style>
  <w:style w:type="character" w:customStyle="1" w:styleId="36">
    <w:name w:val="c11"/>
    <w:basedOn w:val="23"/>
    <w:link w:val="37"/>
    <w:qFormat/>
    <w:uiPriority w:val="0"/>
  </w:style>
  <w:style w:type="paragraph" w:customStyle="1" w:styleId="37">
    <w:name w:val="c1"/>
    <w:basedOn w:val="24"/>
    <w:link w:val="36"/>
    <w:qFormat/>
    <w:uiPriority w:val="0"/>
  </w:style>
  <w:style w:type="character" w:customStyle="1" w:styleId="38">
    <w:name w:val="c31"/>
    <w:basedOn w:val="23"/>
    <w:link w:val="39"/>
    <w:qFormat/>
    <w:uiPriority w:val="0"/>
  </w:style>
  <w:style w:type="paragraph" w:customStyle="1" w:styleId="39">
    <w:name w:val="c3"/>
    <w:basedOn w:val="24"/>
    <w:link w:val="38"/>
    <w:qFormat/>
    <w:uiPriority w:val="0"/>
  </w:style>
  <w:style w:type="paragraph" w:customStyle="1" w:styleId="40">
    <w:name w:val="Ul"/>
    <w:basedOn w:val="1"/>
    <w:qFormat/>
    <w:uiPriority w:val="0"/>
    <w:pPr>
      <w:widowControl/>
      <w:spacing w:line="300" w:lineRule="atLeast"/>
      <w:jc w:val="left"/>
    </w:pPr>
    <w:rPr>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TotalTime>8</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2025-10-12T16:19:00Z</dcterms:created>
  <dc:creator>katys</dc:creator>
  <cp:lastModifiedBy>katys</cp:lastModifiedBy>
  <dcterms:modified xsi:type="dcterms:W3CDTF">2025-10-12T17:06:37Z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2016</vt:lpwstr>
  </property>
  <property fmtid="{D5CDD505-2E9C-101B-9397-08002B2CF9AE}" pid="4" name="LastSaved">
    <vt:filetime>2025-10-12T00:00:00Z</vt:filetime>
  </property>
  <property fmtid="{D5CDD505-2E9C-101B-9397-08002B2CF9AE}" pid="5" name="Producer">
    <vt:lpwstr>www.ilovepdf.com</vt:lpwstr>
  </property>
  <property fmtid="{D5CDD505-2E9C-101B-9397-08002B2CF9AE}" pid="6" name="KSOProductBuildVer">
    <vt:lpwstr>1049-12.2.0.21931</vt:lpwstr>
  </property>
  <property fmtid="{D5CDD505-2E9C-101B-9397-08002B2CF9AE}" pid="7" name="ICV">
    <vt:lpwstr>95E4669DB4BD404682D0AE236A0BE29C_13</vt:lpwstr>
  </property>
</Properties>
</file>