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5497">
      <w:pPr>
        <w:spacing w:before="156"/>
        <w:ind w:left="94" w:right="4" w:firstLine="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Информационная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карта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программы</w:t>
      </w:r>
    </w:p>
    <w:p w14:paraId="4B40020C">
      <w:pPr>
        <w:pStyle w:val="6"/>
        <w:spacing w:before="8" w:after="1"/>
        <w:ind w:left="0"/>
        <w:rPr>
          <w:b/>
          <w:i/>
          <w:sz w:val="14"/>
        </w:rPr>
      </w:pPr>
    </w:p>
    <w:tbl>
      <w:tblPr>
        <w:tblStyle w:val="5"/>
        <w:tblW w:w="0" w:type="auto"/>
        <w:tblInd w:w="111" w:type="dxa"/>
        <w:tblBorders>
          <w:top w:val="double" w:color="9F9F9F" w:sz="6" w:space="0"/>
          <w:left w:val="double" w:color="9F9F9F" w:sz="6" w:space="0"/>
          <w:bottom w:val="double" w:color="9F9F9F" w:sz="6" w:space="0"/>
          <w:right w:val="double" w:color="9F9F9F" w:sz="6" w:space="0"/>
          <w:insideH w:val="double" w:color="9F9F9F" w:sz="6" w:space="0"/>
          <w:insideV w:val="double" w:color="9F9F9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802"/>
        <w:gridCol w:w="5712"/>
      </w:tblGrid>
      <w:tr w14:paraId="5658255D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0ACFE3D7">
            <w:pPr>
              <w:pStyle w:val="9"/>
              <w:spacing w:before="10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02" w:type="dxa"/>
          </w:tcPr>
          <w:p w14:paraId="547DF832">
            <w:pPr>
              <w:pStyle w:val="9"/>
              <w:spacing w:before="7" w:line="237" w:lineRule="auto"/>
              <w:ind w:left="125" w:right="88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712" w:type="dxa"/>
          </w:tcPr>
          <w:p w14:paraId="2BB419FD">
            <w:pPr>
              <w:pStyle w:val="9"/>
              <w:spacing w:before="5"/>
              <w:ind w:left="128" w:right="87"/>
              <w:rPr>
                <w:sz w:val="24"/>
              </w:rPr>
            </w:pPr>
            <w:r>
              <w:rPr>
                <w:sz w:val="24"/>
              </w:rPr>
              <w:t>Программа летнего оздоровительного лагеря с дневным пребыванием детей на базе М</w:t>
            </w:r>
            <w:r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ОУ</w:t>
            </w:r>
            <w:r>
              <w:rPr>
                <w:rFonts w:hint="default"/>
                <w:sz w:val="24"/>
                <w:lang w:val="ru-RU"/>
              </w:rPr>
              <w:t xml:space="preserve"> Кичкинс</w:t>
            </w:r>
            <w:r>
              <w:rPr>
                <w:sz w:val="24"/>
              </w:rPr>
              <w:t>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день».</w:t>
            </w:r>
          </w:p>
        </w:tc>
      </w:tr>
      <w:tr w14:paraId="382222D3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42F88531">
            <w:pPr>
              <w:pStyle w:val="9"/>
              <w:spacing w:before="12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02" w:type="dxa"/>
          </w:tcPr>
          <w:p w14:paraId="5043A093">
            <w:pPr>
              <w:pStyle w:val="9"/>
              <w:spacing w:before="8"/>
              <w:ind w:left="125"/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712" w:type="dxa"/>
          </w:tcPr>
          <w:p w14:paraId="27E40D0A">
            <w:pPr>
              <w:pStyle w:val="9"/>
              <w:spacing w:before="8"/>
              <w:ind w:left="128" w:right="8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 школы в летний период. Создание условий, интересных, разнообразных по форме и</w:t>
            </w:r>
          </w:p>
          <w:p w14:paraId="404841C4">
            <w:pPr>
              <w:pStyle w:val="9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2"/>
                <w:sz w:val="24"/>
              </w:rPr>
              <w:t xml:space="preserve"> отдыха,</w:t>
            </w:r>
          </w:p>
          <w:p w14:paraId="0897B580">
            <w:pPr>
              <w:pStyle w:val="9"/>
              <w:spacing w:before="2"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</w:tr>
      <w:tr w14:paraId="4B2242D6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749FA035">
            <w:pPr>
              <w:pStyle w:val="9"/>
              <w:spacing w:before="12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02" w:type="dxa"/>
          </w:tcPr>
          <w:p w14:paraId="510D217C">
            <w:pPr>
              <w:pStyle w:val="9"/>
              <w:spacing w:before="10" w:line="237" w:lineRule="auto"/>
              <w:ind w:left="125" w:right="88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5712" w:type="dxa"/>
          </w:tcPr>
          <w:p w14:paraId="01167614">
            <w:pPr>
              <w:pStyle w:val="9"/>
              <w:spacing w:before="8"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14:paraId="099419A7">
            <w:pPr>
              <w:pStyle w:val="9"/>
              <w:spacing w:line="242" w:lineRule="auto"/>
              <w:ind w:left="128" w:right="87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 разноплановую деятельность, объединяет</w:t>
            </w:r>
          </w:p>
          <w:p w14:paraId="6570CB1B">
            <w:pPr>
              <w:pStyle w:val="9"/>
              <w:ind w:left="128" w:right="8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воспитания детей в условиях оздоровительного </w:t>
            </w:r>
            <w:r>
              <w:rPr>
                <w:spacing w:val="-2"/>
                <w:sz w:val="24"/>
              </w:rPr>
              <w:t>лагеря.</w:t>
            </w:r>
          </w:p>
        </w:tc>
      </w:tr>
      <w:tr w14:paraId="73B6D85D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42B98E0B">
            <w:pPr>
              <w:pStyle w:val="9"/>
              <w:spacing w:before="8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02" w:type="dxa"/>
          </w:tcPr>
          <w:p w14:paraId="7106082C">
            <w:pPr>
              <w:pStyle w:val="9"/>
              <w:spacing w:before="3" w:line="242" w:lineRule="auto"/>
              <w:ind w:left="12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712" w:type="dxa"/>
          </w:tcPr>
          <w:p w14:paraId="224F8475">
            <w:pPr>
              <w:pStyle w:val="9"/>
              <w:spacing w:before="3" w:line="242" w:lineRule="auto"/>
              <w:ind w:left="128" w:right="8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содержит: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реализующие программу; ожидаемые результаты и условия</w:t>
            </w:r>
          </w:p>
          <w:p w14:paraId="6A0C186B">
            <w:pPr>
              <w:pStyle w:val="9"/>
              <w:spacing w:line="271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реализации;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приложения.</w:t>
            </w:r>
          </w:p>
        </w:tc>
      </w:tr>
      <w:tr w14:paraId="71BB5419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2098A3DE">
            <w:pPr>
              <w:pStyle w:val="9"/>
              <w:spacing w:before="12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02" w:type="dxa"/>
          </w:tcPr>
          <w:p w14:paraId="5D12F497">
            <w:pPr>
              <w:pStyle w:val="9"/>
              <w:spacing w:before="8"/>
              <w:ind w:left="125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712" w:type="dxa"/>
          </w:tcPr>
          <w:p w14:paraId="341C04B4">
            <w:pPr>
              <w:pStyle w:val="9"/>
              <w:spacing w:before="8"/>
              <w:ind w:left="51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Бабанская</w:t>
            </w:r>
            <w:r>
              <w:rPr>
                <w:rFonts w:hint="default"/>
                <w:sz w:val="24"/>
                <w:lang w:val="ru-RU"/>
              </w:rPr>
              <w:t xml:space="preserve"> Ольга Сергеевна</w:t>
            </w:r>
          </w:p>
        </w:tc>
      </w:tr>
      <w:tr w14:paraId="487E63A8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256C3F1F">
            <w:pPr>
              <w:pStyle w:val="9"/>
              <w:spacing w:before="12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02" w:type="dxa"/>
          </w:tcPr>
          <w:p w14:paraId="21B81739">
            <w:pPr>
              <w:pStyle w:val="9"/>
              <w:spacing w:before="8"/>
              <w:ind w:left="125" w:right="9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образовательное учреждение,</w:t>
            </w:r>
          </w:p>
          <w:p w14:paraId="5D6CD801">
            <w:pPr>
              <w:pStyle w:val="9"/>
              <w:spacing w:line="27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представившее</w:t>
            </w:r>
          </w:p>
          <w:p w14:paraId="25724DD1">
            <w:pPr>
              <w:pStyle w:val="9"/>
              <w:spacing w:before="2" w:line="27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5712" w:type="dxa"/>
          </w:tcPr>
          <w:p w14:paraId="64DFADFF">
            <w:pPr>
              <w:pStyle w:val="9"/>
              <w:spacing w:before="8"/>
              <w:ind w:left="128" w:right="87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бюджетн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общеобразовательное учреждение </w:t>
            </w:r>
            <w:r>
              <w:rPr>
                <w:sz w:val="24"/>
                <w:lang w:val="ru-RU"/>
              </w:rPr>
              <w:t>Кичкин</w:t>
            </w:r>
            <w:r>
              <w:rPr>
                <w:sz w:val="24"/>
              </w:rPr>
              <w:t>ская средняя</w:t>
            </w:r>
          </w:p>
          <w:p w14:paraId="0CD4487D">
            <w:pPr>
              <w:pStyle w:val="9"/>
              <w:ind w:left="128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14:paraId="0ABDD3D2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466A9FDE">
            <w:pPr>
              <w:pStyle w:val="9"/>
              <w:spacing w:before="12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02" w:type="dxa"/>
          </w:tcPr>
          <w:p w14:paraId="76FB2072">
            <w:pPr>
              <w:pStyle w:val="9"/>
              <w:spacing w:before="8"/>
              <w:ind w:left="125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712" w:type="dxa"/>
          </w:tcPr>
          <w:p w14:paraId="7DFB3C06">
            <w:pPr>
              <w:pStyle w:val="9"/>
              <w:spacing w:before="8"/>
              <w:ind w:left="128" w:right="120" w:hanging="77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Ростовская</w:t>
            </w:r>
            <w:r>
              <w:rPr>
                <w:rFonts w:hint="default"/>
                <w:sz w:val="24"/>
                <w:lang w:val="ru-RU"/>
              </w:rPr>
              <w:t xml:space="preserve"> область Заветинский район село Кичкино улица Школьная д.15а</w:t>
            </w:r>
          </w:p>
        </w:tc>
      </w:tr>
      <w:tr w14:paraId="063A9574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03E6B287">
            <w:pPr>
              <w:pStyle w:val="9"/>
              <w:spacing w:before="8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02" w:type="dxa"/>
          </w:tcPr>
          <w:p w14:paraId="1032267A">
            <w:pPr>
              <w:pStyle w:val="9"/>
              <w:spacing w:before="3"/>
              <w:ind w:left="12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712" w:type="dxa"/>
          </w:tcPr>
          <w:p w14:paraId="7DADFB65">
            <w:pPr>
              <w:pStyle w:val="9"/>
              <w:spacing w:line="280" w:lineRule="atLeast"/>
              <w:ind w:left="128" w:right="87"/>
              <w:rPr>
                <w:sz w:val="24"/>
              </w:rPr>
            </w:pPr>
            <w:r>
              <w:rPr>
                <w:sz w:val="24"/>
              </w:rPr>
              <w:t>Пришкольный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дневным пребыванием «</w:t>
            </w:r>
            <w:r>
              <w:rPr>
                <w:sz w:val="24"/>
                <w:lang w:val="ru-RU"/>
              </w:rPr>
              <w:t>Березка</w:t>
            </w:r>
            <w:r>
              <w:rPr>
                <w:sz w:val="24"/>
              </w:rPr>
              <w:t>»</w:t>
            </w:r>
          </w:p>
        </w:tc>
      </w:tr>
      <w:tr w14:paraId="2100A07F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5C5CBDC3">
            <w:pPr>
              <w:pStyle w:val="9"/>
              <w:spacing w:before="12"/>
              <w:ind w:left="4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02" w:type="dxa"/>
          </w:tcPr>
          <w:p w14:paraId="3A343E7A">
            <w:pPr>
              <w:pStyle w:val="9"/>
              <w:spacing w:before="10" w:line="237" w:lineRule="auto"/>
              <w:ind w:left="125" w:right="540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712" w:type="dxa"/>
          </w:tcPr>
          <w:p w14:paraId="5369AC8F">
            <w:pPr>
              <w:pStyle w:val="9"/>
              <w:spacing w:before="8"/>
              <w:ind w:left="51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42</w:t>
            </w:r>
            <w:r>
              <w:rPr>
                <w:sz w:val="24"/>
              </w:rPr>
              <w:t xml:space="preserve"> 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7-1</w:t>
            </w:r>
            <w:r>
              <w:rPr>
                <w:rFonts w:hint="default"/>
                <w:sz w:val="24"/>
                <w:lang w:val="ru-RU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14:paraId="0AAAE44A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49" w:type="dxa"/>
            <w:tcBorders>
              <w:left w:val="double" w:color="EFEFEF" w:sz="6" w:space="0"/>
            </w:tcBorders>
          </w:tcPr>
          <w:p w14:paraId="2EF48AF2">
            <w:pPr>
              <w:pStyle w:val="9"/>
              <w:spacing w:before="8"/>
              <w:ind w:left="4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02" w:type="dxa"/>
          </w:tcPr>
          <w:p w14:paraId="57CE83ED">
            <w:pPr>
              <w:pStyle w:val="9"/>
              <w:spacing w:before="3" w:line="242" w:lineRule="auto"/>
              <w:ind w:left="125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реализации, количество смен</w:t>
            </w:r>
          </w:p>
        </w:tc>
        <w:tc>
          <w:tcPr>
            <w:tcW w:w="5712" w:type="dxa"/>
          </w:tcPr>
          <w:p w14:paraId="751EC81C">
            <w:pPr>
              <w:pStyle w:val="9"/>
              <w:spacing w:before="3" w:line="242" w:lineRule="auto"/>
              <w:ind w:left="128" w:right="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 краткосрочной,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т.е. реализуется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23E55328">
            <w:pPr>
              <w:pStyle w:val="9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лагерной 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июнь 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г.(смена-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день)</w:t>
            </w:r>
          </w:p>
        </w:tc>
      </w:tr>
    </w:tbl>
    <w:p w14:paraId="53D8EC40">
      <w:pPr>
        <w:pStyle w:val="6"/>
        <w:spacing w:before="207"/>
        <w:ind w:left="0"/>
        <w:rPr>
          <w:b/>
          <w:i/>
        </w:rPr>
      </w:pPr>
    </w:p>
    <w:p w14:paraId="411A71E1">
      <w:pPr>
        <w:pStyle w:val="2"/>
        <w:spacing w:before="1"/>
        <w:ind w:left="4057"/>
        <w:jc w:val="both"/>
      </w:pPr>
      <w:r>
        <w:rPr>
          <w:u w:val="single"/>
        </w:rPr>
        <w:t>Пояснительная</w:t>
      </w:r>
      <w:r>
        <w:rPr>
          <w:spacing w:val="-2"/>
          <w:u w:val="single"/>
        </w:rPr>
        <w:t xml:space="preserve"> записка</w:t>
      </w:r>
    </w:p>
    <w:p w14:paraId="6788E80D">
      <w:pPr>
        <w:pStyle w:val="6"/>
        <w:spacing w:before="132" w:line="360" w:lineRule="auto"/>
        <w:ind w:right="489" w:firstLine="1267"/>
        <w:jc w:val="both"/>
      </w:pPr>
      <w:r>
        <w:t>Летние каникулы – долгожданное время для детей. Сделать отдых безопасным и интересным –</w:t>
      </w:r>
      <w:r>
        <w:rPr>
          <w:spacing w:val="-5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педагогов .</w:t>
      </w:r>
      <w:r>
        <w:rPr>
          <w:spacing w:val="-3"/>
        </w:rPr>
        <w:t xml:space="preserve"> </w:t>
      </w:r>
      <w:r>
        <w:t>Педагоги и</w:t>
      </w:r>
      <w:r>
        <w:rPr>
          <w:spacing w:val="-4"/>
        </w:rPr>
        <w:t xml:space="preserve"> </w:t>
      </w:r>
      <w:r>
        <w:t>родители понимают, что во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обучение не</w:t>
      </w:r>
      <w:r>
        <w:rPr>
          <w:spacing w:val="69"/>
        </w:rPr>
        <w:t xml:space="preserve"> </w:t>
      </w:r>
      <w:r>
        <w:t>заканчивается,</w:t>
      </w:r>
      <w:r>
        <w:rPr>
          <w:spacing w:val="67"/>
        </w:rPr>
        <w:t xml:space="preserve"> </w:t>
      </w:r>
      <w:r>
        <w:t>начинается</w:t>
      </w:r>
      <w:r>
        <w:rPr>
          <w:spacing w:val="69"/>
        </w:rPr>
        <w:t xml:space="preserve"> </w:t>
      </w:r>
      <w:r>
        <w:t>активная</w:t>
      </w:r>
      <w:r>
        <w:rPr>
          <w:spacing w:val="40"/>
        </w:rPr>
        <w:t xml:space="preserve"> </w:t>
      </w:r>
      <w:r>
        <w:t>пора</w:t>
      </w:r>
      <w:r>
        <w:rPr>
          <w:spacing w:val="69"/>
        </w:rPr>
        <w:t xml:space="preserve"> </w:t>
      </w:r>
      <w:r>
        <w:t>социализации,</w:t>
      </w:r>
      <w:r>
        <w:rPr>
          <w:spacing w:val="67"/>
        </w:rPr>
        <w:t xml:space="preserve"> </w:t>
      </w:r>
      <w:r>
        <w:t>продолжение</w:t>
      </w:r>
      <w:r>
        <w:rPr>
          <w:spacing w:val="40"/>
        </w:rPr>
        <w:t xml:space="preserve"> </w:t>
      </w:r>
      <w:r>
        <w:t>образования.</w:t>
      </w:r>
      <w:r>
        <w:rPr>
          <w:spacing w:val="71"/>
        </w:rPr>
        <w:t xml:space="preserve"> </w:t>
      </w:r>
      <w:r>
        <w:t>Для</w:t>
      </w:r>
    </w:p>
    <w:p w14:paraId="617C9ABF">
      <w:pPr>
        <w:pStyle w:val="6"/>
        <w:spacing w:after="0" w:line="360" w:lineRule="auto"/>
        <w:jc w:val="both"/>
        <w:sectPr>
          <w:pgSz w:w="11910" w:h="16840"/>
          <w:pgMar w:top="1920" w:right="425" w:bottom="280" w:left="850" w:header="720" w:footer="720" w:gutter="0"/>
          <w:cols w:space="720" w:num="1"/>
        </w:sectPr>
      </w:pPr>
    </w:p>
    <w:p w14:paraId="4F27F653">
      <w:pPr>
        <w:pStyle w:val="6"/>
        <w:spacing w:before="61" w:line="360" w:lineRule="auto"/>
        <w:ind w:right="491"/>
        <w:jc w:val="both"/>
      </w:pPr>
      <w:r>
        <w:t>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находились</w:t>
      </w:r>
      <w:r>
        <w:rPr>
          <w:spacing w:val="80"/>
          <w:w w:val="150"/>
        </w:rPr>
        <w:t xml:space="preserve"> </w:t>
      </w:r>
      <w:r>
        <w:t>под</w:t>
      </w:r>
      <w:r>
        <w:rPr>
          <w:spacing w:val="80"/>
          <w:w w:val="150"/>
        </w:rPr>
        <w:t xml:space="preserve"> </w:t>
      </w:r>
      <w:r>
        <w:t>ненавязчивым,</w:t>
      </w:r>
      <w:r>
        <w:rPr>
          <w:spacing w:val="80"/>
          <w:w w:val="150"/>
        </w:rPr>
        <w:t xml:space="preserve"> </w:t>
      </w:r>
      <w:r>
        <w:t>осторожным</w:t>
      </w:r>
      <w:r>
        <w:rPr>
          <w:spacing w:val="80"/>
          <w:w w:val="150"/>
        </w:rPr>
        <w:t xml:space="preserve"> </w:t>
      </w:r>
      <w:r>
        <w:t>контролем</w:t>
      </w:r>
      <w:r>
        <w:rPr>
          <w:spacing w:val="80"/>
          <w:w w:val="150"/>
        </w:rPr>
        <w:t xml:space="preserve"> </w:t>
      </w:r>
      <w:r>
        <w:t>взрослых.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целью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летнего</w:t>
      </w:r>
      <w:r>
        <w:rPr>
          <w:spacing w:val="80"/>
          <w:w w:val="150"/>
        </w:rPr>
        <w:t xml:space="preserve"> </w:t>
      </w:r>
      <w:r>
        <w:t>отдыха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летней</w:t>
      </w:r>
      <w:r>
        <w:rPr>
          <w:spacing w:val="34"/>
        </w:rPr>
        <w:t xml:space="preserve">  </w:t>
      </w:r>
      <w:r>
        <w:t>занятости</w:t>
      </w:r>
      <w:r>
        <w:rPr>
          <w:spacing w:val="34"/>
        </w:rPr>
        <w:t xml:space="preserve">  </w:t>
      </w:r>
      <w:r>
        <w:t>учащихся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базе</w:t>
      </w:r>
      <w:r>
        <w:rPr>
          <w:spacing w:val="80"/>
          <w:w w:val="150"/>
        </w:rPr>
        <w:t xml:space="preserve"> </w:t>
      </w:r>
      <w:r>
        <w:t>МКОУ</w:t>
      </w:r>
    </w:p>
    <w:p w14:paraId="3379EA1E">
      <w:pPr>
        <w:pStyle w:val="6"/>
        <w:spacing w:before="4" w:line="360" w:lineRule="auto"/>
        <w:ind w:right="492"/>
        <w:jc w:val="both"/>
      </w:pPr>
      <w:r>
        <w:rPr>
          <w:lang w:val="ru-RU"/>
        </w:rPr>
        <w:t>Кичкинская</w:t>
      </w:r>
      <w:r>
        <w:rPr>
          <w:rFonts w:hint="default"/>
          <w:lang w:val="ru-RU"/>
        </w:rPr>
        <w:t xml:space="preserve"> СОШ</w:t>
      </w:r>
      <w:r>
        <w:rPr>
          <w:spacing w:val="80"/>
        </w:rPr>
        <w:t xml:space="preserve">  </w:t>
      </w:r>
      <w:r>
        <w:t>организуется</w:t>
      </w:r>
      <w:r>
        <w:rPr>
          <w:spacing w:val="80"/>
        </w:rPr>
        <w:t xml:space="preserve">  </w:t>
      </w:r>
      <w:r>
        <w:t>лагерь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дневным</w:t>
      </w:r>
      <w:r>
        <w:rPr>
          <w:spacing w:val="80"/>
        </w:rPr>
        <w:t xml:space="preserve">  </w:t>
      </w:r>
      <w:r>
        <w:t>пребыванием</w:t>
      </w:r>
      <w:r>
        <w:rPr>
          <w:spacing w:val="80"/>
        </w:rPr>
        <w:t xml:space="preserve">  </w:t>
      </w:r>
      <w:r>
        <w:t>детей.</w:t>
      </w:r>
      <w:r>
        <w:rPr>
          <w:spacing w:val="40"/>
        </w:rPr>
        <w:t xml:space="preserve"> </w:t>
      </w:r>
      <w:r>
        <w:t>Летний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активности.</w:t>
      </w:r>
    </w:p>
    <w:p w14:paraId="22F99629">
      <w:pPr>
        <w:pStyle w:val="6"/>
        <w:spacing w:before="1" w:line="360" w:lineRule="auto"/>
        <w:ind w:right="486" w:firstLine="902"/>
        <w:jc w:val="both"/>
      </w:pPr>
      <w:r>
        <w:t>“Здоровое детство- это здорово” – эта формула становится девизом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</w:t>
      </w:r>
    </w:p>
    <w:p w14:paraId="29EB10A0">
      <w:pPr>
        <w:pStyle w:val="2"/>
        <w:spacing w:before="2"/>
        <w:ind w:left="1133"/>
        <w:jc w:val="both"/>
      </w:pPr>
      <w:r>
        <w:rPr>
          <w:u w:val="single"/>
        </w:rPr>
        <w:t>Актуальность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p w14:paraId="76ABE510">
      <w:pPr>
        <w:pStyle w:val="6"/>
        <w:spacing w:before="136" w:line="360" w:lineRule="auto"/>
        <w:ind w:right="605" w:firstLine="902"/>
      </w:pPr>
      <w:r>
        <w:t>Не все дети имеют возможность поехать в загородные лагеря, выехать из города к родственникам. Большой процент детей остается дома. Предоставленные сами себе, дети подвержены</w:t>
      </w:r>
      <w:r>
        <w:rPr>
          <w:spacing w:val="-8"/>
        </w:rPr>
        <w:t xml:space="preserve"> </w:t>
      </w:r>
      <w:r>
        <w:t>влиянию</w:t>
      </w:r>
      <w:r>
        <w:rPr>
          <w:spacing w:val="-7"/>
        </w:rPr>
        <w:t xml:space="preserve"> </w:t>
      </w:r>
      <w:r>
        <w:t>улицы,</w:t>
      </w:r>
      <w:r>
        <w:rPr>
          <w:spacing w:val="-4"/>
        </w:rPr>
        <w:t xml:space="preserve"> </w:t>
      </w:r>
      <w:r>
        <w:t>дорожно-транспортным</w:t>
      </w:r>
      <w:r>
        <w:rPr>
          <w:spacing w:val="-8"/>
        </w:rPr>
        <w:t xml:space="preserve"> </w:t>
      </w:r>
      <w:r>
        <w:t>происшествиям,</w:t>
      </w:r>
      <w:r>
        <w:rPr>
          <w:spacing w:val="-8"/>
        </w:rPr>
        <w:t xml:space="preserve"> </w:t>
      </w:r>
      <w:r>
        <w:t>несчастным</w:t>
      </w:r>
      <w:r>
        <w:rPr>
          <w:spacing w:val="-5"/>
        </w:rPr>
        <w:t xml:space="preserve"> </w:t>
      </w:r>
      <w:r>
        <w:t>случаям, они невольно попадают в группы риска. На основе социального заказа муниципального</w:t>
      </w:r>
    </w:p>
    <w:p w14:paraId="7D98A635">
      <w:pPr>
        <w:pStyle w:val="6"/>
        <w:spacing w:line="360" w:lineRule="auto"/>
        <w:ind w:right="205"/>
      </w:pP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</w:t>
      </w:r>
      <w:r>
        <w:rPr>
          <w:spacing w:val="-4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лагерь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 детей</w:t>
      </w:r>
      <w:r>
        <w:rPr>
          <w:rFonts w:ascii="Arial MT" w:hAnsi="Arial MT"/>
        </w:rPr>
        <w:t>.</w:t>
      </w:r>
      <w:r>
        <w:rPr>
          <w:rFonts w:ascii="Arial MT" w:hAnsi="Arial MT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отдыхают дети из малообеспеченных, многодетных семей, дети группы риска, состоящих на внутришкольном контроле. Длительность смены 21 день. В пришкольном лагере, ребенок заполняет свое свободное время полезными делами, укрепляет здоровье.</w:t>
      </w:r>
    </w:p>
    <w:p w14:paraId="1D8ED506">
      <w:pPr>
        <w:pStyle w:val="2"/>
        <w:spacing w:before="5"/>
        <w:ind w:left="1133"/>
      </w:pPr>
      <w:r>
        <w:rPr>
          <w:u w:val="single"/>
        </w:rPr>
        <w:t>Актуальность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обусловлена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следующими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факторами:</w:t>
      </w:r>
    </w:p>
    <w:p w14:paraId="3DD833AC">
      <w:pPr>
        <w:pStyle w:val="8"/>
        <w:numPr>
          <w:ilvl w:val="0"/>
          <w:numId w:val="1"/>
        </w:numPr>
        <w:tabs>
          <w:tab w:val="left" w:pos="373"/>
        </w:tabs>
        <w:spacing w:before="132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устойчивым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36EB8989">
      <w:pPr>
        <w:pStyle w:val="8"/>
        <w:numPr>
          <w:ilvl w:val="0"/>
          <w:numId w:val="1"/>
        </w:numPr>
        <w:tabs>
          <w:tab w:val="left" w:pos="373"/>
        </w:tabs>
        <w:spacing w:before="138" w:after="0" w:line="362" w:lineRule="auto"/>
        <w:ind w:left="230" w:right="614" w:firstLine="0"/>
        <w:jc w:val="left"/>
        <w:rPr>
          <w:sz w:val="24"/>
        </w:rPr>
      </w:pP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образа </w:t>
      </w:r>
      <w:r>
        <w:rPr>
          <w:spacing w:val="-2"/>
          <w:sz w:val="24"/>
        </w:rPr>
        <w:t>жизни;</w:t>
      </w:r>
    </w:p>
    <w:p w14:paraId="5C4E0A0A">
      <w:pPr>
        <w:pStyle w:val="8"/>
        <w:numPr>
          <w:ilvl w:val="0"/>
          <w:numId w:val="1"/>
        </w:numPr>
        <w:tabs>
          <w:tab w:val="left" w:pos="373"/>
        </w:tabs>
        <w:spacing w:before="0" w:after="0" w:line="360" w:lineRule="auto"/>
        <w:ind w:left="230" w:right="972" w:firstLine="0"/>
        <w:jc w:val="left"/>
        <w:rPr>
          <w:sz w:val="24"/>
        </w:rPr>
      </w:pPr>
      <w:r>
        <w:rPr>
          <w:sz w:val="24"/>
        </w:rPr>
        <w:t>необходимостью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богатого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 цели и задач программы.</w:t>
      </w:r>
    </w:p>
    <w:p w14:paraId="27A302C8">
      <w:pPr>
        <w:pStyle w:val="6"/>
        <w:spacing w:line="360" w:lineRule="auto"/>
        <w:ind w:right="605"/>
      </w:pPr>
      <w:r>
        <w:t>При составлении программы учитывались традиции и возможности ОУ, уровень подготовки педагогического</w:t>
      </w:r>
      <w:r>
        <w:rPr>
          <w:spacing w:val="-2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пожелания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прошлых</w:t>
      </w:r>
      <w:r>
        <w:rPr>
          <w:spacing w:val="-7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по организации летнего отдыха. Данная программа по своей направленности является</w:t>
      </w:r>
    </w:p>
    <w:p w14:paraId="43C84CA7">
      <w:pPr>
        <w:pStyle w:val="6"/>
        <w:spacing w:line="360" w:lineRule="auto"/>
        <w:ind w:right="605"/>
      </w:pPr>
      <w:r>
        <w:t>комплексной,</w:t>
      </w:r>
      <w:r>
        <w:rPr>
          <w:spacing w:val="-6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разноплановую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различные направления оздоровления, отдыха и воспитания детей в условиях лагеря с учетом</w:t>
      </w:r>
    </w:p>
    <w:p w14:paraId="33AA3D72">
      <w:pPr>
        <w:pStyle w:val="6"/>
        <w:spacing w:line="362" w:lineRule="auto"/>
        <w:ind w:right="205"/>
      </w:pPr>
      <w:r>
        <w:t>особенностей местонахождения ОУ.</w:t>
      </w:r>
      <w:r>
        <w:rPr>
          <w:spacing w:val="40"/>
        </w:rPr>
        <w:t xml:space="preserve"> </w:t>
      </w:r>
      <w:r>
        <w:t>Программа «Вокруг лета за 21 день»</w:t>
      </w:r>
      <w:r>
        <w:rPr>
          <w:spacing w:val="-1"/>
        </w:rPr>
        <w:t xml:space="preserve"> </w:t>
      </w:r>
      <w:r>
        <w:t>рассчитана, что дети каждый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совершат</w:t>
      </w:r>
      <w:r>
        <w:rPr>
          <w:spacing w:val="-4"/>
        </w:rPr>
        <w:t xml:space="preserve"> </w:t>
      </w:r>
      <w:r>
        <w:t>увлекательные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путешествия,</w:t>
      </w:r>
      <w:r>
        <w:rPr>
          <w:spacing w:val="-2"/>
        </w:rPr>
        <w:t xml:space="preserve"> </w:t>
      </w:r>
      <w:r>
        <w:t>расширяющий</w:t>
      </w:r>
      <w:r>
        <w:rPr>
          <w:spacing w:val="-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кругозор</w:t>
      </w:r>
    </w:p>
    <w:p w14:paraId="14BC795B">
      <w:pPr>
        <w:pStyle w:val="6"/>
        <w:spacing w:after="0" w:line="362" w:lineRule="auto"/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616E2907">
      <w:pPr>
        <w:pStyle w:val="6"/>
        <w:spacing w:before="61"/>
      </w:pP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новый день</w:t>
      </w:r>
      <w:r>
        <w:rPr>
          <w:spacing w:val="-5"/>
        </w:rPr>
        <w:t xml:space="preserve"> </w:t>
      </w:r>
      <w:r>
        <w:t>приносит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задание,</w:t>
      </w:r>
      <w:r>
        <w:rPr>
          <w:spacing w:val="-7"/>
        </w:rPr>
        <w:t xml:space="preserve"> </w:t>
      </w:r>
      <w:r>
        <w:rPr>
          <w:spacing w:val="-2"/>
        </w:rPr>
        <w:t>открытие.</w:t>
      </w:r>
    </w:p>
    <w:p w14:paraId="6E464833">
      <w:pPr>
        <w:pStyle w:val="6"/>
        <w:spacing w:before="141" w:line="360" w:lineRule="auto"/>
        <w:ind w:right="605"/>
      </w:pPr>
      <w:r>
        <w:t>Программа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летней</w:t>
      </w:r>
      <w:r>
        <w:rPr>
          <w:spacing w:val="-3"/>
        </w:rPr>
        <w:t xml:space="preserve"> </w:t>
      </w:r>
      <w:r>
        <w:t>лагерной</w:t>
      </w:r>
      <w:r>
        <w:rPr>
          <w:spacing w:val="-3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призвана</w:t>
      </w:r>
      <w:r>
        <w:rPr>
          <w:spacing w:val="-10"/>
        </w:rPr>
        <w:t xml:space="preserve"> </w:t>
      </w:r>
      <w:r>
        <w:t>всесторонне</w:t>
      </w:r>
      <w:r>
        <w:rPr>
          <w:spacing w:val="-5"/>
        </w:rPr>
        <w:t xml:space="preserve"> </w:t>
      </w:r>
      <w:r>
        <w:t>удовлетворять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14:paraId="07814E73">
      <w:pPr>
        <w:pStyle w:val="8"/>
        <w:numPr>
          <w:ilvl w:val="0"/>
          <w:numId w:val="2"/>
        </w:numPr>
        <w:tabs>
          <w:tab w:val="left" w:pos="373"/>
        </w:tabs>
        <w:spacing w:before="0" w:after="0" w:line="273" w:lineRule="exact"/>
        <w:ind w:left="373" w:right="0" w:hanging="143"/>
        <w:jc w:val="left"/>
        <w:rPr>
          <w:sz w:val="24"/>
        </w:rPr>
      </w:pPr>
      <w:r>
        <w:rPr>
          <w:sz w:val="24"/>
        </w:rPr>
        <w:t>художественно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творчество;</w:t>
      </w:r>
    </w:p>
    <w:p w14:paraId="32A30A69">
      <w:pPr>
        <w:pStyle w:val="8"/>
        <w:numPr>
          <w:ilvl w:val="0"/>
          <w:numId w:val="2"/>
        </w:numPr>
        <w:tabs>
          <w:tab w:val="left" w:pos="373"/>
        </w:tabs>
        <w:spacing w:before="142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декоративно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творчество;</w:t>
      </w:r>
    </w:p>
    <w:p w14:paraId="51832B06">
      <w:pPr>
        <w:pStyle w:val="8"/>
        <w:numPr>
          <w:ilvl w:val="0"/>
          <w:numId w:val="2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интеллектуальное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00EA1E8C">
      <w:pPr>
        <w:pStyle w:val="8"/>
        <w:numPr>
          <w:ilvl w:val="0"/>
          <w:numId w:val="2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физическую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спорт;</w:t>
      </w:r>
    </w:p>
    <w:p w14:paraId="1ACB38D2">
      <w:pPr>
        <w:pStyle w:val="8"/>
        <w:numPr>
          <w:ilvl w:val="0"/>
          <w:numId w:val="2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pacing w:val="-2"/>
          <w:sz w:val="24"/>
        </w:rPr>
        <w:t>досуг;</w:t>
      </w:r>
    </w:p>
    <w:p w14:paraId="1858F302">
      <w:pPr>
        <w:pStyle w:val="8"/>
        <w:numPr>
          <w:ilvl w:val="0"/>
          <w:numId w:val="2"/>
        </w:numPr>
        <w:tabs>
          <w:tab w:val="left" w:pos="373"/>
        </w:tabs>
        <w:spacing w:before="142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адаптацию;</w:t>
      </w:r>
    </w:p>
    <w:p w14:paraId="43AD98CF">
      <w:pPr>
        <w:pStyle w:val="8"/>
        <w:numPr>
          <w:ilvl w:val="0"/>
          <w:numId w:val="2"/>
        </w:numPr>
        <w:tabs>
          <w:tab w:val="left" w:pos="373"/>
        </w:tabs>
        <w:spacing w:before="136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экскурсионную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14:paraId="12C3CEA9">
      <w:pPr>
        <w:pStyle w:val="6"/>
        <w:spacing w:before="138" w:line="360" w:lineRule="auto"/>
        <w:ind w:right="605"/>
      </w:pPr>
      <w:r>
        <w:t>. Пришкольный</w:t>
      </w:r>
      <w:r>
        <w:rPr>
          <w:spacing w:val="-1"/>
        </w:rPr>
        <w:t xml:space="preserve"> </w:t>
      </w:r>
      <w:r>
        <w:t>лагерь</w:t>
      </w:r>
      <w:r>
        <w:rPr>
          <w:spacing w:val="-10"/>
        </w:rPr>
        <w:t xml:space="preserve"> </w:t>
      </w:r>
      <w:r>
        <w:t>открывается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приказа</w:t>
      </w:r>
      <w:r>
        <w:rPr>
          <w:spacing w:val="-8"/>
        </w:rPr>
        <w:t xml:space="preserve"> </w:t>
      </w:r>
      <w:r>
        <w:t>по учреждению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комплектуется</w:t>
      </w:r>
      <w:r>
        <w:rPr>
          <w:spacing w:val="-3"/>
        </w:rPr>
        <w:t xml:space="preserve"> </w:t>
      </w:r>
      <w:r>
        <w:t>из обучающихся 1-</w:t>
      </w:r>
      <w:r>
        <w:rPr>
          <w:rFonts w:hint="default"/>
          <w:lang w:val="ru-RU"/>
        </w:rPr>
        <w:t>11</w:t>
      </w:r>
      <w:r>
        <w:t xml:space="preserve"> классов. Зачисление производится на основании заявлений родителей (законных представителей).</w:t>
      </w:r>
      <w:r>
        <w:rPr>
          <w:spacing w:val="40"/>
        </w:rPr>
        <w:t xml:space="preserve"> </w:t>
      </w:r>
      <w:r>
        <w:t>В лагере строго соблюдаются требования санитарно- гигиенических норм и правил, правил техники безопасности.</w:t>
      </w:r>
    </w:p>
    <w:p w14:paraId="7F0FD115">
      <w:pPr>
        <w:pStyle w:val="6"/>
        <w:spacing w:line="360" w:lineRule="auto"/>
        <w:ind w:right="205" w:firstLine="350"/>
      </w:pPr>
      <w:r>
        <w:t>Значимость</w:t>
      </w:r>
      <w:r>
        <w:rPr>
          <w:spacing w:val="-5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удовлетворения</w:t>
      </w:r>
      <w:r>
        <w:rPr>
          <w:spacing w:val="-7"/>
        </w:rPr>
        <w:t xml:space="preserve"> </w:t>
      </w:r>
      <w:r>
        <w:t>детских интересов и расширения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14:paraId="44961688">
      <w:pPr>
        <w:pStyle w:val="8"/>
        <w:numPr>
          <w:ilvl w:val="0"/>
          <w:numId w:val="1"/>
        </w:numPr>
        <w:tabs>
          <w:tab w:val="left" w:pos="421"/>
        </w:tabs>
        <w:spacing w:before="2" w:after="0" w:line="360" w:lineRule="auto"/>
        <w:ind w:left="230" w:right="629" w:firstLine="48"/>
        <w:jc w:val="left"/>
        <w:rPr>
          <w:sz w:val="24"/>
        </w:rPr>
      </w:pP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потребностью 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 здоровое,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подрастающее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поколение и неудовлетворительным состоянием здоровья современных детей;</w:t>
      </w:r>
    </w:p>
    <w:p w14:paraId="6FD091DB">
      <w:pPr>
        <w:pStyle w:val="8"/>
        <w:numPr>
          <w:ilvl w:val="0"/>
          <w:numId w:val="1"/>
        </w:numPr>
        <w:tabs>
          <w:tab w:val="left" w:pos="421"/>
        </w:tabs>
        <w:spacing w:before="0" w:after="0" w:line="362" w:lineRule="auto"/>
        <w:ind w:left="230" w:right="1826" w:firstLine="48"/>
        <w:jc w:val="left"/>
        <w:rPr>
          <w:sz w:val="24"/>
        </w:rPr>
      </w:pP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заботой,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свободу,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заниматься саморазвитием, самостоятельным творчеством.</w:t>
      </w:r>
    </w:p>
    <w:p w14:paraId="69FAC818">
      <w:pPr>
        <w:pStyle w:val="6"/>
        <w:spacing w:before="71"/>
        <w:ind w:left="892"/>
      </w:pPr>
      <w:r>
        <w:t>Лагерь</w:t>
      </w:r>
      <w:r>
        <w:rPr>
          <w:spacing w:val="-4"/>
        </w:rPr>
        <w:t xml:space="preserve"> </w:t>
      </w:r>
      <w:r>
        <w:t>размещается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rPr>
          <w:spacing w:val="-4"/>
        </w:rPr>
        <w:t>М</w:t>
      </w:r>
      <w:r>
        <w:rPr>
          <w:spacing w:val="-4"/>
          <w:lang w:val="ru-RU"/>
        </w:rPr>
        <w:t>Б</w:t>
      </w:r>
      <w:r>
        <w:rPr>
          <w:spacing w:val="-4"/>
        </w:rPr>
        <w:t>ОУ</w:t>
      </w:r>
    </w:p>
    <w:p w14:paraId="2508072E">
      <w:pPr>
        <w:pStyle w:val="6"/>
        <w:spacing w:before="138"/>
      </w:pPr>
      <w:r>
        <w:rPr>
          <w:lang w:val="ru-RU"/>
        </w:rPr>
        <w:t>Кичкин</w:t>
      </w:r>
      <w:r>
        <w:t>ская</w:t>
      </w:r>
      <w:r>
        <w:rPr>
          <w:spacing w:val="-3"/>
        </w:rPr>
        <w:t xml:space="preserve"> </w:t>
      </w:r>
      <w:r>
        <w:rPr>
          <w:spacing w:val="-4"/>
        </w:rPr>
        <w:t>СОШ.</w:t>
      </w:r>
    </w:p>
    <w:p w14:paraId="7390C073">
      <w:pPr>
        <w:pStyle w:val="6"/>
        <w:spacing w:before="9"/>
        <w:ind w:left="0"/>
      </w:pPr>
    </w:p>
    <w:p w14:paraId="75D6B2A5">
      <w:pPr>
        <w:pStyle w:val="6"/>
        <w:spacing w:before="1" w:line="360" w:lineRule="auto"/>
        <w:ind w:right="605" w:firstLine="360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1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закладываются</w:t>
      </w:r>
      <w:r>
        <w:rPr>
          <w:spacing w:val="-4"/>
        </w:rPr>
        <w:t xml:space="preserve"> </w:t>
      </w:r>
      <w:r>
        <w:t>здоровьесберегающие</w:t>
      </w:r>
      <w:r>
        <w:rPr>
          <w:spacing w:val="-4"/>
        </w:rPr>
        <w:t xml:space="preserve"> </w:t>
      </w:r>
      <w:r>
        <w:t>технологии,</w:t>
      </w:r>
      <w:r>
        <w:rPr>
          <w:spacing w:val="-1"/>
        </w:rPr>
        <w:t xml:space="preserve"> </w:t>
      </w:r>
      <w:r>
        <w:t>реализующиеся</w:t>
      </w:r>
      <w:r>
        <w:rPr>
          <w:spacing w:val="-3"/>
        </w:rPr>
        <w:t xml:space="preserve"> </w:t>
      </w:r>
      <w:r>
        <w:t>в игровой форме.</w:t>
      </w:r>
    </w:p>
    <w:p w14:paraId="505B6F78">
      <w:pPr>
        <w:pStyle w:val="6"/>
        <w:spacing w:before="151" w:line="360" w:lineRule="auto"/>
        <w:ind w:right="605" w:firstLine="360"/>
      </w:pPr>
      <w:r>
        <w:rPr>
          <w:b/>
          <w:u w:val="single"/>
        </w:rPr>
        <w:t>Программа деятельности летнего оздоровительного лагеря</w:t>
      </w:r>
      <w:r>
        <w:rPr>
          <w:b/>
        </w:rPr>
        <w:t xml:space="preserve"> </w:t>
      </w:r>
      <w:r>
        <w:t>ориентирована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</w:t>
      </w:r>
      <w:r>
        <w:rPr>
          <w:spacing w:val="-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 Программа</w:t>
      </w:r>
      <w:r>
        <w:rPr>
          <w:spacing w:val="-7"/>
        </w:rPr>
        <w:t xml:space="preserve"> </w:t>
      </w:r>
      <w:r>
        <w:t>универсальна, так</w:t>
      </w:r>
      <w:r>
        <w:rPr>
          <w:spacing w:val="-3"/>
        </w:rPr>
        <w:t xml:space="preserve"> </w:t>
      </w:r>
      <w:r>
        <w:t>как может</w:t>
      </w:r>
      <w:r>
        <w:rPr>
          <w:spacing w:val="-2"/>
        </w:rPr>
        <w:t xml:space="preserve"> </w:t>
      </w:r>
      <w:r>
        <w:t>использоваться для работы с детьми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групп, разного возраста, уровня развития и состояния здоровья.</w:t>
      </w:r>
    </w:p>
    <w:p w14:paraId="56C78F78">
      <w:pPr>
        <w:pStyle w:val="6"/>
        <w:spacing w:after="0" w:line="360" w:lineRule="auto"/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0AEA6346">
      <w:pPr>
        <w:pStyle w:val="6"/>
        <w:spacing w:before="61" w:line="360" w:lineRule="auto"/>
        <w:ind w:right="490" w:firstLine="604"/>
        <w:jc w:val="both"/>
      </w:pPr>
      <w: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 Основная идея программы -обеспечить ребёнку возможность сохранения здоровья в летний период, сформировать у него необходимые ЗУН по здоровому образу жизни. Представление возможностей для раскрытия творческих способностей ребенка, создание условий для самореализации потенциала детей и подростков.</w:t>
      </w:r>
    </w:p>
    <w:p w14:paraId="7517A887">
      <w:pPr>
        <w:pStyle w:val="6"/>
        <w:spacing w:before="152" w:line="357" w:lineRule="auto"/>
        <w:ind w:right="491" w:firstLine="360"/>
        <w:jc w:val="both"/>
        <w:rPr>
          <w:rFonts w:ascii="Arial MT" w:hAnsi="Arial MT"/>
        </w:rPr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 условий, интересных, разнообразных по форме и содержанию для обеспечения полноценного отдыха, оздоровления детей и творческого развития</w:t>
      </w:r>
      <w:r>
        <w:rPr>
          <w:rFonts w:ascii="Arial MT" w:hAnsi="Arial MT"/>
        </w:rPr>
        <w:t>.</w:t>
      </w:r>
    </w:p>
    <w:p w14:paraId="47CD044A">
      <w:pPr>
        <w:pStyle w:val="2"/>
        <w:spacing w:before="12"/>
        <w:ind w:left="278"/>
      </w:pPr>
      <w:r>
        <w:rPr>
          <w:spacing w:val="-2"/>
          <w:u w:val="single"/>
        </w:rPr>
        <w:t>Задачи:</w:t>
      </w:r>
    </w:p>
    <w:p w14:paraId="66A489BF">
      <w:pPr>
        <w:pStyle w:val="8"/>
        <w:numPr>
          <w:ilvl w:val="0"/>
          <w:numId w:val="3"/>
        </w:numPr>
        <w:tabs>
          <w:tab w:val="left" w:pos="527"/>
        </w:tabs>
        <w:spacing w:before="132" w:after="0" w:line="240" w:lineRule="auto"/>
        <w:ind w:left="527" w:right="0" w:hanging="244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0BABCA4">
      <w:pPr>
        <w:pStyle w:val="8"/>
        <w:numPr>
          <w:ilvl w:val="0"/>
          <w:numId w:val="3"/>
        </w:numPr>
        <w:tabs>
          <w:tab w:val="left" w:pos="522"/>
        </w:tabs>
        <w:spacing w:before="137" w:after="0" w:line="240" w:lineRule="auto"/>
        <w:ind w:left="522" w:right="0" w:hanging="23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уч-ся,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2C79C2E6">
      <w:pPr>
        <w:pStyle w:val="8"/>
        <w:numPr>
          <w:ilvl w:val="0"/>
          <w:numId w:val="3"/>
        </w:numPr>
        <w:tabs>
          <w:tab w:val="left" w:pos="646"/>
        </w:tabs>
        <w:spacing w:before="142" w:after="0" w:line="360" w:lineRule="auto"/>
        <w:ind w:left="230" w:right="492" w:firstLine="52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каждого </w:t>
      </w:r>
      <w:r>
        <w:rPr>
          <w:spacing w:val="-2"/>
          <w:sz w:val="24"/>
        </w:rPr>
        <w:t>ребенка.</w:t>
      </w:r>
    </w:p>
    <w:p w14:paraId="2D452B15">
      <w:pPr>
        <w:pStyle w:val="8"/>
        <w:numPr>
          <w:ilvl w:val="0"/>
          <w:numId w:val="3"/>
        </w:numPr>
        <w:tabs>
          <w:tab w:val="left" w:pos="646"/>
        </w:tabs>
        <w:spacing w:before="0" w:after="0" w:line="360" w:lineRule="auto"/>
        <w:ind w:left="230" w:right="495" w:firstLine="52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санитарно-гигиеническую </w:t>
      </w:r>
      <w:r>
        <w:rPr>
          <w:spacing w:val="-2"/>
          <w:sz w:val="24"/>
        </w:rPr>
        <w:t>культуру.</w:t>
      </w:r>
    </w:p>
    <w:p w14:paraId="5FC74D8D">
      <w:pPr>
        <w:pStyle w:val="2"/>
        <w:spacing w:before="5"/>
      </w:pPr>
      <w:r>
        <w:rPr>
          <w:u w:val="single"/>
        </w:rPr>
        <w:t>Программа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основана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педагогических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принципах:</w:t>
      </w:r>
    </w:p>
    <w:p w14:paraId="3EBE3DB0">
      <w:pPr>
        <w:pStyle w:val="6"/>
        <w:spacing w:before="274"/>
        <w:ind w:left="0"/>
        <w:rPr>
          <w:b/>
        </w:rPr>
      </w:pPr>
    </w:p>
    <w:p w14:paraId="02AF69F1">
      <w:pPr>
        <w:pStyle w:val="3"/>
        <w:rPr>
          <w:u w:val="none"/>
        </w:rPr>
      </w:pPr>
      <w:r>
        <w:rPr>
          <w:u w:val="single"/>
        </w:rPr>
        <w:t>Принцип</w:t>
      </w:r>
      <w:r>
        <w:rPr>
          <w:spacing w:val="-4"/>
          <w:u w:val="single"/>
        </w:rPr>
        <w:t xml:space="preserve"> </w:t>
      </w:r>
      <w:r>
        <w:rPr>
          <w:u w:val="single"/>
        </w:rPr>
        <w:t>гуманизации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отношений:</w:t>
      </w:r>
    </w:p>
    <w:p w14:paraId="138BD9CE">
      <w:pPr>
        <w:pStyle w:val="8"/>
        <w:numPr>
          <w:ilvl w:val="1"/>
          <w:numId w:val="3"/>
        </w:numPr>
        <w:tabs>
          <w:tab w:val="left" w:pos="935"/>
        </w:tabs>
        <w:spacing w:before="132" w:after="0" w:line="240" w:lineRule="auto"/>
        <w:ind w:left="935" w:right="0" w:hanging="657"/>
        <w:jc w:val="left"/>
        <w:rPr>
          <w:sz w:val="24"/>
        </w:rPr>
      </w:pPr>
      <w:r>
        <w:rPr>
          <w:sz w:val="24"/>
        </w:rPr>
        <w:t>уважительные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7EE281EF">
      <w:pPr>
        <w:pStyle w:val="8"/>
        <w:numPr>
          <w:ilvl w:val="1"/>
          <w:numId w:val="3"/>
        </w:numPr>
        <w:tabs>
          <w:tab w:val="left" w:pos="935"/>
        </w:tabs>
        <w:spacing w:before="122" w:after="0" w:line="240" w:lineRule="auto"/>
        <w:ind w:left="935" w:right="0" w:hanging="657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55866138">
      <w:pPr>
        <w:pStyle w:val="8"/>
        <w:numPr>
          <w:ilvl w:val="1"/>
          <w:numId w:val="3"/>
        </w:numPr>
        <w:tabs>
          <w:tab w:val="left" w:pos="935"/>
        </w:tabs>
        <w:spacing w:before="117" w:after="0" w:line="240" w:lineRule="auto"/>
        <w:ind w:left="935" w:right="0" w:hanging="657"/>
        <w:jc w:val="left"/>
        <w:rPr>
          <w:sz w:val="24"/>
        </w:rPr>
      </w:pPr>
      <w:r>
        <w:rPr>
          <w:sz w:val="24"/>
        </w:rPr>
        <w:t>самоуправление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14:paraId="7F70FCBC">
      <w:pPr>
        <w:pStyle w:val="8"/>
        <w:numPr>
          <w:ilvl w:val="1"/>
          <w:numId w:val="3"/>
        </w:numPr>
        <w:tabs>
          <w:tab w:val="left" w:pos="935"/>
        </w:tabs>
        <w:spacing w:before="116" w:after="0" w:line="240" w:lineRule="auto"/>
        <w:ind w:left="935" w:right="0" w:hanging="65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успеха;</w:t>
      </w:r>
    </w:p>
    <w:p w14:paraId="28729995">
      <w:pPr>
        <w:pStyle w:val="8"/>
        <w:numPr>
          <w:ilvl w:val="1"/>
          <w:numId w:val="3"/>
        </w:numPr>
        <w:tabs>
          <w:tab w:val="left" w:pos="935"/>
        </w:tabs>
        <w:spacing w:before="117" w:after="0" w:line="240" w:lineRule="auto"/>
        <w:ind w:left="935" w:right="0" w:hanging="657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ней;</w:t>
      </w:r>
    </w:p>
    <w:p w14:paraId="791AB88C">
      <w:pPr>
        <w:pStyle w:val="8"/>
        <w:numPr>
          <w:ilvl w:val="1"/>
          <w:numId w:val="3"/>
        </w:numPr>
        <w:tabs>
          <w:tab w:val="left" w:pos="935"/>
        </w:tabs>
        <w:spacing w:before="122" w:after="0" w:line="240" w:lineRule="auto"/>
        <w:ind w:left="935" w:right="0" w:hanging="657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привычек;</w:t>
      </w:r>
    </w:p>
    <w:p w14:paraId="798BA90F">
      <w:pPr>
        <w:pStyle w:val="8"/>
        <w:numPr>
          <w:ilvl w:val="1"/>
          <w:numId w:val="3"/>
        </w:numPr>
        <w:tabs>
          <w:tab w:val="left" w:pos="935"/>
        </w:tabs>
        <w:spacing w:before="117" w:after="0" w:line="240" w:lineRule="auto"/>
        <w:ind w:left="935" w:right="0" w:hanging="65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14:paraId="226BD636">
      <w:pPr>
        <w:pStyle w:val="8"/>
        <w:numPr>
          <w:ilvl w:val="1"/>
          <w:numId w:val="3"/>
        </w:numPr>
        <w:tabs>
          <w:tab w:val="left" w:pos="935"/>
        </w:tabs>
        <w:spacing w:before="116" w:after="0" w:line="333" w:lineRule="auto"/>
        <w:ind w:left="230" w:right="500" w:firstLine="4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действия.</w:t>
      </w:r>
    </w:p>
    <w:p w14:paraId="79719967">
      <w:pPr>
        <w:pStyle w:val="3"/>
        <w:numPr>
          <w:ilvl w:val="0"/>
          <w:numId w:val="4"/>
        </w:numPr>
        <w:tabs>
          <w:tab w:val="left" w:pos="935"/>
          <w:tab w:val="left" w:pos="2134"/>
          <w:tab w:val="left" w:pos="3947"/>
          <w:tab w:val="left" w:pos="4752"/>
          <w:tab w:val="left" w:pos="6748"/>
          <w:tab w:val="left" w:pos="8809"/>
        </w:tabs>
        <w:spacing w:before="51" w:after="0" w:line="348" w:lineRule="auto"/>
        <w:ind w:left="230" w:right="497" w:firstLine="48"/>
        <w:jc w:val="left"/>
        <w:rPr>
          <w:u w:val="none"/>
        </w:rPr>
      </w:pPr>
      <w:r>
        <w:rPr>
          <w:spacing w:val="-2"/>
          <w:u w:val="single"/>
        </w:rPr>
        <w:t>Принцип</w:t>
      </w:r>
      <w:r>
        <w:rPr>
          <w:u w:val="single"/>
        </w:rPr>
        <w:tab/>
      </w:r>
      <w:r>
        <w:rPr>
          <w:spacing w:val="-2"/>
          <w:u w:val="single"/>
        </w:rPr>
        <w:t>соответствия</w:t>
      </w:r>
      <w:r>
        <w:rPr>
          <w:u w:val="single"/>
        </w:rPr>
        <w:tab/>
      </w:r>
      <w:r>
        <w:rPr>
          <w:spacing w:val="-4"/>
          <w:u w:val="single"/>
        </w:rPr>
        <w:t>типа</w:t>
      </w:r>
      <w:r>
        <w:rPr>
          <w:u w:val="single"/>
        </w:rPr>
        <w:tab/>
      </w:r>
      <w:r>
        <w:rPr>
          <w:spacing w:val="-2"/>
          <w:u w:val="single"/>
        </w:rPr>
        <w:t>сотрудничества</w:t>
      </w:r>
      <w:r>
        <w:rPr>
          <w:u w:val="single"/>
        </w:rPr>
        <w:tab/>
      </w:r>
      <w:r>
        <w:rPr>
          <w:spacing w:val="-2"/>
          <w:u w:val="single"/>
        </w:rPr>
        <w:t>психологическим</w:t>
      </w:r>
      <w:r>
        <w:rPr>
          <w:u w:val="single"/>
        </w:rPr>
        <w:tab/>
      </w:r>
      <w:r>
        <w:rPr>
          <w:spacing w:val="-2"/>
          <w:u w:val="single"/>
        </w:rPr>
        <w:t>возрастным</w:t>
      </w:r>
      <w:r>
        <w:rPr>
          <w:spacing w:val="-2"/>
          <w:u w:val="none"/>
        </w:rPr>
        <w:t xml:space="preserve"> </w:t>
      </w:r>
      <w:r>
        <w:rPr>
          <w:u w:val="single"/>
        </w:rPr>
        <w:t>особенностям учащихся и типу ведущей деятельности</w:t>
      </w:r>
    </w:p>
    <w:p w14:paraId="3DA52088">
      <w:pPr>
        <w:pStyle w:val="6"/>
        <w:spacing w:before="11" w:line="360" w:lineRule="auto"/>
        <w:ind w:right="490" w:firstLine="48"/>
        <w:jc w:val="both"/>
      </w:pPr>
      <w:r>
        <w:t>Результатом деятельности воспитательного характера в летнем лагере «Страна летних затей»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70E28BE8">
      <w:pPr>
        <w:pStyle w:val="3"/>
        <w:numPr>
          <w:ilvl w:val="0"/>
          <w:numId w:val="4"/>
        </w:numPr>
        <w:tabs>
          <w:tab w:val="left" w:pos="935"/>
        </w:tabs>
        <w:spacing w:before="4" w:after="0" w:line="240" w:lineRule="auto"/>
        <w:ind w:left="935" w:right="0" w:hanging="657"/>
        <w:jc w:val="both"/>
        <w:rPr>
          <w:u w:val="none"/>
        </w:rPr>
      </w:pPr>
      <w:r>
        <w:rPr>
          <w:u w:val="single"/>
        </w:rPr>
        <w:t>Принцип</w:t>
      </w:r>
      <w:r>
        <w:rPr>
          <w:spacing w:val="51"/>
          <w:u w:val="single"/>
        </w:rPr>
        <w:t xml:space="preserve"> </w:t>
      </w:r>
      <w:r>
        <w:rPr>
          <w:u w:val="single"/>
        </w:rPr>
        <w:t>творческой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индивидуальности</w:t>
      </w:r>
    </w:p>
    <w:p w14:paraId="1110EA60">
      <w:pPr>
        <w:pStyle w:val="3"/>
        <w:spacing w:after="0" w:line="240" w:lineRule="auto"/>
        <w:jc w:val="both"/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73062485">
      <w:pPr>
        <w:pStyle w:val="6"/>
        <w:spacing w:before="61" w:line="362" w:lineRule="auto"/>
        <w:ind w:right="495" w:firstLine="48"/>
        <w:jc w:val="both"/>
      </w:pPr>
      <w:r>
        <w:t>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14:paraId="7DF0046D">
      <w:pPr>
        <w:pStyle w:val="3"/>
        <w:numPr>
          <w:ilvl w:val="0"/>
          <w:numId w:val="4"/>
        </w:numPr>
        <w:tabs>
          <w:tab w:val="left" w:pos="935"/>
        </w:tabs>
        <w:spacing w:before="4" w:after="0" w:line="240" w:lineRule="auto"/>
        <w:ind w:left="935" w:right="0" w:hanging="652"/>
        <w:jc w:val="both"/>
        <w:rPr>
          <w:u w:val="none"/>
        </w:rPr>
      </w:pPr>
      <w:r>
        <w:rPr>
          <w:u w:val="single"/>
        </w:rPr>
        <w:t>Принцип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комплексности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оздоровления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ребёнка.</w:t>
      </w:r>
    </w:p>
    <w:p w14:paraId="2DA64734">
      <w:pPr>
        <w:pStyle w:val="6"/>
        <w:spacing w:before="131"/>
        <w:ind w:left="283"/>
        <w:jc w:val="both"/>
      </w:pPr>
      <w:r>
        <w:t>Данный</w:t>
      </w:r>
      <w:r>
        <w:rPr>
          <w:spacing w:val="-8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 реализован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условиях:</w:t>
      </w:r>
    </w:p>
    <w:p w14:paraId="6262760A">
      <w:pPr>
        <w:pStyle w:val="8"/>
        <w:numPr>
          <w:ilvl w:val="1"/>
          <w:numId w:val="3"/>
        </w:numPr>
        <w:tabs>
          <w:tab w:val="left" w:pos="934"/>
        </w:tabs>
        <w:spacing w:before="137" w:after="0" w:line="333" w:lineRule="auto"/>
        <w:ind w:left="230" w:right="492" w:firstLine="52"/>
        <w:jc w:val="both"/>
        <w:rPr>
          <w:sz w:val="24"/>
        </w:rPr>
      </w:pPr>
      <w:r>
        <w:rPr>
          <w:sz w:val="24"/>
        </w:rPr>
        <w:t>необходимо чёткое распределение времени на организацию оздоровительной и воспитательной работы;</w:t>
      </w:r>
    </w:p>
    <w:p w14:paraId="710BED2F">
      <w:pPr>
        <w:pStyle w:val="8"/>
        <w:numPr>
          <w:ilvl w:val="1"/>
          <w:numId w:val="3"/>
        </w:numPr>
        <w:tabs>
          <w:tab w:val="left" w:pos="934"/>
        </w:tabs>
        <w:spacing w:before="43" w:after="0" w:line="336" w:lineRule="auto"/>
        <w:ind w:left="230" w:right="492" w:firstLine="52"/>
        <w:jc w:val="both"/>
        <w:rPr>
          <w:sz w:val="24"/>
        </w:rPr>
      </w:pPr>
      <w:r>
        <w:rPr>
          <w:sz w:val="24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298465E4">
      <w:pPr>
        <w:pStyle w:val="3"/>
        <w:numPr>
          <w:ilvl w:val="0"/>
          <w:numId w:val="4"/>
        </w:numPr>
        <w:tabs>
          <w:tab w:val="left" w:pos="948"/>
        </w:tabs>
        <w:spacing w:before="40" w:after="0" w:line="355" w:lineRule="auto"/>
        <w:ind w:left="230" w:right="496" w:firstLine="52"/>
        <w:jc w:val="both"/>
        <w:rPr>
          <w:u w:val="none"/>
        </w:rPr>
      </w:pPr>
      <w:r>
        <w:rPr>
          <w:u w:val="single"/>
        </w:rPr>
        <w:t>Принцип гармонизации сущностных сил ребёнка, его интеллектуальной,</w:t>
      </w:r>
      <w:r>
        <w:rPr>
          <w:u w:val="none"/>
        </w:rPr>
        <w:t xml:space="preserve"> </w:t>
      </w:r>
      <w:r>
        <w:rPr>
          <w:u w:val="single"/>
        </w:rPr>
        <w:t>физической, эмоционально-волевой сфер с учётом его индивидуальных и возрастных</w:t>
      </w:r>
      <w:r>
        <w:rPr>
          <w:u w:val="none"/>
        </w:rPr>
        <w:t xml:space="preserve"> </w:t>
      </w:r>
      <w:r>
        <w:rPr>
          <w:spacing w:val="-2"/>
          <w:u w:val="single"/>
        </w:rPr>
        <w:t>особенностей.</w:t>
      </w:r>
    </w:p>
    <w:p w14:paraId="6806EB5C">
      <w:pPr>
        <w:pStyle w:val="6"/>
        <w:spacing w:line="275" w:lineRule="exact"/>
        <w:ind w:left="283"/>
        <w:jc w:val="both"/>
      </w:pPr>
      <w:r>
        <w:t>Этот</w:t>
      </w:r>
      <w:r>
        <w:rPr>
          <w:spacing w:val="-8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условиях:</w:t>
      </w:r>
    </w:p>
    <w:p w14:paraId="00986F1C">
      <w:pPr>
        <w:pStyle w:val="8"/>
        <w:numPr>
          <w:ilvl w:val="1"/>
          <w:numId w:val="3"/>
        </w:numPr>
        <w:tabs>
          <w:tab w:val="left" w:pos="935"/>
        </w:tabs>
        <w:spacing w:before="142" w:after="0" w:line="240" w:lineRule="auto"/>
        <w:ind w:left="935" w:right="0" w:hanging="652"/>
        <w:jc w:val="left"/>
        <w:rPr>
          <w:sz w:val="24"/>
        </w:rPr>
      </w:pPr>
      <w:r>
        <w:rPr>
          <w:sz w:val="24"/>
        </w:rPr>
        <w:t>вариантности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5CDBFFD2">
      <w:pPr>
        <w:pStyle w:val="8"/>
        <w:numPr>
          <w:ilvl w:val="1"/>
          <w:numId w:val="3"/>
        </w:numPr>
        <w:tabs>
          <w:tab w:val="left" w:pos="935"/>
        </w:tabs>
        <w:spacing w:before="116" w:after="0" w:line="240" w:lineRule="auto"/>
        <w:ind w:left="935" w:right="0" w:hanging="652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особенности </w:t>
      </w:r>
      <w:r>
        <w:rPr>
          <w:spacing w:val="-2"/>
          <w:sz w:val="24"/>
        </w:rPr>
        <w:t>детей;</w:t>
      </w:r>
    </w:p>
    <w:p w14:paraId="05A08477">
      <w:pPr>
        <w:pStyle w:val="8"/>
        <w:numPr>
          <w:ilvl w:val="1"/>
          <w:numId w:val="3"/>
        </w:numPr>
        <w:tabs>
          <w:tab w:val="left" w:pos="935"/>
          <w:tab w:val="left" w:pos="2356"/>
          <w:tab w:val="left" w:pos="3657"/>
          <w:tab w:val="left" w:pos="5147"/>
          <w:tab w:val="left" w:pos="5603"/>
          <w:tab w:val="left" w:pos="6672"/>
          <w:tab w:val="left" w:pos="7694"/>
          <w:tab w:val="left" w:pos="8025"/>
          <w:tab w:val="left" w:pos="8973"/>
        </w:tabs>
        <w:spacing w:before="117" w:after="0" w:line="336" w:lineRule="auto"/>
        <w:ind w:left="230" w:right="495" w:firstLine="52"/>
        <w:jc w:val="left"/>
        <w:rPr>
          <w:sz w:val="24"/>
        </w:rPr>
      </w:pPr>
      <w:r>
        <w:rPr>
          <w:spacing w:val="-2"/>
          <w:sz w:val="24"/>
        </w:rPr>
        <w:t>постоянной</w:t>
      </w:r>
      <w:r>
        <w:rPr>
          <w:sz w:val="24"/>
        </w:rPr>
        <w:tab/>
      </w:r>
      <w:r>
        <w:rPr>
          <w:spacing w:val="-2"/>
          <w:sz w:val="24"/>
        </w:rPr>
        <w:t>коррекции</w:t>
      </w:r>
      <w:r>
        <w:rPr>
          <w:sz w:val="24"/>
        </w:rPr>
        <w:tab/>
      </w:r>
      <w:r>
        <w:rPr>
          <w:spacing w:val="-2"/>
          <w:sz w:val="24"/>
        </w:rPr>
        <w:t>воздействий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каждого</w:t>
      </w:r>
      <w:r>
        <w:rPr>
          <w:sz w:val="24"/>
        </w:rPr>
        <w:tab/>
      </w:r>
      <w:r>
        <w:rPr>
          <w:spacing w:val="-2"/>
          <w:sz w:val="24"/>
        </w:rPr>
        <w:t>ребёнка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учётом</w:t>
      </w:r>
      <w:r>
        <w:rPr>
          <w:sz w:val="24"/>
        </w:rPr>
        <w:tab/>
      </w:r>
      <w:r>
        <w:rPr>
          <w:spacing w:val="-2"/>
          <w:sz w:val="24"/>
        </w:rPr>
        <w:t xml:space="preserve">изменений, </w:t>
      </w:r>
      <w:r>
        <w:rPr>
          <w:sz w:val="24"/>
        </w:rPr>
        <w:t>происходящих в его организме и психике.</w:t>
      </w:r>
    </w:p>
    <w:p w14:paraId="5B2EB6CB">
      <w:pPr>
        <w:pStyle w:val="3"/>
        <w:numPr>
          <w:ilvl w:val="0"/>
          <w:numId w:val="4"/>
        </w:numPr>
        <w:tabs>
          <w:tab w:val="left" w:pos="950"/>
        </w:tabs>
        <w:spacing w:before="45" w:after="0" w:line="240" w:lineRule="auto"/>
        <w:ind w:left="950" w:right="0" w:hanging="667"/>
        <w:jc w:val="left"/>
        <w:rPr>
          <w:u w:val="none"/>
        </w:rPr>
      </w:pPr>
      <w:r>
        <w:rPr>
          <w:u w:val="single"/>
        </w:rPr>
        <w:t>Принцип</w:t>
      </w:r>
      <w:r>
        <w:rPr>
          <w:spacing w:val="-9"/>
          <w:u w:val="single"/>
        </w:rPr>
        <w:t xml:space="preserve"> </w:t>
      </w:r>
      <w:r>
        <w:rPr>
          <w:u w:val="single"/>
        </w:rPr>
        <w:t>интегративно-гуманитарного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подхода.</w:t>
      </w:r>
    </w:p>
    <w:p w14:paraId="7924E606">
      <w:pPr>
        <w:pStyle w:val="6"/>
        <w:spacing w:before="126"/>
        <w:ind w:left="283"/>
      </w:pPr>
      <w:r>
        <w:t>Этот</w:t>
      </w:r>
      <w:r>
        <w:rPr>
          <w:spacing w:val="-4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пять</w:t>
      </w:r>
      <w:r>
        <w:rPr>
          <w:spacing w:val="-2"/>
        </w:rPr>
        <w:t xml:space="preserve"> «граней»:</w:t>
      </w:r>
    </w:p>
    <w:p w14:paraId="2BA6EFE7">
      <w:pPr>
        <w:pStyle w:val="8"/>
        <w:numPr>
          <w:ilvl w:val="1"/>
          <w:numId w:val="3"/>
        </w:numPr>
        <w:tabs>
          <w:tab w:val="left" w:pos="590"/>
        </w:tabs>
        <w:spacing w:before="142" w:after="0" w:line="240" w:lineRule="auto"/>
        <w:ind w:left="590" w:right="0" w:hanging="307"/>
        <w:jc w:val="left"/>
        <w:rPr>
          <w:sz w:val="24"/>
        </w:rPr>
      </w:pPr>
      <w:r>
        <w:rPr>
          <w:sz w:val="24"/>
        </w:rPr>
        <w:t>грань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(«это</w:t>
      </w:r>
      <w:r>
        <w:rPr>
          <w:spacing w:val="3"/>
          <w:sz w:val="24"/>
        </w:rPr>
        <w:t xml:space="preserve"> </w:t>
      </w:r>
      <w:r>
        <w:rPr>
          <w:sz w:val="24"/>
        </w:rPr>
        <w:t>затрагивает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затрагивать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меня»);</w:t>
      </w:r>
    </w:p>
    <w:p w14:paraId="1173788F">
      <w:pPr>
        <w:pStyle w:val="8"/>
        <w:numPr>
          <w:ilvl w:val="1"/>
          <w:numId w:val="3"/>
        </w:numPr>
        <w:tabs>
          <w:tab w:val="left" w:pos="589"/>
        </w:tabs>
        <w:spacing w:before="117" w:after="0" w:line="333" w:lineRule="auto"/>
        <w:ind w:left="230" w:right="494" w:firstLine="52"/>
        <w:jc w:val="left"/>
        <w:rPr>
          <w:sz w:val="24"/>
        </w:rPr>
      </w:pPr>
      <w:r>
        <w:rPr>
          <w:sz w:val="24"/>
        </w:rPr>
        <w:t>грань</w:t>
      </w:r>
      <w:r>
        <w:rPr>
          <w:spacing w:val="40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(«этого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достигли</w:t>
      </w:r>
      <w:r>
        <w:rPr>
          <w:spacing w:val="40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нужно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40"/>
          <w:sz w:val="24"/>
        </w:rPr>
        <w:t xml:space="preserve"> </w:t>
      </w:r>
      <w:r>
        <w:rPr>
          <w:sz w:val="24"/>
        </w:rPr>
        <w:t>и нужно мне»);</w:t>
      </w:r>
    </w:p>
    <w:p w14:paraId="735DF867">
      <w:pPr>
        <w:pStyle w:val="8"/>
        <w:numPr>
          <w:ilvl w:val="1"/>
          <w:numId w:val="3"/>
        </w:numPr>
        <w:tabs>
          <w:tab w:val="left" w:pos="589"/>
        </w:tabs>
        <w:spacing w:before="38" w:after="0" w:line="338" w:lineRule="auto"/>
        <w:ind w:left="230" w:right="501" w:firstLine="52"/>
        <w:jc w:val="left"/>
        <w:rPr>
          <w:sz w:val="24"/>
        </w:rPr>
      </w:pPr>
      <w:r>
        <w:rPr>
          <w:sz w:val="24"/>
        </w:rPr>
        <w:t>грань глобального восприятия («это</w:t>
      </w:r>
      <w:r>
        <w:rPr>
          <w:spacing w:val="27"/>
          <w:sz w:val="24"/>
        </w:rPr>
        <w:t xml:space="preserve"> </w:t>
      </w:r>
      <w:r>
        <w:rPr>
          <w:sz w:val="24"/>
        </w:rPr>
        <w:t>нужно</w:t>
      </w:r>
      <w:r>
        <w:rPr>
          <w:spacing w:val="26"/>
          <w:sz w:val="24"/>
        </w:rPr>
        <w:t xml:space="preserve"> </w:t>
      </w:r>
      <w:r>
        <w:rPr>
          <w:sz w:val="24"/>
        </w:rPr>
        <w:t>знать всем</w:t>
      </w:r>
      <w:r>
        <w:rPr>
          <w:spacing w:val="32"/>
          <w:sz w:val="24"/>
        </w:rPr>
        <w:t xml:space="preserve"> </w:t>
      </w:r>
      <w:r>
        <w:rPr>
          <w:sz w:val="24"/>
        </w:rPr>
        <w:t>– значит это важно и для меня; это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относится к общечеловеческим ценностям»);</w:t>
      </w:r>
    </w:p>
    <w:p w14:paraId="0F55DB03">
      <w:pPr>
        <w:pStyle w:val="8"/>
        <w:numPr>
          <w:ilvl w:val="1"/>
          <w:numId w:val="3"/>
        </w:numPr>
        <w:tabs>
          <w:tab w:val="left" w:pos="589"/>
        </w:tabs>
        <w:spacing w:before="33" w:after="0" w:line="333" w:lineRule="auto"/>
        <w:ind w:left="230" w:right="494" w:firstLine="52"/>
        <w:jc w:val="left"/>
        <w:rPr>
          <w:sz w:val="24"/>
        </w:rPr>
      </w:pPr>
      <w:r>
        <w:rPr>
          <w:sz w:val="24"/>
        </w:rPr>
        <w:t>грань</w:t>
      </w:r>
      <w:r>
        <w:rPr>
          <w:spacing w:val="25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консенсус</w:t>
      </w:r>
      <w:r>
        <w:rPr>
          <w:spacing w:val="28"/>
          <w:sz w:val="24"/>
        </w:rPr>
        <w:t xml:space="preserve"> </w:t>
      </w:r>
      <w:r>
        <w:rPr>
          <w:sz w:val="24"/>
        </w:rPr>
        <w:t>(«Я</w:t>
      </w:r>
      <w:r>
        <w:rPr>
          <w:spacing w:val="26"/>
          <w:sz w:val="24"/>
        </w:rPr>
        <w:t xml:space="preserve"> </w:t>
      </w:r>
      <w:r>
        <w:rPr>
          <w:sz w:val="24"/>
        </w:rPr>
        <w:t>признаю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</w:t>
      </w:r>
      <w:r>
        <w:rPr>
          <w:spacing w:val="32"/>
          <w:sz w:val="24"/>
        </w:rPr>
        <w:t xml:space="preserve"> </w:t>
      </w:r>
      <w:r>
        <w:rPr>
          <w:sz w:val="24"/>
        </w:rPr>
        <w:t>иметь</w:t>
      </w:r>
      <w:r>
        <w:rPr>
          <w:spacing w:val="28"/>
          <w:sz w:val="24"/>
        </w:rPr>
        <w:t xml:space="preserve"> </w:t>
      </w:r>
      <w:r>
        <w:rPr>
          <w:sz w:val="24"/>
        </w:rPr>
        <w:t>свою</w:t>
      </w:r>
      <w:r>
        <w:rPr>
          <w:spacing w:val="26"/>
          <w:sz w:val="24"/>
        </w:rPr>
        <w:t xml:space="preserve"> </w:t>
      </w:r>
      <w:r>
        <w:rPr>
          <w:sz w:val="24"/>
        </w:rPr>
        <w:t>точку зрения,</w:t>
      </w:r>
      <w:r>
        <w:rPr>
          <w:spacing w:val="30"/>
          <w:sz w:val="24"/>
        </w:rPr>
        <w:t xml:space="preserve"> </w:t>
      </w:r>
      <w:r>
        <w:rPr>
          <w:sz w:val="24"/>
        </w:rPr>
        <w:t>я могу поставить себя на место других, понять их проблемы»);</w:t>
      </w:r>
    </w:p>
    <w:p w14:paraId="058523B6">
      <w:pPr>
        <w:pStyle w:val="8"/>
        <w:numPr>
          <w:ilvl w:val="1"/>
          <w:numId w:val="3"/>
        </w:numPr>
        <w:tabs>
          <w:tab w:val="left" w:pos="589"/>
        </w:tabs>
        <w:spacing w:before="38" w:after="0" w:line="338" w:lineRule="auto"/>
        <w:ind w:left="230" w:right="502" w:firstLine="52"/>
        <w:jc w:val="left"/>
        <w:rPr>
          <w:sz w:val="24"/>
        </w:rPr>
      </w:pPr>
      <w:r>
        <w:rPr>
          <w:sz w:val="24"/>
        </w:rPr>
        <w:t>грань личной ответственности («я отвечаю за последствия своей деятельности для 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 и для природы»).</w:t>
      </w:r>
    </w:p>
    <w:p w14:paraId="015E65A0">
      <w:pPr>
        <w:pStyle w:val="3"/>
        <w:numPr>
          <w:ilvl w:val="0"/>
          <w:numId w:val="4"/>
        </w:numPr>
        <w:tabs>
          <w:tab w:val="left" w:pos="950"/>
        </w:tabs>
        <w:spacing w:before="39" w:after="0" w:line="240" w:lineRule="auto"/>
        <w:ind w:left="950" w:right="0" w:hanging="667"/>
        <w:jc w:val="left"/>
        <w:rPr>
          <w:u w:val="none"/>
        </w:rPr>
      </w:pPr>
      <w:r>
        <w:rPr>
          <w:u w:val="single"/>
        </w:rPr>
        <w:t>Принцип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личностного </w:t>
      </w:r>
      <w:r>
        <w:rPr>
          <w:spacing w:val="-5"/>
          <w:u w:val="single"/>
        </w:rPr>
        <w:t>«Я»</w:t>
      </w:r>
    </w:p>
    <w:p w14:paraId="09DDDDE1">
      <w:pPr>
        <w:pStyle w:val="6"/>
        <w:spacing w:before="131"/>
        <w:ind w:left="283"/>
      </w:pPr>
      <w:r>
        <w:t>Этот</w:t>
      </w:r>
      <w:r>
        <w:rPr>
          <w:spacing w:val="-7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может быть</w:t>
      </w:r>
      <w:r>
        <w:rPr>
          <w:spacing w:val="-3"/>
        </w:rPr>
        <w:t xml:space="preserve"> </w:t>
      </w:r>
      <w:r>
        <w:t>реализован при</w:t>
      </w:r>
      <w:r>
        <w:rPr>
          <w:spacing w:val="1"/>
        </w:rPr>
        <w:t xml:space="preserve"> </w:t>
      </w:r>
      <w:r>
        <w:t xml:space="preserve">следующих </w:t>
      </w:r>
      <w:r>
        <w:rPr>
          <w:spacing w:val="-2"/>
        </w:rPr>
        <w:t>условиях:</w:t>
      </w:r>
    </w:p>
    <w:p w14:paraId="360427F3">
      <w:pPr>
        <w:pStyle w:val="8"/>
        <w:numPr>
          <w:ilvl w:val="1"/>
          <w:numId w:val="3"/>
        </w:numPr>
        <w:tabs>
          <w:tab w:val="left" w:pos="590"/>
        </w:tabs>
        <w:spacing w:before="137" w:after="0" w:line="240" w:lineRule="auto"/>
        <w:ind w:left="590" w:right="0" w:hanging="30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165F15B3">
      <w:pPr>
        <w:pStyle w:val="8"/>
        <w:numPr>
          <w:ilvl w:val="1"/>
          <w:numId w:val="3"/>
        </w:numPr>
        <w:tabs>
          <w:tab w:val="left" w:pos="589"/>
        </w:tabs>
        <w:spacing w:before="117" w:after="0" w:line="336" w:lineRule="auto"/>
        <w:ind w:left="230" w:right="496" w:firstLine="5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принять участие как каждый ребёнок в отдельности, так и группа.</w:t>
      </w:r>
    </w:p>
    <w:p w14:paraId="70696D0B">
      <w:pPr>
        <w:pStyle w:val="8"/>
        <w:numPr>
          <w:ilvl w:val="1"/>
          <w:numId w:val="3"/>
        </w:numPr>
        <w:tabs>
          <w:tab w:val="left" w:pos="590"/>
        </w:tabs>
        <w:spacing w:before="38" w:after="0" w:line="240" w:lineRule="auto"/>
        <w:ind w:left="590" w:right="0" w:hanging="30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BAF9FF7">
      <w:pPr>
        <w:pStyle w:val="2"/>
        <w:numPr>
          <w:ilvl w:val="0"/>
          <w:numId w:val="4"/>
        </w:numPr>
        <w:tabs>
          <w:tab w:val="left" w:pos="950"/>
        </w:tabs>
        <w:spacing w:before="123" w:after="0" w:line="240" w:lineRule="auto"/>
        <w:ind w:left="950" w:right="0" w:hanging="667"/>
        <w:jc w:val="left"/>
      </w:pPr>
      <w:r>
        <w:rPr>
          <w:u w:val="single"/>
        </w:rPr>
        <w:t>Принцип</w:t>
      </w:r>
      <w:r>
        <w:rPr>
          <w:spacing w:val="-6"/>
          <w:u w:val="single"/>
        </w:rPr>
        <w:t xml:space="preserve"> </w:t>
      </w:r>
      <w:r>
        <w:rPr>
          <w:u w:val="single"/>
        </w:rPr>
        <w:t>уважения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доверия.</w:t>
      </w:r>
    </w:p>
    <w:p w14:paraId="5EF2E3ED">
      <w:pPr>
        <w:pStyle w:val="2"/>
        <w:spacing w:after="0" w:line="240" w:lineRule="auto"/>
        <w:jc w:val="left"/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355CF96E">
      <w:pPr>
        <w:pStyle w:val="6"/>
        <w:spacing w:before="61"/>
        <w:ind w:left="283"/>
        <w:jc w:val="both"/>
      </w:pPr>
      <w:r>
        <w:t>Этот</w:t>
      </w:r>
      <w:r>
        <w:rPr>
          <w:spacing w:val="-8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условиях:</w:t>
      </w:r>
    </w:p>
    <w:p w14:paraId="3F9253F3">
      <w:pPr>
        <w:pStyle w:val="8"/>
        <w:numPr>
          <w:ilvl w:val="1"/>
          <w:numId w:val="3"/>
        </w:numPr>
        <w:tabs>
          <w:tab w:val="left" w:pos="589"/>
        </w:tabs>
        <w:spacing w:before="141" w:after="0" w:line="240" w:lineRule="auto"/>
        <w:ind w:left="589" w:right="0" w:hanging="311"/>
        <w:jc w:val="both"/>
        <w:rPr>
          <w:sz w:val="24"/>
        </w:rPr>
      </w:pPr>
      <w:r>
        <w:rPr>
          <w:sz w:val="24"/>
        </w:rPr>
        <w:t>добровольного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7C3B463D">
      <w:pPr>
        <w:pStyle w:val="8"/>
        <w:numPr>
          <w:ilvl w:val="1"/>
          <w:numId w:val="3"/>
        </w:numPr>
        <w:tabs>
          <w:tab w:val="left" w:pos="589"/>
        </w:tabs>
        <w:spacing w:before="117" w:after="0" w:line="348" w:lineRule="auto"/>
        <w:ind w:left="230" w:right="495" w:firstLine="48"/>
        <w:jc w:val="both"/>
        <w:rPr>
          <w:sz w:val="24"/>
        </w:rPr>
      </w:pPr>
      <w:r>
        <w:rPr>
          <w:sz w:val="24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6A667846">
      <w:pPr>
        <w:pStyle w:val="8"/>
        <w:numPr>
          <w:ilvl w:val="1"/>
          <w:numId w:val="3"/>
        </w:numPr>
        <w:tabs>
          <w:tab w:val="left" w:pos="589"/>
        </w:tabs>
        <w:spacing w:before="23" w:after="0" w:line="240" w:lineRule="auto"/>
        <w:ind w:left="589" w:right="0" w:hanging="31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учёте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вкусов</w:t>
      </w:r>
    </w:p>
    <w:p w14:paraId="14BDB652">
      <w:pPr>
        <w:spacing w:before="117" w:line="360" w:lineRule="auto"/>
        <w:ind w:left="278" w:right="3290" w:firstLine="0"/>
        <w:jc w:val="both"/>
        <w:rPr>
          <w:sz w:val="24"/>
        </w:rPr>
      </w:pPr>
      <w:r>
        <w:rPr>
          <w:b/>
          <w:sz w:val="24"/>
          <w:u w:val="single"/>
        </w:rPr>
        <w:t>Сроки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реализации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программы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Июнь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года: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смена; Одна смена –21 день.</w:t>
      </w:r>
    </w:p>
    <w:p w14:paraId="2835E938">
      <w:pPr>
        <w:pStyle w:val="2"/>
        <w:spacing w:before="3" w:line="362" w:lineRule="auto"/>
        <w:ind w:right="6654" w:firstLine="360"/>
        <w:jc w:val="both"/>
      </w:pPr>
      <w:r>
        <w:t>Этапы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 Подготовительный этап:</w:t>
      </w:r>
    </w:p>
    <w:p w14:paraId="531BA494">
      <w:pPr>
        <w:pStyle w:val="8"/>
        <w:numPr>
          <w:ilvl w:val="0"/>
          <w:numId w:val="5"/>
        </w:numPr>
        <w:tabs>
          <w:tab w:val="left" w:pos="373"/>
        </w:tabs>
        <w:spacing w:before="0" w:after="0" w:line="360" w:lineRule="auto"/>
        <w:ind w:left="230" w:right="682" w:firstLine="0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летний </w:t>
      </w:r>
      <w:r>
        <w:rPr>
          <w:spacing w:val="-2"/>
          <w:sz w:val="24"/>
        </w:rPr>
        <w:t>период»;</w:t>
      </w:r>
    </w:p>
    <w:p w14:paraId="6E71AEC1">
      <w:pPr>
        <w:pStyle w:val="8"/>
        <w:numPr>
          <w:ilvl w:val="0"/>
          <w:numId w:val="5"/>
        </w:numPr>
        <w:tabs>
          <w:tab w:val="left" w:pos="373"/>
        </w:tabs>
        <w:spacing w:before="0" w:after="0" w:line="274" w:lineRule="exact"/>
        <w:ind w:left="373" w:right="0" w:hanging="143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14:paraId="0E58FE28">
      <w:pPr>
        <w:pStyle w:val="8"/>
        <w:numPr>
          <w:ilvl w:val="0"/>
          <w:numId w:val="5"/>
        </w:numPr>
        <w:tabs>
          <w:tab w:val="left" w:pos="373"/>
        </w:tabs>
        <w:spacing w:before="134" w:after="0" w:line="240" w:lineRule="auto"/>
        <w:ind w:left="373" w:right="0" w:hanging="143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14:paraId="0EDF62DD">
      <w:pPr>
        <w:pStyle w:val="8"/>
        <w:numPr>
          <w:ilvl w:val="0"/>
          <w:numId w:val="5"/>
        </w:numPr>
        <w:tabs>
          <w:tab w:val="left" w:pos="373"/>
        </w:tabs>
        <w:spacing w:before="136" w:after="0" w:line="240" w:lineRule="auto"/>
        <w:ind w:left="373" w:right="0" w:hanging="143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ОУ;</w:t>
      </w:r>
    </w:p>
    <w:p w14:paraId="29C3F9EF">
      <w:pPr>
        <w:pStyle w:val="2"/>
        <w:jc w:val="both"/>
      </w:pPr>
      <w:r>
        <w:t>Организационный</w:t>
      </w:r>
      <w:r>
        <w:rPr>
          <w:spacing w:val="-8"/>
        </w:rPr>
        <w:t xml:space="preserve"> </w:t>
      </w:r>
      <w:r>
        <w:rPr>
          <w:spacing w:val="-2"/>
        </w:rPr>
        <w:t>этап:</w:t>
      </w:r>
    </w:p>
    <w:p w14:paraId="51A71C4A">
      <w:pPr>
        <w:pStyle w:val="8"/>
        <w:numPr>
          <w:ilvl w:val="0"/>
          <w:numId w:val="5"/>
        </w:numPr>
        <w:tabs>
          <w:tab w:val="left" w:pos="373"/>
        </w:tabs>
        <w:spacing w:before="132" w:after="0" w:line="240" w:lineRule="auto"/>
        <w:ind w:left="373" w:right="0" w:hanging="143"/>
        <w:jc w:val="both"/>
        <w:rPr>
          <w:sz w:val="24"/>
        </w:rPr>
      </w:pPr>
      <w:r>
        <w:rPr>
          <w:sz w:val="24"/>
        </w:rPr>
        <w:t>комплектование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59C4219D">
      <w:pPr>
        <w:pStyle w:val="8"/>
        <w:numPr>
          <w:ilvl w:val="0"/>
          <w:numId w:val="5"/>
        </w:numPr>
        <w:tabs>
          <w:tab w:val="left" w:pos="373"/>
        </w:tabs>
        <w:spacing w:before="142" w:after="0" w:line="240" w:lineRule="auto"/>
        <w:ind w:left="373" w:right="0" w:hanging="143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деятельности.</w:t>
      </w:r>
    </w:p>
    <w:p w14:paraId="2F27D394">
      <w:pPr>
        <w:pStyle w:val="2"/>
      </w:pP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этап:</w:t>
      </w:r>
    </w:p>
    <w:p w14:paraId="4A9893AA">
      <w:pPr>
        <w:pStyle w:val="8"/>
        <w:numPr>
          <w:ilvl w:val="0"/>
          <w:numId w:val="5"/>
        </w:numPr>
        <w:tabs>
          <w:tab w:val="left" w:pos="373"/>
        </w:tabs>
        <w:spacing w:before="132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1C1D6192">
      <w:pPr>
        <w:pStyle w:val="6"/>
        <w:spacing w:before="137" w:line="360" w:lineRule="auto"/>
        <w:ind w:right="605"/>
      </w:pPr>
      <w:r>
        <w:t>вовлечение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коллективно- творческих</w:t>
      </w:r>
      <w:r>
        <w:rPr>
          <w:spacing w:val="-7"/>
        </w:rPr>
        <w:t xml:space="preserve"> </w:t>
      </w:r>
      <w:r>
        <w:t>дел:</w:t>
      </w:r>
      <w:r>
        <w:rPr>
          <w:spacing w:val="-2"/>
        </w:rPr>
        <w:t xml:space="preserve"> </w:t>
      </w:r>
      <w:r>
        <w:t>совместная</w:t>
      </w:r>
      <w:r>
        <w:rPr>
          <w:spacing w:val="-7"/>
        </w:rPr>
        <w:t xml:space="preserve"> </w:t>
      </w:r>
      <w:r>
        <w:t>деятельность организаторов проекта и детей: дети реализуют свои творческие способности, помогают в проведении мероприятий;</w:t>
      </w:r>
    </w:p>
    <w:p w14:paraId="4736F5D5">
      <w:pPr>
        <w:pStyle w:val="8"/>
        <w:numPr>
          <w:ilvl w:val="0"/>
          <w:numId w:val="5"/>
        </w:numPr>
        <w:tabs>
          <w:tab w:val="left" w:pos="378"/>
        </w:tabs>
        <w:spacing w:before="2" w:after="0" w:line="240" w:lineRule="auto"/>
        <w:ind w:left="378" w:right="0" w:hanging="148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14:paraId="12F7421B">
      <w:pPr>
        <w:pStyle w:val="2"/>
        <w:spacing w:before="141"/>
      </w:pPr>
      <w:r>
        <w:t>Заключительный</w:t>
      </w:r>
      <w:r>
        <w:rPr>
          <w:spacing w:val="-8"/>
        </w:rPr>
        <w:t xml:space="preserve"> </w:t>
      </w:r>
      <w:r>
        <w:rPr>
          <w:spacing w:val="-2"/>
        </w:rPr>
        <w:t>этап:</w:t>
      </w:r>
    </w:p>
    <w:p w14:paraId="59D4EFBF">
      <w:pPr>
        <w:pStyle w:val="8"/>
        <w:numPr>
          <w:ilvl w:val="0"/>
          <w:numId w:val="5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отдыха;</w:t>
      </w:r>
    </w:p>
    <w:p w14:paraId="207562A9">
      <w:pPr>
        <w:pStyle w:val="8"/>
        <w:numPr>
          <w:ilvl w:val="0"/>
          <w:numId w:val="5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569B0D81">
      <w:pPr>
        <w:pStyle w:val="8"/>
        <w:numPr>
          <w:ilvl w:val="0"/>
          <w:numId w:val="5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24EFA4EF">
      <w:pPr>
        <w:pStyle w:val="2"/>
        <w:ind w:left="3471"/>
      </w:pP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p w14:paraId="0901EA05">
      <w:pPr>
        <w:pStyle w:val="6"/>
        <w:spacing w:before="137"/>
      </w:pPr>
      <w:r>
        <w:t>Реализация</w:t>
      </w:r>
      <w:r>
        <w:rPr>
          <w:spacing w:val="-4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программе</w:t>
      </w:r>
    </w:p>
    <w:p w14:paraId="3959D1AC">
      <w:pPr>
        <w:pStyle w:val="6"/>
        <w:spacing w:before="137" w:line="360" w:lineRule="auto"/>
        <w:ind w:right="605"/>
      </w:pPr>
      <w:r>
        <w:t>«Вокруг</w:t>
      </w:r>
      <w:r>
        <w:rPr>
          <w:spacing w:val="-1"/>
        </w:rPr>
        <w:t xml:space="preserve"> </w:t>
      </w:r>
      <w:r>
        <w:t>лета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день».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1-</w:t>
      </w:r>
      <w:r>
        <w:rPr>
          <w:rFonts w:hint="default"/>
          <w:lang w:val="ru-RU"/>
        </w:rPr>
        <w:t>11</w:t>
      </w:r>
      <w:r>
        <w:t>-х</w:t>
      </w:r>
      <w:r>
        <w:rPr>
          <w:spacing w:val="-7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 xml:space="preserve">количество детей в лагере </w:t>
      </w:r>
      <w:r>
        <w:rPr>
          <w:rFonts w:hint="default"/>
          <w:lang w:val="ru-RU"/>
        </w:rPr>
        <w:t>42</w:t>
      </w:r>
      <w:r>
        <w:t xml:space="preserve"> </w:t>
      </w:r>
      <w:r>
        <w:rPr>
          <w:lang w:val="ru-RU"/>
        </w:rPr>
        <w:t>ребенка</w:t>
      </w:r>
      <w:r>
        <w:t>. Программа включает в себя конкурсы, фестивальную часть,</w:t>
      </w:r>
    </w:p>
    <w:p w14:paraId="17B0BD48">
      <w:pPr>
        <w:pStyle w:val="6"/>
        <w:spacing w:line="360" w:lineRule="auto"/>
        <w:ind w:right="605"/>
      </w:pPr>
      <w:r>
        <w:t>церемонии</w:t>
      </w:r>
      <w:r>
        <w:rPr>
          <w:spacing w:val="-6"/>
        </w:rPr>
        <w:t xml:space="preserve"> </w:t>
      </w:r>
      <w:r>
        <w:t>открытия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закрытия,</w:t>
      </w:r>
      <w:r>
        <w:rPr>
          <w:spacing w:val="-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заочные</w:t>
      </w:r>
      <w:r>
        <w:rPr>
          <w:spacing w:val="-8"/>
        </w:rPr>
        <w:t xml:space="preserve"> </w:t>
      </w:r>
      <w:r>
        <w:t>путешествия, мастер-классы, веселые эстафеты.</w:t>
      </w:r>
    </w:p>
    <w:p w14:paraId="381B1F38">
      <w:pPr>
        <w:pStyle w:val="6"/>
        <w:spacing w:after="0" w:line="360" w:lineRule="auto"/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632D815C">
      <w:pPr>
        <w:pStyle w:val="6"/>
        <w:spacing w:before="61"/>
      </w:pPr>
      <w:r>
        <w:t>Работа</w:t>
      </w:r>
      <w:r>
        <w:rPr>
          <w:spacing w:val="-5"/>
        </w:rPr>
        <w:t xml:space="preserve"> </w:t>
      </w:r>
      <w:r>
        <w:t>поставлена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сами</w:t>
      </w:r>
      <w:r>
        <w:rPr>
          <w:spacing w:val="-4"/>
        </w:rPr>
        <w:t xml:space="preserve"> </w:t>
      </w:r>
      <w:r>
        <w:t>готовят</w:t>
      </w:r>
      <w:r>
        <w:rPr>
          <w:spacing w:val="-5"/>
        </w:rPr>
        <w:t xml:space="preserve"> </w:t>
      </w:r>
      <w:r>
        <w:t>танцы,</w:t>
      </w:r>
      <w:r>
        <w:rPr>
          <w:spacing w:val="-5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rPr>
          <w:spacing w:val="-2"/>
        </w:rPr>
        <w:t>обмен</w:t>
      </w:r>
    </w:p>
    <w:p w14:paraId="16AFC7D9">
      <w:pPr>
        <w:pStyle w:val="6"/>
        <w:spacing w:before="141" w:line="360" w:lineRule="auto"/>
        <w:ind w:right="605"/>
      </w:pPr>
      <w:r>
        <w:t>информацией, занимаются подготовкой общих творческих дел. Каждое утро обучающиеся получают</w:t>
      </w:r>
      <w:r>
        <w:rPr>
          <w:spacing w:val="-1"/>
        </w:rPr>
        <w:t xml:space="preserve"> </w:t>
      </w:r>
      <w:r>
        <w:t>творческое</w:t>
      </w:r>
      <w:r>
        <w:rPr>
          <w:spacing w:val="-7"/>
        </w:rPr>
        <w:t xml:space="preserve"> </w:t>
      </w:r>
      <w:r>
        <w:t>задание, 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отводится</w:t>
      </w:r>
      <w:r>
        <w:rPr>
          <w:spacing w:val="-10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срок. В</w:t>
      </w:r>
      <w:r>
        <w:rPr>
          <w:spacing w:val="-3"/>
        </w:rPr>
        <w:t xml:space="preserve"> </w:t>
      </w:r>
      <w:r>
        <w:t>ходе реализации программы дети подготавливают: спектакль, цирковое представление, выставку творческих работ.</w:t>
      </w:r>
    </w:p>
    <w:p w14:paraId="4907E047">
      <w:pPr>
        <w:pStyle w:val="6"/>
        <w:spacing w:before="1" w:line="360" w:lineRule="auto"/>
        <w:ind w:right="605"/>
      </w:pP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лагерной</w:t>
      </w:r>
      <w:r>
        <w:rPr>
          <w:spacing w:val="-1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создают</w:t>
      </w:r>
      <w:r>
        <w:rPr>
          <w:spacing w:val="-2"/>
        </w:rPr>
        <w:t xml:space="preserve"> </w:t>
      </w:r>
      <w:r>
        <w:t>атмосферу</w:t>
      </w:r>
      <w:r>
        <w:rPr>
          <w:spacing w:val="-12"/>
        </w:rPr>
        <w:t xml:space="preserve"> </w:t>
      </w:r>
      <w:r>
        <w:t>творчества,</w:t>
      </w:r>
      <w:r>
        <w:rPr>
          <w:spacing w:val="-5"/>
        </w:rPr>
        <w:t xml:space="preserve"> </w:t>
      </w:r>
      <w:r>
        <w:t>содружества, личностного успеха.</w:t>
      </w:r>
    </w:p>
    <w:p w14:paraId="20459934">
      <w:pPr>
        <w:pStyle w:val="6"/>
        <w:spacing w:line="274" w:lineRule="exact"/>
        <w:ind w:left="590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механизм,</w:t>
      </w:r>
      <w:r>
        <w:rPr>
          <w:spacing w:val="-5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  <w:r>
        <w:rPr>
          <w:spacing w:val="-2"/>
        </w:rPr>
        <w:t xml:space="preserve"> модулей:</w:t>
      </w:r>
    </w:p>
    <w:p w14:paraId="7C0ED90D">
      <w:pPr>
        <w:pStyle w:val="2"/>
        <w:numPr>
          <w:ilvl w:val="0"/>
          <w:numId w:val="6"/>
        </w:numPr>
        <w:tabs>
          <w:tab w:val="left" w:pos="474"/>
          <w:tab w:val="left" w:pos="590"/>
        </w:tabs>
        <w:spacing w:before="137" w:after="0" w:line="367" w:lineRule="auto"/>
        <w:ind w:left="590" w:right="7206" w:hanging="360"/>
        <w:jc w:val="left"/>
      </w:pPr>
      <w:r>
        <w:t>Организационный</w:t>
      </w:r>
      <w:r>
        <w:rPr>
          <w:spacing w:val="-15"/>
        </w:rPr>
        <w:t xml:space="preserve"> </w:t>
      </w:r>
      <w:r>
        <w:t>модуль. Формы работы:</w:t>
      </w:r>
    </w:p>
    <w:p w14:paraId="5C35CBE6">
      <w:pPr>
        <w:pStyle w:val="8"/>
        <w:numPr>
          <w:ilvl w:val="1"/>
          <w:numId w:val="6"/>
        </w:numPr>
        <w:tabs>
          <w:tab w:val="left" w:pos="373"/>
        </w:tabs>
        <w:spacing w:before="0" w:after="0" w:line="262" w:lineRule="exact"/>
        <w:ind w:left="373" w:right="0" w:hanging="143"/>
        <w:jc w:val="left"/>
        <w:rPr>
          <w:sz w:val="24"/>
        </w:rPr>
      </w:pPr>
      <w:r>
        <w:rPr>
          <w:spacing w:val="-2"/>
          <w:sz w:val="24"/>
        </w:rPr>
        <w:t>планирование;</w:t>
      </w:r>
    </w:p>
    <w:p w14:paraId="289BD8DE">
      <w:pPr>
        <w:pStyle w:val="8"/>
        <w:numPr>
          <w:ilvl w:val="1"/>
          <w:numId w:val="6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лагерной </w:t>
      </w:r>
      <w:r>
        <w:rPr>
          <w:spacing w:val="-2"/>
          <w:sz w:val="24"/>
        </w:rPr>
        <w:t>смене;</w:t>
      </w:r>
    </w:p>
    <w:p w14:paraId="491400BD">
      <w:pPr>
        <w:pStyle w:val="8"/>
        <w:numPr>
          <w:ilvl w:val="1"/>
          <w:numId w:val="6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2D6CC1AD">
      <w:pPr>
        <w:pStyle w:val="8"/>
        <w:numPr>
          <w:ilvl w:val="1"/>
          <w:numId w:val="6"/>
        </w:numPr>
        <w:tabs>
          <w:tab w:val="left" w:pos="373"/>
        </w:tabs>
        <w:spacing w:before="142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базы;</w:t>
      </w:r>
    </w:p>
    <w:p w14:paraId="187B945B">
      <w:pPr>
        <w:pStyle w:val="8"/>
        <w:numPr>
          <w:ilvl w:val="1"/>
          <w:numId w:val="6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обязанностей;</w:t>
      </w:r>
    </w:p>
    <w:p w14:paraId="359FC8C0">
      <w:pPr>
        <w:pStyle w:val="8"/>
        <w:numPr>
          <w:ilvl w:val="1"/>
          <w:numId w:val="6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14:paraId="0457740A">
      <w:pPr>
        <w:pStyle w:val="2"/>
        <w:numPr>
          <w:ilvl w:val="0"/>
          <w:numId w:val="6"/>
        </w:numPr>
        <w:tabs>
          <w:tab w:val="left" w:pos="474"/>
          <w:tab w:val="left" w:pos="648"/>
        </w:tabs>
        <w:spacing w:before="137" w:after="0" w:line="367" w:lineRule="auto"/>
        <w:ind w:left="648" w:right="7249" w:hanging="418"/>
        <w:jc w:val="left"/>
      </w:pPr>
      <w:r>
        <w:t>Оздоровительный</w:t>
      </w:r>
      <w:r>
        <w:rPr>
          <w:spacing w:val="-15"/>
        </w:rPr>
        <w:t xml:space="preserve"> </w:t>
      </w:r>
      <w:r>
        <w:t>модуль. Формы работы:</w:t>
      </w:r>
    </w:p>
    <w:p w14:paraId="075B5A4A">
      <w:pPr>
        <w:pStyle w:val="8"/>
        <w:numPr>
          <w:ilvl w:val="1"/>
          <w:numId w:val="6"/>
        </w:numPr>
        <w:tabs>
          <w:tab w:val="left" w:pos="373"/>
        </w:tabs>
        <w:spacing w:before="0" w:after="0" w:line="262" w:lineRule="exact"/>
        <w:ind w:left="373" w:right="0" w:hanging="143"/>
        <w:jc w:val="left"/>
        <w:rPr>
          <w:sz w:val="24"/>
        </w:rPr>
      </w:pPr>
      <w:r>
        <w:rPr>
          <w:sz w:val="24"/>
        </w:rPr>
        <w:t>инструктаж по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ТБ;</w:t>
      </w:r>
    </w:p>
    <w:p w14:paraId="3CF3F364">
      <w:pPr>
        <w:pStyle w:val="8"/>
        <w:numPr>
          <w:ilvl w:val="1"/>
          <w:numId w:val="6"/>
        </w:numPr>
        <w:tabs>
          <w:tab w:val="left" w:pos="378"/>
        </w:tabs>
        <w:spacing w:before="137" w:after="0" w:line="240" w:lineRule="auto"/>
        <w:ind w:left="378" w:right="0" w:hanging="148"/>
        <w:jc w:val="left"/>
        <w:rPr>
          <w:sz w:val="24"/>
        </w:rPr>
      </w:pPr>
      <w:r>
        <w:rPr>
          <w:sz w:val="24"/>
        </w:rPr>
        <w:t>утренняя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зарядка;</w:t>
      </w:r>
    </w:p>
    <w:p w14:paraId="13DCD275">
      <w:pPr>
        <w:pStyle w:val="8"/>
        <w:numPr>
          <w:ilvl w:val="1"/>
          <w:numId w:val="6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встречи с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работником;</w:t>
      </w:r>
    </w:p>
    <w:p w14:paraId="0C1284EB">
      <w:pPr>
        <w:pStyle w:val="8"/>
        <w:numPr>
          <w:ilvl w:val="1"/>
          <w:numId w:val="6"/>
        </w:numPr>
        <w:tabs>
          <w:tab w:val="left" w:pos="373"/>
        </w:tabs>
        <w:spacing w:before="141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влажная</w:t>
      </w:r>
      <w:r>
        <w:rPr>
          <w:spacing w:val="-4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-2"/>
          <w:sz w:val="24"/>
        </w:rPr>
        <w:t xml:space="preserve"> проветривание;</w:t>
      </w:r>
    </w:p>
    <w:p w14:paraId="4B734DC3">
      <w:pPr>
        <w:pStyle w:val="8"/>
        <w:numPr>
          <w:ilvl w:val="1"/>
          <w:numId w:val="6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2B7D4097">
      <w:pPr>
        <w:pStyle w:val="8"/>
        <w:numPr>
          <w:ilvl w:val="1"/>
          <w:numId w:val="6"/>
        </w:numPr>
        <w:tabs>
          <w:tab w:val="left" w:pos="373"/>
        </w:tabs>
        <w:spacing w:before="138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праздники;</w:t>
      </w:r>
    </w:p>
    <w:p w14:paraId="60EA496E">
      <w:pPr>
        <w:pStyle w:val="8"/>
        <w:numPr>
          <w:ilvl w:val="1"/>
          <w:numId w:val="6"/>
        </w:numPr>
        <w:tabs>
          <w:tab w:val="left" w:pos="373"/>
        </w:tabs>
        <w:spacing w:before="137" w:after="0" w:line="240" w:lineRule="auto"/>
        <w:ind w:left="373" w:right="0" w:hanging="143"/>
        <w:jc w:val="left"/>
        <w:rPr>
          <w:sz w:val="24"/>
        </w:rPr>
      </w:pPr>
      <w:r>
        <w:rPr>
          <w:spacing w:val="-2"/>
          <w:sz w:val="24"/>
        </w:rPr>
        <w:t>экскурсии;</w:t>
      </w:r>
    </w:p>
    <w:p w14:paraId="3CDC984B">
      <w:pPr>
        <w:pStyle w:val="8"/>
        <w:numPr>
          <w:ilvl w:val="1"/>
          <w:numId w:val="6"/>
        </w:numPr>
        <w:tabs>
          <w:tab w:val="left" w:pos="373"/>
        </w:tabs>
        <w:spacing w:before="141" w:after="0" w:line="240" w:lineRule="auto"/>
        <w:ind w:left="373" w:right="0" w:hanging="143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игры.</w:t>
      </w:r>
    </w:p>
    <w:p w14:paraId="024E6108">
      <w:pPr>
        <w:pStyle w:val="2"/>
        <w:numPr>
          <w:ilvl w:val="0"/>
          <w:numId w:val="6"/>
        </w:numPr>
        <w:tabs>
          <w:tab w:val="left" w:pos="474"/>
          <w:tab w:val="left" w:pos="590"/>
        </w:tabs>
        <w:spacing w:before="137" w:after="0" w:line="362" w:lineRule="auto"/>
        <w:ind w:left="590" w:right="7942" w:hanging="360"/>
        <w:jc w:val="left"/>
      </w:pPr>
      <w:r>
        <w:t>Творческий</w:t>
      </w:r>
      <w:r>
        <w:rPr>
          <w:spacing w:val="-15"/>
        </w:rPr>
        <w:t xml:space="preserve"> </w:t>
      </w:r>
      <w:r>
        <w:t>модуль. Формы работы:</w:t>
      </w:r>
    </w:p>
    <w:p w14:paraId="71AA3596">
      <w:pPr>
        <w:pStyle w:val="8"/>
        <w:numPr>
          <w:ilvl w:val="1"/>
          <w:numId w:val="6"/>
        </w:numPr>
        <w:tabs>
          <w:tab w:val="left" w:pos="373"/>
        </w:tabs>
        <w:spacing w:before="0" w:after="0" w:line="269" w:lineRule="exact"/>
        <w:ind w:left="373" w:right="0" w:hanging="143"/>
        <w:jc w:val="left"/>
        <w:rPr>
          <w:sz w:val="24"/>
        </w:rPr>
      </w:pPr>
      <w:r>
        <w:rPr>
          <w:sz w:val="24"/>
        </w:rPr>
        <w:t>коллективно-творческая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28639DCF">
      <w:pPr>
        <w:pStyle w:val="8"/>
        <w:numPr>
          <w:ilvl w:val="1"/>
          <w:numId w:val="6"/>
        </w:numPr>
        <w:tabs>
          <w:tab w:val="left" w:pos="373"/>
        </w:tabs>
        <w:spacing w:before="142" w:after="0" w:line="240" w:lineRule="auto"/>
        <w:ind w:left="373" w:right="0" w:hanging="143"/>
        <w:jc w:val="left"/>
        <w:rPr>
          <w:sz w:val="24"/>
        </w:rPr>
      </w:pPr>
      <w:r>
        <w:rPr>
          <w:spacing w:val="-2"/>
          <w:sz w:val="24"/>
        </w:rPr>
        <w:t>экскурсии;</w:t>
      </w:r>
    </w:p>
    <w:p w14:paraId="18BD25FF">
      <w:pPr>
        <w:pStyle w:val="8"/>
        <w:numPr>
          <w:ilvl w:val="1"/>
          <w:numId w:val="6"/>
        </w:numPr>
        <w:tabs>
          <w:tab w:val="left" w:pos="373"/>
        </w:tabs>
        <w:spacing w:before="136" w:after="0" w:line="240" w:lineRule="auto"/>
        <w:ind w:left="373" w:right="0" w:hanging="143"/>
        <w:jc w:val="left"/>
        <w:rPr>
          <w:sz w:val="24"/>
        </w:rPr>
      </w:pPr>
      <w:r>
        <w:rPr>
          <w:spacing w:val="-2"/>
          <w:sz w:val="24"/>
        </w:rPr>
        <w:t>конкурсы;</w:t>
      </w:r>
    </w:p>
    <w:p w14:paraId="0A48EB14">
      <w:pPr>
        <w:pStyle w:val="8"/>
        <w:numPr>
          <w:ilvl w:val="1"/>
          <w:numId w:val="6"/>
        </w:numPr>
        <w:tabs>
          <w:tab w:val="left" w:pos="373"/>
        </w:tabs>
        <w:spacing w:before="138" w:after="0" w:line="240" w:lineRule="auto"/>
        <w:ind w:left="373" w:right="0" w:hanging="143"/>
        <w:jc w:val="left"/>
        <w:rPr>
          <w:sz w:val="24"/>
        </w:rPr>
      </w:pPr>
      <w:r>
        <w:rPr>
          <w:spacing w:val="-2"/>
          <w:sz w:val="24"/>
        </w:rPr>
        <w:t>викторины.</w:t>
      </w:r>
    </w:p>
    <w:p w14:paraId="7B848272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55B3817F">
      <w:pPr>
        <w:pStyle w:val="2"/>
        <w:spacing w:before="66"/>
        <w:ind w:left="3769"/>
      </w:pPr>
      <w:r>
        <w:t>Прогнозируемые</w:t>
      </w:r>
      <w:r>
        <w:rPr>
          <w:spacing w:val="-2"/>
        </w:rPr>
        <w:t xml:space="preserve"> результаты</w:t>
      </w:r>
    </w:p>
    <w:p w14:paraId="29F7FFFA">
      <w:pPr>
        <w:pStyle w:val="6"/>
        <w:spacing w:before="136"/>
      </w:pPr>
      <w:r>
        <w:t>Программа</w:t>
      </w:r>
      <w:r>
        <w:rPr>
          <w:spacing w:val="-5"/>
        </w:rPr>
        <w:t xml:space="preserve"> </w:t>
      </w:r>
      <w:r>
        <w:t>летнего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оздоровительного</w:t>
      </w:r>
      <w:r>
        <w:rPr>
          <w:spacing w:val="-1"/>
        </w:rPr>
        <w:t xml:space="preserve"> </w:t>
      </w:r>
      <w:r>
        <w:t>лагеря</w:t>
      </w:r>
      <w:r>
        <w:rPr>
          <w:spacing w:val="-11"/>
        </w:rPr>
        <w:t xml:space="preserve"> </w:t>
      </w:r>
      <w:r>
        <w:t>основана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14:paraId="07CDE8B3">
      <w:pPr>
        <w:pStyle w:val="6"/>
        <w:spacing w:before="137"/>
      </w:pPr>
      <w:r>
        <w:t>требованиях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котором</w:t>
      </w:r>
    </w:p>
    <w:p w14:paraId="086DFDF5">
      <w:pPr>
        <w:spacing w:before="138" w:line="360" w:lineRule="auto"/>
        <w:ind w:left="230" w:right="605" w:firstLine="0"/>
        <w:jc w:val="left"/>
        <w:rPr>
          <w:b/>
          <w:i/>
          <w:sz w:val="24"/>
        </w:rPr>
      </w:pPr>
      <w:r>
        <w:rPr>
          <w:sz w:val="24"/>
        </w:rPr>
        <w:t>сформулирована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основная цель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заключается в </w:t>
      </w:r>
      <w:r>
        <w:rPr>
          <w:b/>
          <w:i/>
          <w:sz w:val="24"/>
        </w:rPr>
        <w:t>становлении личностных характеристик ребенка, а именно:</w:t>
      </w:r>
    </w:p>
    <w:p w14:paraId="7AEEC24A">
      <w:pPr>
        <w:pStyle w:val="6"/>
        <w:spacing w:before="2" w:line="360" w:lineRule="auto"/>
        <w:ind w:right="605" w:firstLine="360"/>
      </w:pPr>
      <w:r>
        <w:t>-умеющий</w:t>
      </w:r>
      <w:r>
        <w:rPr>
          <w:spacing w:val="-4"/>
        </w:rPr>
        <w:t xml:space="preserve"> </w:t>
      </w:r>
      <w:r>
        <w:t>учиться,</w:t>
      </w:r>
      <w:r>
        <w:rPr>
          <w:spacing w:val="-3"/>
        </w:rPr>
        <w:t xml:space="preserve"> </w:t>
      </w:r>
      <w:r>
        <w:t>способный</w:t>
      </w:r>
      <w:r>
        <w:rPr>
          <w:spacing w:val="-13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умеющий</w:t>
      </w:r>
      <w:r>
        <w:rPr>
          <w:spacing w:val="-4"/>
        </w:rPr>
        <w:t xml:space="preserve"> </w:t>
      </w:r>
      <w:r>
        <w:t>пользоваться информационными источниками;</w:t>
      </w:r>
    </w:p>
    <w:p w14:paraId="5501814D">
      <w:pPr>
        <w:pStyle w:val="6"/>
        <w:spacing w:line="360" w:lineRule="auto"/>
        <w:ind w:right="605" w:firstLine="360"/>
      </w:pPr>
      <w:r>
        <w:t>-владеющий</w:t>
      </w:r>
      <w:r>
        <w:rPr>
          <w:spacing w:val="-6"/>
        </w:rPr>
        <w:t xml:space="preserve"> </w:t>
      </w:r>
      <w:r>
        <w:t>опытом</w:t>
      </w:r>
      <w:r>
        <w:rPr>
          <w:spacing w:val="-5"/>
        </w:rPr>
        <w:t xml:space="preserve"> </w:t>
      </w:r>
      <w:r>
        <w:t>мотивированного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проектах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и международных уровней;</w:t>
      </w:r>
    </w:p>
    <w:p w14:paraId="46AADAA7">
      <w:pPr>
        <w:pStyle w:val="6"/>
        <w:spacing w:before="1" w:line="360" w:lineRule="auto"/>
        <w:ind w:right="605" w:firstLine="360"/>
      </w:pPr>
      <w:r>
        <w:t>-обладающий</w:t>
      </w:r>
      <w:r>
        <w:rPr>
          <w:spacing w:val="-7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(умеет</w:t>
      </w:r>
      <w:r>
        <w:rPr>
          <w:spacing w:val="-4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слышать собеседника, высказывать свое мнение);</w:t>
      </w:r>
    </w:p>
    <w:p w14:paraId="59AFBA85">
      <w:pPr>
        <w:pStyle w:val="6"/>
        <w:spacing w:line="274" w:lineRule="exact"/>
        <w:ind w:left="590"/>
      </w:pPr>
      <w:r>
        <w:t>-любознательный,</w:t>
      </w:r>
      <w:r>
        <w:rPr>
          <w:spacing w:val="-8"/>
        </w:rPr>
        <w:t xml:space="preserve"> </w:t>
      </w:r>
      <w:r>
        <w:t>интересующийся,</w:t>
      </w:r>
      <w:r>
        <w:rPr>
          <w:spacing w:val="-6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познающий</w:t>
      </w:r>
      <w:r>
        <w:rPr>
          <w:spacing w:val="-10"/>
        </w:rPr>
        <w:t xml:space="preserve"> </w:t>
      </w:r>
      <w:r>
        <w:rPr>
          <w:spacing w:val="-4"/>
        </w:rPr>
        <w:t>мир;</w:t>
      </w:r>
    </w:p>
    <w:p w14:paraId="45450B8F">
      <w:pPr>
        <w:pStyle w:val="6"/>
        <w:spacing w:before="137" w:line="362" w:lineRule="auto"/>
        <w:ind w:right="605" w:firstLine="360"/>
      </w:pPr>
      <w:r>
        <w:t>-владеющий</w:t>
      </w:r>
      <w:r>
        <w:rPr>
          <w:spacing w:val="-6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умения учиться, способный</w:t>
      </w:r>
      <w:r>
        <w:rPr>
          <w:spacing w:val="-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 xml:space="preserve">собственной </w:t>
      </w:r>
      <w:r>
        <w:rPr>
          <w:spacing w:val="-2"/>
        </w:rPr>
        <w:t>деятельности;</w:t>
      </w:r>
    </w:p>
    <w:p w14:paraId="6E9D12C6">
      <w:pPr>
        <w:pStyle w:val="6"/>
        <w:spacing w:line="273" w:lineRule="exact"/>
        <w:ind w:left="590"/>
      </w:pPr>
      <w:r>
        <w:t>-любящий свой</w:t>
      </w:r>
      <w:r>
        <w:rPr>
          <w:spacing w:val="1"/>
        </w:rPr>
        <w:t xml:space="preserve"> </w:t>
      </w:r>
      <w:r>
        <w:t>край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rPr>
          <w:spacing w:val="-2"/>
        </w:rPr>
        <w:t>Родину;</w:t>
      </w:r>
    </w:p>
    <w:p w14:paraId="194E0421">
      <w:pPr>
        <w:pStyle w:val="6"/>
        <w:spacing w:before="137"/>
        <w:ind w:left="590"/>
      </w:pPr>
      <w:r>
        <w:t>-уважающий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принимающий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6B2EF38A">
      <w:pPr>
        <w:pStyle w:val="6"/>
        <w:spacing w:before="137"/>
        <w:ind w:left="590"/>
      </w:pPr>
      <w:r>
        <w:t>-готовый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школой;</w:t>
      </w:r>
    </w:p>
    <w:p w14:paraId="5B6B73EA">
      <w:pPr>
        <w:pStyle w:val="6"/>
        <w:spacing w:before="141" w:line="360" w:lineRule="auto"/>
        <w:ind w:right="605" w:firstLine="360"/>
      </w:pPr>
      <w:r>
        <w:t>-доброжелательный,</w:t>
      </w:r>
      <w:r>
        <w:rPr>
          <w:spacing w:val="-7"/>
        </w:rPr>
        <w:t xml:space="preserve"> </w:t>
      </w:r>
      <w:r>
        <w:t>умеющий</w:t>
      </w:r>
      <w:r>
        <w:rPr>
          <w:spacing w:val="-1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слышать</w:t>
      </w:r>
      <w:r>
        <w:rPr>
          <w:spacing w:val="-3"/>
        </w:rPr>
        <w:t xml:space="preserve"> </w:t>
      </w:r>
      <w:r>
        <w:t>партнера,</w:t>
      </w:r>
      <w:r>
        <w:rPr>
          <w:spacing w:val="-7"/>
        </w:rPr>
        <w:t xml:space="preserve"> </w:t>
      </w:r>
      <w:r>
        <w:t>умеющий</w:t>
      </w:r>
      <w:r>
        <w:rPr>
          <w:spacing w:val="-2"/>
        </w:rPr>
        <w:t xml:space="preserve"> </w:t>
      </w:r>
      <w:r>
        <w:t>высказать</w:t>
      </w:r>
      <w:r>
        <w:rPr>
          <w:spacing w:val="-3"/>
        </w:rPr>
        <w:t xml:space="preserve"> </w:t>
      </w:r>
      <w:r>
        <w:t xml:space="preserve">свое </w:t>
      </w:r>
      <w:r>
        <w:rPr>
          <w:spacing w:val="-2"/>
        </w:rPr>
        <w:t>мнение;</w:t>
      </w:r>
    </w:p>
    <w:p w14:paraId="614F543F">
      <w:pPr>
        <w:pStyle w:val="6"/>
        <w:spacing w:line="274" w:lineRule="exact"/>
        <w:ind w:left="590"/>
      </w:pPr>
      <w:r>
        <w:t>-выполняющий</w:t>
      </w:r>
      <w:r>
        <w:rPr>
          <w:spacing w:val="-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окружающих.</w:t>
      </w:r>
    </w:p>
    <w:p w14:paraId="0FDECE8A">
      <w:pPr>
        <w:pStyle w:val="2"/>
        <w:ind w:left="3568"/>
      </w:pPr>
      <w:r>
        <w:rPr>
          <w:u w:val="single"/>
        </w:rPr>
        <w:t>Условия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p w14:paraId="5BE59D6B">
      <w:pPr>
        <w:pStyle w:val="3"/>
        <w:numPr>
          <w:ilvl w:val="0"/>
          <w:numId w:val="7"/>
        </w:numPr>
        <w:tabs>
          <w:tab w:val="left" w:pos="3879"/>
        </w:tabs>
        <w:spacing w:before="137" w:after="0" w:line="240" w:lineRule="auto"/>
        <w:ind w:left="3879" w:right="0" w:hanging="365"/>
        <w:jc w:val="left"/>
        <w:rPr>
          <w:b w:val="0"/>
          <w:u w:val="none"/>
        </w:rPr>
      </w:pPr>
      <w:r>
        <w:rPr>
          <w:u w:val="none"/>
        </w:rPr>
        <w:t>Нормативно-правовые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условия</w:t>
      </w:r>
    </w:p>
    <w:p w14:paraId="09C22078">
      <w:pPr>
        <w:pStyle w:val="6"/>
        <w:spacing w:before="136"/>
      </w:pPr>
      <w:r>
        <w:t>Закон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 xml:space="preserve">образовании </w:t>
      </w:r>
      <w:r>
        <w:rPr>
          <w:spacing w:val="-5"/>
        </w:rPr>
        <w:t>РФ»</w:t>
      </w:r>
    </w:p>
    <w:p w14:paraId="23033D08">
      <w:pPr>
        <w:pStyle w:val="6"/>
        <w:spacing w:before="138" w:line="360" w:lineRule="auto"/>
        <w:ind w:right="5632"/>
        <w:rPr>
          <w:rFonts w:hint="default"/>
          <w:lang w:val="ru-RU"/>
        </w:rPr>
      </w:pPr>
      <w:r>
        <w:t>Конвенция о правах ребенка, ООН, 1991г. Устав М</w:t>
      </w:r>
      <w:r>
        <w:rPr>
          <w:lang w:val="ru-RU"/>
        </w:rPr>
        <w:t>БОУ</w:t>
      </w:r>
      <w:r>
        <w:rPr>
          <w:rFonts w:hint="default"/>
          <w:lang w:val="ru-RU"/>
        </w:rPr>
        <w:t xml:space="preserve"> Кичкинская СОШ</w:t>
      </w:r>
    </w:p>
    <w:p w14:paraId="4ACF353B">
      <w:pPr>
        <w:pStyle w:val="6"/>
        <w:spacing w:before="138" w:line="360" w:lineRule="auto"/>
        <w:ind w:right="5632"/>
      </w:pPr>
      <w:r>
        <w:t>Положение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дневного</w:t>
      </w:r>
      <w:r>
        <w:rPr>
          <w:spacing w:val="-8"/>
        </w:rPr>
        <w:t xml:space="preserve"> </w:t>
      </w:r>
      <w:r>
        <w:t>пребывания.</w:t>
      </w:r>
    </w:p>
    <w:p w14:paraId="662C880C">
      <w:pPr>
        <w:pStyle w:val="6"/>
        <w:spacing w:before="1" w:line="360" w:lineRule="auto"/>
        <w:ind w:right="4606"/>
      </w:pPr>
      <w:r>
        <w:t>Инструкции по правилам по безопасности 1 - 6. Инструкции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экскурсий. Приказы управления образования.</w:t>
      </w:r>
    </w:p>
    <w:p w14:paraId="14F1A451">
      <w:pPr>
        <w:pStyle w:val="6"/>
        <w:spacing w:before="2"/>
      </w:pPr>
      <w:r>
        <w:t>Должностные</w:t>
      </w:r>
      <w:r>
        <w:rPr>
          <w:spacing w:val="-8"/>
        </w:rPr>
        <w:t xml:space="preserve"> </w:t>
      </w:r>
      <w:r>
        <w:t xml:space="preserve">инструкции </w:t>
      </w:r>
      <w:r>
        <w:rPr>
          <w:spacing w:val="-2"/>
        </w:rPr>
        <w:t>работников.</w:t>
      </w:r>
    </w:p>
    <w:p w14:paraId="7DC03AFD">
      <w:pPr>
        <w:pStyle w:val="6"/>
        <w:spacing w:before="137" w:line="360" w:lineRule="auto"/>
        <w:ind w:right="4036"/>
      </w:pPr>
      <w:r>
        <w:t>Санитарные</w:t>
      </w:r>
      <w:r>
        <w:rPr>
          <w:spacing w:val="-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spacing w:val="-7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t>осмотра. Заявления от родителей.</w:t>
      </w:r>
    </w:p>
    <w:p w14:paraId="6C2C4B83">
      <w:pPr>
        <w:pStyle w:val="6"/>
        <w:spacing w:line="274" w:lineRule="exact"/>
      </w:pPr>
      <w:r>
        <w:rPr>
          <w:spacing w:val="-2"/>
        </w:rPr>
        <w:t>Программа.</w:t>
      </w:r>
    </w:p>
    <w:p w14:paraId="30B2274B">
      <w:pPr>
        <w:pStyle w:val="6"/>
        <w:spacing w:after="0" w:line="274" w:lineRule="exact"/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6E168FAA">
      <w:pPr>
        <w:pStyle w:val="8"/>
        <w:numPr>
          <w:ilvl w:val="0"/>
          <w:numId w:val="7"/>
        </w:numPr>
        <w:tabs>
          <w:tab w:val="left" w:pos="2467"/>
        </w:tabs>
        <w:spacing w:before="66" w:after="0" w:line="360" w:lineRule="auto"/>
        <w:ind w:left="230" w:right="1610" w:firstLine="2055"/>
        <w:jc w:val="left"/>
        <w:rPr>
          <w:b/>
          <w:i/>
          <w:sz w:val="22"/>
        </w:rPr>
      </w:pPr>
      <w:r>
        <w:rPr>
          <w:b/>
          <w:i/>
          <w:sz w:val="24"/>
        </w:rPr>
        <w:t xml:space="preserve">Материально-технические условия предусматривают: </w:t>
      </w:r>
      <w:r>
        <w:rPr>
          <w:sz w:val="24"/>
        </w:rPr>
        <w:t>финансирование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бюджета; спортивный зал;</w:t>
      </w:r>
    </w:p>
    <w:p w14:paraId="4CA4F214">
      <w:pPr>
        <w:pStyle w:val="6"/>
        <w:spacing w:line="360" w:lineRule="auto"/>
        <w:ind w:right="7329"/>
      </w:pPr>
      <w:r>
        <w:t>школьная</w:t>
      </w:r>
      <w:r>
        <w:rPr>
          <w:spacing w:val="-15"/>
        </w:rPr>
        <w:t xml:space="preserve"> </w:t>
      </w:r>
      <w:r>
        <w:t xml:space="preserve">библиотека; </w:t>
      </w:r>
      <w:r>
        <w:rPr>
          <w:spacing w:val="-2"/>
        </w:rPr>
        <w:t>столовая;</w:t>
      </w:r>
    </w:p>
    <w:p w14:paraId="20C84F2A">
      <w:pPr>
        <w:pStyle w:val="6"/>
        <w:spacing w:line="360" w:lineRule="auto"/>
        <w:ind w:right="7329"/>
      </w:pPr>
      <w:r>
        <w:t>игровая площадка; спортивная</w:t>
      </w:r>
      <w:r>
        <w:rPr>
          <w:spacing w:val="-15"/>
        </w:rPr>
        <w:t xml:space="preserve"> </w:t>
      </w:r>
      <w:r>
        <w:t xml:space="preserve">площадка; </w:t>
      </w:r>
      <w:r>
        <w:rPr>
          <w:spacing w:val="-2"/>
        </w:rPr>
        <w:t>кабинеты;</w:t>
      </w:r>
    </w:p>
    <w:p w14:paraId="7E40AC14">
      <w:pPr>
        <w:pStyle w:val="6"/>
        <w:spacing w:line="273" w:lineRule="exact"/>
      </w:pPr>
      <w:r>
        <w:rPr>
          <w:spacing w:val="-4"/>
        </w:rPr>
        <w:t>ТСО;</w:t>
      </w:r>
    </w:p>
    <w:p w14:paraId="6AFAC328">
      <w:pPr>
        <w:pStyle w:val="6"/>
        <w:spacing w:before="141" w:line="360" w:lineRule="auto"/>
        <w:ind w:right="4606"/>
      </w:pPr>
      <w:r>
        <w:t>художественные</w:t>
      </w:r>
      <w:r>
        <w:rPr>
          <w:spacing w:val="-5"/>
        </w:rPr>
        <w:t xml:space="preserve"> </w:t>
      </w:r>
      <w:r>
        <w:t>средства,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настольные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 хозяйственный инвентарь;</w:t>
      </w:r>
    </w:p>
    <w:p w14:paraId="21E689FB">
      <w:pPr>
        <w:pStyle w:val="6"/>
        <w:spacing w:line="360" w:lineRule="auto"/>
        <w:ind w:right="6498"/>
      </w:pPr>
      <w:r>
        <w:t>аудиотека, фонограммы; канцелярские</w:t>
      </w:r>
      <w:r>
        <w:rPr>
          <w:spacing w:val="-15"/>
        </w:rPr>
        <w:t xml:space="preserve"> </w:t>
      </w:r>
      <w:r>
        <w:t>принадлежности;</w:t>
      </w:r>
    </w:p>
    <w:p w14:paraId="1C523664">
      <w:pPr>
        <w:pStyle w:val="6"/>
        <w:spacing w:before="1"/>
      </w:pPr>
      <w:r>
        <w:t>компьютер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Интернет,</w:t>
      </w:r>
      <w:r>
        <w:rPr>
          <w:spacing w:val="-6"/>
        </w:rPr>
        <w:t xml:space="preserve"> </w:t>
      </w:r>
      <w:r>
        <w:t>принтер,</w:t>
      </w:r>
      <w:r>
        <w:rPr>
          <w:spacing w:val="-1"/>
        </w:rPr>
        <w:t xml:space="preserve"> </w:t>
      </w:r>
      <w:r>
        <w:t>ксерокс,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-2"/>
        </w:rPr>
        <w:t xml:space="preserve"> проектор;</w:t>
      </w:r>
    </w:p>
    <w:p w14:paraId="0F2CA97B">
      <w:pPr>
        <w:pStyle w:val="3"/>
        <w:numPr>
          <w:ilvl w:val="0"/>
          <w:numId w:val="7"/>
        </w:numPr>
        <w:tabs>
          <w:tab w:val="left" w:pos="4536"/>
        </w:tabs>
        <w:spacing w:before="141" w:after="0" w:line="240" w:lineRule="auto"/>
        <w:ind w:left="4536" w:right="0" w:hanging="244"/>
        <w:jc w:val="left"/>
        <w:rPr>
          <w:u w:val="none"/>
        </w:rPr>
      </w:pPr>
      <w:r>
        <w:rPr>
          <w:u w:val="none"/>
        </w:rPr>
        <w:t>Кадровые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условия</w:t>
      </w:r>
    </w:p>
    <w:p w14:paraId="6B383911">
      <w:pPr>
        <w:pStyle w:val="6"/>
        <w:spacing w:before="133" w:line="360" w:lineRule="auto"/>
        <w:ind w:right="5632"/>
      </w:pPr>
      <w:r>
        <w:t>Кадровое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 xml:space="preserve">программы: </w:t>
      </w:r>
    </w:p>
    <w:p w14:paraId="6B98C567">
      <w:pPr>
        <w:pStyle w:val="6"/>
        <w:spacing w:before="133" w:line="360" w:lineRule="auto"/>
        <w:ind w:right="5632"/>
      </w:pPr>
      <w:r>
        <w:t>Начальник лагеря.</w:t>
      </w:r>
    </w:p>
    <w:p w14:paraId="738C5512">
      <w:pPr>
        <w:pStyle w:val="6"/>
        <w:spacing w:before="2"/>
      </w:pPr>
      <w:r>
        <w:rPr>
          <w:rFonts w:hint="default"/>
          <w:spacing w:val="2"/>
          <w:lang w:val="ru-RU"/>
        </w:rPr>
        <w:t>4</w:t>
      </w:r>
      <w:r>
        <w:rPr>
          <w:spacing w:val="2"/>
        </w:rPr>
        <w:t xml:space="preserve"> </w:t>
      </w:r>
      <w:r>
        <w:rPr>
          <w:spacing w:val="-2"/>
        </w:rPr>
        <w:t>воспитателей</w:t>
      </w:r>
    </w:p>
    <w:p w14:paraId="2A00B380">
      <w:pPr>
        <w:pStyle w:val="6"/>
        <w:spacing w:before="137"/>
      </w:pPr>
      <w:r>
        <w:t>Медицинский</w:t>
      </w:r>
      <w:r>
        <w:rPr>
          <w:spacing w:val="-2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rPr>
          <w:spacing w:val="-2"/>
        </w:rPr>
        <w:t>(ФАП)</w:t>
      </w:r>
    </w:p>
    <w:p w14:paraId="7FEC394F">
      <w:pPr>
        <w:pStyle w:val="2"/>
        <w:ind w:left="4000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14:paraId="29AA15A6">
      <w:pPr>
        <w:spacing w:before="137"/>
        <w:ind w:left="278" w:right="0" w:firstLine="0"/>
        <w:jc w:val="left"/>
        <w:rPr>
          <w:b/>
          <w:sz w:val="24"/>
        </w:rPr>
      </w:pPr>
      <w:r>
        <w:rPr>
          <w:b/>
          <w:sz w:val="24"/>
        </w:rPr>
        <w:t>Организационно-педагогическая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14:paraId="45D181C9">
      <w:pPr>
        <w:pStyle w:val="8"/>
        <w:numPr>
          <w:ilvl w:val="0"/>
          <w:numId w:val="8"/>
        </w:numPr>
        <w:tabs>
          <w:tab w:val="left" w:pos="426"/>
        </w:tabs>
        <w:spacing w:before="137" w:after="0" w:line="240" w:lineRule="auto"/>
        <w:ind w:left="426" w:right="0" w:hanging="143"/>
        <w:jc w:val="left"/>
        <w:rPr>
          <w:sz w:val="24"/>
        </w:rPr>
      </w:pPr>
      <w:r>
        <w:rPr>
          <w:sz w:val="24"/>
        </w:rPr>
        <w:t>комплектование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штата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кадрами</w:t>
      </w:r>
    </w:p>
    <w:p w14:paraId="257EB421">
      <w:pPr>
        <w:pStyle w:val="8"/>
        <w:numPr>
          <w:ilvl w:val="0"/>
          <w:numId w:val="8"/>
        </w:numPr>
        <w:tabs>
          <w:tab w:val="left" w:pos="444"/>
        </w:tabs>
        <w:spacing w:before="136" w:after="0" w:line="360" w:lineRule="auto"/>
        <w:ind w:left="230" w:right="496" w:firstLine="52"/>
        <w:jc w:val="left"/>
        <w:rPr>
          <w:sz w:val="24"/>
        </w:rPr>
      </w:pPr>
      <w:r>
        <w:rPr>
          <w:sz w:val="24"/>
        </w:rPr>
        <w:t>совещание при директоре, зам. директора по воспитательной работе по организации летнего отдыха учащихся</w:t>
      </w:r>
    </w:p>
    <w:p w14:paraId="3A634825">
      <w:pPr>
        <w:pStyle w:val="8"/>
        <w:numPr>
          <w:ilvl w:val="0"/>
          <w:numId w:val="8"/>
        </w:numPr>
        <w:tabs>
          <w:tab w:val="left" w:pos="426"/>
        </w:tabs>
        <w:spacing w:before="0" w:after="0" w:line="274" w:lineRule="exact"/>
        <w:ind w:left="426" w:right="0" w:hanging="14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78952F56">
      <w:pPr>
        <w:pStyle w:val="8"/>
        <w:numPr>
          <w:ilvl w:val="0"/>
          <w:numId w:val="8"/>
        </w:numPr>
        <w:tabs>
          <w:tab w:val="left" w:pos="426"/>
        </w:tabs>
        <w:spacing w:before="142" w:after="0" w:line="240" w:lineRule="auto"/>
        <w:ind w:left="426" w:right="0" w:hanging="14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4"/>
          <w:sz w:val="24"/>
        </w:rPr>
        <w:t xml:space="preserve"> </w:t>
      </w:r>
      <w:r>
        <w:rPr>
          <w:sz w:val="24"/>
        </w:rPr>
        <w:t>«Занятость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летом.</w:t>
      </w:r>
    </w:p>
    <w:p w14:paraId="18E12751">
      <w:pPr>
        <w:pStyle w:val="2"/>
        <w:ind w:left="278"/>
        <w:jc w:val="both"/>
      </w:pPr>
      <w:r>
        <w:t>Оздоровительная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14:paraId="43A8406C">
      <w:pPr>
        <w:pStyle w:val="6"/>
        <w:spacing w:before="132" w:line="360" w:lineRule="auto"/>
        <w:ind w:right="496" w:firstLine="412"/>
        <w:jc w:val="both"/>
      </w:pPr>
      <w:r>
        <w:t xml:space="preserve">Основополагающими идеями в работе с детьми в пришкольном летнем лагере является сохранение и укрепление здоровья детей, поэтому в программу включены следующие </w:t>
      </w:r>
      <w:r>
        <w:rPr>
          <w:spacing w:val="-2"/>
        </w:rPr>
        <w:t>мероприятия:</w:t>
      </w:r>
    </w:p>
    <w:p w14:paraId="0E125804">
      <w:pPr>
        <w:pStyle w:val="8"/>
        <w:numPr>
          <w:ilvl w:val="1"/>
          <w:numId w:val="8"/>
        </w:numPr>
        <w:tabs>
          <w:tab w:val="left" w:pos="733"/>
        </w:tabs>
        <w:spacing w:before="1" w:after="0" w:line="240" w:lineRule="auto"/>
        <w:ind w:left="733" w:right="0" w:hanging="143"/>
        <w:jc w:val="left"/>
        <w:rPr>
          <w:sz w:val="24"/>
        </w:rPr>
      </w:pPr>
      <w:r>
        <w:rPr>
          <w:sz w:val="24"/>
        </w:rPr>
        <w:t>утренняя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14:paraId="0CA46076">
      <w:pPr>
        <w:pStyle w:val="8"/>
        <w:numPr>
          <w:ilvl w:val="1"/>
          <w:numId w:val="8"/>
        </w:numPr>
        <w:tabs>
          <w:tab w:val="left" w:pos="728"/>
        </w:tabs>
        <w:spacing w:before="138" w:after="0" w:line="240" w:lineRule="auto"/>
        <w:ind w:left="728" w:right="0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экскурсий </w:t>
      </w:r>
      <w:r>
        <w:rPr>
          <w:spacing w:val="-10"/>
          <w:sz w:val="24"/>
        </w:rPr>
        <w:t>;</w:t>
      </w:r>
    </w:p>
    <w:p w14:paraId="298C3071">
      <w:pPr>
        <w:pStyle w:val="8"/>
        <w:numPr>
          <w:ilvl w:val="1"/>
          <w:numId w:val="8"/>
        </w:numPr>
        <w:tabs>
          <w:tab w:val="left" w:pos="728"/>
        </w:tabs>
        <w:spacing w:before="137" w:after="0" w:line="240" w:lineRule="auto"/>
        <w:ind w:left="728" w:right="0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553AB72A">
      <w:pPr>
        <w:pStyle w:val="8"/>
        <w:numPr>
          <w:ilvl w:val="1"/>
          <w:numId w:val="8"/>
        </w:numPr>
        <w:tabs>
          <w:tab w:val="left" w:pos="728"/>
        </w:tabs>
        <w:spacing w:before="136" w:after="0" w:line="240" w:lineRule="auto"/>
        <w:ind w:left="728" w:right="0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мероприятий:</w:t>
      </w:r>
    </w:p>
    <w:p w14:paraId="2C490D28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0F667A48">
      <w:pPr>
        <w:pStyle w:val="8"/>
        <w:numPr>
          <w:ilvl w:val="1"/>
          <w:numId w:val="8"/>
        </w:numPr>
        <w:tabs>
          <w:tab w:val="left" w:pos="781"/>
        </w:tabs>
        <w:spacing w:before="61" w:after="0" w:line="240" w:lineRule="auto"/>
        <w:ind w:left="781" w:right="0" w:hanging="138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эстафеты;</w:t>
      </w:r>
    </w:p>
    <w:p w14:paraId="0EF5FC83">
      <w:pPr>
        <w:pStyle w:val="8"/>
        <w:numPr>
          <w:ilvl w:val="1"/>
          <w:numId w:val="8"/>
        </w:numPr>
        <w:tabs>
          <w:tab w:val="left" w:pos="781"/>
        </w:tabs>
        <w:spacing w:before="141" w:after="0" w:line="240" w:lineRule="auto"/>
        <w:ind w:left="781" w:right="0" w:hanging="138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игры;</w:t>
      </w:r>
    </w:p>
    <w:p w14:paraId="6386F76B">
      <w:pPr>
        <w:pStyle w:val="2"/>
        <w:spacing w:line="360" w:lineRule="auto"/>
        <w:ind w:right="499" w:firstLine="48"/>
        <w:jc w:val="both"/>
      </w:pPr>
      <w: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14:paraId="63C08DEE">
      <w:pPr>
        <w:pStyle w:val="8"/>
        <w:numPr>
          <w:ilvl w:val="0"/>
          <w:numId w:val="8"/>
        </w:numPr>
        <w:tabs>
          <w:tab w:val="left" w:pos="934"/>
        </w:tabs>
        <w:spacing w:before="0" w:after="0" w:line="360" w:lineRule="auto"/>
        <w:ind w:left="230" w:right="496" w:firstLine="4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Инструктажи для детей: </w:t>
      </w:r>
      <w:r>
        <w:rPr>
          <w:sz w:val="24"/>
        </w:rPr>
        <w:t>«Правила пожарной безопасности», «Правила поведения детей при прогулках и походах», «Правила при поездках в автотранспорте», «Безопасность детей при проведении спортивных мероприятий», «Правила безопасного поведения на водных объектах и оказания помощи пострадавшим на воде» и др.</w:t>
      </w:r>
    </w:p>
    <w:p w14:paraId="1A4942DD">
      <w:pPr>
        <w:spacing w:before="0" w:line="360" w:lineRule="auto"/>
        <w:ind w:left="230" w:right="499" w:firstLine="48"/>
        <w:jc w:val="both"/>
        <w:rPr>
          <w:sz w:val="24"/>
        </w:rPr>
      </w:pPr>
      <w:r>
        <w:rPr>
          <w:b/>
          <w:sz w:val="24"/>
        </w:rPr>
        <w:t>Инструкции по основам безопасности жизнедеятельности</w:t>
      </w:r>
      <w:r>
        <w:rPr>
          <w:sz w:val="24"/>
        </w:rPr>
        <w:t>: «Один дома», «Безопасность в доме», «Правила поведения с незнакомыми людьми», «Правила поведения и безопасности человека на воде», «Меры доврачебной помощи»</w:t>
      </w:r>
    </w:p>
    <w:p w14:paraId="27F677A0">
      <w:pPr>
        <w:pStyle w:val="2"/>
        <w:spacing w:before="1"/>
        <w:ind w:left="3755"/>
        <w:jc w:val="both"/>
      </w:pP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деятельности</w:t>
      </w:r>
    </w:p>
    <w:p w14:paraId="0CD8CB64">
      <w:pPr>
        <w:pStyle w:val="6"/>
        <w:spacing w:before="132" w:line="360" w:lineRule="auto"/>
        <w:ind w:right="491" w:firstLine="566"/>
        <w:jc w:val="both"/>
      </w:pPr>
      <w:r>
        <w:rPr>
          <w:b/>
        </w:rPr>
        <w:t xml:space="preserve">«В воспитании нет каникул» </w:t>
      </w:r>
      <w:r>
        <w:t>– эта педагогическая формула всегда является правилом для учителей нашей школы. И основной целью летом также остаётся организация системы детского отдыха, оздоровления и занятости; создание условий для развития личности в каникулярный период, для формирования его гражданских качеств; укрепление нравственного и физического здоровья.</w:t>
      </w:r>
    </w:p>
    <w:p w14:paraId="495B7D2C">
      <w:pPr>
        <w:spacing w:before="4"/>
        <w:ind w:left="532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Реализация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намеченной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спланирована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следующим</w:t>
      </w:r>
      <w:r>
        <w:rPr>
          <w:i/>
          <w:spacing w:val="-2"/>
          <w:sz w:val="24"/>
          <w:u w:val="single"/>
        </w:rPr>
        <w:t xml:space="preserve"> направлениям:</w:t>
      </w:r>
    </w:p>
    <w:p w14:paraId="49EE315C">
      <w:pPr>
        <w:pStyle w:val="6"/>
        <w:spacing w:before="137" w:line="360" w:lineRule="auto"/>
        <w:ind w:right="489"/>
        <w:jc w:val="both"/>
      </w:pPr>
      <w:r>
        <w:rPr>
          <w:b/>
        </w:rPr>
        <w:t>1. Художественно – творческое направление</w:t>
      </w:r>
      <w:r>
        <w:t>: формирование эстетического отношения к красоте</w:t>
      </w:r>
      <w:r>
        <w:rPr>
          <w:spacing w:val="40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мира; чувства</w:t>
      </w:r>
      <w:r>
        <w:rPr>
          <w:spacing w:val="40"/>
        </w:rPr>
        <w:t xml:space="preserve"> </w:t>
      </w:r>
      <w:r>
        <w:t>радости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коллективной</w:t>
      </w:r>
      <w:r>
        <w:rPr>
          <w:spacing w:val="80"/>
        </w:rPr>
        <w:t xml:space="preserve"> </w:t>
      </w:r>
      <w:r>
        <w:t>деятельности; развитие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контактировать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сверстниками</w:t>
      </w:r>
      <w:r>
        <w:rPr>
          <w:spacing w:val="80"/>
        </w:rPr>
        <w:t xml:space="preserve"> </w:t>
      </w:r>
      <w:r>
        <w:t>в творческой деятельности; развитие стремления к творческой самореализации средствами художественной</w:t>
      </w:r>
      <w:r>
        <w:rPr>
          <w:spacing w:val="40"/>
        </w:rPr>
        <w:t xml:space="preserve"> </w:t>
      </w:r>
      <w:r>
        <w:t>деятельности.</w:t>
      </w:r>
    </w:p>
    <w:p w14:paraId="75B51163">
      <w:pPr>
        <w:pStyle w:val="6"/>
        <w:spacing w:line="360" w:lineRule="auto"/>
        <w:ind w:right="494" w:firstLine="302"/>
        <w:jc w:val="both"/>
      </w:pPr>
      <w:r>
        <w:t>Мероприятия этого блока: экскурсии, встречи, посещение библиотеки, конкурсы, концерты, подготовка презентаций, стенгазет и пр.</w:t>
      </w:r>
    </w:p>
    <w:p w14:paraId="75D319FA">
      <w:pPr>
        <w:pStyle w:val="8"/>
        <w:numPr>
          <w:ilvl w:val="0"/>
          <w:numId w:val="9"/>
        </w:numPr>
        <w:tabs>
          <w:tab w:val="left" w:pos="546"/>
        </w:tabs>
        <w:spacing w:before="2" w:after="0" w:line="360" w:lineRule="auto"/>
        <w:ind w:left="230" w:right="490" w:firstLine="0"/>
        <w:jc w:val="both"/>
        <w:rPr>
          <w:b/>
          <w:sz w:val="24"/>
        </w:rPr>
      </w:pPr>
      <w:r>
        <w:rPr>
          <w:b/>
          <w:sz w:val="24"/>
        </w:rPr>
        <w:t xml:space="preserve">Физическое направление: </w:t>
      </w:r>
      <w:r>
        <w:rPr>
          <w:sz w:val="24"/>
        </w:rPr>
        <w:t xml:space="preserve">спортивно-игровая работа реализуется через организацию и проведение комплекса физкультурных и спортивных мероприятий, способствующих укреплению организма, высокой физической и умственной работоспособности, получению необходимых микро и макроэлементов для сбалансирования питания и укрепления иммунной системы. В целях профилактики заболеваемости детей используется метод обогащения продуктов питания витаминами и микронутриентами, применяется искусственная С- витаминизация третьего блюда, витаминизируют хлебобулочные изделия, молоко и другие </w:t>
      </w:r>
      <w:r>
        <w:rPr>
          <w:spacing w:val="-2"/>
          <w:sz w:val="24"/>
        </w:rPr>
        <w:t>напитки.</w:t>
      </w:r>
    </w:p>
    <w:p w14:paraId="18B60739">
      <w:pPr>
        <w:pStyle w:val="8"/>
        <w:numPr>
          <w:ilvl w:val="1"/>
          <w:numId w:val="9"/>
        </w:numPr>
        <w:tabs>
          <w:tab w:val="left" w:pos="934"/>
        </w:tabs>
        <w:spacing w:before="0" w:after="0" w:line="272" w:lineRule="exact"/>
        <w:ind w:left="934" w:right="0" w:hanging="704"/>
        <w:jc w:val="both"/>
        <w:rPr>
          <w:sz w:val="24"/>
        </w:rPr>
      </w:pPr>
      <w:r>
        <w:rPr>
          <w:sz w:val="24"/>
        </w:rPr>
        <w:t>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(спортивная,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танцевальная,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дыхательная);</w:t>
      </w:r>
    </w:p>
    <w:p w14:paraId="368CC2C3">
      <w:pPr>
        <w:pStyle w:val="8"/>
        <w:spacing w:after="0" w:line="272" w:lineRule="exact"/>
        <w:jc w:val="both"/>
        <w:rPr>
          <w:sz w:val="24"/>
        </w:rPr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19827E7E">
      <w:pPr>
        <w:pStyle w:val="8"/>
        <w:numPr>
          <w:ilvl w:val="1"/>
          <w:numId w:val="9"/>
        </w:numPr>
        <w:tabs>
          <w:tab w:val="left" w:pos="934"/>
        </w:tabs>
        <w:spacing w:before="81" w:after="0" w:line="360" w:lineRule="auto"/>
        <w:ind w:left="230" w:right="492" w:firstLine="0"/>
        <w:jc w:val="both"/>
        <w:rPr>
          <w:sz w:val="24"/>
        </w:rPr>
      </w:pPr>
      <w:r>
        <w:rPr>
          <w:sz w:val="24"/>
        </w:rPr>
        <w:t>подвижные игры на свежем воздухе (проводятся на уличной площадке под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руководством инструктора по физическому воспитанию); помимо физических качеств подвижные игры способствуют развитию коммуникативных способностей, сплочению членов </w:t>
      </w:r>
      <w:r>
        <w:rPr>
          <w:spacing w:val="-2"/>
          <w:sz w:val="24"/>
        </w:rPr>
        <w:t>отряда.</w:t>
      </w:r>
    </w:p>
    <w:p w14:paraId="19A24228">
      <w:pPr>
        <w:pStyle w:val="8"/>
        <w:numPr>
          <w:ilvl w:val="1"/>
          <w:numId w:val="9"/>
        </w:numPr>
        <w:tabs>
          <w:tab w:val="left" w:pos="934"/>
        </w:tabs>
        <w:spacing w:before="202" w:after="0" w:line="240" w:lineRule="auto"/>
        <w:ind w:left="934" w:right="0" w:hanging="704"/>
        <w:jc w:val="both"/>
        <w:rPr>
          <w:sz w:val="24"/>
        </w:rPr>
      </w:pPr>
      <w:r>
        <w:rPr>
          <w:sz w:val="24"/>
        </w:rPr>
        <w:t>комбинированные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(игры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станциям)</w:t>
      </w:r>
    </w:p>
    <w:p w14:paraId="4592FDCF">
      <w:pPr>
        <w:pStyle w:val="6"/>
        <w:spacing w:before="62"/>
        <w:ind w:left="0"/>
      </w:pPr>
    </w:p>
    <w:p w14:paraId="18052E1E">
      <w:pPr>
        <w:pStyle w:val="8"/>
        <w:numPr>
          <w:ilvl w:val="1"/>
          <w:numId w:val="9"/>
        </w:numPr>
        <w:tabs>
          <w:tab w:val="left" w:pos="934"/>
        </w:tabs>
        <w:spacing w:before="1" w:after="0" w:line="240" w:lineRule="auto"/>
        <w:ind w:left="934" w:right="0" w:hanging="704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спортивно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14:paraId="37129ABA">
      <w:pPr>
        <w:pStyle w:val="6"/>
        <w:spacing w:before="62"/>
        <w:ind w:left="0"/>
      </w:pPr>
    </w:p>
    <w:p w14:paraId="298B878B">
      <w:pPr>
        <w:pStyle w:val="8"/>
        <w:numPr>
          <w:ilvl w:val="0"/>
          <w:numId w:val="9"/>
        </w:numPr>
        <w:tabs>
          <w:tab w:val="left" w:pos="474"/>
        </w:tabs>
        <w:spacing w:before="0" w:after="0" w:line="240" w:lineRule="auto"/>
        <w:ind w:left="474" w:right="0" w:hanging="244"/>
        <w:jc w:val="both"/>
        <w:rPr>
          <w:b/>
          <w:sz w:val="24"/>
        </w:rPr>
      </w:pPr>
      <w:r>
        <w:rPr>
          <w:b/>
          <w:sz w:val="24"/>
        </w:rPr>
        <w:t>Интеллектуально-познавательное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КВН,</w:t>
      </w:r>
      <w:r>
        <w:rPr>
          <w:spacing w:val="-1"/>
          <w:sz w:val="24"/>
        </w:rPr>
        <w:t xml:space="preserve"> </w:t>
      </w:r>
      <w:r>
        <w:rPr>
          <w:sz w:val="24"/>
        </w:rPr>
        <w:t>квесты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д.</w:t>
      </w:r>
    </w:p>
    <w:p w14:paraId="50F876FE">
      <w:pPr>
        <w:pStyle w:val="8"/>
        <w:numPr>
          <w:ilvl w:val="0"/>
          <w:numId w:val="9"/>
        </w:numPr>
        <w:tabs>
          <w:tab w:val="left" w:pos="753"/>
        </w:tabs>
        <w:spacing w:before="137" w:after="0" w:line="360" w:lineRule="auto"/>
        <w:ind w:left="230" w:right="491" w:firstLine="0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Эколого</w:t>
      </w:r>
      <w:r>
        <w:rPr>
          <w:color w:val="000009"/>
          <w:sz w:val="24"/>
        </w:rPr>
        <w:t>-</w:t>
      </w:r>
      <w:r>
        <w:rPr>
          <w:b/>
          <w:color w:val="000009"/>
          <w:sz w:val="24"/>
        </w:rPr>
        <w:t xml:space="preserve">краеведческое направление: </w:t>
      </w:r>
      <w:r>
        <w:rPr>
          <w:color w:val="000009"/>
          <w:sz w:val="24"/>
        </w:rPr>
        <w:t>краеведение экологично по своей сути, ибо изучение своей местности не что иное, как изучение окружающей среды. Необходимость развития интересов школьников в области краеведения и экологии связана с социальным заказом общества: чем полнее, глубже, содержательнее будут знания школьников о родном крае, экологических проблемах, тем более действенными окажутся они в воспитании любви к родной природе и земле, уважения к традициям своего народа, патриотизма.</w:t>
      </w:r>
    </w:p>
    <w:p w14:paraId="11DA9ED8">
      <w:pPr>
        <w:pStyle w:val="8"/>
        <w:numPr>
          <w:ilvl w:val="0"/>
          <w:numId w:val="9"/>
        </w:numPr>
        <w:tabs>
          <w:tab w:val="left" w:pos="474"/>
        </w:tabs>
        <w:spacing w:before="4" w:after="0" w:line="240" w:lineRule="auto"/>
        <w:ind w:left="474" w:right="0" w:hanging="244"/>
        <w:jc w:val="both"/>
        <w:rPr>
          <w:b/>
          <w:sz w:val="24"/>
        </w:rPr>
      </w:pPr>
      <w:r>
        <w:rPr>
          <w:b/>
          <w:sz w:val="24"/>
        </w:rPr>
        <w:t>Профилактическое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через:</w:t>
      </w:r>
    </w:p>
    <w:p w14:paraId="4930F1D5">
      <w:pPr>
        <w:pStyle w:val="8"/>
        <w:numPr>
          <w:ilvl w:val="1"/>
          <w:numId w:val="9"/>
        </w:numPr>
        <w:tabs>
          <w:tab w:val="left" w:pos="934"/>
        </w:tabs>
        <w:spacing w:before="137" w:after="0" w:line="360" w:lineRule="auto"/>
        <w:ind w:left="230" w:right="504" w:firstLine="0"/>
        <w:jc w:val="both"/>
        <w:rPr>
          <w:sz w:val="24"/>
        </w:rPr>
      </w:pPr>
      <w:r>
        <w:rPr>
          <w:sz w:val="24"/>
        </w:rPr>
        <w:t>мероприятия по профилактике асоциальных явлений, совершения правонарушений и преступлений через встречи с сотрудниками ПДН, ГИБДД);</w:t>
      </w:r>
    </w:p>
    <w:p w14:paraId="33D3F97B">
      <w:pPr>
        <w:pStyle w:val="8"/>
        <w:numPr>
          <w:ilvl w:val="1"/>
          <w:numId w:val="9"/>
        </w:numPr>
        <w:tabs>
          <w:tab w:val="left" w:pos="934"/>
        </w:tabs>
        <w:spacing w:before="0" w:after="0" w:line="274" w:lineRule="exact"/>
        <w:ind w:left="934" w:right="0" w:hanging="704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«минуток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(ежедневно);</w:t>
      </w:r>
    </w:p>
    <w:p w14:paraId="5A6ED490">
      <w:pPr>
        <w:pStyle w:val="8"/>
        <w:numPr>
          <w:ilvl w:val="1"/>
          <w:numId w:val="9"/>
        </w:numPr>
        <w:tabs>
          <w:tab w:val="left" w:pos="934"/>
        </w:tabs>
        <w:spacing w:before="141" w:after="0" w:line="360" w:lineRule="auto"/>
        <w:ind w:left="230" w:right="496" w:firstLine="0"/>
        <w:jc w:val="both"/>
        <w:rPr>
          <w:sz w:val="24"/>
        </w:rPr>
      </w:pPr>
      <w:r>
        <w:rPr>
          <w:sz w:val="24"/>
        </w:rPr>
        <w:t>организацию санитарно-гигиенического просвещения, проведение просветительских бесед по гигиене, здоровому образу жизни (еженедельно);</w:t>
      </w:r>
    </w:p>
    <w:p w14:paraId="245B38E8">
      <w:pPr>
        <w:pStyle w:val="8"/>
        <w:numPr>
          <w:ilvl w:val="1"/>
          <w:numId w:val="9"/>
        </w:numPr>
        <w:tabs>
          <w:tab w:val="left" w:pos="934"/>
        </w:tabs>
        <w:spacing w:before="0" w:after="0" w:line="274" w:lineRule="exact"/>
        <w:ind w:left="934" w:right="0" w:hanging="70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 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ЗОЖ</w:t>
      </w:r>
      <w:r>
        <w:rPr>
          <w:spacing w:val="-3"/>
          <w:sz w:val="24"/>
        </w:rPr>
        <w:t xml:space="preserve"> </w:t>
      </w:r>
      <w:r>
        <w:rPr>
          <w:sz w:val="24"/>
        </w:rPr>
        <w:t>(викторины,</w:t>
      </w:r>
      <w:r>
        <w:rPr>
          <w:spacing w:val="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еженедельно;</w:t>
      </w:r>
    </w:p>
    <w:p w14:paraId="0513D5AC">
      <w:pPr>
        <w:pStyle w:val="8"/>
        <w:numPr>
          <w:ilvl w:val="1"/>
          <w:numId w:val="9"/>
        </w:numPr>
        <w:tabs>
          <w:tab w:val="left" w:pos="934"/>
        </w:tabs>
        <w:spacing w:before="137" w:after="0" w:line="362" w:lineRule="auto"/>
        <w:ind w:left="230" w:right="503" w:firstLine="0"/>
        <w:jc w:val="both"/>
        <w:rPr>
          <w:sz w:val="24"/>
        </w:rPr>
      </w:pPr>
      <w:r>
        <w:rPr>
          <w:sz w:val="24"/>
        </w:rPr>
        <w:t>организация соревнований между отрядами по чистоте отрядной комнаты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(еженедельно);</w:t>
      </w:r>
    </w:p>
    <w:p w14:paraId="4977733E">
      <w:pPr>
        <w:pStyle w:val="8"/>
        <w:numPr>
          <w:ilvl w:val="1"/>
          <w:numId w:val="9"/>
        </w:numPr>
        <w:tabs>
          <w:tab w:val="left" w:pos="934"/>
        </w:tabs>
        <w:spacing w:before="0" w:after="0" w:line="274" w:lineRule="exact"/>
        <w:ind w:left="934" w:right="0" w:hanging="704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явлений.</w:t>
      </w:r>
    </w:p>
    <w:p w14:paraId="0AB7583A">
      <w:pPr>
        <w:pStyle w:val="8"/>
        <w:numPr>
          <w:ilvl w:val="0"/>
          <w:numId w:val="9"/>
        </w:numPr>
        <w:tabs>
          <w:tab w:val="left" w:pos="537"/>
        </w:tabs>
        <w:spacing w:before="137" w:after="0" w:line="360" w:lineRule="auto"/>
        <w:ind w:left="230" w:right="497" w:firstLine="0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Историко-патриотическое направление: </w:t>
      </w:r>
      <w:r>
        <w:rPr>
          <w:color w:val="000009"/>
          <w:sz w:val="24"/>
        </w:rPr>
        <w:t>–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</w:t>
      </w:r>
      <w:r>
        <w:rPr>
          <w:sz w:val="24"/>
        </w:rPr>
        <w:t>, чувство гордости за свою страну, за ее историю и культуру.</w:t>
      </w:r>
    </w:p>
    <w:p w14:paraId="026B6B35">
      <w:pPr>
        <w:pStyle w:val="8"/>
        <w:spacing w:after="0" w:line="360" w:lineRule="auto"/>
        <w:jc w:val="both"/>
        <w:rPr>
          <w:b/>
          <w:sz w:val="24"/>
        </w:rPr>
        <w:sectPr>
          <w:pgSz w:w="11910" w:h="16840"/>
          <w:pgMar w:top="1160" w:right="425" w:bottom="280" w:left="850" w:header="720" w:footer="720" w:gutter="0"/>
          <w:cols w:space="720" w:num="1"/>
        </w:sectPr>
      </w:pPr>
    </w:p>
    <w:p w14:paraId="37354861">
      <w:pPr>
        <w:spacing w:before="73"/>
        <w:ind w:left="1848" w:right="1032" w:firstLine="43"/>
        <w:jc w:val="left"/>
        <w:rPr>
          <w:b/>
          <w:i/>
          <w:sz w:val="28"/>
        </w:rPr>
      </w:pPr>
      <w:r>
        <w:rPr>
          <w:b/>
          <w:i/>
          <w:sz w:val="28"/>
        </w:rPr>
        <w:t>План работы пришкольного летнего оздоровительного лагеря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дневным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пребыванием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«Вокруг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лета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21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день»</w:t>
      </w:r>
    </w:p>
    <w:p w14:paraId="1FB5ACE0">
      <w:pPr>
        <w:pStyle w:val="6"/>
        <w:ind w:left="0"/>
        <w:rPr>
          <w:b/>
          <w:i/>
          <w:sz w:val="20"/>
        </w:rPr>
      </w:pPr>
    </w:p>
    <w:p w14:paraId="6D079886">
      <w:pPr>
        <w:pStyle w:val="6"/>
        <w:spacing w:before="56"/>
        <w:ind w:left="0"/>
        <w:rPr>
          <w:b/>
          <w:i/>
          <w:sz w:val="20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7452"/>
      </w:tblGrid>
      <w:tr w14:paraId="6CCA1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04" w:type="dxa"/>
          </w:tcPr>
          <w:p w14:paraId="6F73C9F1">
            <w:pPr>
              <w:pStyle w:val="9"/>
              <w:spacing w:line="273" w:lineRule="exact"/>
              <w:ind w:left="12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7452" w:type="dxa"/>
          </w:tcPr>
          <w:p w14:paraId="424E0C54">
            <w:pPr>
              <w:pStyle w:val="9"/>
              <w:spacing w:line="273" w:lineRule="exact"/>
              <w:ind w:left="3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14:paraId="09E9C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2804" w:type="dxa"/>
          </w:tcPr>
          <w:p w14:paraId="46B5DCA0">
            <w:pPr>
              <w:pStyle w:val="9"/>
              <w:spacing w:line="268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14:paraId="1DFBB0CF">
            <w:pPr>
              <w:pStyle w:val="9"/>
              <w:spacing w:before="6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«Открытие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лагеря»</w:t>
            </w:r>
          </w:p>
        </w:tc>
        <w:tc>
          <w:tcPr>
            <w:tcW w:w="7452" w:type="dxa"/>
          </w:tcPr>
          <w:p w14:paraId="69728F8E">
            <w:pPr>
              <w:pStyle w:val="9"/>
              <w:numPr>
                <w:ilvl w:val="0"/>
                <w:numId w:val="10"/>
              </w:numPr>
              <w:tabs>
                <w:tab w:val="left" w:pos="292"/>
              </w:tabs>
              <w:spacing w:before="0" w:after="0" w:line="237" w:lineRule="auto"/>
              <w:ind w:left="110" w:right="319" w:firstLine="0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«Открытие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 за 21 день» Общелагерный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 «Мы Вам рады!»</w:t>
            </w:r>
          </w:p>
          <w:p w14:paraId="3FE0C5BA">
            <w:pPr>
              <w:pStyle w:val="9"/>
              <w:numPr>
                <w:ilvl w:val="0"/>
                <w:numId w:val="10"/>
              </w:numPr>
              <w:tabs>
                <w:tab w:val="left" w:pos="292"/>
              </w:tabs>
              <w:spacing w:before="0" w:after="0" w:line="254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вес»,</w:t>
            </w:r>
          </w:p>
          <w:p w14:paraId="6164654B">
            <w:pPr>
              <w:pStyle w:val="9"/>
              <w:numPr>
                <w:ilvl w:val="0"/>
                <w:numId w:val="10"/>
              </w:numPr>
              <w:tabs>
                <w:tab w:val="left" w:pos="292"/>
              </w:tabs>
              <w:spacing w:before="0" w:after="0" w:line="270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солнце!»</w:t>
            </w:r>
          </w:p>
          <w:p w14:paraId="244A987F">
            <w:pPr>
              <w:pStyle w:val="9"/>
              <w:numPr>
                <w:ilvl w:val="0"/>
                <w:numId w:val="10"/>
              </w:numPr>
              <w:tabs>
                <w:tab w:val="left" w:pos="292"/>
              </w:tabs>
              <w:spacing w:before="3" w:after="0" w:line="237" w:lineRule="auto"/>
              <w:ind w:left="110" w:right="860" w:firstLine="0"/>
              <w:jc w:val="left"/>
              <w:rPr>
                <w:sz w:val="24"/>
              </w:rPr>
            </w:pPr>
            <w:r>
              <w:rPr>
                <w:sz w:val="24"/>
              </w:rPr>
              <w:t>Игровое представление,посвященное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защиты детей</w:t>
            </w:r>
          </w:p>
        </w:tc>
      </w:tr>
      <w:tr w14:paraId="3D07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2804" w:type="dxa"/>
          </w:tcPr>
          <w:p w14:paraId="67AE9F92">
            <w:pPr>
              <w:pStyle w:val="9"/>
              <w:spacing w:line="268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59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второй</w:t>
            </w:r>
          </w:p>
          <w:p w14:paraId="2E13B736">
            <w:pPr>
              <w:pStyle w:val="9"/>
              <w:spacing w:before="1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друзей»</w:t>
            </w:r>
          </w:p>
        </w:tc>
        <w:tc>
          <w:tcPr>
            <w:tcW w:w="7452" w:type="dxa"/>
          </w:tcPr>
          <w:p w14:paraId="6C70B63C">
            <w:pPr>
              <w:pStyle w:val="9"/>
              <w:numPr>
                <w:ilvl w:val="0"/>
                <w:numId w:val="11"/>
              </w:numPr>
              <w:tabs>
                <w:tab w:val="left" w:pos="292"/>
              </w:tabs>
              <w:spacing w:before="0" w:after="0" w:line="26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7FDE31F2">
            <w:pPr>
              <w:pStyle w:val="9"/>
              <w:numPr>
                <w:ilvl w:val="0"/>
                <w:numId w:val="11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14:paraId="110B8DE9">
            <w:pPr>
              <w:pStyle w:val="9"/>
              <w:numPr>
                <w:ilvl w:val="0"/>
                <w:numId w:val="11"/>
              </w:numPr>
              <w:tabs>
                <w:tab w:val="left" w:pos="292"/>
              </w:tabs>
              <w:spacing w:before="4" w:after="0" w:line="237" w:lineRule="auto"/>
              <w:ind w:left="110" w:right="1160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лагере».</w:t>
            </w:r>
          </w:p>
          <w:p w14:paraId="76611198">
            <w:pPr>
              <w:pStyle w:val="9"/>
              <w:numPr>
                <w:ilvl w:val="0"/>
                <w:numId w:val="11"/>
              </w:numPr>
              <w:tabs>
                <w:tab w:val="left" w:pos="321"/>
              </w:tabs>
              <w:spacing w:before="4" w:after="0" w:line="275" w:lineRule="exact"/>
              <w:ind w:left="32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актива)</w:t>
            </w:r>
          </w:p>
          <w:p w14:paraId="70B9EDD6">
            <w:pPr>
              <w:pStyle w:val="9"/>
              <w:numPr>
                <w:ilvl w:val="0"/>
                <w:numId w:val="11"/>
              </w:numPr>
              <w:tabs>
                <w:tab w:val="left" w:pos="292"/>
              </w:tabs>
              <w:spacing w:before="0" w:after="0" w:line="242" w:lineRule="auto"/>
              <w:ind w:left="110" w:right="1444" w:firstLine="0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лучшееоформление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визитная </w:t>
            </w:r>
            <w:r>
              <w:rPr>
                <w:spacing w:val="-2"/>
                <w:sz w:val="24"/>
              </w:rPr>
              <w:t>карточка».</w:t>
            </w:r>
          </w:p>
          <w:p w14:paraId="69E41EAF">
            <w:pPr>
              <w:pStyle w:val="9"/>
              <w:numPr>
                <w:ilvl w:val="0"/>
                <w:numId w:val="11"/>
              </w:numPr>
              <w:tabs>
                <w:tab w:val="left" w:pos="292"/>
              </w:tabs>
              <w:spacing w:before="0" w:after="0" w:line="242" w:lineRule="auto"/>
              <w:ind w:left="110" w:right="642" w:firstLine="0"/>
              <w:jc w:val="lef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«Солнце,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 лучшие друзья».</w:t>
            </w:r>
          </w:p>
          <w:p w14:paraId="500184F7">
            <w:pPr>
              <w:pStyle w:val="9"/>
              <w:numPr>
                <w:ilvl w:val="0"/>
                <w:numId w:val="11"/>
              </w:numPr>
              <w:tabs>
                <w:tab w:val="left" w:pos="292"/>
              </w:tabs>
              <w:spacing w:before="0" w:after="0" w:line="27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друг».</w:t>
            </w:r>
          </w:p>
          <w:p w14:paraId="3BC8B334">
            <w:pPr>
              <w:pStyle w:val="9"/>
              <w:numPr>
                <w:ilvl w:val="0"/>
                <w:numId w:val="11"/>
              </w:numPr>
              <w:tabs>
                <w:tab w:val="left" w:pos="292"/>
              </w:tabs>
              <w:spacing w:before="0" w:after="0" w:line="26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5D98A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2804" w:type="dxa"/>
          </w:tcPr>
          <w:p w14:paraId="56E0EDA5">
            <w:pPr>
              <w:pStyle w:val="9"/>
              <w:spacing w:line="268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третий</w:t>
            </w:r>
          </w:p>
          <w:p w14:paraId="28B45F43">
            <w:pPr>
              <w:pStyle w:val="9"/>
              <w:spacing w:before="15" w:line="235" w:lineRule="auto"/>
              <w:ind w:left="676" w:hanging="567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братьев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наших </w:t>
            </w:r>
            <w:r>
              <w:rPr>
                <w:b/>
                <w:spacing w:val="-2"/>
                <w:sz w:val="20"/>
              </w:rPr>
              <w:t>меньших»</w:t>
            </w:r>
          </w:p>
        </w:tc>
        <w:tc>
          <w:tcPr>
            <w:tcW w:w="7452" w:type="dxa"/>
          </w:tcPr>
          <w:p w14:paraId="5360FF05">
            <w:pPr>
              <w:pStyle w:val="9"/>
              <w:numPr>
                <w:ilvl w:val="0"/>
                <w:numId w:val="12"/>
              </w:numPr>
              <w:tabs>
                <w:tab w:val="left" w:pos="292"/>
              </w:tabs>
              <w:spacing w:before="0" w:after="0" w:line="268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31550F96">
            <w:pPr>
              <w:pStyle w:val="9"/>
              <w:numPr>
                <w:ilvl w:val="0"/>
                <w:numId w:val="12"/>
              </w:numPr>
              <w:tabs>
                <w:tab w:val="left" w:pos="292"/>
              </w:tabs>
              <w:spacing w:before="3" w:after="0" w:line="263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14:paraId="0B1B5B51">
            <w:pPr>
              <w:pStyle w:val="9"/>
              <w:numPr>
                <w:ilvl w:val="0"/>
                <w:numId w:val="12"/>
              </w:numPr>
              <w:tabs>
                <w:tab w:val="left" w:pos="292"/>
              </w:tabs>
              <w:spacing w:before="0" w:after="0" w:line="24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Презентация-викторина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четвероногийдруг».</w:t>
            </w:r>
          </w:p>
          <w:p w14:paraId="5CD96CD9">
            <w:pPr>
              <w:pStyle w:val="9"/>
              <w:numPr>
                <w:ilvl w:val="0"/>
                <w:numId w:val="12"/>
              </w:numPr>
              <w:tabs>
                <w:tab w:val="left" w:pos="292"/>
              </w:tabs>
              <w:spacing w:before="0" w:after="0" w:line="24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меньшие».</w:t>
            </w:r>
          </w:p>
          <w:p w14:paraId="0722BD01">
            <w:pPr>
              <w:pStyle w:val="9"/>
              <w:numPr>
                <w:ilvl w:val="0"/>
                <w:numId w:val="12"/>
              </w:numPr>
              <w:tabs>
                <w:tab w:val="left" w:pos="292"/>
              </w:tabs>
              <w:spacing w:before="0" w:after="0" w:line="25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четвероногий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друг»</w:t>
            </w:r>
          </w:p>
          <w:p w14:paraId="30CBF6E1">
            <w:pPr>
              <w:pStyle w:val="9"/>
              <w:numPr>
                <w:ilvl w:val="0"/>
                <w:numId w:val="12"/>
              </w:numPr>
              <w:tabs>
                <w:tab w:val="left" w:pos="292"/>
              </w:tabs>
              <w:spacing w:before="0" w:after="0" w:line="27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тропе»,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собаке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друг»</w:t>
            </w:r>
          </w:p>
          <w:p w14:paraId="5656B6CC">
            <w:pPr>
              <w:pStyle w:val="9"/>
              <w:numPr>
                <w:ilvl w:val="0"/>
                <w:numId w:val="12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Итоги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6255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2804" w:type="dxa"/>
          </w:tcPr>
          <w:p w14:paraId="6ADE7300">
            <w:pPr>
              <w:pStyle w:val="9"/>
              <w:spacing w:line="250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0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четвертый</w:t>
            </w:r>
          </w:p>
          <w:p w14:paraId="7553E690">
            <w:pPr>
              <w:pStyle w:val="9"/>
              <w:spacing w:line="258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ЗОЖ</w:t>
            </w:r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7452" w:type="dxa"/>
          </w:tcPr>
          <w:p w14:paraId="65996226">
            <w:pPr>
              <w:pStyle w:val="9"/>
              <w:numPr>
                <w:ilvl w:val="0"/>
                <w:numId w:val="13"/>
              </w:numPr>
              <w:tabs>
                <w:tab w:val="left" w:pos="292"/>
              </w:tabs>
              <w:spacing w:before="0" w:after="0" w:line="26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порядке!»</w:t>
            </w:r>
          </w:p>
          <w:p w14:paraId="6EDD27A1">
            <w:pPr>
              <w:pStyle w:val="9"/>
              <w:numPr>
                <w:ilvl w:val="0"/>
                <w:numId w:val="13"/>
              </w:numPr>
              <w:tabs>
                <w:tab w:val="left" w:pos="292"/>
              </w:tabs>
              <w:spacing w:before="12" w:after="0" w:line="225" w:lineRule="auto"/>
              <w:ind w:left="110" w:right="1458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 здоровья «Вредные привычки»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 жизни!»</w:t>
            </w:r>
          </w:p>
          <w:p w14:paraId="695FC7B0">
            <w:pPr>
              <w:pStyle w:val="9"/>
              <w:numPr>
                <w:ilvl w:val="0"/>
                <w:numId w:val="14"/>
              </w:numPr>
              <w:tabs>
                <w:tab w:val="left" w:pos="292"/>
              </w:tabs>
              <w:spacing w:before="0" w:after="0" w:line="237" w:lineRule="auto"/>
              <w:ind w:left="110" w:right="69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Профилактическоемероприятия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«Дорожный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светофор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наши лучшие друзья»</w:t>
            </w:r>
          </w:p>
          <w:p w14:paraId="28860F1F">
            <w:pPr>
              <w:pStyle w:val="9"/>
              <w:numPr>
                <w:ilvl w:val="0"/>
                <w:numId w:val="14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здровья»</w:t>
            </w:r>
          </w:p>
          <w:p w14:paraId="1BE8EC6C">
            <w:pPr>
              <w:pStyle w:val="9"/>
              <w:numPr>
                <w:ilvl w:val="0"/>
                <w:numId w:val="14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276E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804" w:type="dxa"/>
          </w:tcPr>
          <w:p w14:paraId="403C9EA2">
            <w:pPr>
              <w:pStyle w:val="9"/>
              <w:spacing w:line="268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6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пятый</w:t>
            </w:r>
          </w:p>
          <w:p w14:paraId="31733684">
            <w:pPr>
              <w:pStyle w:val="9"/>
              <w:spacing w:before="7"/>
              <w:ind w:left="249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творчества»</w:t>
            </w:r>
          </w:p>
        </w:tc>
        <w:tc>
          <w:tcPr>
            <w:tcW w:w="7452" w:type="dxa"/>
          </w:tcPr>
          <w:p w14:paraId="26D74ACB">
            <w:pPr>
              <w:pStyle w:val="9"/>
              <w:numPr>
                <w:ilvl w:val="0"/>
                <w:numId w:val="15"/>
              </w:numPr>
              <w:tabs>
                <w:tab w:val="left" w:pos="321"/>
              </w:tabs>
              <w:spacing w:before="0" w:after="0" w:line="268" w:lineRule="exact"/>
              <w:ind w:left="32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7B8461ED">
            <w:pPr>
              <w:pStyle w:val="9"/>
              <w:numPr>
                <w:ilvl w:val="0"/>
                <w:numId w:val="15"/>
              </w:numPr>
              <w:tabs>
                <w:tab w:val="left" w:pos="292"/>
              </w:tabs>
              <w:spacing w:before="3" w:after="0" w:line="240" w:lineRule="auto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витаминию»</w:t>
            </w:r>
          </w:p>
          <w:p w14:paraId="4A1CBCBF">
            <w:pPr>
              <w:pStyle w:val="9"/>
              <w:numPr>
                <w:ilvl w:val="0"/>
                <w:numId w:val="15"/>
              </w:numPr>
              <w:tabs>
                <w:tab w:val="left" w:pos="292"/>
              </w:tabs>
              <w:spacing w:before="4" w:after="0" w:line="237" w:lineRule="auto"/>
              <w:ind w:left="110" w:right="807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Развлекательное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поЛукоморью», посвященное Дню рождения А.С. Пушкина.</w:t>
            </w:r>
          </w:p>
          <w:p w14:paraId="1F05A18A">
            <w:pPr>
              <w:pStyle w:val="9"/>
              <w:numPr>
                <w:ilvl w:val="0"/>
                <w:numId w:val="15"/>
              </w:numPr>
              <w:tabs>
                <w:tab w:val="left" w:pos="292"/>
              </w:tabs>
              <w:spacing w:before="0" w:after="0" w:line="26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Мастер–класс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змеев.</w:t>
            </w:r>
          </w:p>
        </w:tc>
      </w:tr>
    </w:tbl>
    <w:p w14:paraId="3488BBC1">
      <w:pPr>
        <w:pStyle w:val="9"/>
        <w:spacing w:after="0" w:line="265" w:lineRule="exact"/>
        <w:jc w:val="left"/>
        <w:rPr>
          <w:sz w:val="24"/>
        </w:rPr>
        <w:sectPr>
          <w:pgSz w:w="11910" w:h="16840"/>
          <w:pgMar w:top="1500" w:right="425" w:bottom="280" w:left="850" w:header="720" w:footer="720" w:gutter="0"/>
          <w:cols w:space="720" w:num="1"/>
        </w:sectPr>
      </w:pPr>
    </w:p>
    <w:p w14:paraId="5C43AD47">
      <w:pPr>
        <w:pStyle w:val="6"/>
        <w:spacing w:before="6"/>
        <w:ind w:left="0"/>
        <w:rPr>
          <w:b/>
          <w:i/>
          <w:sz w:val="2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7452"/>
      </w:tblGrid>
      <w:tr w14:paraId="5024A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804" w:type="dxa"/>
          </w:tcPr>
          <w:p w14:paraId="1C1EB985">
            <w:pPr>
              <w:pStyle w:val="9"/>
              <w:ind w:left="0"/>
              <w:rPr>
                <w:sz w:val="22"/>
              </w:rPr>
            </w:pPr>
          </w:p>
        </w:tc>
        <w:tc>
          <w:tcPr>
            <w:tcW w:w="7452" w:type="dxa"/>
          </w:tcPr>
          <w:p w14:paraId="36F09132">
            <w:pPr>
              <w:pStyle w:val="9"/>
              <w:numPr>
                <w:ilvl w:val="0"/>
                <w:numId w:val="16"/>
              </w:numPr>
              <w:tabs>
                <w:tab w:val="left" w:pos="292"/>
              </w:tabs>
              <w:spacing w:before="0" w:after="0" w:line="27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  <w:p w14:paraId="46E0F11C">
            <w:pPr>
              <w:pStyle w:val="9"/>
              <w:numPr>
                <w:ilvl w:val="0"/>
                <w:numId w:val="16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2C03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2804" w:type="dxa"/>
          </w:tcPr>
          <w:p w14:paraId="16F1D2D4">
            <w:pPr>
              <w:pStyle w:val="9"/>
              <w:spacing w:line="250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0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шестой</w:t>
            </w:r>
          </w:p>
          <w:p w14:paraId="5FC946B9">
            <w:pPr>
              <w:pStyle w:val="9"/>
              <w:spacing w:line="258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z w:val="22"/>
              </w:rPr>
              <w:t>День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литературы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7452" w:type="dxa"/>
          </w:tcPr>
          <w:p w14:paraId="6E40520A">
            <w:pPr>
              <w:pStyle w:val="9"/>
              <w:numPr>
                <w:ilvl w:val="0"/>
                <w:numId w:val="17"/>
              </w:numPr>
              <w:tabs>
                <w:tab w:val="left" w:pos="292"/>
              </w:tabs>
              <w:spacing w:before="0" w:after="0" w:line="226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«Спасибо зарядке-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7AFFF96B">
            <w:pPr>
              <w:pStyle w:val="9"/>
              <w:numPr>
                <w:ilvl w:val="0"/>
                <w:numId w:val="17"/>
              </w:numPr>
              <w:tabs>
                <w:tab w:val="left" w:pos="292"/>
              </w:tabs>
              <w:spacing w:before="0" w:after="0" w:line="242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глаза».</w:t>
            </w:r>
          </w:p>
          <w:p w14:paraId="68EE9DC8">
            <w:pPr>
              <w:pStyle w:val="9"/>
              <w:numPr>
                <w:ilvl w:val="0"/>
                <w:numId w:val="17"/>
              </w:numPr>
              <w:tabs>
                <w:tab w:val="left" w:pos="292"/>
              </w:tabs>
              <w:spacing w:before="0" w:after="0" w:line="25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«Библиотеки».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библиотекарь.</w:t>
            </w:r>
          </w:p>
          <w:p w14:paraId="661CBDE3">
            <w:pPr>
              <w:pStyle w:val="9"/>
              <w:numPr>
                <w:ilvl w:val="0"/>
                <w:numId w:val="17"/>
              </w:numPr>
              <w:tabs>
                <w:tab w:val="left" w:pos="292"/>
              </w:tabs>
              <w:spacing w:before="0" w:after="0" w:line="262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фильма.</w:t>
            </w:r>
          </w:p>
          <w:p w14:paraId="02317772">
            <w:pPr>
              <w:pStyle w:val="9"/>
              <w:numPr>
                <w:ilvl w:val="0"/>
                <w:numId w:val="17"/>
              </w:numPr>
              <w:tabs>
                <w:tab w:val="left" w:pos="292"/>
              </w:tabs>
              <w:spacing w:before="0" w:after="0" w:line="262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добра».</w:t>
            </w:r>
          </w:p>
          <w:p w14:paraId="1D615BDE">
            <w:pPr>
              <w:pStyle w:val="9"/>
              <w:numPr>
                <w:ilvl w:val="0"/>
                <w:numId w:val="17"/>
              </w:numPr>
              <w:tabs>
                <w:tab w:val="left" w:pos="292"/>
              </w:tabs>
              <w:spacing w:before="0" w:after="0" w:line="27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наасфальте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мир!»</w:t>
            </w:r>
          </w:p>
          <w:p w14:paraId="2DB6B032">
            <w:pPr>
              <w:pStyle w:val="9"/>
              <w:numPr>
                <w:ilvl w:val="0"/>
                <w:numId w:val="17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34C0A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804" w:type="dxa"/>
          </w:tcPr>
          <w:p w14:paraId="5BCCF8D9">
            <w:pPr>
              <w:pStyle w:val="9"/>
              <w:spacing w:line="268" w:lineRule="exact"/>
              <w:ind w:left="0" w:right="224"/>
              <w:jc w:val="center"/>
              <w:rPr>
                <w:i/>
                <w:sz w:val="24"/>
              </w:rPr>
            </w:pPr>
            <w:r>
              <w:rPr>
                <w:i/>
                <w:spacing w:val="6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9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седьмой</w:t>
            </w:r>
          </w:p>
          <w:p w14:paraId="44E790C7">
            <w:pPr>
              <w:pStyle w:val="9"/>
              <w:spacing w:before="16" w:line="235" w:lineRule="auto"/>
              <w:ind w:left="306" w:right="519"/>
              <w:jc w:val="center"/>
              <w:rPr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«</w:t>
            </w:r>
            <w:r>
              <w:rPr>
                <w:b/>
                <w:sz w:val="22"/>
              </w:rPr>
              <w:t>День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кроссвордов, ребусов, загадок»</w:t>
            </w:r>
          </w:p>
        </w:tc>
        <w:tc>
          <w:tcPr>
            <w:tcW w:w="7452" w:type="dxa"/>
          </w:tcPr>
          <w:p w14:paraId="4FE8C7F2">
            <w:pPr>
              <w:pStyle w:val="9"/>
              <w:numPr>
                <w:ilvl w:val="0"/>
                <w:numId w:val="18"/>
              </w:numPr>
              <w:tabs>
                <w:tab w:val="left" w:pos="292"/>
              </w:tabs>
              <w:spacing w:before="0" w:after="0" w:line="268" w:lineRule="exact"/>
              <w:ind w:left="292" w:right="0" w:hanging="182"/>
              <w:jc w:val="left"/>
              <w:rPr>
                <w:sz w:val="22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3A6B9790">
            <w:pPr>
              <w:pStyle w:val="9"/>
              <w:numPr>
                <w:ilvl w:val="0"/>
                <w:numId w:val="18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2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ожог.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ожоге»</w:t>
            </w:r>
          </w:p>
          <w:p w14:paraId="6DFE34F0">
            <w:pPr>
              <w:pStyle w:val="9"/>
              <w:numPr>
                <w:ilvl w:val="0"/>
                <w:numId w:val="18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b/>
                <w:sz w:val="22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«Приметы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лета».</w:t>
            </w:r>
          </w:p>
          <w:p w14:paraId="16AC6D02">
            <w:pPr>
              <w:pStyle w:val="9"/>
              <w:numPr>
                <w:ilvl w:val="0"/>
                <w:numId w:val="18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2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«Умники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умницы»</w:t>
            </w:r>
          </w:p>
          <w:p w14:paraId="140BFB7F">
            <w:pPr>
              <w:pStyle w:val="9"/>
              <w:numPr>
                <w:ilvl w:val="0"/>
                <w:numId w:val="18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2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«Классики»,</w:t>
            </w:r>
            <w:r>
              <w:rPr>
                <w:spacing w:val="-2"/>
                <w:sz w:val="24"/>
              </w:rPr>
              <w:t xml:space="preserve"> «Вышибало»</w:t>
            </w:r>
          </w:p>
          <w:p w14:paraId="19AAE493">
            <w:pPr>
              <w:pStyle w:val="9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7.Итоги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07736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804" w:type="dxa"/>
          </w:tcPr>
          <w:p w14:paraId="6D46121F">
            <w:pPr>
              <w:pStyle w:val="9"/>
              <w:spacing w:line="268" w:lineRule="exact"/>
              <w:ind w:left="0" w:right="814"/>
              <w:jc w:val="righ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восьмой</w:t>
            </w:r>
          </w:p>
          <w:p w14:paraId="262616B9">
            <w:pPr>
              <w:pStyle w:val="9"/>
              <w:spacing w:before="6"/>
              <w:ind w:left="0" w:right="7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экологии»</w:t>
            </w:r>
          </w:p>
        </w:tc>
        <w:tc>
          <w:tcPr>
            <w:tcW w:w="7452" w:type="dxa"/>
          </w:tcPr>
          <w:p w14:paraId="1AE21B3E">
            <w:pPr>
              <w:pStyle w:val="9"/>
              <w:numPr>
                <w:ilvl w:val="0"/>
                <w:numId w:val="19"/>
              </w:numPr>
              <w:tabs>
                <w:tab w:val="left" w:pos="292"/>
              </w:tabs>
              <w:spacing w:before="0" w:after="0" w:line="268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1BBB485A">
            <w:pPr>
              <w:pStyle w:val="9"/>
              <w:numPr>
                <w:ilvl w:val="0"/>
                <w:numId w:val="19"/>
              </w:numPr>
              <w:tabs>
                <w:tab w:val="left" w:pos="292"/>
              </w:tabs>
              <w:spacing w:before="4" w:after="0" w:line="237" w:lineRule="auto"/>
              <w:ind w:left="110" w:right="367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укусах </w:t>
            </w:r>
            <w:r>
              <w:rPr>
                <w:spacing w:val="-2"/>
                <w:sz w:val="24"/>
              </w:rPr>
              <w:t>насекомых.</w:t>
            </w:r>
          </w:p>
          <w:p w14:paraId="5EDA1E4D">
            <w:pPr>
              <w:pStyle w:val="9"/>
              <w:numPr>
                <w:ilvl w:val="0"/>
                <w:numId w:val="19"/>
              </w:numPr>
              <w:tabs>
                <w:tab w:val="left" w:pos="321"/>
              </w:tabs>
              <w:spacing w:before="6" w:after="0" w:line="237" w:lineRule="auto"/>
              <w:ind w:left="139" w:right="1666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необычных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костюмов. (использование </w:t>
            </w:r>
            <w:r>
              <w:fldChar w:fldCharType="begin"/>
            </w:r>
            <w:r>
              <w:instrText xml:space="preserve"> HYPERLINK "http://pandia.ru/text/category/vtorichnoe_sirmze/" \h </w:instrText>
            </w:r>
            <w:r>
              <w:fldChar w:fldCharType="separate"/>
            </w:r>
            <w:r>
              <w:rPr>
                <w:sz w:val="24"/>
              </w:rPr>
              <w:t>вторичного сырья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)</w:t>
            </w:r>
          </w:p>
          <w:p w14:paraId="5C308FCE">
            <w:pPr>
              <w:pStyle w:val="9"/>
              <w:numPr>
                <w:ilvl w:val="0"/>
                <w:numId w:val="19"/>
              </w:numPr>
              <w:tabs>
                <w:tab w:val="left" w:pos="320"/>
              </w:tabs>
              <w:spacing w:before="6" w:after="0" w:line="237" w:lineRule="auto"/>
              <w:ind w:left="110" w:right="3601" w:firstLine="28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частушек. 5.Спортивные игры на воздухе.</w:t>
            </w:r>
          </w:p>
          <w:p w14:paraId="69D0CF8C">
            <w:pPr>
              <w:pStyle w:val="9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6.Итоги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</w:tr>
      <w:tr w14:paraId="43D04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804" w:type="dxa"/>
          </w:tcPr>
          <w:p w14:paraId="3F5ACA77">
            <w:pPr>
              <w:pStyle w:val="9"/>
              <w:spacing w:line="268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девятый</w:t>
            </w:r>
          </w:p>
          <w:p w14:paraId="2EC15E75">
            <w:pPr>
              <w:pStyle w:val="9"/>
              <w:spacing w:before="11"/>
              <w:ind w:left="47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«День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pacing w:val="-2"/>
                <w:sz w:val="22"/>
                <w:u w:val="single"/>
              </w:rPr>
              <w:t>истории»</w:t>
            </w:r>
          </w:p>
        </w:tc>
        <w:tc>
          <w:tcPr>
            <w:tcW w:w="7452" w:type="dxa"/>
          </w:tcPr>
          <w:p w14:paraId="3C0DCD46">
            <w:pPr>
              <w:pStyle w:val="9"/>
              <w:numPr>
                <w:ilvl w:val="0"/>
                <w:numId w:val="20"/>
              </w:numPr>
              <w:tabs>
                <w:tab w:val="left" w:pos="292"/>
              </w:tabs>
              <w:spacing w:before="0" w:after="0" w:line="25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2118F3EC">
            <w:pPr>
              <w:pStyle w:val="9"/>
              <w:numPr>
                <w:ilvl w:val="0"/>
                <w:numId w:val="20"/>
              </w:numPr>
              <w:tabs>
                <w:tab w:val="left" w:pos="292"/>
              </w:tabs>
              <w:spacing w:before="0" w:after="0" w:line="259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клещах».</w:t>
            </w:r>
          </w:p>
          <w:p w14:paraId="2CB25B75">
            <w:pPr>
              <w:pStyle w:val="9"/>
              <w:numPr>
                <w:ilvl w:val="0"/>
                <w:numId w:val="20"/>
              </w:numPr>
              <w:tabs>
                <w:tab w:val="left" w:pos="292"/>
              </w:tabs>
              <w:spacing w:before="0" w:after="0" w:line="272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рожден!».</w:t>
            </w:r>
          </w:p>
          <w:p w14:paraId="1D5BF649">
            <w:pPr>
              <w:pStyle w:val="9"/>
              <w:numPr>
                <w:ilvl w:val="0"/>
                <w:numId w:val="20"/>
              </w:numPr>
              <w:tabs>
                <w:tab w:val="left" w:pos="292"/>
              </w:tabs>
              <w:spacing w:before="5" w:after="0" w:line="237" w:lineRule="auto"/>
              <w:ind w:left="110" w:right="190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патриотической </w:t>
            </w:r>
            <w:r>
              <w:rPr>
                <w:spacing w:val="-2"/>
                <w:sz w:val="24"/>
              </w:rPr>
              <w:t>направленности</w:t>
            </w:r>
          </w:p>
          <w:p w14:paraId="6FB09E54">
            <w:pPr>
              <w:pStyle w:val="9"/>
              <w:numPr>
                <w:ilvl w:val="0"/>
                <w:numId w:val="20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наасфальте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Россия!»</w:t>
            </w:r>
          </w:p>
          <w:p w14:paraId="2E0DDB02">
            <w:pPr>
              <w:pStyle w:val="9"/>
              <w:numPr>
                <w:ilvl w:val="0"/>
                <w:numId w:val="20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2CB65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2804" w:type="dxa"/>
          </w:tcPr>
          <w:p w14:paraId="6A3A3362">
            <w:pPr>
              <w:pStyle w:val="9"/>
              <w:spacing w:line="259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десятый</w:t>
            </w:r>
          </w:p>
          <w:p w14:paraId="64E73AC7">
            <w:pPr>
              <w:pStyle w:val="9"/>
              <w:spacing w:line="245" w:lineRule="exact"/>
              <w:ind w:left="378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-2"/>
                <w:sz w:val="22"/>
              </w:rPr>
              <w:t xml:space="preserve"> музыки»</w:t>
            </w:r>
          </w:p>
        </w:tc>
        <w:tc>
          <w:tcPr>
            <w:tcW w:w="7452" w:type="dxa"/>
          </w:tcPr>
          <w:p w14:paraId="44AEBE57">
            <w:pPr>
              <w:pStyle w:val="9"/>
              <w:numPr>
                <w:ilvl w:val="0"/>
                <w:numId w:val="21"/>
              </w:numPr>
              <w:tabs>
                <w:tab w:val="left" w:pos="292"/>
              </w:tabs>
              <w:spacing w:before="0" w:after="0" w:line="25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523EFC7A">
            <w:pPr>
              <w:pStyle w:val="9"/>
              <w:numPr>
                <w:ilvl w:val="0"/>
                <w:numId w:val="21"/>
              </w:numPr>
              <w:tabs>
                <w:tab w:val="left" w:pos="292"/>
              </w:tabs>
              <w:spacing w:before="0" w:after="0" w:line="240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  <w:p w14:paraId="5C2969C1">
            <w:pPr>
              <w:pStyle w:val="9"/>
              <w:numPr>
                <w:ilvl w:val="0"/>
                <w:numId w:val="21"/>
              </w:numPr>
              <w:tabs>
                <w:tab w:val="left" w:pos="292"/>
              </w:tabs>
              <w:spacing w:before="0" w:after="0" w:line="24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«Разучиваем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нашихбабушек».</w:t>
            </w:r>
          </w:p>
          <w:p w14:paraId="1570F23C">
            <w:pPr>
              <w:pStyle w:val="9"/>
              <w:numPr>
                <w:ilvl w:val="0"/>
                <w:numId w:val="21"/>
              </w:numPr>
              <w:tabs>
                <w:tab w:val="left" w:pos="292"/>
              </w:tabs>
              <w:spacing w:before="0" w:after="0" w:line="269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«Угадай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мелодию»</w:t>
            </w:r>
          </w:p>
          <w:p w14:paraId="196A62ED">
            <w:pPr>
              <w:pStyle w:val="9"/>
              <w:numPr>
                <w:ilvl w:val="0"/>
                <w:numId w:val="21"/>
              </w:numPr>
              <w:tabs>
                <w:tab w:val="left" w:pos="292"/>
              </w:tabs>
              <w:spacing w:before="0" w:after="0" w:line="274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 дискотека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«Энергия–Жизнь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Танец».</w:t>
            </w:r>
          </w:p>
          <w:p w14:paraId="3131C0CC">
            <w:pPr>
              <w:pStyle w:val="9"/>
              <w:numPr>
                <w:ilvl w:val="0"/>
                <w:numId w:val="21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62A56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2804" w:type="dxa"/>
          </w:tcPr>
          <w:p w14:paraId="3C0E3D44">
            <w:pPr>
              <w:pStyle w:val="9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одиннадцатый</w:t>
            </w:r>
          </w:p>
          <w:p w14:paraId="4CD12938">
            <w:pPr>
              <w:pStyle w:val="9"/>
              <w:spacing w:before="6"/>
              <w:ind w:left="402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художника»</w:t>
            </w:r>
          </w:p>
        </w:tc>
        <w:tc>
          <w:tcPr>
            <w:tcW w:w="7452" w:type="dxa"/>
          </w:tcPr>
          <w:p w14:paraId="21A241BE">
            <w:pPr>
              <w:pStyle w:val="9"/>
              <w:numPr>
                <w:ilvl w:val="0"/>
                <w:numId w:val="22"/>
              </w:numPr>
              <w:tabs>
                <w:tab w:val="left" w:pos="292"/>
              </w:tabs>
              <w:spacing w:before="0" w:after="0" w:line="272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014A0F99">
            <w:pPr>
              <w:pStyle w:val="9"/>
              <w:numPr>
                <w:ilvl w:val="0"/>
                <w:numId w:val="22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походки»</w:t>
            </w:r>
          </w:p>
          <w:p w14:paraId="343EFE71">
            <w:pPr>
              <w:pStyle w:val="9"/>
              <w:numPr>
                <w:ilvl w:val="0"/>
                <w:numId w:val="22"/>
              </w:numPr>
              <w:tabs>
                <w:tab w:val="left" w:pos="292"/>
              </w:tabs>
              <w:spacing w:before="4" w:after="0" w:line="237" w:lineRule="auto"/>
              <w:ind w:left="110" w:right="1029" w:firstLine="0"/>
              <w:jc w:val="left"/>
              <w:rPr>
                <w:sz w:val="24"/>
              </w:rPr>
            </w:pPr>
            <w:r>
              <w:rPr>
                <w:sz w:val="24"/>
              </w:rPr>
              <w:t>Заочное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(профессия </w:t>
            </w:r>
            <w:r>
              <w:rPr>
                <w:spacing w:val="-2"/>
                <w:sz w:val="24"/>
              </w:rPr>
              <w:t>художника).</w:t>
            </w:r>
          </w:p>
          <w:p w14:paraId="6BFE682D">
            <w:pPr>
              <w:pStyle w:val="9"/>
              <w:numPr>
                <w:ilvl w:val="0"/>
                <w:numId w:val="22"/>
              </w:numPr>
              <w:tabs>
                <w:tab w:val="left" w:pos="292"/>
              </w:tabs>
              <w:spacing w:before="4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2"/>
                <w:sz w:val="24"/>
              </w:rPr>
              <w:t xml:space="preserve"> зайчонка»</w:t>
            </w:r>
          </w:p>
          <w:p w14:paraId="1E71A336">
            <w:pPr>
              <w:pStyle w:val="9"/>
              <w:numPr>
                <w:ilvl w:val="0"/>
                <w:numId w:val="22"/>
              </w:numPr>
              <w:tabs>
                <w:tab w:val="left" w:pos="354"/>
              </w:tabs>
              <w:spacing w:before="0" w:after="0" w:line="275" w:lineRule="exact"/>
              <w:ind w:left="354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асфальте…»</w:t>
            </w:r>
          </w:p>
          <w:p w14:paraId="72A8FE6D">
            <w:pPr>
              <w:pStyle w:val="9"/>
              <w:numPr>
                <w:ilvl w:val="0"/>
                <w:numId w:val="22"/>
              </w:numPr>
              <w:tabs>
                <w:tab w:val="left" w:pos="292"/>
              </w:tabs>
              <w:spacing w:before="2" w:after="0" w:line="240" w:lineRule="auto"/>
              <w:ind w:left="110" w:right="662" w:firstLine="0"/>
              <w:jc w:val="left"/>
              <w:rPr>
                <w:sz w:val="24"/>
              </w:rPr>
            </w:pPr>
            <w:r>
              <w:rPr>
                <w:sz w:val="24"/>
              </w:rPr>
              <w:t>Заочное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«Россия-родина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моя»(пейзажи </w:t>
            </w:r>
            <w:r>
              <w:rPr>
                <w:spacing w:val="-2"/>
                <w:sz w:val="24"/>
              </w:rPr>
              <w:t>Родины)</w:t>
            </w:r>
          </w:p>
          <w:p w14:paraId="66C20BCA">
            <w:pPr>
              <w:pStyle w:val="9"/>
              <w:numPr>
                <w:ilvl w:val="0"/>
                <w:numId w:val="22"/>
              </w:numPr>
              <w:tabs>
                <w:tab w:val="left" w:pos="292"/>
              </w:tabs>
              <w:spacing w:before="1" w:after="0" w:line="240" w:lineRule="auto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5427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804" w:type="dxa"/>
          </w:tcPr>
          <w:p w14:paraId="51D74154">
            <w:pPr>
              <w:pStyle w:val="9"/>
              <w:spacing w:line="253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двенадцатый</w:t>
            </w:r>
          </w:p>
        </w:tc>
        <w:tc>
          <w:tcPr>
            <w:tcW w:w="7452" w:type="dxa"/>
          </w:tcPr>
          <w:p w14:paraId="3470CDB6">
            <w:pPr>
              <w:pStyle w:val="9"/>
              <w:numPr>
                <w:ilvl w:val="0"/>
                <w:numId w:val="23"/>
              </w:numPr>
              <w:tabs>
                <w:tab w:val="left" w:pos="292"/>
              </w:tabs>
              <w:spacing w:before="0" w:after="0" w:line="253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</w:tc>
      </w:tr>
    </w:tbl>
    <w:p w14:paraId="244A3214">
      <w:pPr>
        <w:pStyle w:val="9"/>
        <w:spacing w:after="0" w:line="253" w:lineRule="exact"/>
        <w:jc w:val="left"/>
        <w:rPr>
          <w:sz w:val="24"/>
        </w:rPr>
        <w:sectPr>
          <w:pgSz w:w="11910" w:h="16840"/>
          <w:pgMar w:top="1220" w:right="425" w:bottom="280" w:left="850" w:header="720" w:footer="720" w:gutter="0"/>
          <w:cols w:space="720" w:num="1"/>
        </w:sectPr>
      </w:pPr>
    </w:p>
    <w:p w14:paraId="29E28035">
      <w:pPr>
        <w:pStyle w:val="6"/>
        <w:spacing w:before="6"/>
        <w:ind w:left="0"/>
        <w:rPr>
          <w:b/>
          <w:i/>
          <w:sz w:val="2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7452"/>
      </w:tblGrid>
      <w:tr w14:paraId="4F9D5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2" w:hRule="atLeast"/>
        </w:trPr>
        <w:tc>
          <w:tcPr>
            <w:tcW w:w="2804" w:type="dxa"/>
          </w:tcPr>
          <w:p w14:paraId="0B446F20">
            <w:pPr>
              <w:pStyle w:val="9"/>
              <w:spacing w:before="1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Фантазий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цирка»</w:t>
            </w:r>
          </w:p>
        </w:tc>
        <w:tc>
          <w:tcPr>
            <w:tcW w:w="7452" w:type="dxa"/>
          </w:tcPr>
          <w:p w14:paraId="3DB5A54F">
            <w:pPr>
              <w:pStyle w:val="9"/>
              <w:numPr>
                <w:ilvl w:val="0"/>
                <w:numId w:val="24"/>
              </w:numPr>
              <w:tabs>
                <w:tab w:val="left" w:pos="292"/>
              </w:tabs>
              <w:spacing w:before="0" w:after="0" w:line="27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хочу»</w:t>
            </w:r>
          </w:p>
          <w:p w14:paraId="4F9FCF95">
            <w:pPr>
              <w:pStyle w:val="9"/>
              <w:numPr>
                <w:ilvl w:val="0"/>
                <w:numId w:val="24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«Поделись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своей»</w:t>
            </w:r>
          </w:p>
          <w:p w14:paraId="6BA26F84">
            <w:pPr>
              <w:pStyle w:val="9"/>
              <w:numPr>
                <w:ilvl w:val="0"/>
                <w:numId w:val="24"/>
              </w:numPr>
              <w:tabs>
                <w:tab w:val="left" w:pos="354"/>
              </w:tabs>
              <w:spacing w:before="2" w:after="0" w:line="275" w:lineRule="exact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«Фабрика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звезд»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песен)</w:t>
            </w:r>
          </w:p>
          <w:p w14:paraId="2AE2ECC3">
            <w:pPr>
              <w:pStyle w:val="9"/>
              <w:numPr>
                <w:ilvl w:val="0"/>
                <w:numId w:val="24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воздухе</w:t>
            </w:r>
          </w:p>
          <w:p w14:paraId="733BBEE2">
            <w:pPr>
              <w:pStyle w:val="9"/>
              <w:numPr>
                <w:ilvl w:val="0"/>
                <w:numId w:val="24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«Жить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(профессия</w:t>
            </w:r>
            <w:r>
              <w:rPr>
                <w:spacing w:val="-2"/>
                <w:sz w:val="24"/>
              </w:rPr>
              <w:t xml:space="preserve"> клоун).</w:t>
            </w:r>
          </w:p>
          <w:p w14:paraId="36796723">
            <w:pPr>
              <w:pStyle w:val="9"/>
              <w:numPr>
                <w:ilvl w:val="0"/>
                <w:numId w:val="24"/>
              </w:numPr>
              <w:tabs>
                <w:tab w:val="left" w:pos="354"/>
              </w:tabs>
              <w:spacing w:before="0" w:after="0" w:line="275" w:lineRule="exact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фокусов.</w:t>
            </w:r>
          </w:p>
          <w:p w14:paraId="7BBAFE7C">
            <w:pPr>
              <w:pStyle w:val="9"/>
              <w:numPr>
                <w:ilvl w:val="0"/>
                <w:numId w:val="24"/>
              </w:numPr>
              <w:tabs>
                <w:tab w:val="left" w:pos="292"/>
              </w:tabs>
              <w:spacing w:before="3" w:after="0" w:line="240" w:lineRule="auto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56857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 w:hRule="atLeast"/>
        </w:trPr>
        <w:tc>
          <w:tcPr>
            <w:tcW w:w="2804" w:type="dxa"/>
          </w:tcPr>
          <w:p w14:paraId="3414D132">
            <w:pPr>
              <w:pStyle w:val="9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6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9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тринадцатый</w:t>
            </w:r>
          </w:p>
          <w:p w14:paraId="35363CBE">
            <w:pPr>
              <w:pStyle w:val="9"/>
              <w:spacing w:before="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«Лагерная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Олимпиада»</w:t>
            </w:r>
          </w:p>
        </w:tc>
        <w:tc>
          <w:tcPr>
            <w:tcW w:w="7452" w:type="dxa"/>
          </w:tcPr>
          <w:p w14:paraId="7990FE21">
            <w:pPr>
              <w:pStyle w:val="9"/>
              <w:numPr>
                <w:ilvl w:val="0"/>
                <w:numId w:val="25"/>
              </w:numPr>
              <w:tabs>
                <w:tab w:val="left" w:pos="292"/>
              </w:tabs>
              <w:spacing w:before="0" w:after="0" w:line="26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7387E0DA">
            <w:pPr>
              <w:pStyle w:val="9"/>
              <w:numPr>
                <w:ilvl w:val="0"/>
                <w:numId w:val="25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дух!».</w:t>
            </w:r>
          </w:p>
          <w:p w14:paraId="44AFCB7C">
            <w:pPr>
              <w:pStyle w:val="9"/>
              <w:numPr>
                <w:ilvl w:val="0"/>
                <w:numId w:val="25"/>
              </w:numPr>
              <w:tabs>
                <w:tab w:val="left" w:pos="292"/>
              </w:tabs>
              <w:spacing w:before="5" w:after="0" w:line="237" w:lineRule="auto"/>
              <w:ind w:left="110" w:right="311" w:firstLine="0"/>
              <w:jc w:val="left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спартакиада.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девизом: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 Первенство лагеря по различным видам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спорта:</w:t>
            </w:r>
          </w:p>
          <w:p w14:paraId="2471238E">
            <w:pPr>
              <w:pStyle w:val="9"/>
              <w:spacing w:before="3" w:line="275" w:lineRule="exact"/>
              <w:ind w:left="1195"/>
              <w:rPr>
                <w:sz w:val="24"/>
              </w:rPr>
            </w:pPr>
            <w:r>
              <w:rPr>
                <w:sz w:val="24"/>
              </w:rPr>
              <w:t>-веселые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старты;</w:t>
            </w:r>
          </w:p>
          <w:p w14:paraId="5A46F98C">
            <w:pPr>
              <w:pStyle w:val="9"/>
              <w:spacing w:line="275" w:lineRule="exact"/>
              <w:ind w:left="1190"/>
              <w:rPr>
                <w:sz w:val="24"/>
              </w:rPr>
            </w:pPr>
            <w:r>
              <w:rPr>
                <w:sz w:val="24"/>
              </w:rPr>
              <w:t>-перетягивание</w:t>
            </w:r>
            <w:r>
              <w:rPr>
                <w:spacing w:val="-2"/>
                <w:sz w:val="24"/>
              </w:rPr>
              <w:t xml:space="preserve"> каната;</w:t>
            </w:r>
          </w:p>
          <w:p w14:paraId="06F7D6E0">
            <w:pPr>
              <w:pStyle w:val="9"/>
              <w:spacing w:before="3" w:line="275" w:lineRule="exact"/>
              <w:ind w:left="11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шашки;</w:t>
            </w:r>
          </w:p>
          <w:p w14:paraId="1E4FBF2E">
            <w:pPr>
              <w:pStyle w:val="9"/>
              <w:spacing w:line="275" w:lineRule="exact"/>
              <w:ind w:left="1190"/>
              <w:rPr>
                <w:sz w:val="24"/>
              </w:rPr>
            </w:pPr>
            <w:r>
              <w:rPr>
                <w:sz w:val="24"/>
              </w:rPr>
              <w:t>-шахматы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  <w:p w14:paraId="5F8AC31C">
            <w:pPr>
              <w:pStyle w:val="9"/>
              <w:numPr>
                <w:ilvl w:val="0"/>
                <w:numId w:val="25"/>
              </w:numPr>
              <w:tabs>
                <w:tab w:val="left" w:pos="292"/>
              </w:tabs>
              <w:spacing w:before="5" w:after="0" w:line="237" w:lineRule="auto"/>
              <w:ind w:left="110" w:right="1283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«Здоров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будешь-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добудешь!»</w:t>
            </w:r>
          </w:p>
          <w:p w14:paraId="4E95A835">
            <w:pPr>
              <w:pStyle w:val="9"/>
              <w:numPr>
                <w:ilvl w:val="0"/>
                <w:numId w:val="25"/>
              </w:numPr>
              <w:tabs>
                <w:tab w:val="left" w:pos="292"/>
              </w:tabs>
              <w:spacing w:before="3" w:after="0" w:line="26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4D46A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2804" w:type="dxa"/>
          </w:tcPr>
          <w:p w14:paraId="12668F62">
            <w:pPr>
              <w:pStyle w:val="9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четырнадцатый</w:t>
            </w:r>
          </w:p>
          <w:p w14:paraId="5C078F5E">
            <w:pPr>
              <w:pStyle w:val="9"/>
              <w:spacing w:before="6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познаний»</w:t>
            </w:r>
          </w:p>
        </w:tc>
        <w:tc>
          <w:tcPr>
            <w:tcW w:w="7452" w:type="dxa"/>
          </w:tcPr>
          <w:p w14:paraId="60819939">
            <w:pPr>
              <w:pStyle w:val="9"/>
              <w:numPr>
                <w:ilvl w:val="0"/>
                <w:numId w:val="26"/>
              </w:numPr>
              <w:tabs>
                <w:tab w:val="left" w:pos="292"/>
              </w:tabs>
              <w:spacing w:before="0" w:after="0" w:line="268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475AD55F">
            <w:pPr>
              <w:pStyle w:val="9"/>
              <w:numPr>
                <w:ilvl w:val="0"/>
                <w:numId w:val="26"/>
              </w:numPr>
              <w:tabs>
                <w:tab w:val="left" w:pos="292"/>
              </w:tabs>
              <w:spacing w:before="4" w:after="0" w:line="237" w:lineRule="auto"/>
              <w:ind w:left="110" w:right="416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клещ!»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 при укусах насекомых)</w:t>
            </w:r>
          </w:p>
          <w:p w14:paraId="01550CB7">
            <w:pPr>
              <w:pStyle w:val="9"/>
              <w:numPr>
                <w:ilvl w:val="0"/>
                <w:numId w:val="26"/>
              </w:numPr>
              <w:tabs>
                <w:tab w:val="left" w:pos="292"/>
              </w:tabs>
              <w:spacing w:before="4" w:after="0" w:line="208" w:lineRule="auto"/>
              <w:ind w:left="110" w:right="174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 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беды— будь осторожен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воды».</w:t>
            </w:r>
          </w:p>
          <w:p w14:paraId="4C30E377">
            <w:pPr>
              <w:pStyle w:val="9"/>
              <w:numPr>
                <w:ilvl w:val="0"/>
                <w:numId w:val="26"/>
              </w:numPr>
              <w:tabs>
                <w:tab w:val="left" w:pos="292"/>
              </w:tabs>
              <w:spacing w:before="2" w:after="0" w:line="237" w:lineRule="auto"/>
              <w:ind w:left="110" w:right="998" w:firstLine="0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шарика»,поздравление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летних </w:t>
            </w:r>
            <w:r>
              <w:rPr>
                <w:spacing w:val="-2"/>
                <w:sz w:val="24"/>
              </w:rPr>
              <w:t>именинников.</w:t>
            </w:r>
          </w:p>
          <w:p w14:paraId="6E350F4B">
            <w:pPr>
              <w:pStyle w:val="9"/>
              <w:numPr>
                <w:ilvl w:val="0"/>
                <w:numId w:val="26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асфальтовой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наасфальте</w:t>
            </w:r>
          </w:p>
          <w:p w14:paraId="0BA905F1">
            <w:pPr>
              <w:pStyle w:val="9"/>
              <w:numPr>
                <w:ilvl w:val="0"/>
                <w:numId w:val="26"/>
              </w:numPr>
              <w:tabs>
                <w:tab w:val="left" w:pos="292"/>
              </w:tabs>
              <w:spacing w:before="3" w:after="0" w:line="240" w:lineRule="auto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Итоги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35245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2804" w:type="dxa"/>
          </w:tcPr>
          <w:p w14:paraId="3BD4788A">
            <w:pPr>
              <w:pStyle w:val="9"/>
              <w:spacing w:line="268" w:lineRule="exact"/>
              <w:ind w:left="0" w:right="430"/>
              <w:jc w:val="right"/>
              <w:rPr>
                <w:i/>
                <w:sz w:val="24"/>
              </w:rPr>
            </w:pPr>
            <w:r>
              <w:rPr>
                <w:i/>
                <w:spacing w:val="6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9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пятнадцатый</w:t>
            </w:r>
          </w:p>
          <w:p w14:paraId="03995D74">
            <w:pPr>
              <w:pStyle w:val="9"/>
              <w:spacing w:before="1"/>
              <w:ind w:left="0" w:right="5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веселого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смеха»</w:t>
            </w:r>
          </w:p>
        </w:tc>
        <w:tc>
          <w:tcPr>
            <w:tcW w:w="7452" w:type="dxa"/>
          </w:tcPr>
          <w:p w14:paraId="31649A74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0" w:after="0" w:line="267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зарядке- 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4F0338BA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0" w:after="0" w:line="242" w:lineRule="auto"/>
              <w:ind w:left="110" w:right="828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период»</w:t>
            </w:r>
          </w:p>
          <w:p w14:paraId="616B2DC8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0" w:after="0" w:line="262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«Уменя хорошее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  <w:p w14:paraId="6432821D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0" w:after="0" w:line="262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герой»</w:t>
            </w:r>
          </w:p>
          <w:p w14:paraId="7686252F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0" w:after="0" w:line="269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«Лучшийзнаток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кино»</w:t>
            </w:r>
          </w:p>
          <w:p w14:paraId="466B726F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0" w:after="0" w:line="237" w:lineRule="auto"/>
              <w:ind w:left="110" w:right="1089" w:firstLine="0"/>
              <w:jc w:val="left"/>
              <w:rPr>
                <w:sz w:val="24"/>
              </w:rPr>
            </w:pPr>
            <w:r>
              <w:rPr>
                <w:sz w:val="24"/>
              </w:rPr>
              <w:t>Кинозал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открываетдвери.Просмотр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Простоквашино»</w:t>
            </w:r>
          </w:p>
          <w:p w14:paraId="1B1AA770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14:paraId="1F08753D">
            <w:pPr>
              <w:pStyle w:val="9"/>
              <w:numPr>
                <w:ilvl w:val="0"/>
                <w:numId w:val="27"/>
              </w:numPr>
              <w:tabs>
                <w:tab w:val="left" w:pos="292"/>
              </w:tabs>
              <w:spacing w:before="2" w:after="0" w:line="26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7E950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2804" w:type="dxa"/>
          </w:tcPr>
          <w:p w14:paraId="07444F94">
            <w:pPr>
              <w:pStyle w:val="9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шестнадцатый</w:t>
            </w:r>
          </w:p>
          <w:p w14:paraId="4189FF61">
            <w:pPr>
              <w:pStyle w:val="9"/>
              <w:spacing w:before="6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безопасности»</w:t>
            </w:r>
          </w:p>
        </w:tc>
        <w:tc>
          <w:tcPr>
            <w:tcW w:w="7452" w:type="dxa"/>
          </w:tcPr>
          <w:p w14:paraId="2B97C803">
            <w:pPr>
              <w:pStyle w:val="9"/>
              <w:numPr>
                <w:ilvl w:val="0"/>
                <w:numId w:val="28"/>
              </w:numPr>
              <w:tabs>
                <w:tab w:val="left" w:pos="354"/>
              </w:tabs>
              <w:spacing w:before="0" w:after="0" w:line="268" w:lineRule="exact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«Спасибо зарядке-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6B57A85A">
            <w:pPr>
              <w:pStyle w:val="9"/>
              <w:numPr>
                <w:ilvl w:val="0"/>
                <w:numId w:val="28"/>
              </w:numPr>
              <w:tabs>
                <w:tab w:val="left" w:pos="292"/>
              </w:tabs>
              <w:spacing w:before="4" w:after="0" w:line="237" w:lineRule="auto"/>
              <w:ind w:left="110" w:right="935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таблицу умножения!»</w:t>
            </w:r>
          </w:p>
          <w:p w14:paraId="6BF6B164">
            <w:pPr>
              <w:pStyle w:val="9"/>
              <w:numPr>
                <w:ilvl w:val="0"/>
                <w:numId w:val="28"/>
              </w:numPr>
              <w:tabs>
                <w:tab w:val="left" w:pos="292"/>
              </w:tabs>
              <w:spacing w:before="6" w:after="0" w:line="237" w:lineRule="auto"/>
              <w:ind w:left="110" w:right="249" w:firstLine="0"/>
              <w:jc w:val="left"/>
              <w:rPr>
                <w:sz w:val="24"/>
              </w:rPr>
            </w:pPr>
            <w:r>
              <w:rPr>
                <w:sz w:val="24"/>
              </w:rPr>
              <w:t>Минутка безопасности: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"Пусть знает каждыйгражданин знакомый номер 01"</w:t>
            </w:r>
          </w:p>
          <w:p w14:paraId="59898B1B">
            <w:pPr>
              <w:pStyle w:val="9"/>
              <w:numPr>
                <w:ilvl w:val="0"/>
                <w:numId w:val="28"/>
              </w:numPr>
              <w:tabs>
                <w:tab w:val="left" w:pos="292"/>
              </w:tabs>
              <w:spacing w:before="3" w:after="0" w:line="240" w:lineRule="auto"/>
              <w:ind w:left="110" w:right="245" w:firstLine="0"/>
              <w:jc w:val="both"/>
              <w:rPr>
                <w:sz w:val="24"/>
              </w:rPr>
            </w:pPr>
            <w:r>
              <w:rPr>
                <w:sz w:val="24"/>
              </w:rPr>
              <w:t>В гостях у «Пожарной части»: экскурсия. Знакомство с профессией«Пожарный». Профилактическая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14:paraId="17CFABA5">
            <w:pPr>
              <w:pStyle w:val="9"/>
              <w:numPr>
                <w:ilvl w:val="0"/>
                <w:numId w:val="28"/>
              </w:numPr>
              <w:tabs>
                <w:tab w:val="left" w:pos="292"/>
              </w:tabs>
              <w:spacing w:before="0" w:after="0" w:line="249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препятствий»</w:t>
            </w:r>
          </w:p>
          <w:p w14:paraId="411B8758">
            <w:pPr>
              <w:pStyle w:val="9"/>
              <w:numPr>
                <w:ilvl w:val="0"/>
                <w:numId w:val="28"/>
              </w:numPr>
              <w:tabs>
                <w:tab w:val="left" w:pos="292"/>
              </w:tabs>
              <w:spacing w:before="0" w:after="0" w:line="270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14:paraId="0A8EAA1D">
            <w:pPr>
              <w:pStyle w:val="9"/>
              <w:numPr>
                <w:ilvl w:val="0"/>
                <w:numId w:val="28"/>
              </w:numPr>
              <w:tabs>
                <w:tab w:val="left" w:pos="292"/>
              </w:tabs>
              <w:spacing w:before="3" w:after="0" w:line="26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</w:tbl>
    <w:p w14:paraId="5605171A">
      <w:pPr>
        <w:pStyle w:val="9"/>
        <w:spacing w:after="0" w:line="261" w:lineRule="exact"/>
        <w:jc w:val="left"/>
        <w:rPr>
          <w:sz w:val="24"/>
        </w:rPr>
        <w:sectPr>
          <w:pgSz w:w="11910" w:h="16840"/>
          <w:pgMar w:top="1220" w:right="425" w:bottom="280" w:left="850" w:header="720" w:footer="720" w:gutter="0"/>
          <w:cols w:space="720" w:num="1"/>
        </w:sectPr>
      </w:pPr>
    </w:p>
    <w:p w14:paraId="3D762F68">
      <w:pPr>
        <w:pStyle w:val="6"/>
        <w:spacing w:before="6"/>
        <w:ind w:left="0"/>
        <w:rPr>
          <w:b/>
          <w:i/>
          <w:sz w:val="2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7452"/>
      </w:tblGrid>
      <w:tr w14:paraId="4F56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804" w:type="dxa"/>
          </w:tcPr>
          <w:p w14:paraId="30B50380">
            <w:pPr>
              <w:pStyle w:val="9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семнадцатый</w:t>
            </w:r>
          </w:p>
          <w:p w14:paraId="0671BF70">
            <w:pPr>
              <w:pStyle w:val="9"/>
              <w:spacing w:before="8" w:line="237" w:lineRule="auto"/>
              <w:ind w:left="753" w:hanging="408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доброты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и </w:t>
            </w:r>
            <w:r>
              <w:rPr>
                <w:b/>
                <w:spacing w:val="-2"/>
                <w:sz w:val="22"/>
              </w:rPr>
              <w:t>вежливости»</w:t>
            </w:r>
          </w:p>
        </w:tc>
        <w:tc>
          <w:tcPr>
            <w:tcW w:w="7452" w:type="dxa"/>
          </w:tcPr>
          <w:p w14:paraId="7C298D07">
            <w:pPr>
              <w:pStyle w:val="9"/>
              <w:numPr>
                <w:ilvl w:val="0"/>
                <w:numId w:val="29"/>
              </w:numPr>
              <w:tabs>
                <w:tab w:val="left" w:pos="292"/>
              </w:tabs>
              <w:spacing w:before="0" w:after="0" w:line="27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«Спасибо зарядке-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66559783">
            <w:pPr>
              <w:pStyle w:val="9"/>
              <w:numPr>
                <w:ilvl w:val="0"/>
                <w:numId w:val="29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усталость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ног»</w:t>
            </w:r>
          </w:p>
          <w:p w14:paraId="0FA85781">
            <w:pPr>
              <w:pStyle w:val="9"/>
              <w:numPr>
                <w:ilvl w:val="0"/>
                <w:numId w:val="29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приветствий</w:t>
            </w:r>
          </w:p>
          <w:p w14:paraId="36E2A905">
            <w:pPr>
              <w:pStyle w:val="9"/>
              <w:numPr>
                <w:ilvl w:val="0"/>
                <w:numId w:val="29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всегда»</w:t>
            </w:r>
          </w:p>
          <w:p w14:paraId="047F4824">
            <w:pPr>
              <w:pStyle w:val="9"/>
              <w:numPr>
                <w:ilvl w:val="0"/>
                <w:numId w:val="29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кошке</w:t>
            </w:r>
            <w:r>
              <w:rPr>
                <w:spacing w:val="-2"/>
                <w:sz w:val="24"/>
              </w:rPr>
              <w:t xml:space="preserve"> приятно»</w:t>
            </w:r>
          </w:p>
          <w:p w14:paraId="7318C92C">
            <w:pPr>
              <w:pStyle w:val="9"/>
              <w:numPr>
                <w:ilvl w:val="0"/>
                <w:numId w:val="29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</w:t>
            </w:r>
          </w:p>
          <w:p w14:paraId="539F2E73">
            <w:pPr>
              <w:pStyle w:val="9"/>
              <w:numPr>
                <w:ilvl w:val="0"/>
                <w:numId w:val="29"/>
              </w:numPr>
              <w:tabs>
                <w:tab w:val="left" w:pos="292"/>
              </w:tabs>
              <w:spacing w:before="3" w:after="0" w:line="26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70BDD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804" w:type="dxa"/>
          </w:tcPr>
          <w:p w14:paraId="010679F6">
            <w:pPr>
              <w:pStyle w:val="9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2"/>
                <w:sz w:val="24"/>
                <w:u w:val="single"/>
              </w:rPr>
              <w:t xml:space="preserve"> восемнадцатый</w:t>
            </w:r>
          </w:p>
          <w:p w14:paraId="1345F4C5">
            <w:pPr>
              <w:pStyle w:val="9"/>
              <w:spacing w:before="6"/>
              <w:ind w:left="556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Памяти»</w:t>
            </w:r>
          </w:p>
        </w:tc>
        <w:tc>
          <w:tcPr>
            <w:tcW w:w="7452" w:type="dxa"/>
          </w:tcPr>
          <w:p w14:paraId="5BF5265D">
            <w:pPr>
              <w:pStyle w:val="9"/>
              <w:numPr>
                <w:ilvl w:val="0"/>
                <w:numId w:val="30"/>
              </w:numPr>
              <w:tabs>
                <w:tab w:val="left" w:pos="292"/>
              </w:tabs>
              <w:spacing w:before="0" w:after="0" w:line="268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«Спасибо зарядке-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6BED310A">
            <w:pPr>
              <w:pStyle w:val="9"/>
              <w:numPr>
                <w:ilvl w:val="0"/>
                <w:numId w:val="30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  <w:p w14:paraId="60632A5B">
            <w:pPr>
              <w:pStyle w:val="9"/>
              <w:numPr>
                <w:ilvl w:val="0"/>
                <w:numId w:val="30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рта»</w:t>
            </w:r>
          </w:p>
          <w:p w14:paraId="22CA9EFA">
            <w:pPr>
              <w:pStyle w:val="9"/>
              <w:numPr>
                <w:ilvl w:val="0"/>
                <w:numId w:val="30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  <w:p w14:paraId="042B1758">
            <w:pPr>
              <w:pStyle w:val="9"/>
              <w:numPr>
                <w:ilvl w:val="0"/>
                <w:numId w:val="30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</w:p>
          <w:p w14:paraId="60C0FF6E">
            <w:pPr>
              <w:pStyle w:val="9"/>
              <w:numPr>
                <w:ilvl w:val="0"/>
                <w:numId w:val="30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  <w:p w14:paraId="5065A546">
            <w:pPr>
              <w:pStyle w:val="9"/>
              <w:numPr>
                <w:ilvl w:val="0"/>
                <w:numId w:val="30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73FA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2804" w:type="dxa"/>
          </w:tcPr>
          <w:p w14:paraId="62A38FAE">
            <w:pPr>
              <w:pStyle w:val="9"/>
              <w:spacing w:line="268" w:lineRule="exact"/>
              <w:ind w:left="0" w:right="229"/>
              <w:jc w:val="center"/>
              <w:rPr>
                <w:i/>
                <w:sz w:val="24"/>
              </w:rPr>
            </w:pPr>
            <w:r>
              <w:rPr>
                <w:i/>
                <w:spacing w:val="6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девятнадцатый</w:t>
            </w:r>
          </w:p>
          <w:p w14:paraId="3EBB77B0">
            <w:pPr>
              <w:pStyle w:val="9"/>
              <w:spacing w:before="11"/>
              <w:ind w:left="0" w:right="2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Чистоты»</w:t>
            </w:r>
          </w:p>
        </w:tc>
        <w:tc>
          <w:tcPr>
            <w:tcW w:w="7452" w:type="dxa"/>
          </w:tcPr>
          <w:p w14:paraId="0056EE58">
            <w:pPr>
              <w:pStyle w:val="9"/>
              <w:numPr>
                <w:ilvl w:val="0"/>
                <w:numId w:val="31"/>
              </w:numPr>
              <w:tabs>
                <w:tab w:val="left" w:pos="354"/>
              </w:tabs>
              <w:spacing w:before="0" w:after="0" w:line="268" w:lineRule="exact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«Спасибо зарядке-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09E1CD1F">
            <w:pPr>
              <w:pStyle w:val="9"/>
              <w:numPr>
                <w:ilvl w:val="0"/>
                <w:numId w:val="31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«Бум».</w:t>
            </w:r>
          </w:p>
          <w:p w14:paraId="43561E32">
            <w:pPr>
              <w:pStyle w:val="9"/>
              <w:numPr>
                <w:ilvl w:val="0"/>
                <w:numId w:val="31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всем»</w:t>
            </w:r>
          </w:p>
          <w:p w14:paraId="17A55196">
            <w:pPr>
              <w:pStyle w:val="9"/>
              <w:numPr>
                <w:ilvl w:val="0"/>
                <w:numId w:val="31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здоровья.</w:t>
            </w:r>
          </w:p>
          <w:p w14:paraId="185889B1">
            <w:pPr>
              <w:pStyle w:val="9"/>
              <w:numPr>
                <w:ilvl w:val="0"/>
                <w:numId w:val="31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–залог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14:paraId="1280EB34">
            <w:pPr>
              <w:pStyle w:val="9"/>
              <w:numPr>
                <w:ilvl w:val="0"/>
                <w:numId w:val="31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«Мойдодыр»</w:t>
            </w:r>
          </w:p>
          <w:p w14:paraId="3F992681">
            <w:pPr>
              <w:pStyle w:val="9"/>
              <w:numPr>
                <w:ilvl w:val="0"/>
                <w:numId w:val="31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Разгадываем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кроссворды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здоровье.</w:t>
            </w:r>
          </w:p>
          <w:p w14:paraId="372E949A">
            <w:pPr>
              <w:pStyle w:val="9"/>
              <w:numPr>
                <w:ilvl w:val="0"/>
                <w:numId w:val="31"/>
              </w:numPr>
              <w:tabs>
                <w:tab w:val="left" w:pos="292"/>
              </w:tabs>
              <w:spacing w:before="3" w:after="0" w:line="240" w:lineRule="auto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14:paraId="6E03F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804" w:type="dxa"/>
          </w:tcPr>
          <w:p w14:paraId="13272D03">
            <w:pPr>
              <w:pStyle w:val="9"/>
              <w:spacing w:line="268" w:lineRule="exact"/>
              <w:ind w:left="0" w:right="608"/>
              <w:jc w:val="righ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двадцатый</w:t>
            </w:r>
          </w:p>
          <w:p w14:paraId="7924F924">
            <w:pPr>
              <w:pStyle w:val="9"/>
              <w:spacing w:before="11"/>
              <w:ind w:left="0" w:right="5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Сюрпризов»</w:t>
            </w:r>
          </w:p>
        </w:tc>
        <w:tc>
          <w:tcPr>
            <w:tcW w:w="7452" w:type="dxa"/>
          </w:tcPr>
          <w:p w14:paraId="480953BD">
            <w:pPr>
              <w:pStyle w:val="9"/>
              <w:numPr>
                <w:ilvl w:val="0"/>
                <w:numId w:val="32"/>
              </w:numPr>
              <w:tabs>
                <w:tab w:val="left" w:pos="354"/>
              </w:tabs>
              <w:spacing w:before="0" w:after="0" w:line="268" w:lineRule="exact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«Спасибо зарядке-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5BC58FC1">
            <w:pPr>
              <w:pStyle w:val="9"/>
              <w:numPr>
                <w:ilvl w:val="0"/>
                <w:numId w:val="32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грядке»</w:t>
            </w:r>
          </w:p>
          <w:p w14:paraId="14D63958">
            <w:pPr>
              <w:pStyle w:val="9"/>
              <w:numPr>
                <w:ilvl w:val="0"/>
                <w:numId w:val="32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«Поиск</w:t>
            </w:r>
            <w:r>
              <w:rPr>
                <w:spacing w:val="-2"/>
                <w:sz w:val="24"/>
              </w:rPr>
              <w:t xml:space="preserve"> клада»</w:t>
            </w:r>
          </w:p>
          <w:p w14:paraId="21D3888B">
            <w:pPr>
              <w:pStyle w:val="9"/>
              <w:numPr>
                <w:ilvl w:val="0"/>
                <w:numId w:val="32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так»</w:t>
            </w:r>
          </w:p>
          <w:p w14:paraId="480696E7">
            <w:pPr>
              <w:pStyle w:val="9"/>
              <w:numPr>
                <w:ilvl w:val="0"/>
                <w:numId w:val="32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«Игрушки-</w:t>
            </w:r>
            <w:r>
              <w:rPr>
                <w:spacing w:val="-2"/>
                <w:sz w:val="24"/>
              </w:rPr>
              <w:t>конус»</w:t>
            </w:r>
          </w:p>
          <w:p w14:paraId="17058B3D">
            <w:pPr>
              <w:pStyle w:val="9"/>
              <w:numPr>
                <w:ilvl w:val="0"/>
                <w:numId w:val="32"/>
              </w:numPr>
              <w:tabs>
                <w:tab w:val="left" w:pos="292"/>
              </w:tabs>
              <w:spacing w:before="2" w:after="0" w:line="261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«Время </w:t>
            </w:r>
            <w:r>
              <w:rPr>
                <w:spacing w:val="-2"/>
                <w:sz w:val="24"/>
              </w:rPr>
              <w:t>впечатлений»</w:t>
            </w:r>
          </w:p>
        </w:tc>
      </w:tr>
      <w:tr w14:paraId="51326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2804" w:type="dxa"/>
          </w:tcPr>
          <w:p w14:paraId="5FD1234A">
            <w:pPr>
              <w:pStyle w:val="9"/>
              <w:spacing w:line="268" w:lineRule="exact"/>
              <w:ind w:left="0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двадцать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14:paraId="78A2598C">
            <w:pPr>
              <w:pStyle w:val="9"/>
              <w:spacing w:before="11"/>
              <w:ind w:left="0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«День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расставаний»</w:t>
            </w:r>
          </w:p>
        </w:tc>
        <w:tc>
          <w:tcPr>
            <w:tcW w:w="7452" w:type="dxa"/>
          </w:tcPr>
          <w:p w14:paraId="5FBAD8AC">
            <w:pPr>
              <w:pStyle w:val="9"/>
              <w:numPr>
                <w:ilvl w:val="0"/>
                <w:numId w:val="33"/>
              </w:numPr>
              <w:tabs>
                <w:tab w:val="left" w:pos="292"/>
              </w:tabs>
              <w:spacing w:before="0" w:after="0" w:line="268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«Спасибо зарядке-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порядке!»</w:t>
            </w:r>
          </w:p>
          <w:p w14:paraId="0464313D">
            <w:pPr>
              <w:pStyle w:val="9"/>
              <w:numPr>
                <w:ilvl w:val="0"/>
                <w:numId w:val="33"/>
              </w:numPr>
              <w:tabs>
                <w:tab w:val="left" w:pos="292"/>
              </w:tabs>
              <w:spacing w:before="2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здоровью»</w:t>
            </w:r>
          </w:p>
          <w:p w14:paraId="7BEA5DFD">
            <w:pPr>
              <w:pStyle w:val="9"/>
              <w:numPr>
                <w:ilvl w:val="0"/>
                <w:numId w:val="33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лагерной 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(построение)</w:t>
            </w:r>
          </w:p>
          <w:p w14:paraId="428E7272">
            <w:pPr>
              <w:pStyle w:val="9"/>
              <w:numPr>
                <w:ilvl w:val="0"/>
                <w:numId w:val="33"/>
              </w:numPr>
              <w:tabs>
                <w:tab w:val="left" w:pos="292"/>
              </w:tabs>
              <w:spacing w:before="3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  <w:p w14:paraId="4F6BA71D">
            <w:pPr>
              <w:pStyle w:val="9"/>
              <w:numPr>
                <w:ilvl w:val="0"/>
                <w:numId w:val="33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049F912F">
            <w:pPr>
              <w:pStyle w:val="9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встреч!»</w:t>
            </w:r>
          </w:p>
          <w:p w14:paraId="349B7B86">
            <w:pPr>
              <w:pStyle w:val="9"/>
              <w:numPr>
                <w:ilvl w:val="0"/>
                <w:numId w:val="33"/>
              </w:numPr>
              <w:tabs>
                <w:tab w:val="left" w:pos="292"/>
              </w:tabs>
              <w:spacing w:before="0" w:after="0" w:line="275" w:lineRule="exact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«Почта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пожеланий»</w:t>
            </w:r>
          </w:p>
          <w:p w14:paraId="7DED0D63">
            <w:pPr>
              <w:pStyle w:val="9"/>
              <w:numPr>
                <w:ilvl w:val="0"/>
                <w:numId w:val="33"/>
              </w:numPr>
              <w:tabs>
                <w:tab w:val="left" w:pos="292"/>
              </w:tabs>
              <w:spacing w:before="2" w:after="0" w:line="240" w:lineRule="auto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</w:tbl>
    <w:p w14:paraId="6E23878B">
      <w:pPr>
        <w:pStyle w:val="9"/>
        <w:spacing w:after="0" w:line="240" w:lineRule="auto"/>
        <w:jc w:val="left"/>
        <w:rPr>
          <w:sz w:val="24"/>
        </w:rPr>
        <w:sectPr>
          <w:pgSz w:w="11910" w:h="16840"/>
          <w:pgMar w:top="1220" w:right="425" w:bottom="280" w:left="850" w:header="720" w:footer="720" w:gutter="0"/>
          <w:cols w:space="720" w:num="1"/>
        </w:sectPr>
      </w:pPr>
    </w:p>
    <w:p w14:paraId="6BA485CE">
      <w:pPr>
        <w:spacing w:before="84"/>
        <w:ind w:left="0" w:right="484" w:firstLine="0"/>
        <w:jc w:val="right"/>
        <w:rPr>
          <w:sz w:val="22"/>
        </w:rPr>
      </w:pPr>
      <w:bookmarkStart w:id="0" w:name="_GoBack"/>
      <w:bookmarkEnd w:id="0"/>
      <w:r>
        <w:rPr>
          <w:color w:val="FF0000"/>
          <w:sz w:val="22"/>
        </w:rPr>
        <w:t>ПРИЛОЖЕНИЕ</w:t>
      </w:r>
      <w:r>
        <w:rPr>
          <w:color w:val="FF0000"/>
          <w:spacing w:val="48"/>
          <w:sz w:val="22"/>
        </w:rPr>
        <w:t xml:space="preserve"> </w:t>
      </w:r>
      <w:r>
        <w:rPr>
          <w:color w:val="FF0000"/>
          <w:spacing w:val="-5"/>
          <w:sz w:val="22"/>
        </w:rPr>
        <w:t>№1</w:t>
      </w:r>
    </w:p>
    <w:p w14:paraId="52FB0660">
      <w:pPr>
        <w:pStyle w:val="6"/>
        <w:ind w:left="0"/>
        <w:rPr>
          <w:sz w:val="20"/>
        </w:rPr>
      </w:pPr>
    </w:p>
    <w:p w14:paraId="1B68A87B">
      <w:pPr>
        <w:pStyle w:val="6"/>
        <w:ind w:left="0"/>
        <w:rPr>
          <w:sz w:val="20"/>
        </w:rPr>
      </w:pPr>
    </w:p>
    <w:p w14:paraId="1F17A2BE">
      <w:pPr>
        <w:pStyle w:val="6"/>
        <w:ind w:left="0"/>
        <w:rPr>
          <w:sz w:val="20"/>
        </w:rPr>
      </w:pPr>
    </w:p>
    <w:p w14:paraId="78817B6C">
      <w:pPr>
        <w:pStyle w:val="6"/>
        <w:ind w:left="0"/>
        <w:rPr>
          <w:sz w:val="20"/>
        </w:rPr>
      </w:pPr>
    </w:p>
    <w:p w14:paraId="67DDC9E0">
      <w:pPr>
        <w:pStyle w:val="6"/>
        <w:ind w:left="0"/>
        <w:rPr>
          <w:sz w:val="20"/>
        </w:rPr>
      </w:pPr>
    </w:p>
    <w:p w14:paraId="3F52CC31">
      <w:pPr>
        <w:pStyle w:val="6"/>
        <w:ind w:left="0"/>
        <w:rPr>
          <w:sz w:val="20"/>
        </w:rPr>
      </w:pPr>
    </w:p>
    <w:p w14:paraId="2E9EEFCC">
      <w:pPr>
        <w:pStyle w:val="6"/>
        <w:ind w:left="0"/>
        <w:rPr>
          <w:sz w:val="20"/>
        </w:rPr>
      </w:pPr>
    </w:p>
    <w:p w14:paraId="5665B559">
      <w:pPr>
        <w:pStyle w:val="6"/>
        <w:ind w:left="0"/>
        <w:rPr>
          <w:sz w:val="20"/>
        </w:rPr>
      </w:pPr>
    </w:p>
    <w:p w14:paraId="72D2F1A0">
      <w:pPr>
        <w:pStyle w:val="6"/>
        <w:ind w:left="0"/>
        <w:rPr>
          <w:sz w:val="20"/>
        </w:rPr>
      </w:pPr>
    </w:p>
    <w:p w14:paraId="4804B3E0">
      <w:pPr>
        <w:pStyle w:val="6"/>
        <w:spacing w:before="137"/>
        <w:ind w:left="0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248285</wp:posOffset>
                </wp:positionV>
                <wp:extent cx="5960110" cy="904240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110" cy="904240"/>
                          <a:chOff x="0" y="0"/>
                          <a:chExt cx="5960110" cy="904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1979"/>
                            <a:ext cx="562864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8640" h="302260">
                                <a:moveTo>
                                  <a:pt x="523303" y="262382"/>
                                </a:moveTo>
                                <a:lnTo>
                                  <a:pt x="478434" y="200152"/>
                                </a:lnTo>
                                <a:lnTo>
                                  <a:pt x="416801" y="157226"/>
                                </a:lnTo>
                                <a:lnTo>
                                  <a:pt x="324396" y="108077"/>
                                </a:lnTo>
                                <a:lnTo>
                                  <a:pt x="231089" y="68707"/>
                                </a:lnTo>
                                <a:lnTo>
                                  <a:pt x="139750" y="40386"/>
                                </a:lnTo>
                                <a:lnTo>
                                  <a:pt x="63347" y="28702"/>
                                </a:lnTo>
                                <a:lnTo>
                                  <a:pt x="21348" y="29337"/>
                                </a:lnTo>
                                <a:lnTo>
                                  <a:pt x="0" y="37846"/>
                                </a:lnTo>
                                <a:lnTo>
                                  <a:pt x="7150" y="50419"/>
                                </a:lnTo>
                                <a:lnTo>
                                  <a:pt x="34658" y="64135"/>
                                </a:lnTo>
                                <a:lnTo>
                                  <a:pt x="64643" y="71628"/>
                                </a:lnTo>
                                <a:lnTo>
                                  <a:pt x="77165" y="68707"/>
                                </a:lnTo>
                                <a:lnTo>
                                  <a:pt x="89750" y="64008"/>
                                </a:lnTo>
                                <a:lnTo>
                                  <a:pt x="116890" y="63754"/>
                                </a:lnTo>
                                <a:lnTo>
                                  <a:pt x="154787" y="69215"/>
                                </a:lnTo>
                                <a:lnTo>
                                  <a:pt x="198882" y="81661"/>
                                </a:lnTo>
                                <a:lnTo>
                                  <a:pt x="292900" y="121793"/>
                                </a:lnTo>
                                <a:lnTo>
                                  <a:pt x="232549" y="117856"/>
                                </a:lnTo>
                                <a:lnTo>
                                  <a:pt x="184683" y="119507"/>
                                </a:lnTo>
                                <a:lnTo>
                                  <a:pt x="179451" y="125730"/>
                                </a:lnTo>
                                <a:lnTo>
                                  <a:pt x="191935" y="137414"/>
                                </a:lnTo>
                                <a:lnTo>
                                  <a:pt x="224180" y="153924"/>
                                </a:lnTo>
                                <a:lnTo>
                                  <a:pt x="258978" y="163068"/>
                                </a:lnTo>
                                <a:lnTo>
                                  <a:pt x="269240" y="162306"/>
                                </a:lnTo>
                                <a:lnTo>
                                  <a:pt x="300951" y="161671"/>
                                </a:lnTo>
                                <a:lnTo>
                                  <a:pt x="368769" y="166243"/>
                                </a:lnTo>
                                <a:lnTo>
                                  <a:pt x="394144" y="188722"/>
                                </a:lnTo>
                                <a:lnTo>
                                  <a:pt x="407631" y="209296"/>
                                </a:lnTo>
                                <a:lnTo>
                                  <a:pt x="409181" y="218440"/>
                                </a:lnTo>
                                <a:lnTo>
                                  <a:pt x="405815" y="224790"/>
                                </a:lnTo>
                                <a:lnTo>
                                  <a:pt x="384454" y="228600"/>
                                </a:lnTo>
                                <a:lnTo>
                                  <a:pt x="326186" y="220726"/>
                                </a:lnTo>
                                <a:lnTo>
                                  <a:pt x="266814" y="204851"/>
                                </a:lnTo>
                                <a:lnTo>
                                  <a:pt x="239763" y="198628"/>
                                </a:lnTo>
                                <a:lnTo>
                                  <a:pt x="229108" y="199390"/>
                                </a:lnTo>
                                <a:lnTo>
                                  <a:pt x="226098" y="204470"/>
                                </a:lnTo>
                                <a:lnTo>
                                  <a:pt x="241604" y="222250"/>
                                </a:lnTo>
                                <a:lnTo>
                                  <a:pt x="288988" y="245110"/>
                                </a:lnTo>
                                <a:lnTo>
                                  <a:pt x="382498" y="271526"/>
                                </a:lnTo>
                                <a:lnTo>
                                  <a:pt x="470446" y="284353"/>
                                </a:lnTo>
                                <a:lnTo>
                                  <a:pt x="500570" y="283591"/>
                                </a:lnTo>
                                <a:lnTo>
                                  <a:pt x="518096" y="276225"/>
                                </a:lnTo>
                                <a:lnTo>
                                  <a:pt x="523303" y="262382"/>
                                </a:lnTo>
                                <a:close/>
                              </a:path>
                              <a:path w="5628640" h="302260">
                                <a:moveTo>
                                  <a:pt x="966787" y="297942"/>
                                </a:moveTo>
                                <a:lnTo>
                                  <a:pt x="965644" y="291592"/>
                                </a:lnTo>
                                <a:lnTo>
                                  <a:pt x="935291" y="271018"/>
                                </a:lnTo>
                                <a:lnTo>
                                  <a:pt x="746061" y="196596"/>
                                </a:lnTo>
                                <a:lnTo>
                                  <a:pt x="553402" y="134874"/>
                                </a:lnTo>
                                <a:lnTo>
                                  <a:pt x="548830" y="119126"/>
                                </a:lnTo>
                                <a:lnTo>
                                  <a:pt x="523938" y="96647"/>
                                </a:lnTo>
                                <a:lnTo>
                                  <a:pt x="497903" y="74549"/>
                                </a:lnTo>
                                <a:lnTo>
                                  <a:pt x="495490" y="69088"/>
                                </a:lnTo>
                                <a:lnTo>
                                  <a:pt x="499935" y="67310"/>
                                </a:lnTo>
                                <a:lnTo>
                                  <a:pt x="502983" y="61976"/>
                                </a:lnTo>
                                <a:lnTo>
                                  <a:pt x="487362" y="51943"/>
                                </a:lnTo>
                                <a:lnTo>
                                  <a:pt x="453288" y="41148"/>
                                </a:lnTo>
                                <a:lnTo>
                                  <a:pt x="425919" y="37719"/>
                                </a:lnTo>
                                <a:lnTo>
                                  <a:pt x="406298" y="42037"/>
                                </a:lnTo>
                                <a:lnTo>
                                  <a:pt x="409155" y="54991"/>
                                </a:lnTo>
                                <a:lnTo>
                                  <a:pt x="446963" y="90551"/>
                                </a:lnTo>
                                <a:lnTo>
                                  <a:pt x="456730" y="107061"/>
                                </a:lnTo>
                                <a:lnTo>
                                  <a:pt x="443801" y="114300"/>
                                </a:lnTo>
                                <a:lnTo>
                                  <a:pt x="325183" y="49911"/>
                                </a:lnTo>
                                <a:lnTo>
                                  <a:pt x="294881" y="37211"/>
                                </a:lnTo>
                                <a:lnTo>
                                  <a:pt x="266687" y="32004"/>
                                </a:lnTo>
                                <a:lnTo>
                                  <a:pt x="256222" y="37719"/>
                                </a:lnTo>
                                <a:lnTo>
                                  <a:pt x="281559" y="56134"/>
                                </a:lnTo>
                                <a:lnTo>
                                  <a:pt x="507682" y="183388"/>
                                </a:lnTo>
                                <a:lnTo>
                                  <a:pt x="652843" y="268224"/>
                                </a:lnTo>
                                <a:lnTo>
                                  <a:pt x="699960" y="289306"/>
                                </a:lnTo>
                                <a:lnTo>
                                  <a:pt x="740854" y="298323"/>
                                </a:lnTo>
                                <a:lnTo>
                                  <a:pt x="752157" y="295529"/>
                                </a:lnTo>
                                <a:lnTo>
                                  <a:pt x="746696" y="286004"/>
                                </a:lnTo>
                                <a:lnTo>
                                  <a:pt x="686498" y="247523"/>
                                </a:lnTo>
                                <a:lnTo>
                                  <a:pt x="633031" y="218694"/>
                                </a:lnTo>
                                <a:lnTo>
                                  <a:pt x="524827" y="158750"/>
                                </a:lnTo>
                                <a:lnTo>
                                  <a:pt x="541210" y="159004"/>
                                </a:lnTo>
                                <a:lnTo>
                                  <a:pt x="593534" y="171069"/>
                                </a:lnTo>
                                <a:lnTo>
                                  <a:pt x="698563" y="207137"/>
                                </a:lnTo>
                                <a:lnTo>
                                  <a:pt x="878522" y="276987"/>
                                </a:lnTo>
                                <a:lnTo>
                                  <a:pt x="925385" y="294386"/>
                                </a:lnTo>
                                <a:lnTo>
                                  <a:pt x="957643" y="300101"/>
                                </a:lnTo>
                                <a:lnTo>
                                  <a:pt x="966787" y="297942"/>
                                </a:lnTo>
                                <a:close/>
                              </a:path>
                              <a:path w="5628640" h="302260">
                                <a:moveTo>
                                  <a:pt x="1065847" y="299466"/>
                                </a:moveTo>
                                <a:lnTo>
                                  <a:pt x="1062545" y="292735"/>
                                </a:lnTo>
                                <a:lnTo>
                                  <a:pt x="1028890" y="272415"/>
                                </a:lnTo>
                                <a:lnTo>
                                  <a:pt x="837996" y="180975"/>
                                </a:lnTo>
                                <a:lnTo>
                                  <a:pt x="858837" y="181864"/>
                                </a:lnTo>
                                <a:lnTo>
                                  <a:pt x="868133" y="180975"/>
                                </a:lnTo>
                                <a:lnTo>
                                  <a:pt x="881443" y="179705"/>
                                </a:lnTo>
                                <a:lnTo>
                                  <a:pt x="895540" y="174752"/>
                                </a:lnTo>
                                <a:lnTo>
                                  <a:pt x="901128" y="166878"/>
                                </a:lnTo>
                                <a:lnTo>
                                  <a:pt x="897953" y="155956"/>
                                </a:lnTo>
                                <a:lnTo>
                                  <a:pt x="876261" y="137414"/>
                                </a:lnTo>
                                <a:lnTo>
                                  <a:pt x="862901" y="125984"/>
                                </a:lnTo>
                                <a:lnTo>
                                  <a:pt x="792035" y="89916"/>
                                </a:lnTo>
                                <a:lnTo>
                                  <a:pt x="791146" y="89585"/>
                                </a:lnTo>
                                <a:lnTo>
                                  <a:pt x="791146" y="124206"/>
                                </a:lnTo>
                                <a:lnTo>
                                  <a:pt x="787146" y="133858"/>
                                </a:lnTo>
                                <a:lnTo>
                                  <a:pt x="786422" y="133858"/>
                                </a:lnTo>
                                <a:lnTo>
                                  <a:pt x="764476" y="137414"/>
                                </a:lnTo>
                                <a:lnTo>
                                  <a:pt x="747585" y="136398"/>
                                </a:lnTo>
                                <a:lnTo>
                                  <a:pt x="638746" y="82931"/>
                                </a:lnTo>
                                <a:lnTo>
                                  <a:pt x="596836" y="62992"/>
                                </a:lnTo>
                                <a:lnTo>
                                  <a:pt x="603821" y="62357"/>
                                </a:lnTo>
                                <a:lnTo>
                                  <a:pt x="615429" y="62357"/>
                                </a:lnTo>
                                <a:lnTo>
                                  <a:pt x="674433" y="70231"/>
                                </a:lnTo>
                                <a:lnTo>
                                  <a:pt x="741997" y="91440"/>
                                </a:lnTo>
                                <a:lnTo>
                                  <a:pt x="775779" y="109474"/>
                                </a:lnTo>
                                <a:lnTo>
                                  <a:pt x="791146" y="124206"/>
                                </a:lnTo>
                                <a:lnTo>
                                  <a:pt x="791146" y="89585"/>
                                </a:lnTo>
                                <a:lnTo>
                                  <a:pt x="722693" y="63627"/>
                                </a:lnTo>
                                <a:lnTo>
                                  <a:pt x="718146" y="62357"/>
                                </a:lnTo>
                                <a:lnTo>
                                  <a:pt x="648144" y="42799"/>
                                </a:lnTo>
                                <a:lnTo>
                                  <a:pt x="588835" y="31242"/>
                                </a:lnTo>
                                <a:lnTo>
                                  <a:pt x="545655" y="27940"/>
                                </a:lnTo>
                                <a:lnTo>
                                  <a:pt x="520255" y="28956"/>
                                </a:lnTo>
                                <a:lnTo>
                                  <a:pt x="506793" y="30988"/>
                                </a:lnTo>
                                <a:lnTo>
                                  <a:pt x="498157" y="32639"/>
                                </a:lnTo>
                                <a:lnTo>
                                  <a:pt x="501967" y="38735"/>
                                </a:lnTo>
                                <a:lnTo>
                                  <a:pt x="547687" y="64516"/>
                                </a:lnTo>
                                <a:lnTo>
                                  <a:pt x="848423" y="215773"/>
                                </a:lnTo>
                                <a:lnTo>
                                  <a:pt x="966025" y="273431"/>
                                </a:lnTo>
                                <a:lnTo>
                                  <a:pt x="1016571" y="293497"/>
                                </a:lnTo>
                                <a:lnTo>
                                  <a:pt x="1057719" y="301879"/>
                                </a:lnTo>
                                <a:lnTo>
                                  <a:pt x="1065847" y="299466"/>
                                </a:lnTo>
                                <a:close/>
                              </a:path>
                              <a:path w="5628640" h="302260">
                                <a:moveTo>
                                  <a:pt x="1557210" y="279146"/>
                                </a:moveTo>
                                <a:lnTo>
                                  <a:pt x="1550593" y="272288"/>
                                </a:lnTo>
                                <a:lnTo>
                                  <a:pt x="1550746" y="272288"/>
                                </a:lnTo>
                                <a:lnTo>
                                  <a:pt x="1505394" y="250952"/>
                                </a:lnTo>
                                <a:lnTo>
                                  <a:pt x="1429067" y="225044"/>
                                </a:lnTo>
                                <a:lnTo>
                                  <a:pt x="1352359" y="200152"/>
                                </a:lnTo>
                                <a:lnTo>
                                  <a:pt x="1328216" y="191770"/>
                                </a:lnTo>
                                <a:lnTo>
                                  <a:pt x="1233868" y="159004"/>
                                </a:lnTo>
                                <a:lnTo>
                                  <a:pt x="1147381" y="128981"/>
                                </a:lnTo>
                                <a:lnTo>
                                  <a:pt x="1147381" y="151638"/>
                                </a:lnTo>
                                <a:lnTo>
                                  <a:pt x="1124902" y="154813"/>
                                </a:lnTo>
                                <a:lnTo>
                                  <a:pt x="1104455" y="159004"/>
                                </a:lnTo>
                                <a:lnTo>
                                  <a:pt x="999680" y="98171"/>
                                </a:lnTo>
                                <a:lnTo>
                                  <a:pt x="1147381" y="151638"/>
                                </a:lnTo>
                                <a:lnTo>
                                  <a:pt x="1147381" y="128981"/>
                                </a:lnTo>
                                <a:lnTo>
                                  <a:pt x="1058697" y="98171"/>
                                </a:lnTo>
                                <a:lnTo>
                                  <a:pt x="913320" y="46990"/>
                                </a:lnTo>
                                <a:lnTo>
                                  <a:pt x="870775" y="34417"/>
                                </a:lnTo>
                                <a:lnTo>
                                  <a:pt x="844346" y="30861"/>
                                </a:lnTo>
                                <a:lnTo>
                                  <a:pt x="918400" y="84963"/>
                                </a:lnTo>
                                <a:lnTo>
                                  <a:pt x="1054544" y="169418"/>
                                </a:lnTo>
                                <a:lnTo>
                                  <a:pt x="1053909" y="175768"/>
                                </a:lnTo>
                                <a:lnTo>
                                  <a:pt x="1066482" y="183642"/>
                                </a:lnTo>
                                <a:lnTo>
                                  <a:pt x="1094041" y="194310"/>
                                </a:lnTo>
                                <a:lnTo>
                                  <a:pt x="1223835" y="264922"/>
                                </a:lnTo>
                                <a:lnTo>
                                  <a:pt x="1281874" y="285242"/>
                                </a:lnTo>
                                <a:lnTo>
                                  <a:pt x="1324292" y="292735"/>
                                </a:lnTo>
                                <a:lnTo>
                                  <a:pt x="1330388" y="288036"/>
                                </a:lnTo>
                                <a:lnTo>
                                  <a:pt x="1313624" y="275336"/>
                                </a:lnTo>
                                <a:lnTo>
                                  <a:pt x="1185735" y="205994"/>
                                </a:lnTo>
                                <a:lnTo>
                                  <a:pt x="1223073" y="198501"/>
                                </a:lnTo>
                                <a:lnTo>
                                  <a:pt x="1261554" y="191770"/>
                                </a:lnTo>
                                <a:lnTo>
                                  <a:pt x="1414970" y="243967"/>
                                </a:lnTo>
                                <a:lnTo>
                                  <a:pt x="1507045" y="272288"/>
                                </a:lnTo>
                                <a:lnTo>
                                  <a:pt x="1550733" y="281686"/>
                                </a:lnTo>
                                <a:lnTo>
                                  <a:pt x="1557210" y="279146"/>
                                </a:lnTo>
                                <a:close/>
                              </a:path>
                              <a:path w="5628640" h="302260">
                                <a:moveTo>
                                  <a:pt x="1896046" y="261112"/>
                                </a:moveTo>
                                <a:lnTo>
                                  <a:pt x="1887029" y="254635"/>
                                </a:lnTo>
                                <a:lnTo>
                                  <a:pt x="1837499" y="234950"/>
                                </a:lnTo>
                                <a:lnTo>
                                  <a:pt x="1589087" y="153670"/>
                                </a:lnTo>
                                <a:lnTo>
                                  <a:pt x="1331023" y="66294"/>
                                </a:lnTo>
                                <a:lnTo>
                                  <a:pt x="1295971" y="54102"/>
                                </a:lnTo>
                                <a:lnTo>
                                  <a:pt x="1262316" y="42672"/>
                                </a:lnTo>
                                <a:lnTo>
                                  <a:pt x="1216215" y="26035"/>
                                </a:lnTo>
                                <a:lnTo>
                                  <a:pt x="1205547" y="22225"/>
                                </a:lnTo>
                                <a:lnTo>
                                  <a:pt x="1163129" y="10795"/>
                                </a:lnTo>
                                <a:lnTo>
                                  <a:pt x="1134935" y="7112"/>
                                </a:lnTo>
                                <a:lnTo>
                                  <a:pt x="1159319" y="23241"/>
                                </a:lnTo>
                                <a:lnTo>
                                  <a:pt x="1219263" y="46736"/>
                                </a:lnTo>
                                <a:lnTo>
                                  <a:pt x="1367345" y="98044"/>
                                </a:lnTo>
                                <a:lnTo>
                                  <a:pt x="1317815" y="108585"/>
                                </a:lnTo>
                                <a:lnTo>
                                  <a:pt x="1279715" y="123571"/>
                                </a:lnTo>
                                <a:lnTo>
                                  <a:pt x="1198435" y="93091"/>
                                </a:lnTo>
                                <a:lnTo>
                                  <a:pt x="1027493" y="30226"/>
                                </a:lnTo>
                                <a:lnTo>
                                  <a:pt x="989012" y="18796"/>
                                </a:lnTo>
                                <a:lnTo>
                                  <a:pt x="960310" y="14859"/>
                                </a:lnTo>
                                <a:lnTo>
                                  <a:pt x="956754" y="20193"/>
                                </a:lnTo>
                                <a:lnTo>
                                  <a:pt x="981138" y="32004"/>
                                </a:lnTo>
                                <a:lnTo>
                                  <a:pt x="1273873" y="141859"/>
                                </a:lnTo>
                                <a:lnTo>
                                  <a:pt x="1562036" y="252476"/>
                                </a:lnTo>
                                <a:lnTo>
                                  <a:pt x="1621726" y="271145"/>
                                </a:lnTo>
                                <a:lnTo>
                                  <a:pt x="1663890" y="278003"/>
                                </a:lnTo>
                                <a:lnTo>
                                  <a:pt x="1669859" y="275336"/>
                                </a:lnTo>
                                <a:lnTo>
                                  <a:pt x="1663382" y="268986"/>
                                </a:lnTo>
                                <a:lnTo>
                                  <a:pt x="1620837" y="250063"/>
                                </a:lnTo>
                                <a:lnTo>
                                  <a:pt x="1505648" y="207137"/>
                                </a:lnTo>
                                <a:lnTo>
                                  <a:pt x="1401635" y="168021"/>
                                </a:lnTo>
                                <a:lnTo>
                                  <a:pt x="1439989" y="151638"/>
                                </a:lnTo>
                                <a:lnTo>
                                  <a:pt x="1488884" y="139573"/>
                                </a:lnTo>
                                <a:lnTo>
                                  <a:pt x="1538414" y="156591"/>
                                </a:lnTo>
                                <a:lnTo>
                                  <a:pt x="1781365" y="238506"/>
                                </a:lnTo>
                                <a:lnTo>
                                  <a:pt x="1846389" y="257175"/>
                                </a:lnTo>
                                <a:lnTo>
                                  <a:pt x="1890966" y="263779"/>
                                </a:lnTo>
                                <a:lnTo>
                                  <a:pt x="1896046" y="261112"/>
                                </a:lnTo>
                                <a:close/>
                              </a:path>
                              <a:path w="5628640" h="302260">
                                <a:moveTo>
                                  <a:pt x="2453576" y="248793"/>
                                </a:moveTo>
                                <a:lnTo>
                                  <a:pt x="2443670" y="243078"/>
                                </a:lnTo>
                                <a:lnTo>
                                  <a:pt x="2386139" y="224536"/>
                                </a:lnTo>
                                <a:lnTo>
                                  <a:pt x="2094420" y="144653"/>
                                </a:lnTo>
                                <a:lnTo>
                                  <a:pt x="1791271" y="59055"/>
                                </a:lnTo>
                                <a:lnTo>
                                  <a:pt x="1710245" y="35941"/>
                                </a:lnTo>
                                <a:lnTo>
                                  <a:pt x="1656016" y="19812"/>
                                </a:lnTo>
                                <a:lnTo>
                                  <a:pt x="1643443" y="16129"/>
                                </a:lnTo>
                                <a:lnTo>
                                  <a:pt x="1593659" y="4445"/>
                                </a:lnTo>
                                <a:lnTo>
                                  <a:pt x="1560385" y="0"/>
                                </a:lnTo>
                                <a:lnTo>
                                  <a:pt x="1589468" y="14732"/>
                                </a:lnTo>
                                <a:lnTo>
                                  <a:pt x="1659953" y="37211"/>
                                </a:lnTo>
                                <a:lnTo>
                                  <a:pt x="1833816" y="87249"/>
                                </a:lnTo>
                                <a:lnTo>
                                  <a:pt x="1777809" y="93853"/>
                                </a:lnTo>
                                <a:lnTo>
                                  <a:pt x="1737931" y="105410"/>
                                </a:lnTo>
                                <a:lnTo>
                                  <a:pt x="1643062" y="76327"/>
                                </a:lnTo>
                                <a:lnTo>
                                  <a:pt x="1443037" y="15748"/>
                                </a:lnTo>
                                <a:lnTo>
                                  <a:pt x="1398587" y="4572"/>
                                </a:lnTo>
                                <a:lnTo>
                                  <a:pt x="1366837" y="381"/>
                                </a:lnTo>
                                <a:lnTo>
                                  <a:pt x="1361122" y="1651"/>
                                </a:lnTo>
                                <a:lnTo>
                                  <a:pt x="1364551" y="5080"/>
                                </a:lnTo>
                                <a:lnTo>
                                  <a:pt x="1393888" y="16256"/>
                                </a:lnTo>
                                <a:lnTo>
                                  <a:pt x="1736026" y="121412"/>
                                </a:lnTo>
                                <a:lnTo>
                                  <a:pt x="2071687" y="226441"/>
                                </a:lnTo>
                                <a:lnTo>
                                  <a:pt x="2139886" y="244475"/>
                                </a:lnTo>
                                <a:lnTo>
                                  <a:pt x="2186876" y="251587"/>
                                </a:lnTo>
                                <a:lnTo>
                                  <a:pt x="2192972" y="249555"/>
                                </a:lnTo>
                                <a:lnTo>
                                  <a:pt x="2184717" y="243967"/>
                                </a:lnTo>
                                <a:lnTo>
                                  <a:pt x="2134806" y="226060"/>
                                </a:lnTo>
                                <a:lnTo>
                                  <a:pt x="2001075" y="185293"/>
                                </a:lnTo>
                                <a:lnTo>
                                  <a:pt x="1879917" y="148082"/>
                                </a:lnTo>
                                <a:lnTo>
                                  <a:pt x="1920430" y="135509"/>
                                </a:lnTo>
                                <a:lnTo>
                                  <a:pt x="1976056" y="127635"/>
                                </a:lnTo>
                                <a:lnTo>
                                  <a:pt x="2034095" y="144272"/>
                                </a:lnTo>
                                <a:lnTo>
                                  <a:pt x="2317813" y="223901"/>
                                </a:lnTo>
                                <a:lnTo>
                                  <a:pt x="2393886" y="242570"/>
                                </a:lnTo>
                                <a:lnTo>
                                  <a:pt x="2446972" y="250571"/>
                                </a:lnTo>
                                <a:lnTo>
                                  <a:pt x="2453576" y="248793"/>
                                </a:lnTo>
                                <a:close/>
                              </a:path>
                              <a:path w="5628640" h="302260">
                                <a:moveTo>
                                  <a:pt x="2872422" y="264541"/>
                                </a:moveTo>
                                <a:lnTo>
                                  <a:pt x="2863405" y="259461"/>
                                </a:lnTo>
                                <a:lnTo>
                                  <a:pt x="2797492" y="240157"/>
                                </a:lnTo>
                                <a:lnTo>
                                  <a:pt x="2502382" y="171323"/>
                                </a:lnTo>
                                <a:lnTo>
                                  <a:pt x="2339759" y="132588"/>
                                </a:lnTo>
                                <a:lnTo>
                                  <a:pt x="2273998" y="116928"/>
                                </a:lnTo>
                                <a:lnTo>
                                  <a:pt x="2273998" y="131572"/>
                                </a:lnTo>
                                <a:lnTo>
                                  <a:pt x="2244280" y="131572"/>
                                </a:lnTo>
                                <a:lnTo>
                                  <a:pt x="2218626" y="132588"/>
                                </a:lnTo>
                                <a:lnTo>
                                  <a:pt x="2059368" y="79121"/>
                                </a:lnTo>
                                <a:lnTo>
                                  <a:pt x="2273998" y="131572"/>
                                </a:lnTo>
                                <a:lnTo>
                                  <a:pt x="2273998" y="116928"/>
                                </a:lnTo>
                                <a:lnTo>
                                  <a:pt x="2115261" y="79121"/>
                                </a:lnTo>
                                <a:lnTo>
                                  <a:pt x="1927415" y="34036"/>
                                </a:lnTo>
                                <a:lnTo>
                                  <a:pt x="1829752" y="15748"/>
                                </a:lnTo>
                                <a:lnTo>
                                  <a:pt x="1948243" y="62230"/>
                                </a:lnTo>
                                <a:lnTo>
                                  <a:pt x="2160587" y="136525"/>
                                </a:lnTo>
                                <a:lnTo>
                                  <a:pt x="2183193" y="148336"/>
                                </a:lnTo>
                                <a:lnTo>
                                  <a:pt x="2222563" y="158242"/>
                                </a:lnTo>
                                <a:lnTo>
                                  <a:pt x="2418778" y="220980"/>
                                </a:lnTo>
                                <a:lnTo>
                                  <a:pt x="2499804" y="240411"/>
                                </a:lnTo>
                                <a:lnTo>
                                  <a:pt x="2555176" y="249047"/>
                                </a:lnTo>
                                <a:lnTo>
                                  <a:pt x="2560510" y="245999"/>
                                </a:lnTo>
                                <a:lnTo>
                                  <a:pt x="2533840" y="235331"/>
                                </a:lnTo>
                                <a:lnTo>
                                  <a:pt x="2342197" y="173990"/>
                                </a:lnTo>
                                <a:lnTo>
                                  <a:pt x="2388552" y="171958"/>
                                </a:lnTo>
                                <a:lnTo>
                                  <a:pt x="2439606" y="171323"/>
                                </a:lnTo>
                                <a:lnTo>
                                  <a:pt x="2662872" y="223774"/>
                                </a:lnTo>
                                <a:lnTo>
                                  <a:pt x="2862135" y="265176"/>
                                </a:lnTo>
                                <a:lnTo>
                                  <a:pt x="2872422" y="264541"/>
                                </a:lnTo>
                                <a:close/>
                              </a:path>
                              <a:path w="5628640" h="302260">
                                <a:moveTo>
                                  <a:pt x="3178365" y="276733"/>
                                </a:moveTo>
                                <a:lnTo>
                                  <a:pt x="3106483" y="243586"/>
                                </a:lnTo>
                                <a:lnTo>
                                  <a:pt x="3033077" y="223393"/>
                                </a:lnTo>
                                <a:lnTo>
                                  <a:pt x="2944558" y="204724"/>
                                </a:lnTo>
                                <a:lnTo>
                                  <a:pt x="2880677" y="195199"/>
                                </a:lnTo>
                                <a:lnTo>
                                  <a:pt x="2888297" y="203454"/>
                                </a:lnTo>
                                <a:lnTo>
                                  <a:pt x="2922460" y="219964"/>
                                </a:lnTo>
                                <a:lnTo>
                                  <a:pt x="2923984" y="225933"/>
                                </a:lnTo>
                                <a:lnTo>
                                  <a:pt x="2786570" y="207899"/>
                                </a:lnTo>
                                <a:lnTo>
                                  <a:pt x="2624137" y="171958"/>
                                </a:lnTo>
                                <a:lnTo>
                                  <a:pt x="2472626" y="131699"/>
                                </a:lnTo>
                                <a:lnTo>
                                  <a:pt x="2348801" y="92583"/>
                                </a:lnTo>
                                <a:lnTo>
                                  <a:pt x="2300033" y="73406"/>
                                </a:lnTo>
                                <a:lnTo>
                                  <a:pt x="2295842" y="68961"/>
                                </a:lnTo>
                                <a:lnTo>
                                  <a:pt x="2304732" y="68072"/>
                                </a:lnTo>
                                <a:lnTo>
                                  <a:pt x="2328100" y="69850"/>
                                </a:lnTo>
                                <a:lnTo>
                                  <a:pt x="2370010" y="77978"/>
                                </a:lnTo>
                                <a:lnTo>
                                  <a:pt x="2460942" y="93218"/>
                                </a:lnTo>
                                <a:lnTo>
                                  <a:pt x="2453703" y="86233"/>
                                </a:lnTo>
                                <a:lnTo>
                                  <a:pt x="2404427" y="73406"/>
                                </a:lnTo>
                                <a:lnTo>
                                  <a:pt x="2285936" y="46355"/>
                                </a:lnTo>
                                <a:lnTo>
                                  <a:pt x="2192972" y="30099"/>
                                </a:lnTo>
                                <a:lnTo>
                                  <a:pt x="2192337" y="34671"/>
                                </a:lnTo>
                                <a:lnTo>
                                  <a:pt x="2173287" y="33020"/>
                                </a:lnTo>
                                <a:lnTo>
                                  <a:pt x="2153348" y="31750"/>
                                </a:lnTo>
                                <a:lnTo>
                                  <a:pt x="2133155" y="32766"/>
                                </a:lnTo>
                                <a:lnTo>
                                  <a:pt x="2132393" y="38481"/>
                                </a:lnTo>
                                <a:lnTo>
                                  <a:pt x="2192083" y="64770"/>
                                </a:lnTo>
                                <a:lnTo>
                                  <a:pt x="2306256" y="102362"/>
                                </a:lnTo>
                                <a:lnTo>
                                  <a:pt x="2539301" y="166116"/>
                                </a:lnTo>
                                <a:lnTo>
                                  <a:pt x="2810827" y="228219"/>
                                </a:lnTo>
                                <a:lnTo>
                                  <a:pt x="2868612" y="240030"/>
                                </a:lnTo>
                                <a:lnTo>
                                  <a:pt x="3032315" y="270256"/>
                                </a:lnTo>
                                <a:lnTo>
                                  <a:pt x="3138487" y="283845"/>
                                </a:lnTo>
                                <a:lnTo>
                                  <a:pt x="3172396" y="283464"/>
                                </a:lnTo>
                                <a:lnTo>
                                  <a:pt x="3178365" y="276733"/>
                                </a:lnTo>
                                <a:close/>
                              </a:path>
                              <a:path w="5628640" h="302260">
                                <a:moveTo>
                                  <a:pt x="3553904" y="298196"/>
                                </a:moveTo>
                                <a:lnTo>
                                  <a:pt x="3507676" y="281305"/>
                                </a:lnTo>
                                <a:lnTo>
                                  <a:pt x="3385502" y="252222"/>
                                </a:lnTo>
                                <a:lnTo>
                                  <a:pt x="2868231" y="138684"/>
                                </a:lnTo>
                                <a:lnTo>
                                  <a:pt x="2583497" y="76327"/>
                                </a:lnTo>
                                <a:lnTo>
                                  <a:pt x="2696273" y="79629"/>
                                </a:lnTo>
                                <a:lnTo>
                                  <a:pt x="2635567" y="60452"/>
                                </a:lnTo>
                                <a:lnTo>
                                  <a:pt x="2568130" y="47498"/>
                                </a:lnTo>
                                <a:lnTo>
                                  <a:pt x="2525331" y="42418"/>
                                </a:lnTo>
                                <a:lnTo>
                                  <a:pt x="2424112" y="39370"/>
                                </a:lnTo>
                                <a:lnTo>
                                  <a:pt x="2388552" y="39243"/>
                                </a:lnTo>
                                <a:lnTo>
                                  <a:pt x="2351722" y="38735"/>
                                </a:lnTo>
                                <a:lnTo>
                                  <a:pt x="2311844" y="36576"/>
                                </a:lnTo>
                                <a:lnTo>
                                  <a:pt x="2268283" y="33528"/>
                                </a:lnTo>
                                <a:lnTo>
                                  <a:pt x="2268664" y="38481"/>
                                </a:lnTo>
                                <a:lnTo>
                                  <a:pt x="2312733" y="50419"/>
                                </a:lnTo>
                                <a:lnTo>
                                  <a:pt x="2414968" y="69088"/>
                                </a:lnTo>
                                <a:lnTo>
                                  <a:pt x="2513901" y="75692"/>
                                </a:lnTo>
                                <a:lnTo>
                                  <a:pt x="2525204" y="75946"/>
                                </a:lnTo>
                                <a:lnTo>
                                  <a:pt x="2775140" y="131318"/>
                                </a:lnTo>
                                <a:lnTo>
                                  <a:pt x="3305111" y="249682"/>
                                </a:lnTo>
                                <a:lnTo>
                                  <a:pt x="3383216" y="267843"/>
                                </a:lnTo>
                                <a:lnTo>
                                  <a:pt x="3491801" y="289814"/>
                                </a:lnTo>
                                <a:lnTo>
                                  <a:pt x="3553904" y="298196"/>
                                </a:lnTo>
                                <a:close/>
                              </a:path>
                              <a:path w="5628640" h="302260">
                                <a:moveTo>
                                  <a:pt x="3798760" y="302133"/>
                                </a:moveTo>
                                <a:lnTo>
                                  <a:pt x="3780218" y="292989"/>
                                </a:lnTo>
                                <a:lnTo>
                                  <a:pt x="3693604" y="272542"/>
                                </a:lnTo>
                                <a:lnTo>
                                  <a:pt x="3265106" y="181102"/>
                                </a:lnTo>
                                <a:lnTo>
                                  <a:pt x="3288474" y="181991"/>
                                </a:lnTo>
                                <a:lnTo>
                                  <a:pt x="3296081" y="181102"/>
                                </a:lnTo>
                                <a:lnTo>
                                  <a:pt x="3305873" y="179959"/>
                                </a:lnTo>
                                <a:lnTo>
                                  <a:pt x="3307270" y="175006"/>
                                </a:lnTo>
                                <a:lnTo>
                                  <a:pt x="3261042" y="156337"/>
                                </a:lnTo>
                                <a:lnTo>
                                  <a:pt x="3190710" y="137668"/>
                                </a:lnTo>
                                <a:lnTo>
                                  <a:pt x="3148139" y="126365"/>
                                </a:lnTo>
                                <a:lnTo>
                                  <a:pt x="3092132" y="114084"/>
                                </a:lnTo>
                                <a:lnTo>
                                  <a:pt x="3092132" y="133985"/>
                                </a:lnTo>
                                <a:lnTo>
                                  <a:pt x="3078797" y="137668"/>
                                </a:lnTo>
                                <a:lnTo>
                                  <a:pt x="3058985" y="136525"/>
                                </a:lnTo>
                                <a:lnTo>
                                  <a:pt x="2717482" y="63119"/>
                                </a:lnTo>
                                <a:lnTo>
                                  <a:pt x="2723070" y="62484"/>
                                </a:lnTo>
                                <a:lnTo>
                                  <a:pt x="2734640" y="62484"/>
                                </a:lnTo>
                                <a:lnTo>
                                  <a:pt x="2814383" y="70358"/>
                                </a:lnTo>
                                <a:lnTo>
                                  <a:pt x="2937319" y="91694"/>
                                </a:lnTo>
                                <a:lnTo>
                                  <a:pt x="3071431" y="124460"/>
                                </a:lnTo>
                                <a:lnTo>
                                  <a:pt x="3092132" y="133985"/>
                                </a:lnTo>
                                <a:lnTo>
                                  <a:pt x="3092132" y="114084"/>
                                </a:lnTo>
                                <a:lnTo>
                                  <a:pt x="2983674" y="90297"/>
                                </a:lnTo>
                                <a:lnTo>
                                  <a:pt x="2826728" y="62484"/>
                                </a:lnTo>
                                <a:lnTo>
                                  <a:pt x="2717101" y="43053"/>
                                </a:lnTo>
                                <a:lnTo>
                                  <a:pt x="2627820" y="31496"/>
                                </a:lnTo>
                                <a:lnTo>
                                  <a:pt x="2575750" y="28194"/>
                                </a:lnTo>
                                <a:lnTo>
                                  <a:pt x="2552763" y="29083"/>
                                </a:lnTo>
                                <a:lnTo>
                                  <a:pt x="2544381" y="31115"/>
                                </a:lnTo>
                                <a:lnTo>
                                  <a:pt x="2559621" y="38862"/>
                                </a:lnTo>
                                <a:lnTo>
                                  <a:pt x="2672143" y="64516"/>
                                </a:lnTo>
                                <a:lnTo>
                                  <a:pt x="3632771" y="273558"/>
                                </a:lnTo>
                                <a:lnTo>
                                  <a:pt x="3735895" y="293751"/>
                                </a:lnTo>
                                <a:lnTo>
                                  <a:pt x="3798760" y="302133"/>
                                </a:lnTo>
                                <a:close/>
                              </a:path>
                              <a:path w="5628640" h="302260">
                                <a:moveTo>
                                  <a:pt x="4202874" y="288925"/>
                                </a:moveTo>
                                <a:lnTo>
                                  <a:pt x="4165155" y="274066"/>
                                </a:lnTo>
                                <a:lnTo>
                                  <a:pt x="4017403" y="237109"/>
                                </a:lnTo>
                                <a:lnTo>
                                  <a:pt x="3950906" y="220472"/>
                                </a:lnTo>
                                <a:lnTo>
                                  <a:pt x="3902392" y="210007"/>
                                </a:lnTo>
                                <a:lnTo>
                                  <a:pt x="3902392" y="233172"/>
                                </a:lnTo>
                                <a:lnTo>
                                  <a:pt x="3897058" y="237109"/>
                                </a:lnTo>
                                <a:lnTo>
                                  <a:pt x="3840670" y="234061"/>
                                </a:lnTo>
                                <a:lnTo>
                                  <a:pt x="3739578" y="220472"/>
                                </a:lnTo>
                                <a:lnTo>
                                  <a:pt x="3464877" y="171196"/>
                                </a:lnTo>
                                <a:lnTo>
                                  <a:pt x="3126422" y="96901"/>
                                </a:lnTo>
                                <a:lnTo>
                                  <a:pt x="3036633" y="72136"/>
                                </a:lnTo>
                                <a:lnTo>
                                  <a:pt x="3023425" y="65532"/>
                                </a:lnTo>
                                <a:lnTo>
                                  <a:pt x="3030791" y="62865"/>
                                </a:lnTo>
                                <a:lnTo>
                                  <a:pt x="3074860" y="64008"/>
                                </a:lnTo>
                                <a:lnTo>
                                  <a:pt x="3136201" y="71120"/>
                                </a:lnTo>
                                <a:lnTo>
                                  <a:pt x="3375088" y="113538"/>
                                </a:lnTo>
                                <a:lnTo>
                                  <a:pt x="3746690" y="191008"/>
                                </a:lnTo>
                                <a:lnTo>
                                  <a:pt x="3878770" y="224155"/>
                                </a:lnTo>
                                <a:lnTo>
                                  <a:pt x="3902392" y="233172"/>
                                </a:lnTo>
                                <a:lnTo>
                                  <a:pt x="3902392" y="210007"/>
                                </a:lnTo>
                                <a:lnTo>
                                  <a:pt x="3697414" y="165735"/>
                                </a:lnTo>
                                <a:lnTo>
                                  <a:pt x="3419919" y="110871"/>
                                </a:lnTo>
                                <a:lnTo>
                                  <a:pt x="3198304" y="70358"/>
                                </a:lnTo>
                                <a:lnTo>
                                  <a:pt x="3151911" y="62865"/>
                                </a:lnTo>
                                <a:lnTo>
                                  <a:pt x="3033204" y="43688"/>
                                </a:lnTo>
                                <a:lnTo>
                                  <a:pt x="2920428" y="29845"/>
                                </a:lnTo>
                                <a:lnTo>
                                  <a:pt x="2848419" y="27051"/>
                                </a:lnTo>
                                <a:lnTo>
                                  <a:pt x="2834703" y="30861"/>
                                </a:lnTo>
                                <a:lnTo>
                                  <a:pt x="2965259" y="73533"/>
                                </a:lnTo>
                                <a:lnTo>
                                  <a:pt x="3160204" y="119634"/>
                                </a:lnTo>
                                <a:lnTo>
                                  <a:pt x="3413315" y="173609"/>
                                </a:lnTo>
                                <a:lnTo>
                                  <a:pt x="3668839" y="223012"/>
                                </a:lnTo>
                                <a:lnTo>
                                  <a:pt x="3908869" y="263652"/>
                                </a:lnTo>
                                <a:lnTo>
                                  <a:pt x="4093527" y="289306"/>
                                </a:lnTo>
                                <a:lnTo>
                                  <a:pt x="4193095" y="295402"/>
                                </a:lnTo>
                                <a:lnTo>
                                  <a:pt x="4202874" y="288925"/>
                                </a:lnTo>
                                <a:close/>
                              </a:path>
                              <a:path w="5628640" h="302260">
                                <a:moveTo>
                                  <a:pt x="4551235" y="274066"/>
                                </a:moveTo>
                                <a:lnTo>
                                  <a:pt x="4414075" y="244221"/>
                                </a:lnTo>
                                <a:lnTo>
                                  <a:pt x="4289107" y="223647"/>
                                </a:lnTo>
                                <a:lnTo>
                                  <a:pt x="4236275" y="218313"/>
                                </a:lnTo>
                                <a:lnTo>
                                  <a:pt x="4229417" y="221996"/>
                                </a:lnTo>
                                <a:lnTo>
                                  <a:pt x="4172648" y="227711"/>
                                </a:lnTo>
                                <a:lnTo>
                                  <a:pt x="4137342" y="226695"/>
                                </a:lnTo>
                                <a:lnTo>
                                  <a:pt x="3905186" y="184404"/>
                                </a:lnTo>
                                <a:lnTo>
                                  <a:pt x="3713543" y="148463"/>
                                </a:lnTo>
                                <a:lnTo>
                                  <a:pt x="3746690" y="137541"/>
                                </a:lnTo>
                                <a:lnTo>
                                  <a:pt x="3767010" y="131953"/>
                                </a:lnTo>
                                <a:lnTo>
                                  <a:pt x="3668585" y="109474"/>
                                </a:lnTo>
                                <a:lnTo>
                                  <a:pt x="3577780" y="94615"/>
                                </a:lnTo>
                                <a:lnTo>
                                  <a:pt x="3531679" y="90043"/>
                                </a:lnTo>
                                <a:lnTo>
                                  <a:pt x="3509708" y="94996"/>
                                </a:lnTo>
                                <a:lnTo>
                                  <a:pt x="3479482" y="104140"/>
                                </a:lnTo>
                                <a:lnTo>
                                  <a:pt x="3178492" y="47752"/>
                                </a:lnTo>
                                <a:lnTo>
                                  <a:pt x="3179762" y="41529"/>
                                </a:lnTo>
                                <a:lnTo>
                                  <a:pt x="3194875" y="38608"/>
                                </a:lnTo>
                                <a:lnTo>
                                  <a:pt x="3283902" y="42418"/>
                                </a:lnTo>
                                <a:lnTo>
                                  <a:pt x="3265741" y="35687"/>
                                </a:lnTo>
                                <a:lnTo>
                                  <a:pt x="3205924" y="23749"/>
                                </a:lnTo>
                                <a:lnTo>
                                  <a:pt x="3105721" y="8763"/>
                                </a:lnTo>
                                <a:lnTo>
                                  <a:pt x="3009455" y="4699"/>
                                </a:lnTo>
                                <a:lnTo>
                                  <a:pt x="2990405" y="7747"/>
                                </a:lnTo>
                                <a:lnTo>
                                  <a:pt x="2987611" y="14732"/>
                                </a:lnTo>
                                <a:lnTo>
                                  <a:pt x="2959671" y="12319"/>
                                </a:lnTo>
                                <a:lnTo>
                                  <a:pt x="3040443" y="32385"/>
                                </a:lnTo>
                                <a:lnTo>
                                  <a:pt x="3188906" y="59690"/>
                                </a:lnTo>
                                <a:lnTo>
                                  <a:pt x="3859339" y="187706"/>
                                </a:lnTo>
                                <a:lnTo>
                                  <a:pt x="4323397" y="270256"/>
                                </a:lnTo>
                                <a:lnTo>
                                  <a:pt x="4428299" y="282702"/>
                                </a:lnTo>
                                <a:lnTo>
                                  <a:pt x="4501197" y="283718"/>
                                </a:lnTo>
                                <a:lnTo>
                                  <a:pt x="4541583" y="279273"/>
                                </a:lnTo>
                                <a:lnTo>
                                  <a:pt x="4551235" y="274066"/>
                                </a:lnTo>
                                <a:close/>
                              </a:path>
                              <a:path w="5628640" h="302260">
                                <a:moveTo>
                                  <a:pt x="4807394" y="251714"/>
                                </a:moveTo>
                                <a:lnTo>
                                  <a:pt x="4781232" y="243332"/>
                                </a:lnTo>
                                <a:lnTo>
                                  <a:pt x="4678108" y="224409"/>
                                </a:lnTo>
                                <a:lnTo>
                                  <a:pt x="4200334" y="144653"/>
                                </a:lnTo>
                                <a:lnTo>
                                  <a:pt x="3560508" y="35814"/>
                                </a:lnTo>
                                <a:lnTo>
                                  <a:pt x="3467798" y="19558"/>
                                </a:lnTo>
                                <a:lnTo>
                                  <a:pt x="3446335" y="15875"/>
                                </a:lnTo>
                                <a:lnTo>
                                  <a:pt x="3370643" y="4445"/>
                                </a:lnTo>
                                <a:lnTo>
                                  <a:pt x="3329749" y="381"/>
                                </a:lnTo>
                                <a:lnTo>
                                  <a:pt x="3397313" y="15875"/>
                                </a:lnTo>
                                <a:lnTo>
                                  <a:pt x="3522408" y="38608"/>
                                </a:lnTo>
                                <a:lnTo>
                                  <a:pt x="3814889" y="88900"/>
                                </a:lnTo>
                                <a:lnTo>
                                  <a:pt x="3795839" y="91948"/>
                                </a:lnTo>
                                <a:lnTo>
                                  <a:pt x="3787203" y="97790"/>
                                </a:lnTo>
                                <a:lnTo>
                                  <a:pt x="3785552" y="111379"/>
                                </a:lnTo>
                                <a:lnTo>
                                  <a:pt x="3699192" y="95885"/>
                                </a:lnTo>
                                <a:lnTo>
                                  <a:pt x="3273488" y="20447"/>
                                </a:lnTo>
                                <a:lnTo>
                                  <a:pt x="3202749" y="9271"/>
                                </a:lnTo>
                                <a:lnTo>
                                  <a:pt x="3162490" y="5334"/>
                                </a:lnTo>
                                <a:lnTo>
                                  <a:pt x="3173285" y="10287"/>
                                </a:lnTo>
                                <a:lnTo>
                                  <a:pt x="3230181" y="21717"/>
                                </a:lnTo>
                                <a:lnTo>
                                  <a:pt x="3828351" y="128651"/>
                                </a:lnTo>
                                <a:lnTo>
                                  <a:pt x="4421441" y="235712"/>
                                </a:lnTo>
                                <a:lnTo>
                                  <a:pt x="4533074" y="253873"/>
                                </a:lnTo>
                                <a:lnTo>
                                  <a:pt x="4594542" y="260604"/>
                                </a:lnTo>
                                <a:lnTo>
                                  <a:pt x="4570539" y="252222"/>
                                </a:lnTo>
                                <a:lnTo>
                                  <a:pt x="4476051" y="233934"/>
                                </a:lnTo>
                                <a:lnTo>
                                  <a:pt x="4242625" y="192405"/>
                                </a:lnTo>
                                <a:lnTo>
                                  <a:pt x="4030789" y="154432"/>
                                </a:lnTo>
                                <a:lnTo>
                                  <a:pt x="4029265" y="139700"/>
                                </a:lnTo>
                                <a:lnTo>
                                  <a:pt x="4035615" y="132969"/>
                                </a:lnTo>
                                <a:lnTo>
                                  <a:pt x="4052887" y="129540"/>
                                </a:lnTo>
                                <a:lnTo>
                                  <a:pt x="4150042" y="146177"/>
                                </a:lnTo>
                                <a:lnTo>
                                  <a:pt x="4622355" y="226187"/>
                                </a:lnTo>
                                <a:lnTo>
                                  <a:pt x="4740465" y="244475"/>
                                </a:lnTo>
                                <a:lnTo>
                                  <a:pt x="4807394" y="251714"/>
                                </a:lnTo>
                                <a:close/>
                              </a:path>
                              <a:path w="5628640" h="302260">
                                <a:moveTo>
                                  <a:pt x="5188267" y="254635"/>
                                </a:moveTo>
                                <a:lnTo>
                                  <a:pt x="5167439" y="247396"/>
                                </a:lnTo>
                                <a:lnTo>
                                  <a:pt x="5058600" y="228600"/>
                                </a:lnTo>
                                <a:lnTo>
                                  <a:pt x="4044505" y="67056"/>
                                </a:lnTo>
                                <a:lnTo>
                                  <a:pt x="3740594" y="18415"/>
                                </a:lnTo>
                                <a:lnTo>
                                  <a:pt x="3659695" y="6858"/>
                                </a:lnTo>
                                <a:lnTo>
                                  <a:pt x="3611181" y="2032"/>
                                </a:lnTo>
                                <a:lnTo>
                                  <a:pt x="3652583" y="12573"/>
                                </a:lnTo>
                                <a:lnTo>
                                  <a:pt x="3739324" y="29845"/>
                                </a:lnTo>
                                <a:lnTo>
                                  <a:pt x="4223575" y="130048"/>
                                </a:lnTo>
                                <a:lnTo>
                                  <a:pt x="3933126" y="81788"/>
                                </a:lnTo>
                                <a:lnTo>
                                  <a:pt x="3656012" y="36322"/>
                                </a:lnTo>
                                <a:lnTo>
                                  <a:pt x="3538537" y="17272"/>
                                </a:lnTo>
                                <a:lnTo>
                                  <a:pt x="3461702" y="5715"/>
                                </a:lnTo>
                                <a:lnTo>
                                  <a:pt x="3416490" y="1270"/>
                                </a:lnTo>
                                <a:lnTo>
                                  <a:pt x="3426269" y="5842"/>
                                </a:lnTo>
                                <a:lnTo>
                                  <a:pt x="3488372" y="17399"/>
                                </a:lnTo>
                                <a:lnTo>
                                  <a:pt x="4023169" y="106045"/>
                                </a:lnTo>
                                <a:lnTo>
                                  <a:pt x="4678489" y="216789"/>
                                </a:lnTo>
                                <a:lnTo>
                                  <a:pt x="4811077" y="237490"/>
                                </a:lnTo>
                                <a:lnTo>
                                  <a:pt x="4887785" y="245872"/>
                                </a:lnTo>
                                <a:lnTo>
                                  <a:pt x="4834826" y="232410"/>
                                </a:lnTo>
                                <a:lnTo>
                                  <a:pt x="4625022" y="192024"/>
                                </a:lnTo>
                                <a:lnTo>
                                  <a:pt x="4252404" y="119380"/>
                                </a:lnTo>
                                <a:lnTo>
                                  <a:pt x="4035742" y="74422"/>
                                </a:lnTo>
                                <a:lnTo>
                                  <a:pt x="4979860" y="226568"/>
                                </a:lnTo>
                                <a:lnTo>
                                  <a:pt x="5109781" y="245872"/>
                                </a:lnTo>
                                <a:lnTo>
                                  <a:pt x="5188267" y="254635"/>
                                </a:lnTo>
                                <a:close/>
                              </a:path>
                              <a:path w="5628640" h="302260">
                                <a:moveTo>
                                  <a:pt x="5628068" y="272161"/>
                                </a:moveTo>
                                <a:lnTo>
                                  <a:pt x="5494083" y="246761"/>
                                </a:lnTo>
                                <a:lnTo>
                                  <a:pt x="5037899" y="178054"/>
                                </a:lnTo>
                                <a:lnTo>
                                  <a:pt x="4699673" y="127127"/>
                                </a:lnTo>
                                <a:lnTo>
                                  <a:pt x="4640643" y="118249"/>
                                </a:lnTo>
                                <a:lnTo>
                                  <a:pt x="4640643" y="127127"/>
                                </a:lnTo>
                                <a:lnTo>
                                  <a:pt x="4627181" y="126492"/>
                                </a:lnTo>
                                <a:lnTo>
                                  <a:pt x="4455477" y="111760"/>
                                </a:lnTo>
                                <a:lnTo>
                                  <a:pt x="4361243" y="100076"/>
                                </a:lnTo>
                                <a:lnTo>
                                  <a:pt x="4287202" y="89916"/>
                                </a:lnTo>
                                <a:lnTo>
                                  <a:pt x="4128071" y="60833"/>
                                </a:lnTo>
                                <a:lnTo>
                                  <a:pt x="4096321" y="51816"/>
                                </a:lnTo>
                                <a:lnTo>
                                  <a:pt x="4104576" y="48768"/>
                                </a:lnTo>
                                <a:lnTo>
                                  <a:pt x="4126420" y="49022"/>
                                </a:lnTo>
                                <a:lnTo>
                                  <a:pt x="4640643" y="127127"/>
                                </a:lnTo>
                                <a:lnTo>
                                  <a:pt x="4640643" y="118249"/>
                                </a:lnTo>
                                <a:lnTo>
                                  <a:pt x="4178846" y="48768"/>
                                </a:lnTo>
                                <a:lnTo>
                                  <a:pt x="4007040" y="24003"/>
                                </a:lnTo>
                                <a:lnTo>
                                  <a:pt x="3918394" y="14351"/>
                                </a:lnTo>
                                <a:lnTo>
                                  <a:pt x="3868102" y="13589"/>
                                </a:lnTo>
                                <a:lnTo>
                                  <a:pt x="3855402" y="15367"/>
                                </a:lnTo>
                                <a:lnTo>
                                  <a:pt x="3984180" y="48006"/>
                                </a:lnTo>
                                <a:lnTo>
                                  <a:pt x="4213542" y="87249"/>
                                </a:lnTo>
                                <a:lnTo>
                                  <a:pt x="4461827" y="123063"/>
                                </a:lnTo>
                                <a:lnTo>
                                  <a:pt x="4717605" y="153670"/>
                                </a:lnTo>
                                <a:lnTo>
                                  <a:pt x="4832032" y="180848"/>
                                </a:lnTo>
                                <a:lnTo>
                                  <a:pt x="4968557" y="208661"/>
                                </a:lnTo>
                                <a:lnTo>
                                  <a:pt x="5068252" y="225806"/>
                                </a:lnTo>
                                <a:lnTo>
                                  <a:pt x="5204269" y="245618"/>
                                </a:lnTo>
                                <a:lnTo>
                                  <a:pt x="5290121" y="255397"/>
                                </a:lnTo>
                                <a:lnTo>
                                  <a:pt x="5265864" y="247777"/>
                                </a:lnTo>
                                <a:lnTo>
                                  <a:pt x="5051488" y="202438"/>
                                </a:lnTo>
                                <a:lnTo>
                                  <a:pt x="4997005" y="187706"/>
                                </a:lnTo>
                                <a:lnTo>
                                  <a:pt x="4975542" y="178054"/>
                                </a:lnTo>
                                <a:lnTo>
                                  <a:pt x="5531421" y="261239"/>
                                </a:lnTo>
                                <a:lnTo>
                                  <a:pt x="5628068" y="272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31" y="113651"/>
                            <a:ext cx="314197" cy="71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708" y="128270"/>
                            <a:ext cx="292861" cy="7287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48" y="113284"/>
                            <a:ext cx="254634" cy="747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16" y="123825"/>
                            <a:ext cx="335406" cy="718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230" y="34290"/>
                            <a:ext cx="358775" cy="7768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1849" y="6350"/>
                            <a:ext cx="360680" cy="747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677" y="67690"/>
                            <a:ext cx="334137" cy="716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565" y="113919"/>
                            <a:ext cx="950213" cy="747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5211" y="109854"/>
                            <a:ext cx="389636" cy="737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5233" y="23070"/>
                            <a:ext cx="296925" cy="8020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243" y="8127"/>
                            <a:ext cx="359917" cy="765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563" y="11302"/>
                            <a:ext cx="345820" cy="749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9371" y="59517"/>
                            <a:ext cx="313948" cy="739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3631" y="113284"/>
                            <a:ext cx="93726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747395">
                                <a:moveTo>
                                  <a:pt x="146303" y="711326"/>
                                </a:moveTo>
                                <a:lnTo>
                                  <a:pt x="108869" y="701282"/>
                                </a:lnTo>
                                <a:lnTo>
                                  <a:pt x="74606" y="683736"/>
                                </a:lnTo>
                                <a:lnTo>
                                  <a:pt x="43676" y="658713"/>
                                </a:lnTo>
                                <a:lnTo>
                                  <a:pt x="16243" y="626236"/>
                                </a:lnTo>
                                <a:lnTo>
                                  <a:pt x="1023" y="587767"/>
                                </a:lnTo>
                                <a:lnTo>
                                  <a:pt x="0" y="573151"/>
                                </a:lnTo>
                                <a:lnTo>
                                  <a:pt x="681" y="561070"/>
                                </a:lnTo>
                                <a:lnTo>
                                  <a:pt x="15980" y="522841"/>
                                </a:lnTo>
                                <a:lnTo>
                                  <a:pt x="28419" y="515725"/>
                                </a:lnTo>
                                <a:lnTo>
                                  <a:pt x="35293" y="516000"/>
                                </a:lnTo>
                                <a:lnTo>
                                  <a:pt x="40428" y="517741"/>
                                </a:lnTo>
                                <a:lnTo>
                                  <a:pt x="45550" y="520874"/>
                                </a:lnTo>
                                <a:lnTo>
                                  <a:pt x="50607" y="525412"/>
                                </a:lnTo>
                                <a:lnTo>
                                  <a:pt x="55549" y="531368"/>
                                </a:lnTo>
                                <a:lnTo>
                                  <a:pt x="74059" y="552793"/>
                                </a:lnTo>
                                <a:lnTo>
                                  <a:pt x="95354" y="569420"/>
                                </a:lnTo>
                                <a:lnTo>
                                  <a:pt x="119436" y="581213"/>
                                </a:lnTo>
                                <a:lnTo>
                                  <a:pt x="146303" y="588136"/>
                                </a:lnTo>
                                <a:lnTo>
                                  <a:pt x="161422" y="587134"/>
                                </a:lnTo>
                                <a:lnTo>
                                  <a:pt x="205231" y="542289"/>
                                </a:lnTo>
                                <a:lnTo>
                                  <a:pt x="227361" y="490934"/>
                                </a:lnTo>
                                <a:lnTo>
                                  <a:pt x="240156" y="432815"/>
                                </a:lnTo>
                                <a:lnTo>
                                  <a:pt x="218388" y="428819"/>
                                </a:lnTo>
                                <a:lnTo>
                                  <a:pt x="169418" y="420497"/>
                                </a:lnTo>
                                <a:lnTo>
                                  <a:pt x="146891" y="419020"/>
                                </a:lnTo>
                                <a:lnTo>
                                  <a:pt x="138110" y="420086"/>
                                </a:lnTo>
                                <a:lnTo>
                                  <a:pt x="130937" y="422401"/>
                                </a:lnTo>
                                <a:lnTo>
                                  <a:pt x="126568" y="424560"/>
                                </a:lnTo>
                                <a:lnTo>
                                  <a:pt x="121945" y="425069"/>
                                </a:lnTo>
                                <a:lnTo>
                                  <a:pt x="92900" y="399414"/>
                                </a:lnTo>
                                <a:lnTo>
                                  <a:pt x="83489" y="353822"/>
                                </a:lnTo>
                                <a:lnTo>
                                  <a:pt x="84981" y="335041"/>
                                </a:lnTo>
                                <a:lnTo>
                                  <a:pt x="107429" y="301751"/>
                                </a:lnTo>
                                <a:lnTo>
                                  <a:pt x="151227" y="295054"/>
                                </a:lnTo>
                                <a:lnTo>
                                  <a:pt x="169418" y="296925"/>
                                </a:lnTo>
                                <a:lnTo>
                                  <a:pt x="177117" y="298197"/>
                                </a:lnTo>
                                <a:lnTo>
                                  <a:pt x="190722" y="300624"/>
                                </a:lnTo>
                                <a:lnTo>
                                  <a:pt x="210280" y="304123"/>
                                </a:lnTo>
                                <a:lnTo>
                                  <a:pt x="235838" y="308609"/>
                                </a:lnTo>
                                <a:lnTo>
                                  <a:pt x="220932" y="239664"/>
                                </a:lnTo>
                                <a:lnTo>
                                  <a:pt x="198881" y="184911"/>
                                </a:lnTo>
                                <a:lnTo>
                                  <a:pt x="166973" y="144129"/>
                                </a:lnTo>
                                <a:lnTo>
                                  <a:pt x="128397" y="126110"/>
                                </a:lnTo>
                                <a:lnTo>
                                  <a:pt x="109122" y="124547"/>
                                </a:lnTo>
                                <a:lnTo>
                                  <a:pt x="92395" y="126746"/>
                                </a:lnTo>
                                <a:lnTo>
                                  <a:pt x="78255" y="132754"/>
                                </a:lnTo>
                                <a:lnTo>
                                  <a:pt x="66738" y="142621"/>
                                </a:lnTo>
                                <a:lnTo>
                                  <a:pt x="59994" y="150622"/>
                                </a:lnTo>
                                <a:lnTo>
                                  <a:pt x="52552" y="153797"/>
                                </a:lnTo>
                                <a:lnTo>
                                  <a:pt x="19735" y="127253"/>
                                </a:lnTo>
                                <a:lnTo>
                                  <a:pt x="9143" y="80136"/>
                                </a:lnTo>
                                <a:lnTo>
                                  <a:pt x="10062" y="66893"/>
                                </a:lnTo>
                                <a:lnTo>
                                  <a:pt x="44718" y="16881"/>
                                </a:lnTo>
                                <a:lnTo>
                                  <a:pt x="97278" y="367"/>
                                </a:lnTo>
                                <a:lnTo>
                                  <a:pt x="128397" y="2539"/>
                                </a:lnTo>
                                <a:lnTo>
                                  <a:pt x="169828" y="16478"/>
                                </a:lnTo>
                                <a:lnTo>
                                  <a:pt x="206962" y="44227"/>
                                </a:lnTo>
                                <a:lnTo>
                                  <a:pt x="239643" y="86121"/>
                                </a:lnTo>
                                <a:lnTo>
                                  <a:pt x="267716" y="142494"/>
                                </a:lnTo>
                                <a:lnTo>
                                  <a:pt x="284205" y="189402"/>
                                </a:lnTo>
                                <a:lnTo>
                                  <a:pt x="297190" y="239359"/>
                                </a:lnTo>
                                <a:lnTo>
                                  <a:pt x="306578" y="292455"/>
                                </a:lnTo>
                                <a:lnTo>
                                  <a:pt x="312277" y="348782"/>
                                </a:lnTo>
                                <a:lnTo>
                                  <a:pt x="314197" y="408431"/>
                                </a:lnTo>
                                <a:lnTo>
                                  <a:pt x="311074" y="464433"/>
                                </a:lnTo>
                                <a:lnTo>
                                  <a:pt x="301783" y="518302"/>
                                </a:lnTo>
                                <a:lnTo>
                                  <a:pt x="286444" y="570005"/>
                                </a:lnTo>
                                <a:lnTo>
                                  <a:pt x="265175" y="619505"/>
                                </a:lnTo>
                                <a:lnTo>
                                  <a:pt x="238511" y="663571"/>
                                </a:lnTo>
                                <a:lnTo>
                                  <a:pt x="209692" y="693610"/>
                                </a:lnTo>
                                <a:lnTo>
                                  <a:pt x="178897" y="709552"/>
                                </a:lnTo>
                                <a:lnTo>
                                  <a:pt x="146303" y="711326"/>
                                </a:lnTo>
                                <a:close/>
                              </a:path>
                              <a:path w="937260" h="747395">
                                <a:moveTo>
                                  <a:pt x="618108" y="743711"/>
                                </a:moveTo>
                                <a:lnTo>
                                  <a:pt x="588998" y="716815"/>
                                </a:lnTo>
                                <a:lnTo>
                                  <a:pt x="575738" y="662955"/>
                                </a:lnTo>
                                <a:lnTo>
                                  <a:pt x="564927" y="625633"/>
                                </a:lnTo>
                                <a:lnTo>
                                  <a:pt x="551021" y="583691"/>
                                </a:lnTo>
                                <a:lnTo>
                                  <a:pt x="534162" y="537082"/>
                                </a:lnTo>
                                <a:lnTo>
                                  <a:pt x="511931" y="483485"/>
                                </a:lnTo>
                                <a:lnTo>
                                  <a:pt x="491569" y="445007"/>
                                </a:lnTo>
                                <a:lnTo>
                                  <a:pt x="456691" y="413511"/>
                                </a:lnTo>
                                <a:lnTo>
                                  <a:pt x="444246" y="413003"/>
                                </a:lnTo>
                                <a:lnTo>
                                  <a:pt x="438150" y="412750"/>
                                </a:lnTo>
                                <a:lnTo>
                                  <a:pt x="438042" y="463667"/>
                                </a:lnTo>
                                <a:lnTo>
                                  <a:pt x="437749" y="510762"/>
                                </a:lnTo>
                                <a:lnTo>
                                  <a:pt x="437673" y="531241"/>
                                </a:lnTo>
                                <a:lnTo>
                                  <a:pt x="437645" y="549243"/>
                                </a:lnTo>
                                <a:lnTo>
                                  <a:pt x="437641" y="564769"/>
                                </a:lnTo>
                                <a:lnTo>
                                  <a:pt x="437689" y="569547"/>
                                </a:lnTo>
                                <a:lnTo>
                                  <a:pt x="437832" y="576135"/>
                                </a:lnTo>
                                <a:lnTo>
                                  <a:pt x="438070" y="584628"/>
                                </a:lnTo>
                                <a:lnTo>
                                  <a:pt x="438403" y="595122"/>
                                </a:lnTo>
                                <a:lnTo>
                                  <a:pt x="438590" y="606121"/>
                                </a:lnTo>
                                <a:lnTo>
                                  <a:pt x="438753" y="615870"/>
                                </a:lnTo>
                                <a:lnTo>
                                  <a:pt x="438868" y="624357"/>
                                </a:lnTo>
                                <a:lnTo>
                                  <a:pt x="438912" y="631571"/>
                                </a:lnTo>
                                <a:lnTo>
                                  <a:pt x="436489" y="679880"/>
                                </a:lnTo>
                                <a:lnTo>
                                  <a:pt x="429244" y="714105"/>
                                </a:lnTo>
                                <a:lnTo>
                                  <a:pt x="417212" y="734208"/>
                                </a:lnTo>
                                <a:lnTo>
                                  <a:pt x="400431" y="740155"/>
                                </a:lnTo>
                                <a:lnTo>
                                  <a:pt x="393100" y="738651"/>
                                </a:lnTo>
                                <a:lnTo>
                                  <a:pt x="366871" y="701754"/>
                                </a:lnTo>
                                <a:lnTo>
                                  <a:pt x="364109" y="677036"/>
                                </a:lnTo>
                                <a:lnTo>
                                  <a:pt x="364224" y="658459"/>
                                </a:lnTo>
                                <a:lnTo>
                                  <a:pt x="364553" y="635571"/>
                                </a:lnTo>
                                <a:lnTo>
                                  <a:pt x="365073" y="608492"/>
                                </a:lnTo>
                                <a:lnTo>
                                  <a:pt x="365759" y="577341"/>
                                </a:lnTo>
                                <a:lnTo>
                                  <a:pt x="366373" y="546189"/>
                                </a:lnTo>
                                <a:lnTo>
                                  <a:pt x="366855" y="519096"/>
                                </a:lnTo>
                                <a:lnTo>
                                  <a:pt x="367170" y="496171"/>
                                </a:lnTo>
                                <a:lnTo>
                                  <a:pt x="367284" y="477520"/>
                                </a:lnTo>
                                <a:lnTo>
                                  <a:pt x="367117" y="442122"/>
                                </a:lnTo>
                                <a:lnTo>
                                  <a:pt x="366617" y="398843"/>
                                </a:lnTo>
                                <a:lnTo>
                                  <a:pt x="365783" y="347753"/>
                                </a:lnTo>
                                <a:lnTo>
                                  <a:pt x="364616" y="288925"/>
                                </a:lnTo>
                                <a:lnTo>
                                  <a:pt x="363523" y="230094"/>
                                </a:lnTo>
                                <a:lnTo>
                                  <a:pt x="362727" y="178990"/>
                                </a:lnTo>
                                <a:lnTo>
                                  <a:pt x="362241" y="135673"/>
                                </a:lnTo>
                                <a:lnTo>
                                  <a:pt x="362077" y="100202"/>
                                </a:lnTo>
                                <a:lnTo>
                                  <a:pt x="364406" y="62081"/>
                                </a:lnTo>
                                <a:lnTo>
                                  <a:pt x="371379" y="35163"/>
                                </a:lnTo>
                                <a:lnTo>
                                  <a:pt x="382972" y="19460"/>
                                </a:lnTo>
                                <a:lnTo>
                                  <a:pt x="399161" y="14985"/>
                                </a:lnTo>
                                <a:lnTo>
                                  <a:pt x="406564" y="16474"/>
                                </a:lnTo>
                                <a:lnTo>
                                  <a:pt x="432434" y="53975"/>
                                </a:lnTo>
                                <a:lnTo>
                                  <a:pt x="435141" y="109307"/>
                                </a:lnTo>
                                <a:lnTo>
                                  <a:pt x="435641" y="154177"/>
                                </a:lnTo>
                                <a:lnTo>
                                  <a:pt x="436475" y="213145"/>
                                </a:lnTo>
                                <a:lnTo>
                                  <a:pt x="437641" y="286257"/>
                                </a:lnTo>
                                <a:lnTo>
                                  <a:pt x="454542" y="279064"/>
                                </a:lnTo>
                                <a:lnTo>
                                  <a:pt x="469979" y="264525"/>
                                </a:lnTo>
                                <a:lnTo>
                                  <a:pt x="483915" y="242627"/>
                                </a:lnTo>
                                <a:lnTo>
                                  <a:pt x="496316" y="213359"/>
                                </a:lnTo>
                                <a:lnTo>
                                  <a:pt x="505783" y="184203"/>
                                </a:lnTo>
                                <a:lnTo>
                                  <a:pt x="515286" y="154987"/>
                                </a:lnTo>
                                <a:lnTo>
                                  <a:pt x="524765" y="125652"/>
                                </a:lnTo>
                                <a:lnTo>
                                  <a:pt x="534162" y="96138"/>
                                </a:lnTo>
                                <a:lnTo>
                                  <a:pt x="547858" y="69580"/>
                                </a:lnTo>
                                <a:lnTo>
                                  <a:pt x="563721" y="50641"/>
                                </a:lnTo>
                                <a:lnTo>
                                  <a:pt x="581632" y="39274"/>
                                </a:lnTo>
                                <a:lnTo>
                                  <a:pt x="601472" y="35432"/>
                                </a:lnTo>
                                <a:lnTo>
                                  <a:pt x="608335" y="36198"/>
                                </a:lnTo>
                                <a:lnTo>
                                  <a:pt x="641985" y="64960"/>
                                </a:lnTo>
                                <a:lnTo>
                                  <a:pt x="646302" y="85471"/>
                                </a:lnTo>
                                <a:lnTo>
                                  <a:pt x="645902" y="94728"/>
                                </a:lnTo>
                                <a:lnTo>
                                  <a:pt x="635507" y="131952"/>
                                </a:lnTo>
                                <a:lnTo>
                                  <a:pt x="622173" y="138049"/>
                                </a:lnTo>
                                <a:lnTo>
                                  <a:pt x="611751" y="143970"/>
                                </a:lnTo>
                                <a:lnTo>
                                  <a:pt x="601091" y="161607"/>
                                </a:lnTo>
                                <a:lnTo>
                                  <a:pt x="590240" y="191055"/>
                                </a:lnTo>
                                <a:lnTo>
                                  <a:pt x="579247" y="232409"/>
                                </a:lnTo>
                                <a:lnTo>
                                  <a:pt x="568787" y="269144"/>
                                </a:lnTo>
                                <a:lnTo>
                                  <a:pt x="556148" y="300354"/>
                                </a:lnTo>
                                <a:lnTo>
                                  <a:pt x="541438" y="326135"/>
                                </a:lnTo>
                                <a:lnTo>
                                  <a:pt x="524763" y="346582"/>
                                </a:lnTo>
                                <a:lnTo>
                                  <a:pt x="545661" y="375796"/>
                                </a:lnTo>
                                <a:lnTo>
                                  <a:pt x="567070" y="412845"/>
                                </a:lnTo>
                                <a:lnTo>
                                  <a:pt x="588789" y="457846"/>
                                </a:lnTo>
                                <a:lnTo>
                                  <a:pt x="610616" y="510921"/>
                                </a:lnTo>
                                <a:lnTo>
                                  <a:pt x="629757" y="564403"/>
                                </a:lnTo>
                                <a:lnTo>
                                  <a:pt x="643635" y="610933"/>
                                </a:lnTo>
                                <a:lnTo>
                                  <a:pt x="652085" y="650509"/>
                                </a:lnTo>
                                <a:lnTo>
                                  <a:pt x="654938" y="683132"/>
                                </a:lnTo>
                                <a:lnTo>
                                  <a:pt x="654226" y="695539"/>
                                </a:lnTo>
                                <a:lnTo>
                                  <a:pt x="637950" y="733889"/>
                                </a:lnTo>
                                <a:lnTo>
                                  <a:pt x="625151" y="742580"/>
                                </a:lnTo>
                                <a:lnTo>
                                  <a:pt x="618108" y="743711"/>
                                </a:lnTo>
                                <a:close/>
                              </a:path>
                              <a:path w="937260" h="747395">
                                <a:moveTo>
                                  <a:pt x="773430" y="473582"/>
                                </a:moveTo>
                                <a:lnTo>
                                  <a:pt x="770636" y="473709"/>
                                </a:lnTo>
                                <a:lnTo>
                                  <a:pt x="763269" y="473075"/>
                                </a:lnTo>
                                <a:lnTo>
                                  <a:pt x="751713" y="471297"/>
                                </a:lnTo>
                                <a:lnTo>
                                  <a:pt x="751046" y="509119"/>
                                </a:lnTo>
                                <a:lnTo>
                                  <a:pt x="750570" y="557561"/>
                                </a:lnTo>
                                <a:lnTo>
                                  <a:pt x="750284" y="616529"/>
                                </a:lnTo>
                                <a:lnTo>
                                  <a:pt x="750188" y="685926"/>
                                </a:lnTo>
                                <a:lnTo>
                                  <a:pt x="749573" y="697793"/>
                                </a:lnTo>
                                <a:lnTo>
                                  <a:pt x="735443" y="736625"/>
                                </a:lnTo>
                                <a:lnTo>
                                  <a:pt x="716280" y="747395"/>
                                </a:lnTo>
                                <a:lnTo>
                                  <a:pt x="709183" y="746466"/>
                                </a:lnTo>
                                <a:lnTo>
                                  <a:pt x="684625" y="710977"/>
                                </a:lnTo>
                                <a:lnTo>
                                  <a:pt x="682117" y="688085"/>
                                </a:lnTo>
                                <a:lnTo>
                                  <a:pt x="682117" y="655583"/>
                                </a:lnTo>
                                <a:lnTo>
                                  <a:pt x="682117" y="623046"/>
                                </a:lnTo>
                                <a:lnTo>
                                  <a:pt x="682117" y="590484"/>
                                </a:lnTo>
                                <a:lnTo>
                                  <a:pt x="682117" y="557910"/>
                                </a:lnTo>
                                <a:lnTo>
                                  <a:pt x="682448" y="517505"/>
                                </a:lnTo>
                                <a:lnTo>
                                  <a:pt x="683434" y="468312"/>
                                </a:lnTo>
                                <a:lnTo>
                                  <a:pt x="685063" y="410356"/>
                                </a:lnTo>
                                <a:lnTo>
                                  <a:pt x="687324" y="343661"/>
                                </a:lnTo>
                                <a:lnTo>
                                  <a:pt x="689421" y="276040"/>
                                </a:lnTo>
                                <a:lnTo>
                                  <a:pt x="690959" y="217598"/>
                                </a:lnTo>
                                <a:lnTo>
                                  <a:pt x="691949" y="168372"/>
                                </a:lnTo>
                                <a:lnTo>
                                  <a:pt x="692404" y="128397"/>
                                </a:lnTo>
                                <a:lnTo>
                                  <a:pt x="694886" y="75699"/>
                                </a:lnTo>
                                <a:lnTo>
                                  <a:pt x="701976" y="38576"/>
                                </a:lnTo>
                                <a:lnTo>
                                  <a:pt x="713710" y="17025"/>
                                </a:lnTo>
                                <a:lnTo>
                                  <a:pt x="730123" y="11049"/>
                                </a:lnTo>
                                <a:lnTo>
                                  <a:pt x="735004" y="8860"/>
                                </a:lnTo>
                                <a:lnTo>
                                  <a:pt x="781688" y="627"/>
                                </a:lnTo>
                                <a:lnTo>
                                  <a:pt x="792352" y="0"/>
                                </a:lnTo>
                                <a:lnTo>
                                  <a:pt x="817395" y="2339"/>
                                </a:lnTo>
                                <a:lnTo>
                                  <a:pt x="865004" y="29021"/>
                                </a:lnTo>
                                <a:lnTo>
                                  <a:pt x="908837" y="87352"/>
                                </a:lnTo>
                                <a:lnTo>
                                  <a:pt x="924258" y="124745"/>
                                </a:lnTo>
                                <a:lnTo>
                                  <a:pt x="933606" y="166092"/>
                                </a:lnTo>
                                <a:lnTo>
                                  <a:pt x="936751" y="211581"/>
                                </a:lnTo>
                                <a:lnTo>
                                  <a:pt x="933414" y="268472"/>
                                </a:lnTo>
                                <a:lnTo>
                                  <a:pt x="923480" y="319611"/>
                                </a:lnTo>
                                <a:lnTo>
                                  <a:pt x="907069" y="365154"/>
                                </a:lnTo>
                                <a:lnTo>
                                  <a:pt x="884301" y="405256"/>
                                </a:lnTo>
                                <a:lnTo>
                                  <a:pt x="833485" y="455088"/>
                                </a:lnTo>
                                <a:lnTo>
                                  <a:pt x="804558" y="468211"/>
                                </a:lnTo>
                                <a:lnTo>
                                  <a:pt x="773430" y="4735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058" y="227584"/>
                            <a:ext cx="125856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325816" y="123825"/>
                            <a:ext cx="33591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718185">
                                <a:moveTo>
                                  <a:pt x="298831" y="695071"/>
                                </a:moveTo>
                                <a:lnTo>
                                  <a:pt x="267916" y="649190"/>
                                </a:lnTo>
                                <a:lnTo>
                                  <a:pt x="251283" y="584900"/>
                                </a:lnTo>
                                <a:lnTo>
                                  <a:pt x="239468" y="522817"/>
                                </a:lnTo>
                                <a:lnTo>
                                  <a:pt x="234441" y="488442"/>
                                </a:lnTo>
                                <a:lnTo>
                                  <a:pt x="223394" y="492150"/>
                                </a:lnTo>
                                <a:lnTo>
                                  <a:pt x="209311" y="496204"/>
                                </a:lnTo>
                                <a:lnTo>
                                  <a:pt x="192204" y="500568"/>
                                </a:lnTo>
                                <a:lnTo>
                                  <a:pt x="172084" y="505206"/>
                                </a:lnTo>
                                <a:lnTo>
                                  <a:pt x="152945" y="509778"/>
                                </a:lnTo>
                                <a:lnTo>
                                  <a:pt x="136128" y="514350"/>
                                </a:lnTo>
                                <a:lnTo>
                                  <a:pt x="121667" y="518922"/>
                                </a:lnTo>
                                <a:lnTo>
                                  <a:pt x="109600" y="523494"/>
                                </a:lnTo>
                                <a:lnTo>
                                  <a:pt x="102544" y="553041"/>
                                </a:lnTo>
                                <a:lnTo>
                                  <a:pt x="93249" y="589280"/>
                                </a:lnTo>
                                <a:lnTo>
                                  <a:pt x="81811" y="632186"/>
                                </a:lnTo>
                                <a:lnTo>
                                  <a:pt x="68325" y="681736"/>
                                </a:lnTo>
                                <a:lnTo>
                                  <a:pt x="46466" y="715275"/>
                                </a:lnTo>
                                <a:lnTo>
                                  <a:pt x="36956" y="718185"/>
                                </a:lnTo>
                                <a:lnTo>
                                  <a:pt x="29914" y="717746"/>
                                </a:lnTo>
                                <a:lnTo>
                                  <a:pt x="2952" y="683593"/>
                                </a:lnTo>
                                <a:lnTo>
                                  <a:pt x="0" y="659257"/>
                                </a:lnTo>
                                <a:lnTo>
                                  <a:pt x="2446" y="640076"/>
                                </a:lnTo>
                                <a:lnTo>
                                  <a:pt x="9667" y="606298"/>
                                </a:lnTo>
                                <a:lnTo>
                                  <a:pt x="21484" y="557851"/>
                                </a:lnTo>
                                <a:lnTo>
                                  <a:pt x="37718" y="494665"/>
                                </a:lnTo>
                                <a:lnTo>
                                  <a:pt x="36242" y="487582"/>
                                </a:lnTo>
                                <a:lnTo>
                                  <a:pt x="35242" y="480774"/>
                                </a:lnTo>
                                <a:lnTo>
                                  <a:pt x="34718" y="474180"/>
                                </a:lnTo>
                                <a:lnTo>
                                  <a:pt x="34670" y="467741"/>
                                </a:lnTo>
                                <a:lnTo>
                                  <a:pt x="36651" y="457071"/>
                                </a:lnTo>
                                <a:lnTo>
                                  <a:pt x="41465" y="447341"/>
                                </a:lnTo>
                                <a:lnTo>
                                  <a:pt x="49137" y="438540"/>
                                </a:lnTo>
                                <a:lnTo>
                                  <a:pt x="59689" y="430657"/>
                                </a:lnTo>
                                <a:lnTo>
                                  <a:pt x="74605" y="383008"/>
                                </a:lnTo>
                                <a:lnTo>
                                  <a:pt x="90320" y="334671"/>
                                </a:lnTo>
                                <a:lnTo>
                                  <a:pt x="106717" y="285596"/>
                                </a:lnTo>
                                <a:lnTo>
                                  <a:pt x="123681" y="235735"/>
                                </a:lnTo>
                                <a:lnTo>
                                  <a:pt x="141096" y="185039"/>
                                </a:lnTo>
                                <a:lnTo>
                                  <a:pt x="169929" y="104530"/>
                                </a:lnTo>
                                <a:lnTo>
                                  <a:pt x="192881" y="46942"/>
                                </a:lnTo>
                                <a:lnTo>
                                  <a:pt x="209784" y="12142"/>
                                </a:lnTo>
                                <a:lnTo>
                                  <a:pt x="220471" y="0"/>
                                </a:lnTo>
                                <a:lnTo>
                                  <a:pt x="233422" y="2514"/>
                                </a:lnTo>
                                <a:lnTo>
                                  <a:pt x="244062" y="12969"/>
                                </a:lnTo>
                                <a:lnTo>
                                  <a:pt x="252368" y="31450"/>
                                </a:lnTo>
                                <a:lnTo>
                                  <a:pt x="258317" y="58039"/>
                                </a:lnTo>
                                <a:lnTo>
                                  <a:pt x="261215" y="85711"/>
                                </a:lnTo>
                                <a:lnTo>
                                  <a:pt x="264921" y="119586"/>
                                </a:lnTo>
                                <a:lnTo>
                                  <a:pt x="269390" y="159676"/>
                                </a:lnTo>
                                <a:lnTo>
                                  <a:pt x="274573" y="205994"/>
                                </a:lnTo>
                                <a:lnTo>
                                  <a:pt x="279990" y="251310"/>
                                </a:lnTo>
                                <a:lnTo>
                                  <a:pt x="285815" y="298732"/>
                                </a:lnTo>
                                <a:lnTo>
                                  <a:pt x="292036" y="348249"/>
                                </a:lnTo>
                                <a:lnTo>
                                  <a:pt x="298638" y="399852"/>
                                </a:lnTo>
                                <a:lnTo>
                                  <a:pt x="305606" y="453529"/>
                                </a:lnTo>
                                <a:lnTo>
                                  <a:pt x="312927" y="509270"/>
                                </a:lnTo>
                                <a:lnTo>
                                  <a:pt x="321089" y="548042"/>
                                </a:lnTo>
                                <a:lnTo>
                                  <a:pt x="326008" y="569468"/>
                                </a:lnTo>
                                <a:lnTo>
                                  <a:pt x="330049" y="587678"/>
                                </a:lnTo>
                                <a:lnTo>
                                  <a:pt x="332994" y="603615"/>
                                </a:lnTo>
                                <a:lnTo>
                                  <a:pt x="334795" y="617241"/>
                                </a:lnTo>
                                <a:lnTo>
                                  <a:pt x="335406" y="628523"/>
                                </a:lnTo>
                                <a:lnTo>
                                  <a:pt x="334696" y="641625"/>
                                </a:lnTo>
                                <a:lnTo>
                                  <a:pt x="318476" y="683587"/>
                                </a:lnTo>
                                <a:lnTo>
                                  <a:pt x="305728" y="693560"/>
                                </a:lnTo>
                                <a:lnTo>
                                  <a:pt x="298831" y="6950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786" y="344297"/>
                            <a:ext cx="85089" cy="18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717230" y="6350"/>
                            <a:ext cx="137096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965" h="805180">
                                <a:moveTo>
                                  <a:pt x="357758" y="99695"/>
                                </a:moveTo>
                                <a:lnTo>
                                  <a:pt x="352901" y="146683"/>
                                </a:lnTo>
                                <a:lnTo>
                                  <a:pt x="352460" y="167362"/>
                                </a:lnTo>
                                <a:lnTo>
                                  <a:pt x="352202" y="176498"/>
                                </a:lnTo>
                                <a:lnTo>
                                  <a:pt x="351801" y="187396"/>
                                </a:lnTo>
                                <a:lnTo>
                                  <a:pt x="351281" y="200152"/>
                                </a:lnTo>
                                <a:lnTo>
                                  <a:pt x="350615" y="213066"/>
                                </a:lnTo>
                                <a:lnTo>
                                  <a:pt x="350138" y="224313"/>
                                </a:lnTo>
                                <a:lnTo>
                                  <a:pt x="349853" y="233799"/>
                                </a:lnTo>
                                <a:lnTo>
                                  <a:pt x="349757" y="241427"/>
                                </a:lnTo>
                                <a:lnTo>
                                  <a:pt x="349591" y="266245"/>
                                </a:lnTo>
                                <a:lnTo>
                                  <a:pt x="349091" y="296624"/>
                                </a:lnTo>
                                <a:lnTo>
                                  <a:pt x="348257" y="332456"/>
                                </a:lnTo>
                                <a:lnTo>
                                  <a:pt x="347090" y="373634"/>
                                </a:lnTo>
                                <a:lnTo>
                                  <a:pt x="345997" y="414885"/>
                                </a:lnTo>
                                <a:lnTo>
                                  <a:pt x="345201" y="450754"/>
                                </a:lnTo>
                                <a:lnTo>
                                  <a:pt x="344715" y="481147"/>
                                </a:lnTo>
                                <a:lnTo>
                                  <a:pt x="344550" y="505968"/>
                                </a:lnTo>
                                <a:lnTo>
                                  <a:pt x="344755" y="525188"/>
                                </a:lnTo>
                                <a:lnTo>
                                  <a:pt x="345328" y="548576"/>
                                </a:lnTo>
                                <a:lnTo>
                                  <a:pt x="346211" y="576155"/>
                                </a:lnTo>
                                <a:lnTo>
                                  <a:pt x="347344" y="607949"/>
                                </a:lnTo>
                                <a:lnTo>
                                  <a:pt x="348605" y="639615"/>
                                </a:lnTo>
                                <a:lnTo>
                                  <a:pt x="349519" y="667162"/>
                                </a:lnTo>
                                <a:lnTo>
                                  <a:pt x="350077" y="690566"/>
                                </a:lnTo>
                                <a:lnTo>
                                  <a:pt x="350265" y="709803"/>
                                </a:lnTo>
                                <a:lnTo>
                                  <a:pt x="349627" y="722282"/>
                                </a:lnTo>
                                <a:lnTo>
                                  <a:pt x="334948" y="762390"/>
                                </a:lnTo>
                                <a:lnTo>
                                  <a:pt x="315213" y="774446"/>
                                </a:lnTo>
                                <a:lnTo>
                                  <a:pt x="307909" y="774072"/>
                                </a:lnTo>
                                <a:lnTo>
                                  <a:pt x="280638" y="741013"/>
                                </a:lnTo>
                                <a:lnTo>
                                  <a:pt x="277780" y="698692"/>
                                </a:lnTo>
                                <a:lnTo>
                                  <a:pt x="277494" y="675274"/>
                                </a:lnTo>
                                <a:lnTo>
                                  <a:pt x="277018" y="647690"/>
                                </a:lnTo>
                                <a:lnTo>
                                  <a:pt x="276351" y="615950"/>
                                </a:lnTo>
                                <a:lnTo>
                                  <a:pt x="275464" y="584209"/>
                                </a:lnTo>
                                <a:lnTo>
                                  <a:pt x="274875" y="556625"/>
                                </a:lnTo>
                                <a:lnTo>
                                  <a:pt x="274548" y="533207"/>
                                </a:lnTo>
                                <a:lnTo>
                                  <a:pt x="274446" y="513969"/>
                                </a:lnTo>
                                <a:lnTo>
                                  <a:pt x="274490" y="500997"/>
                                </a:lnTo>
                                <a:lnTo>
                                  <a:pt x="274605" y="488775"/>
                                </a:lnTo>
                                <a:lnTo>
                                  <a:pt x="274768" y="477339"/>
                                </a:lnTo>
                                <a:lnTo>
                                  <a:pt x="274955" y="466725"/>
                                </a:lnTo>
                                <a:lnTo>
                                  <a:pt x="253499" y="471679"/>
                                </a:lnTo>
                                <a:lnTo>
                                  <a:pt x="203588" y="488352"/>
                                </a:lnTo>
                                <a:lnTo>
                                  <a:pt x="150423" y="511248"/>
                                </a:lnTo>
                                <a:lnTo>
                                  <a:pt x="100909" y="533223"/>
                                </a:lnTo>
                                <a:lnTo>
                                  <a:pt x="75805" y="561967"/>
                                </a:lnTo>
                                <a:lnTo>
                                  <a:pt x="75041" y="584295"/>
                                </a:lnTo>
                                <a:lnTo>
                                  <a:pt x="73967" y="611528"/>
                                </a:lnTo>
                                <a:lnTo>
                                  <a:pt x="72643" y="643763"/>
                                </a:lnTo>
                                <a:lnTo>
                                  <a:pt x="71497" y="672992"/>
                                </a:lnTo>
                                <a:lnTo>
                                  <a:pt x="70707" y="699484"/>
                                </a:lnTo>
                                <a:lnTo>
                                  <a:pt x="70250" y="723165"/>
                                </a:lnTo>
                                <a:lnTo>
                                  <a:pt x="70103" y="743966"/>
                                </a:lnTo>
                                <a:lnTo>
                                  <a:pt x="69445" y="755778"/>
                                </a:lnTo>
                                <a:lnTo>
                                  <a:pt x="54733" y="793333"/>
                                </a:lnTo>
                                <a:lnTo>
                                  <a:pt x="35051" y="804799"/>
                                </a:lnTo>
                                <a:lnTo>
                                  <a:pt x="27838" y="804572"/>
                                </a:lnTo>
                                <a:lnTo>
                                  <a:pt x="2587" y="771937"/>
                                </a:lnTo>
                                <a:lnTo>
                                  <a:pt x="0" y="749554"/>
                                </a:lnTo>
                                <a:lnTo>
                                  <a:pt x="305" y="723588"/>
                                </a:lnTo>
                                <a:lnTo>
                                  <a:pt x="1206" y="691943"/>
                                </a:lnTo>
                                <a:lnTo>
                                  <a:pt x="2678" y="654559"/>
                                </a:lnTo>
                                <a:lnTo>
                                  <a:pt x="4699" y="611378"/>
                                </a:lnTo>
                                <a:lnTo>
                                  <a:pt x="6552" y="568196"/>
                                </a:lnTo>
                                <a:lnTo>
                                  <a:pt x="7905" y="530812"/>
                                </a:lnTo>
                                <a:lnTo>
                                  <a:pt x="8735" y="499167"/>
                                </a:lnTo>
                                <a:lnTo>
                                  <a:pt x="9017" y="473202"/>
                                </a:lnTo>
                                <a:lnTo>
                                  <a:pt x="9112" y="440392"/>
                                </a:lnTo>
                                <a:lnTo>
                                  <a:pt x="9398" y="400081"/>
                                </a:lnTo>
                                <a:lnTo>
                                  <a:pt x="9874" y="352294"/>
                                </a:lnTo>
                                <a:lnTo>
                                  <a:pt x="10540" y="297053"/>
                                </a:lnTo>
                                <a:lnTo>
                                  <a:pt x="11281" y="242179"/>
                                </a:lnTo>
                                <a:lnTo>
                                  <a:pt x="11795" y="194579"/>
                                </a:lnTo>
                                <a:lnTo>
                                  <a:pt x="12094" y="154338"/>
                                </a:lnTo>
                                <a:lnTo>
                                  <a:pt x="12192" y="121539"/>
                                </a:lnTo>
                                <a:lnTo>
                                  <a:pt x="12811" y="109569"/>
                                </a:lnTo>
                                <a:lnTo>
                                  <a:pt x="27435" y="69643"/>
                                </a:lnTo>
                                <a:lnTo>
                                  <a:pt x="47117" y="57785"/>
                                </a:lnTo>
                                <a:lnTo>
                                  <a:pt x="54330" y="58144"/>
                                </a:lnTo>
                                <a:lnTo>
                                  <a:pt x="79628" y="91519"/>
                                </a:lnTo>
                                <a:lnTo>
                                  <a:pt x="82168" y="114935"/>
                                </a:lnTo>
                                <a:lnTo>
                                  <a:pt x="82077" y="135014"/>
                                </a:lnTo>
                                <a:lnTo>
                                  <a:pt x="81819" y="159464"/>
                                </a:lnTo>
                                <a:lnTo>
                                  <a:pt x="81418" y="188319"/>
                                </a:lnTo>
                                <a:lnTo>
                                  <a:pt x="80899" y="221615"/>
                                </a:lnTo>
                                <a:lnTo>
                                  <a:pt x="80158" y="255075"/>
                                </a:lnTo>
                                <a:lnTo>
                                  <a:pt x="79644" y="284035"/>
                                </a:lnTo>
                                <a:lnTo>
                                  <a:pt x="79345" y="308518"/>
                                </a:lnTo>
                                <a:lnTo>
                                  <a:pt x="79248" y="328549"/>
                                </a:lnTo>
                                <a:lnTo>
                                  <a:pt x="79148" y="335843"/>
                                </a:lnTo>
                                <a:lnTo>
                                  <a:pt x="78835" y="345757"/>
                                </a:lnTo>
                                <a:lnTo>
                                  <a:pt x="78283" y="358338"/>
                                </a:lnTo>
                                <a:lnTo>
                                  <a:pt x="77469" y="373634"/>
                                </a:lnTo>
                                <a:lnTo>
                                  <a:pt x="76807" y="388195"/>
                                </a:lnTo>
                                <a:lnTo>
                                  <a:pt x="76358" y="400970"/>
                                </a:lnTo>
                                <a:lnTo>
                                  <a:pt x="76148" y="411888"/>
                                </a:lnTo>
                                <a:lnTo>
                                  <a:pt x="76200" y="420878"/>
                                </a:lnTo>
                                <a:lnTo>
                                  <a:pt x="100909" y="409624"/>
                                </a:lnTo>
                                <a:lnTo>
                                  <a:pt x="125666" y="398478"/>
                                </a:lnTo>
                                <a:lnTo>
                                  <a:pt x="150423" y="387355"/>
                                </a:lnTo>
                                <a:lnTo>
                                  <a:pt x="175132" y="376174"/>
                                </a:lnTo>
                                <a:lnTo>
                                  <a:pt x="203017" y="364652"/>
                                </a:lnTo>
                                <a:lnTo>
                                  <a:pt x="228949" y="355536"/>
                                </a:lnTo>
                                <a:lnTo>
                                  <a:pt x="252928" y="348706"/>
                                </a:lnTo>
                                <a:lnTo>
                                  <a:pt x="274955" y="344043"/>
                                </a:lnTo>
                                <a:lnTo>
                                  <a:pt x="275597" y="321583"/>
                                </a:lnTo>
                                <a:lnTo>
                                  <a:pt x="276383" y="285813"/>
                                </a:lnTo>
                                <a:lnTo>
                                  <a:pt x="277312" y="236708"/>
                                </a:lnTo>
                                <a:lnTo>
                                  <a:pt x="278383" y="174244"/>
                                </a:lnTo>
                                <a:lnTo>
                                  <a:pt x="279304" y="155295"/>
                                </a:lnTo>
                                <a:lnTo>
                                  <a:pt x="285384" y="112968"/>
                                </a:lnTo>
                                <a:lnTo>
                                  <a:pt x="297818" y="63426"/>
                                </a:lnTo>
                                <a:lnTo>
                                  <a:pt x="323214" y="27940"/>
                                </a:lnTo>
                                <a:lnTo>
                                  <a:pt x="329842" y="28344"/>
                                </a:lnTo>
                                <a:lnTo>
                                  <a:pt x="355869" y="61483"/>
                                </a:lnTo>
                                <a:lnTo>
                                  <a:pt x="358775" y="85598"/>
                                </a:lnTo>
                                <a:lnTo>
                                  <a:pt x="358775" y="90297"/>
                                </a:lnTo>
                                <a:lnTo>
                                  <a:pt x="358520" y="94996"/>
                                </a:lnTo>
                                <a:lnTo>
                                  <a:pt x="357758" y="99695"/>
                                </a:lnTo>
                                <a:close/>
                              </a:path>
                              <a:path w="1370965" h="805180">
                                <a:moveTo>
                                  <a:pt x="994283" y="76454"/>
                                </a:moveTo>
                                <a:lnTo>
                                  <a:pt x="989407" y="122727"/>
                                </a:lnTo>
                                <a:lnTo>
                                  <a:pt x="988984" y="143357"/>
                                </a:lnTo>
                                <a:lnTo>
                                  <a:pt x="988726" y="152479"/>
                                </a:lnTo>
                                <a:lnTo>
                                  <a:pt x="988325" y="163339"/>
                                </a:lnTo>
                                <a:lnTo>
                                  <a:pt x="987805" y="176022"/>
                                </a:lnTo>
                                <a:lnTo>
                                  <a:pt x="987065" y="188843"/>
                                </a:lnTo>
                                <a:lnTo>
                                  <a:pt x="986551" y="200009"/>
                                </a:lnTo>
                                <a:lnTo>
                                  <a:pt x="986252" y="209436"/>
                                </a:lnTo>
                                <a:lnTo>
                                  <a:pt x="986154" y="217043"/>
                                </a:lnTo>
                                <a:lnTo>
                                  <a:pt x="986008" y="241839"/>
                                </a:lnTo>
                                <a:lnTo>
                                  <a:pt x="985551" y="272161"/>
                                </a:lnTo>
                                <a:lnTo>
                                  <a:pt x="984761" y="307911"/>
                                </a:lnTo>
                                <a:lnTo>
                                  <a:pt x="983614" y="348996"/>
                                </a:lnTo>
                                <a:lnTo>
                                  <a:pt x="982448" y="390009"/>
                                </a:lnTo>
                                <a:lnTo>
                                  <a:pt x="981614" y="425735"/>
                                </a:lnTo>
                                <a:lnTo>
                                  <a:pt x="981114" y="456080"/>
                                </a:lnTo>
                                <a:lnTo>
                                  <a:pt x="980948" y="480949"/>
                                </a:lnTo>
                                <a:lnTo>
                                  <a:pt x="981154" y="500137"/>
                                </a:lnTo>
                                <a:lnTo>
                                  <a:pt x="981741" y="523589"/>
                                </a:lnTo>
                                <a:lnTo>
                                  <a:pt x="982662" y="551279"/>
                                </a:lnTo>
                                <a:lnTo>
                                  <a:pt x="983868" y="583184"/>
                                </a:lnTo>
                                <a:lnTo>
                                  <a:pt x="985055" y="615072"/>
                                </a:lnTo>
                                <a:lnTo>
                                  <a:pt x="985932" y="642747"/>
                                </a:lnTo>
                                <a:lnTo>
                                  <a:pt x="986476" y="666230"/>
                                </a:lnTo>
                                <a:lnTo>
                                  <a:pt x="986663" y="685546"/>
                                </a:lnTo>
                                <a:lnTo>
                                  <a:pt x="986024" y="697932"/>
                                </a:lnTo>
                                <a:lnTo>
                                  <a:pt x="971343" y="735968"/>
                                </a:lnTo>
                                <a:lnTo>
                                  <a:pt x="951484" y="745363"/>
                                </a:lnTo>
                                <a:lnTo>
                                  <a:pt x="944177" y="744045"/>
                                </a:lnTo>
                                <a:lnTo>
                                  <a:pt x="916781" y="707548"/>
                                </a:lnTo>
                                <a:lnTo>
                                  <a:pt x="913923" y="664906"/>
                                </a:lnTo>
                                <a:lnTo>
                                  <a:pt x="913638" y="641461"/>
                                </a:lnTo>
                                <a:lnTo>
                                  <a:pt x="913161" y="613800"/>
                                </a:lnTo>
                                <a:lnTo>
                                  <a:pt x="912495" y="581914"/>
                                </a:lnTo>
                                <a:lnTo>
                                  <a:pt x="911681" y="550080"/>
                                </a:lnTo>
                                <a:lnTo>
                                  <a:pt x="911129" y="522414"/>
                                </a:lnTo>
                                <a:lnTo>
                                  <a:pt x="910816" y="498939"/>
                                </a:lnTo>
                                <a:lnTo>
                                  <a:pt x="910716" y="479679"/>
                                </a:lnTo>
                                <a:lnTo>
                                  <a:pt x="910760" y="466726"/>
                                </a:lnTo>
                                <a:lnTo>
                                  <a:pt x="910875" y="454548"/>
                                </a:lnTo>
                                <a:lnTo>
                                  <a:pt x="911038" y="443156"/>
                                </a:lnTo>
                                <a:lnTo>
                                  <a:pt x="911225" y="432562"/>
                                </a:lnTo>
                                <a:lnTo>
                                  <a:pt x="889579" y="434949"/>
                                </a:lnTo>
                                <a:lnTo>
                                  <a:pt x="839287" y="446010"/>
                                </a:lnTo>
                                <a:lnTo>
                                  <a:pt x="785762" y="463575"/>
                                </a:lnTo>
                                <a:lnTo>
                                  <a:pt x="736006" y="481169"/>
                                </a:lnTo>
                                <a:lnTo>
                                  <a:pt x="710805" y="507789"/>
                                </a:lnTo>
                                <a:lnTo>
                                  <a:pt x="710041" y="530066"/>
                                </a:lnTo>
                                <a:lnTo>
                                  <a:pt x="708967" y="557248"/>
                                </a:lnTo>
                                <a:lnTo>
                                  <a:pt x="707644" y="589407"/>
                                </a:lnTo>
                                <a:lnTo>
                                  <a:pt x="706477" y="618541"/>
                                </a:lnTo>
                                <a:lnTo>
                                  <a:pt x="705643" y="644937"/>
                                </a:lnTo>
                                <a:lnTo>
                                  <a:pt x="705143" y="668524"/>
                                </a:lnTo>
                                <a:lnTo>
                                  <a:pt x="704976" y="689229"/>
                                </a:lnTo>
                                <a:lnTo>
                                  <a:pt x="704336" y="700996"/>
                                </a:lnTo>
                                <a:lnTo>
                                  <a:pt x="689604" y="737576"/>
                                </a:lnTo>
                                <a:lnTo>
                                  <a:pt x="669798" y="747649"/>
                                </a:lnTo>
                                <a:lnTo>
                                  <a:pt x="662564" y="746896"/>
                                </a:lnTo>
                                <a:lnTo>
                                  <a:pt x="637159" y="712612"/>
                                </a:lnTo>
                                <a:lnTo>
                                  <a:pt x="634619" y="689991"/>
                                </a:lnTo>
                                <a:lnTo>
                                  <a:pt x="634922" y="664102"/>
                                </a:lnTo>
                                <a:lnTo>
                                  <a:pt x="635809" y="632523"/>
                                </a:lnTo>
                                <a:lnTo>
                                  <a:pt x="637244" y="595229"/>
                                </a:lnTo>
                                <a:lnTo>
                                  <a:pt x="639190" y="552196"/>
                                </a:lnTo>
                                <a:lnTo>
                                  <a:pt x="641117" y="509160"/>
                                </a:lnTo>
                                <a:lnTo>
                                  <a:pt x="642508" y="471852"/>
                                </a:lnTo>
                                <a:lnTo>
                                  <a:pt x="643352" y="440235"/>
                                </a:lnTo>
                                <a:lnTo>
                                  <a:pt x="643636" y="414274"/>
                                </a:lnTo>
                                <a:lnTo>
                                  <a:pt x="643731" y="381466"/>
                                </a:lnTo>
                                <a:lnTo>
                                  <a:pt x="644017" y="341169"/>
                                </a:lnTo>
                                <a:lnTo>
                                  <a:pt x="644493" y="293419"/>
                                </a:lnTo>
                                <a:lnTo>
                                  <a:pt x="645159" y="238252"/>
                                </a:lnTo>
                                <a:lnTo>
                                  <a:pt x="645900" y="183451"/>
                                </a:lnTo>
                                <a:lnTo>
                                  <a:pt x="646414" y="135890"/>
                                </a:lnTo>
                                <a:lnTo>
                                  <a:pt x="646713" y="95662"/>
                                </a:lnTo>
                                <a:lnTo>
                                  <a:pt x="646811" y="62865"/>
                                </a:lnTo>
                                <a:lnTo>
                                  <a:pt x="647449" y="50925"/>
                                </a:lnTo>
                                <a:lnTo>
                                  <a:pt x="662130" y="12025"/>
                                </a:lnTo>
                                <a:lnTo>
                                  <a:pt x="681989" y="1524"/>
                                </a:lnTo>
                                <a:lnTo>
                                  <a:pt x="689205" y="2375"/>
                                </a:lnTo>
                                <a:lnTo>
                                  <a:pt x="714581" y="37671"/>
                                </a:lnTo>
                                <a:lnTo>
                                  <a:pt x="717169" y="61341"/>
                                </a:lnTo>
                                <a:lnTo>
                                  <a:pt x="717077" y="81416"/>
                                </a:lnTo>
                                <a:lnTo>
                                  <a:pt x="716819" y="105838"/>
                                </a:lnTo>
                                <a:lnTo>
                                  <a:pt x="716418" y="134618"/>
                                </a:lnTo>
                                <a:lnTo>
                                  <a:pt x="715899" y="167767"/>
                                </a:lnTo>
                                <a:lnTo>
                                  <a:pt x="715212" y="201207"/>
                                </a:lnTo>
                                <a:lnTo>
                                  <a:pt x="714692" y="230124"/>
                                </a:lnTo>
                                <a:lnTo>
                                  <a:pt x="714363" y="254563"/>
                                </a:lnTo>
                                <a:lnTo>
                                  <a:pt x="714248" y="274574"/>
                                </a:lnTo>
                                <a:lnTo>
                                  <a:pt x="714148" y="281884"/>
                                </a:lnTo>
                                <a:lnTo>
                                  <a:pt x="713835" y="291814"/>
                                </a:lnTo>
                                <a:lnTo>
                                  <a:pt x="713283" y="304363"/>
                                </a:lnTo>
                                <a:lnTo>
                                  <a:pt x="712469" y="319532"/>
                                </a:lnTo>
                                <a:lnTo>
                                  <a:pt x="711807" y="334073"/>
                                </a:lnTo>
                                <a:lnTo>
                                  <a:pt x="711358" y="346805"/>
                                </a:lnTo>
                                <a:lnTo>
                                  <a:pt x="711148" y="357679"/>
                                </a:lnTo>
                                <a:lnTo>
                                  <a:pt x="711200" y="366649"/>
                                </a:lnTo>
                                <a:lnTo>
                                  <a:pt x="736006" y="357463"/>
                                </a:lnTo>
                                <a:lnTo>
                                  <a:pt x="760872" y="348503"/>
                                </a:lnTo>
                                <a:lnTo>
                                  <a:pt x="810640" y="330835"/>
                                </a:lnTo>
                                <a:lnTo>
                                  <a:pt x="864838" y="315976"/>
                                </a:lnTo>
                                <a:lnTo>
                                  <a:pt x="911225" y="309880"/>
                                </a:lnTo>
                                <a:lnTo>
                                  <a:pt x="911848" y="287518"/>
                                </a:lnTo>
                                <a:lnTo>
                                  <a:pt x="912590" y="251856"/>
                                </a:lnTo>
                                <a:lnTo>
                                  <a:pt x="913475" y="202884"/>
                                </a:lnTo>
                                <a:lnTo>
                                  <a:pt x="914526" y="140589"/>
                                </a:lnTo>
                                <a:lnTo>
                                  <a:pt x="915447" y="121731"/>
                                </a:lnTo>
                                <a:lnTo>
                                  <a:pt x="921527" y="80063"/>
                                </a:lnTo>
                                <a:lnTo>
                                  <a:pt x="933999" y="32021"/>
                                </a:lnTo>
                                <a:lnTo>
                                  <a:pt x="959485" y="0"/>
                                </a:lnTo>
                                <a:lnTo>
                                  <a:pt x="966188" y="1242"/>
                                </a:lnTo>
                                <a:lnTo>
                                  <a:pt x="992346" y="38036"/>
                                </a:lnTo>
                                <a:lnTo>
                                  <a:pt x="995299" y="62484"/>
                                </a:lnTo>
                                <a:lnTo>
                                  <a:pt x="995299" y="67183"/>
                                </a:lnTo>
                                <a:lnTo>
                                  <a:pt x="995045" y="71882"/>
                                </a:lnTo>
                                <a:lnTo>
                                  <a:pt x="994283" y="76454"/>
                                </a:lnTo>
                                <a:close/>
                              </a:path>
                              <a:path w="1370965" h="805180">
                                <a:moveTo>
                                  <a:pt x="1334389" y="777367"/>
                                </a:moveTo>
                                <a:lnTo>
                                  <a:pt x="1303831" y="722895"/>
                                </a:lnTo>
                                <a:lnTo>
                                  <a:pt x="1293749" y="683768"/>
                                </a:lnTo>
                                <a:lnTo>
                                  <a:pt x="1281223" y="622490"/>
                                </a:lnTo>
                                <a:lnTo>
                                  <a:pt x="1270508" y="553212"/>
                                </a:lnTo>
                                <a:lnTo>
                                  <a:pt x="1259554" y="554168"/>
                                </a:lnTo>
                                <a:lnTo>
                                  <a:pt x="1245552" y="554767"/>
                                </a:lnTo>
                                <a:lnTo>
                                  <a:pt x="1228502" y="555033"/>
                                </a:lnTo>
                                <a:lnTo>
                                  <a:pt x="1208404" y="554990"/>
                                </a:lnTo>
                                <a:lnTo>
                                  <a:pt x="1189287" y="555319"/>
                                </a:lnTo>
                                <a:lnTo>
                                  <a:pt x="1172527" y="556291"/>
                                </a:lnTo>
                                <a:lnTo>
                                  <a:pt x="1158148" y="557883"/>
                                </a:lnTo>
                                <a:lnTo>
                                  <a:pt x="1146175" y="560070"/>
                                </a:lnTo>
                                <a:lnTo>
                                  <a:pt x="1139098" y="588230"/>
                                </a:lnTo>
                                <a:lnTo>
                                  <a:pt x="1129760" y="622760"/>
                                </a:lnTo>
                                <a:lnTo>
                                  <a:pt x="1118278" y="663600"/>
                                </a:lnTo>
                                <a:lnTo>
                                  <a:pt x="1104773" y="710692"/>
                                </a:lnTo>
                                <a:lnTo>
                                  <a:pt x="1073403" y="741807"/>
                                </a:lnTo>
                                <a:lnTo>
                                  <a:pt x="1066359" y="740271"/>
                                </a:lnTo>
                                <a:lnTo>
                                  <a:pt x="1039336" y="702071"/>
                                </a:lnTo>
                                <a:lnTo>
                                  <a:pt x="1036447" y="677291"/>
                                </a:lnTo>
                                <a:lnTo>
                                  <a:pt x="1038875" y="658520"/>
                                </a:lnTo>
                                <a:lnTo>
                                  <a:pt x="1046067" y="625808"/>
                                </a:lnTo>
                                <a:lnTo>
                                  <a:pt x="1057878" y="579118"/>
                                </a:lnTo>
                                <a:lnTo>
                                  <a:pt x="1074165" y="518414"/>
                                </a:lnTo>
                                <a:lnTo>
                                  <a:pt x="1072669" y="511093"/>
                                </a:lnTo>
                                <a:lnTo>
                                  <a:pt x="1071626" y="504142"/>
                                </a:lnTo>
                                <a:lnTo>
                                  <a:pt x="1071058" y="497500"/>
                                </a:lnTo>
                                <a:lnTo>
                                  <a:pt x="1070990" y="491109"/>
                                </a:lnTo>
                                <a:lnTo>
                                  <a:pt x="1072989" y="480696"/>
                                </a:lnTo>
                                <a:lnTo>
                                  <a:pt x="1077833" y="471725"/>
                                </a:lnTo>
                                <a:lnTo>
                                  <a:pt x="1085510" y="464159"/>
                                </a:lnTo>
                                <a:lnTo>
                                  <a:pt x="1096010" y="457962"/>
                                </a:lnTo>
                                <a:lnTo>
                                  <a:pt x="1110939" y="413059"/>
                                </a:lnTo>
                                <a:lnTo>
                                  <a:pt x="1126685" y="367639"/>
                                </a:lnTo>
                                <a:lnTo>
                                  <a:pt x="1143119" y="321670"/>
                                </a:lnTo>
                                <a:lnTo>
                                  <a:pt x="1160115" y="275122"/>
                                </a:lnTo>
                                <a:lnTo>
                                  <a:pt x="1177543" y="227965"/>
                                </a:lnTo>
                                <a:lnTo>
                                  <a:pt x="1206230" y="153977"/>
                                </a:lnTo>
                                <a:lnTo>
                                  <a:pt x="1229105" y="101647"/>
                                </a:lnTo>
                                <a:lnTo>
                                  <a:pt x="1256664" y="61341"/>
                                </a:lnTo>
                                <a:lnTo>
                                  <a:pt x="1269575" y="67061"/>
                                </a:lnTo>
                                <a:lnTo>
                                  <a:pt x="1280128" y="80248"/>
                                </a:lnTo>
                                <a:lnTo>
                                  <a:pt x="1288347" y="100935"/>
                                </a:lnTo>
                                <a:lnTo>
                                  <a:pt x="1294256" y="129159"/>
                                </a:lnTo>
                                <a:lnTo>
                                  <a:pt x="1297152" y="157595"/>
                                </a:lnTo>
                                <a:lnTo>
                                  <a:pt x="1300845" y="192436"/>
                                </a:lnTo>
                                <a:lnTo>
                                  <a:pt x="1305276" y="233707"/>
                                </a:lnTo>
                                <a:lnTo>
                                  <a:pt x="1310386" y="281432"/>
                                </a:lnTo>
                                <a:lnTo>
                                  <a:pt x="1315747" y="328263"/>
                                </a:lnTo>
                                <a:lnTo>
                                  <a:pt x="1321529" y="377317"/>
                                </a:lnTo>
                                <a:lnTo>
                                  <a:pt x="1327705" y="428593"/>
                                </a:lnTo>
                                <a:lnTo>
                                  <a:pt x="1334252" y="482092"/>
                                </a:lnTo>
                                <a:lnTo>
                                  <a:pt x="1341145" y="537813"/>
                                </a:lnTo>
                                <a:lnTo>
                                  <a:pt x="1348359" y="595757"/>
                                </a:lnTo>
                                <a:lnTo>
                                  <a:pt x="1356413" y="636779"/>
                                </a:lnTo>
                                <a:lnTo>
                                  <a:pt x="1361313" y="659765"/>
                                </a:lnTo>
                                <a:lnTo>
                                  <a:pt x="1365333" y="679215"/>
                                </a:lnTo>
                                <a:lnTo>
                                  <a:pt x="1368234" y="696023"/>
                                </a:lnTo>
                                <a:lnTo>
                                  <a:pt x="1369992" y="710164"/>
                                </a:lnTo>
                                <a:lnTo>
                                  <a:pt x="1370584" y="721614"/>
                                </a:lnTo>
                                <a:lnTo>
                                  <a:pt x="1369893" y="734558"/>
                                </a:lnTo>
                                <a:lnTo>
                                  <a:pt x="1353873" y="771687"/>
                                </a:lnTo>
                                <a:lnTo>
                                  <a:pt x="1341264" y="777902"/>
                                </a:lnTo>
                                <a:lnTo>
                                  <a:pt x="1334389" y="7773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4647" y="283718"/>
                            <a:ext cx="84836" cy="176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27565" y="113919"/>
                            <a:ext cx="950594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 h="747395">
                                <a:moveTo>
                                  <a:pt x="269239" y="221106"/>
                                </a:moveTo>
                                <a:lnTo>
                                  <a:pt x="241361" y="192728"/>
                                </a:lnTo>
                                <a:lnTo>
                                  <a:pt x="232614" y="162782"/>
                                </a:lnTo>
                                <a:lnTo>
                                  <a:pt x="230044" y="155067"/>
                                </a:lnTo>
                                <a:lnTo>
                                  <a:pt x="204469" y="139826"/>
                                </a:lnTo>
                                <a:lnTo>
                                  <a:pt x="187702" y="142944"/>
                                </a:lnTo>
                                <a:lnTo>
                                  <a:pt x="150498" y="182564"/>
                                </a:lnTo>
                                <a:lnTo>
                                  <a:pt x="130301" y="219328"/>
                                </a:lnTo>
                                <a:lnTo>
                                  <a:pt x="109334" y="266008"/>
                                </a:lnTo>
                                <a:lnTo>
                                  <a:pt x="92835" y="312071"/>
                                </a:lnTo>
                                <a:lnTo>
                                  <a:pt x="80915" y="357604"/>
                                </a:lnTo>
                                <a:lnTo>
                                  <a:pt x="73682" y="402692"/>
                                </a:lnTo>
                                <a:lnTo>
                                  <a:pt x="71246" y="447421"/>
                                </a:lnTo>
                                <a:lnTo>
                                  <a:pt x="72431" y="472148"/>
                                </a:lnTo>
                                <a:lnTo>
                                  <a:pt x="81801" y="517554"/>
                                </a:lnTo>
                                <a:lnTo>
                                  <a:pt x="99595" y="556194"/>
                                </a:lnTo>
                                <a:lnTo>
                                  <a:pt x="134492" y="582929"/>
                                </a:lnTo>
                                <a:lnTo>
                                  <a:pt x="147226" y="583701"/>
                                </a:lnTo>
                                <a:lnTo>
                                  <a:pt x="160067" y="581390"/>
                                </a:lnTo>
                                <a:lnTo>
                                  <a:pt x="200326" y="553561"/>
                                </a:lnTo>
                                <a:lnTo>
                                  <a:pt x="224916" y="527176"/>
                                </a:lnTo>
                                <a:lnTo>
                                  <a:pt x="234193" y="517661"/>
                                </a:lnTo>
                                <a:lnTo>
                                  <a:pt x="275770" y="520912"/>
                                </a:lnTo>
                                <a:lnTo>
                                  <a:pt x="290826" y="563447"/>
                                </a:lnTo>
                                <a:lnTo>
                                  <a:pt x="291464" y="575437"/>
                                </a:lnTo>
                                <a:lnTo>
                                  <a:pt x="290611" y="588666"/>
                                </a:lnTo>
                                <a:lnTo>
                                  <a:pt x="242952" y="665184"/>
                                </a:lnTo>
                                <a:lnTo>
                                  <a:pt x="207152" y="694070"/>
                                </a:lnTo>
                                <a:lnTo>
                                  <a:pt x="170900" y="708788"/>
                                </a:lnTo>
                                <a:lnTo>
                                  <a:pt x="134492" y="709422"/>
                                </a:lnTo>
                                <a:lnTo>
                                  <a:pt x="106852" y="699551"/>
                                </a:lnTo>
                                <a:lnTo>
                                  <a:pt x="58287" y="651664"/>
                                </a:lnTo>
                                <a:lnTo>
                                  <a:pt x="37718" y="613791"/>
                                </a:lnTo>
                                <a:lnTo>
                                  <a:pt x="14948" y="550245"/>
                                </a:lnTo>
                                <a:lnTo>
                                  <a:pt x="6715" y="512365"/>
                                </a:lnTo>
                                <a:lnTo>
                                  <a:pt x="1696" y="472938"/>
                                </a:lnTo>
                                <a:lnTo>
                                  <a:pt x="0" y="431926"/>
                                </a:lnTo>
                                <a:lnTo>
                                  <a:pt x="1714" y="385752"/>
                                </a:lnTo>
                                <a:lnTo>
                                  <a:pt x="6762" y="339994"/>
                                </a:lnTo>
                                <a:lnTo>
                                  <a:pt x="15001" y="294641"/>
                                </a:lnTo>
                                <a:lnTo>
                                  <a:pt x="26288" y="249681"/>
                                </a:lnTo>
                                <a:lnTo>
                                  <a:pt x="36099" y="219255"/>
                                </a:lnTo>
                                <a:lnTo>
                                  <a:pt x="47497" y="189055"/>
                                </a:lnTo>
                                <a:lnTo>
                                  <a:pt x="74675" y="128904"/>
                                </a:lnTo>
                                <a:lnTo>
                                  <a:pt x="106261" y="74469"/>
                                </a:lnTo>
                                <a:lnTo>
                                  <a:pt x="138572" y="37179"/>
                                </a:lnTo>
                                <a:lnTo>
                                  <a:pt x="171384" y="16891"/>
                                </a:lnTo>
                                <a:lnTo>
                                  <a:pt x="204469" y="13462"/>
                                </a:lnTo>
                                <a:lnTo>
                                  <a:pt x="212089" y="14477"/>
                                </a:lnTo>
                                <a:lnTo>
                                  <a:pt x="241045" y="24002"/>
                                </a:lnTo>
                                <a:lnTo>
                                  <a:pt x="246935" y="15867"/>
                                </a:lnTo>
                                <a:lnTo>
                                  <a:pt x="253491" y="10445"/>
                                </a:lnTo>
                                <a:lnTo>
                                  <a:pt x="260619" y="7643"/>
                                </a:lnTo>
                                <a:lnTo>
                                  <a:pt x="268224" y="7366"/>
                                </a:lnTo>
                                <a:lnTo>
                                  <a:pt x="280124" y="12134"/>
                                </a:lnTo>
                                <a:lnTo>
                                  <a:pt x="300608" y="65659"/>
                                </a:lnTo>
                                <a:lnTo>
                                  <a:pt x="303926" y="108378"/>
                                </a:lnTo>
                                <a:lnTo>
                                  <a:pt x="305053" y="157479"/>
                                </a:lnTo>
                                <a:lnTo>
                                  <a:pt x="304561" y="168775"/>
                                </a:lnTo>
                                <a:lnTo>
                                  <a:pt x="292207" y="209587"/>
                                </a:lnTo>
                                <a:lnTo>
                                  <a:pt x="278022" y="220585"/>
                                </a:lnTo>
                                <a:lnTo>
                                  <a:pt x="269239" y="221106"/>
                                </a:lnTo>
                                <a:close/>
                              </a:path>
                              <a:path w="950594" h="747395">
                                <a:moveTo>
                                  <a:pt x="646429" y="178053"/>
                                </a:moveTo>
                                <a:lnTo>
                                  <a:pt x="603496" y="175160"/>
                                </a:lnTo>
                                <a:lnTo>
                                  <a:pt x="564132" y="170362"/>
                                </a:lnTo>
                                <a:lnTo>
                                  <a:pt x="547163" y="168497"/>
                                </a:lnTo>
                                <a:lnTo>
                                  <a:pt x="532647" y="167346"/>
                                </a:lnTo>
                                <a:lnTo>
                                  <a:pt x="520573" y="167004"/>
                                </a:lnTo>
                                <a:lnTo>
                                  <a:pt x="521450" y="198772"/>
                                </a:lnTo>
                                <a:lnTo>
                                  <a:pt x="522922" y="240934"/>
                                </a:lnTo>
                                <a:lnTo>
                                  <a:pt x="524966" y="293502"/>
                                </a:lnTo>
                                <a:lnTo>
                                  <a:pt x="527557" y="356489"/>
                                </a:lnTo>
                                <a:lnTo>
                                  <a:pt x="529911" y="413617"/>
                                </a:lnTo>
                                <a:lnTo>
                                  <a:pt x="531621" y="464423"/>
                                </a:lnTo>
                                <a:lnTo>
                                  <a:pt x="532665" y="508918"/>
                                </a:lnTo>
                                <a:lnTo>
                                  <a:pt x="533018" y="547116"/>
                                </a:lnTo>
                                <a:lnTo>
                                  <a:pt x="533118" y="556031"/>
                                </a:lnTo>
                                <a:lnTo>
                                  <a:pt x="533431" y="566816"/>
                                </a:lnTo>
                                <a:lnTo>
                                  <a:pt x="533983" y="579530"/>
                                </a:lnTo>
                                <a:lnTo>
                                  <a:pt x="534796" y="594233"/>
                                </a:lnTo>
                                <a:lnTo>
                                  <a:pt x="535610" y="608990"/>
                                </a:lnTo>
                                <a:lnTo>
                                  <a:pt x="536162" y="621712"/>
                                </a:lnTo>
                                <a:lnTo>
                                  <a:pt x="536475" y="632505"/>
                                </a:lnTo>
                                <a:lnTo>
                                  <a:pt x="536575" y="641476"/>
                                </a:lnTo>
                                <a:lnTo>
                                  <a:pt x="536035" y="658477"/>
                                </a:lnTo>
                                <a:lnTo>
                                  <a:pt x="528319" y="704215"/>
                                </a:lnTo>
                                <a:lnTo>
                                  <a:pt x="507370" y="737219"/>
                                </a:lnTo>
                                <a:lnTo>
                                  <a:pt x="498093" y="739140"/>
                                </a:lnTo>
                                <a:lnTo>
                                  <a:pt x="491093" y="737834"/>
                                </a:lnTo>
                                <a:lnTo>
                                  <a:pt x="463851" y="700833"/>
                                </a:lnTo>
                                <a:lnTo>
                                  <a:pt x="460755" y="675513"/>
                                </a:lnTo>
                                <a:lnTo>
                                  <a:pt x="460755" y="671322"/>
                                </a:lnTo>
                                <a:lnTo>
                                  <a:pt x="461263" y="664337"/>
                                </a:lnTo>
                                <a:lnTo>
                                  <a:pt x="462152" y="655574"/>
                                </a:lnTo>
                                <a:lnTo>
                                  <a:pt x="462914" y="646684"/>
                                </a:lnTo>
                                <a:lnTo>
                                  <a:pt x="463423" y="640206"/>
                                </a:lnTo>
                                <a:lnTo>
                                  <a:pt x="463423" y="635508"/>
                                </a:lnTo>
                                <a:lnTo>
                                  <a:pt x="462512" y="590948"/>
                                </a:lnTo>
                                <a:lnTo>
                                  <a:pt x="460958" y="550211"/>
                                </a:lnTo>
                                <a:lnTo>
                                  <a:pt x="460406" y="532479"/>
                                </a:lnTo>
                                <a:lnTo>
                                  <a:pt x="460093" y="517461"/>
                                </a:lnTo>
                                <a:lnTo>
                                  <a:pt x="459993" y="505205"/>
                                </a:lnTo>
                                <a:lnTo>
                                  <a:pt x="459658" y="471247"/>
                                </a:lnTo>
                                <a:lnTo>
                                  <a:pt x="458644" y="431657"/>
                                </a:lnTo>
                                <a:lnTo>
                                  <a:pt x="456940" y="386423"/>
                                </a:lnTo>
                                <a:lnTo>
                                  <a:pt x="454532" y="335534"/>
                                </a:lnTo>
                                <a:lnTo>
                                  <a:pt x="451848" y="278909"/>
                                </a:lnTo>
                                <a:lnTo>
                                  <a:pt x="449722" y="231727"/>
                                </a:lnTo>
                                <a:lnTo>
                                  <a:pt x="448192" y="193998"/>
                                </a:lnTo>
                                <a:lnTo>
                                  <a:pt x="447293" y="165735"/>
                                </a:lnTo>
                                <a:lnTo>
                                  <a:pt x="442849" y="165608"/>
                                </a:lnTo>
                                <a:lnTo>
                                  <a:pt x="382111" y="157861"/>
                                </a:lnTo>
                                <a:lnTo>
                                  <a:pt x="342391" y="143383"/>
                                </a:lnTo>
                                <a:lnTo>
                                  <a:pt x="315602" y="101645"/>
                                </a:lnTo>
                                <a:lnTo>
                                  <a:pt x="313816" y="79501"/>
                                </a:lnTo>
                                <a:lnTo>
                                  <a:pt x="314408" y="67933"/>
                                </a:lnTo>
                                <a:lnTo>
                                  <a:pt x="328890" y="28168"/>
                                </a:lnTo>
                                <a:lnTo>
                                  <a:pt x="343161" y="19337"/>
                                </a:lnTo>
                                <a:lnTo>
                                  <a:pt x="351536" y="19685"/>
                                </a:lnTo>
                                <a:lnTo>
                                  <a:pt x="357391" y="20913"/>
                                </a:lnTo>
                                <a:lnTo>
                                  <a:pt x="366188" y="23225"/>
                                </a:lnTo>
                                <a:lnTo>
                                  <a:pt x="377914" y="26560"/>
                                </a:lnTo>
                                <a:lnTo>
                                  <a:pt x="392556" y="30861"/>
                                </a:lnTo>
                                <a:lnTo>
                                  <a:pt x="404703" y="33910"/>
                                </a:lnTo>
                                <a:lnTo>
                                  <a:pt x="442787" y="39042"/>
                                </a:lnTo>
                                <a:lnTo>
                                  <a:pt x="481202" y="40131"/>
                                </a:lnTo>
                                <a:lnTo>
                                  <a:pt x="508666" y="40401"/>
                                </a:lnTo>
                                <a:lnTo>
                                  <a:pt x="519457" y="40542"/>
                                </a:lnTo>
                                <a:lnTo>
                                  <a:pt x="568967" y="44017"/>
                                </a:lnTo>
                                <a:lnTo>
                                  <a:pt x="605782" y="48740"/>
                                </a:lnTo>
                                <a:lnTo>
                                  <a:pt x="621760" y="50387"/>
                                </a:lnTo>
                                <a:lnTo>
                                  <a:pt x="635309" y="51319"/>
                                </a:lnTo>
                                <a:lnTo>
                                  <a:pt x="646429" y="51562"/>
                                </a:lnTo>
                                <a:lnTo>
                                  <a:pt x="653893" y="52663"/>
                                </a:lnTo>
                                <a:lnTo>
                                  <a:pt x="680307" y="89661"/>
                                </a:lnTo>
                                <a:lnTo>
                                  <a:pt x="682878" y="114046"/>
                                </a:lnTo>
                                <a:lnTo>
                                  <a:pt x="682236" y="126839"/>
                                </a:lnTo>
                                <a:lnTo>
                                  <a:pt x="667057" y="167374"/>
                                </a:lnTo>
                                <a:lnTo>
                                  <a:pt x="653893" y="176827"/>
                                </a:lnTo>
                                <a:lnTo>
                                  <a:pt x="646429" y="178053"/>
                                </a:lnTo>
                                <a:close/>
                              </a:path>
                              <a:path w="950594" h="747395">
                                <a:moveTo>
                                  <a:pt x="786764" y="473455"/>
                                </a:moveTo>
                                <a:lnTo>
                                  <a:pt x="783970" y="473583"/>
                                </a:lnTo>
                                <a:lnTo>
                                  <a:pt x="776731" y="472948"/>
                                </a:lnTo>
                                <a:lnTo>
                                  <a:pt x="765048" y="471170"/>
                                </a:lnTo>
                                <a:lnTo>
                                  <a:pt x="764381" y="508992"/>
                                </a:lnTo>
                                <a:lnTo>
                                  <a:pt x="763904" y="557434"/>
                                </a:lnTo>
                                <a:lnTo>
                                  <a:pt x="763619" y="616402"/>
                                </a:lnTo>
                                <a:lnTo>
                                  <a:pt x="763524" y="685800"/>
                                </a:lnTo>
                                <a:lnTo>
                                  <a:pt x="762910" y="697666"/>
                                </a:lnTo>
                                <a:lnTo>
                                  <a:pt x="748831" y="736476"/>
                                </a:lnTo>
                                <a:lnTo>
                                  <a:pt x="729614" y="747014"/>
                                </a:lnTo>
                                <a:lnTo>
                                  <a:pt x="722518" y="746140"/>
                                </a:lnTo>
                                <a:lnTo>
                                  <a:pt x="697912" y="710660"/>
                                </a:lnTo>
                                <a:lnTo>
                                  <a:pt x="695451" y="687704"/>
                                </a:lnTo>
                                <a:lnTo>
                                  <a:pt x="695451" y="655204"/>
                                </a:lnTo>
                                <a:lnTo>
                                  <a:pt x="695451" y="622680"/>
                                </a:lnTo>
                                <a:lnTo>
                                  <a:pt x="695451" y="590157"/>
                                </a:lnTo>
                                <a:lnTo>
                                  <a:pt x="695451" y="557656"/>
                                </a:lnTo>
                                <a:lnTo>
                                  <a:pt x="695781" y="517195"/>
                                </a:lnTo>
                                <a:lnTo>
                                  <a:pt x="696753" y="467994"/>
                                </a:lnTo>
                                <a:lnTo>
                                  <a:pt x="698345" y="410031"/>
                                </a:lnTo>
                                <a:lnTo>
                                  <a:pt x="700531" y="343280"/>
                                </a:lnTo>
                                <a:lnTo>
                                  <a:pt x="702702" y="275732"/>
                                </a:lnTo>
                                <a:lnTo>
                                  <a:pt x="704278" y="217328"/>
                                </a:lnTo>
                                <a:lnTo>
                                  <a:pt x="705282" y="168116"/>
                                </a:lnTo>
                                <a:lnTo>
                                  <a:pt x="705738" y="128143"/>
                                </a:lnTo>
                                <a:lnTo>
                                  <a:pt x="708221" y="75392"/>
                                </a:lnTo>
                                <a:lnTo>
                                  <a:pt x="715311" y="38274"/>
                                </a:lnTo>
                                <a:lnTo>
                                  <a:pt x="727045" y="16754"/>
                                </a:lnTo>
                                <a:lnTo>
                                  <a:pt x="743457" y="10795"/>
                                </a:lnTo>
                                <a:lnTo>
                                  <a:pt x="748393" y="8681"/>
                                </a:lnTo>
                                <a:lnTo>
                                  <a:pt x="795023" y="555"/>
                                </a:lnTo>
                                <a:lnTo>
                                  <a:pt x="805688" y="0"/>
                                </a:lnTo>
                                <a:lnTo>
                                  <a:pt x="830730" y="2432"/>
                                </a:lnTo>
                                <a:lnTo>
                                  <a:pt x="878339" y="29253"/>
                                </a:lnTo>
                                <a:lnTo>
                                  <a:pt x="922192" y="87626"/>
                                </a:lnTo>
                                <a:lnTo>
                                  <a:pt x="937656" y="125063"/>
                                </a:lnTo>
                                <a:lnTo>
                                  <a:pt x="947048" y="166453"/>
                                </a:lnTo>
                                <a:lnTo>
                                  <a:pt x="950213" y="211963"/>
                                </a:lnTo>
                                <a:lnTo>
                                  <a:pt x="946858" y="268851"/>
                                </a:lnTo>
                                <a:lnTo>
                                  <a:pt x="936894" y="319976"/>
                                </a:lnTo>
                                <a:lnTo>
                                  <a:pt x="920478" y="365482"/>
                                </a:lnTo>
                                <a:lnTo>
                                  <a:pt x="897763" y="405511"/>
                                </a:lnTo>
                                <a:lnTo>
                                  <a:pt x="846883" y="455199"/>
                                </a:lnTo>
                                <a:lnTo>
                                  <a:pt x="817913" y="468233"/>
                                </a:lnTo>
                                <a:lnTo>
                                  <a:pt x="786764" y="4734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327" y="228218"/>
                            <a:ext cx="125856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105211" y="8127"/>
                            <a:ext cx="1848485" cy="839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8485" h="839469">
                                <a:moveTo>
                                  <a:pt x="187198" y="839342"/>
                                </a:moveTo>
                                <a:lnTo>
                                  <a:pt x="116411" y="826500"/>
                                </a:lnTo>
                                <a:lnTo>
                                  <a:pt x="57150" y="772413"/>
                                </a:lnTo>
                                <a:lnTo>
                                  <a:pt x="36771" y="738104"/>
                                </a:lnTo>
                                <a:lnTo>
                                  <a:pt x="20793" y="699473"/>
                                </a:lnTo>
                                <a:lnTo>
                                  <a:pt x="9290" y="656495"/>
                                </a:lnTo>
                                <a:lnTo>
                                  <a:pt x="2334" y="609146"/>
                                </a:lnTo>
                                <a:lnTo>
                                  <a:pt x="0" y="557402"/>
                                </a:lnTo>
                                <a:lnTo>
                                  <a:pt x="1568" y="505101"/>
                                </a:lnTo>
                                <a:lnTo>
                                  <a:pt x="6237" y="454203"/>
                                </a:lnTo>
                                <a:lnTo>
                                  <a:pt x="13954" y="404653"/>
                                </a:lnTo>
                                <a:lnTo>
                                  <a:pt x="24666" y="356394"/>
                                </a:lnTo>
                                <a:lnTo>
                                  <a:pt x="38320" y="309370"/>
                                </a:lnTo>
                                <a:lnTo>
                                  <a:pt x="54864" y="263525"/>
                                </a:lnTo>
                                <a:lnTo>
                                  <a:pt x="80538" y="208159"/>
                                </a:lnTo>
                                <a:lnTo>
                                  <a:pt x="109016" y="164381"/>
                                </a:lnTo>
                                <a:lnTo>
                                  <a:pt x="140177" y="132107"/>
                                </a:lnTo>
                                <a:lnTo>
                                  <a:pt x="173898" y="111250"/>
                                </a:lnTo>
                                <a:lnTo>
                                  <a:pt x="210058" y="101726"/>
                                </a:lnTo>
                                <a:lnTo>
                                  <a:pt x="252311" y="101897"/>
                                </a:lnTo>
                                <a:lnTo>
                                  <a:pt x="319768" y="131766"/>
                                </a:lnTo>
                                <a:lnTo>
                                  <a:pt x="344805" y="161797"/>
                                </a:lnTo>
                                <a:lnTo>
                                  <a:pt x="373313" y="230597"/>
                                </a:lnTo>
                                <a:lnTo>
                                  <a:pt x="382341" y="274415"/>
                                </a:lnTo>
                                <a:lnTo>
                                  <a:pt x="387802" y="324609"/>
                                </a:lnTo>
                                <a:lnTo>
                                  <a:pt x="389636" y="381253"/>
                                </a:lnTo>
                                <a:lnTo>
                                  <a:pt x="388193" y="433508"/>
                                </a:lnTo>
                                <a:lnTo>
                                  <a:pt x="383897" y="484368"/>
                                </a:lnTo>
                                <a:lnTo>
                                  <a:pt x="376793" y="533860"/>
                                </a:lnTo>
                                <a:lnTo>
                                  <a:pt x="366926" y="582008"/>
                                </a:lnTo>
                                <a:lnTo>
                                  <a:pt x="354343" y="628836"/>
                                </a:lnTo>
                                <a:lnTo>
                                  <a:pt x="339090" y="674369"/>
                                </a:lnTo>
                                <a:lnTo>
                                  <a:pt x="314673" y="730809"/>
                                </a:lnTo>
                                <a:lnTo>
                                  <a:pt x="287196" y="775490"/>
                                </a:lnTo>
                                <a:lnTo>
                                  <a:pt x="256739" y="808448"/>
                                </a:lnTo>
                                <a:lnTo>
                                  <a:pt x="223379" y="829720"/>
                                </a:lnTo>
                                <a:lnTo>
                                  <a:pt x="187198" y="839342"/>
                                </a:lnTo>
                                <a:close/>
                              </a:path>
                              <a:path w="1848485" h="839469">
                                <a:moveTo>
                                  <a:pt x="210058" y="228218"/>
                                </a:moveTo>
                                <a:lnTo>
                                  <a:pt x="156559" y="258603"/>
                                </a:lnTo>
                                <a:lnTo>
                                  <a:pt x="132976" y="292405"/>
                                </a:lnTo>
                                <a:lnTo>
                                  <a:pt x="111633" y="338708"/>
                                </a:lnTo>
                                <a:lnTo>
                                  <a:pt x="95065" y="388802"/>
                                </a:lnTo>
                                <a:lnTo>
                                  <a:pt x="83010" y="440848"/>
                                </a:lnTo>
                                <a:lnTo>
                                  <a:pt x="75646" y="494942"/>
                                </a:lnTo>
                                <a:lnTo>
                                  <a:pt x="73152" y="551179"/>
                                </a:lnTo>
                                <a:lnTo>
                                  <a:pt x="75281" y="587980"/>
                                </a:lnTo>
                                <a:lnTo>
                                  <a:pt x="92065" y="649388"/>
                                </a:lnTo>
                                <a:lnTo>
                                  <a:pt x="123475" y="693118"/>
                                </a:lnTo>
                                <a:lnTo>
                                  <a:pt x="163845" y="712406"/>
                                </a:lnTo>
                                <a:lnTo>
                                  <a:pt x="187198" y="712977"/>
                                </a:lnTo>
                                <a:lnTo>
                                  <a:pt x="214445" y="703925"/>
                                </a:lnTo>
                                <a:lnTo>
                                  <a:pt x="261796" y="648577"/>
                                </a:lnTo>
                                <a:lnTo>
                                  <a:pt x="281686" y="602233"/>
                                </a:lnTo>
                                <a:lnTo>
                                  <a:pt x="296767" y="553045"/>
                                </a:lnTo>
                                <a:lnTo>
                                  <a:pt x="307657" y="501142"/>
                                </a:lnTo>
                                <a:lnTo>
                                  <a:pt x="314261" y="446571"/>
                                </a:lnTo>
                                <a:lnTo>
                                  <a:pt x="316484" y="389381"/>
                                </a:lnTo>
                                <a:lnTo>
                                  <a:pt x="314946" y="344362"/>
                                </a:lnTo>
                                <a:lnTo>
                                  <a:pt x="302821" y="277707"/>
                                </a:lnTo>
                                <a:lnTo>
                                  <a:pt x="278620" y="241399"/>
                                </a:lnTo>
                                <a:lnTo>
                                  <a:pt x="237436" y="227580"/>
                                </a:lnTo>
                                <a:lnTo>
                                  <a:pt x="210058" y="228218"/>
                                </a:lnTo>
                                <a:close/>
                              </a:path>
                              <a:path w="1848485" h="839469">
                                <a:moveTo>
                                  <a:pt x="691388" y="157606"/>
                                </a:moveTo>
                                <a:lnTo>
                                  <a:pt x="687959" y="157860"/>
                                </a:lnTo>
                                <a:lnTo>
                                  <a:pt x="684403" y="157352"/>
                                </a:lnTo>
                                <a:lnTo>
                                  <a:pt x="680593" y="155828"/>
                                </a:lnTo>
                                <a:lnTo>
                                  <a:pt x="659929" y="149036"/>
                                </a:lnTo>
                                <a:lnTo>
                                  <a:pt x="639492" y="144827"/>
                                </a:lnTo>
                                <a:lnTo>
                                  <a:pt x="619317" y="143166"/>
                                </a:lnTo>
                                <a:lnTo>
                                  <a:pt x="599440" y="144017"/>
                                </a:lnTo>
                                <a:lnTo>
                                  <a:pt x="558038" y="154177"/>
                                </a:lnTo>
                                <a:lnTo>
                                  <a:pt x="523122" y="169572"/>
                                </a:lnTo>
                                <a:lnTo>
                                  <a:pt x="510651" y="211127"/>
                                </a:lnTo>
                                <a:lnTo>
                                  <a:pt x="510222" y="253444"/>
                                </a:lnTo>
                                <a:lnTo>
                                  <a:pt x="509508" y="303309"/>
                                </a:lnTo>
                                <a:lnTo>
                                  <a:pt x="508508" y="360806"/>
                                </a:lnTo>
                                <a:lnTo>
                                  <a:pt x="520190" y="357647"/>
                                </a:lnTo>
                                <a:lnTo>
                                  <a:pt x="540908" y="351916"/>
                                </a:lnTo>
                                <a:lnTo>
                                  <a:pt x="570605" y="343519"/>
                                </a:lnTo>
                                <a:lnTo>
                                  <a:pt x="609219" y="332358"/>
                                </a:lnTo>
                                <a:lnTo>
                                  <a:pt x="631497" y="325991"/>
                                </a:lnTo>
                                <a:lnTo>
                                  <a:pt x="649335" y="321325"/>
                                </a:lnTo>
                                <a:lnTo>
                                  <a:pt x="662672" y="318303"/>
                                </a:lnTo>
                                <a:lnTo>
                                  <a:pt x="671449" y="316864"/>
                                </a:lnTo>
                                <a:lnTo>
                                  <a:pt x="678822" y="317162"/>
                                </a:lnTo>
                                <a:lnTo>
                                  <a:pt x="705564" y="351139"/>
                                </a:lnTo>
                                <a:lnTo>
                                  <a:pt x="708279" y="376935"/>
                                </a:lnTo>
                                <a:lnTo>
                                  <a:pt x="706250" y="401851"/>
                                </a:lnTo>
                                <a:lnTo>
                                  <a:pt x="700151" y="421195"/>
                                </a:lnTo>
                                <a:lnTo>
                                  <a:pt x="689955" y="435014"/>
                                </a:lnTo>
                                <a:lnTo>
                                  <a:pt x="675640" y="443356"/>
                                </a:lnTo>
                                <a:lnTo>
                                  <a:pt x="664122" y="446212"/>
                                </a:lnTo>
                                <a:lnTo>
                                  <a:pt x="649986" y="449818"/>
                                </a:lnTo>
                                <a:lnTo>
                                  <a:pt x="633277" y="454161"/>
                                </a:lnTo>
                                <a:lnTo>
                                  <a:pt x="614045" y="459231"/>
                                </a:lnTo>
                                <a:lnTo>
                                  <a:pt x="593465" y="465530"/>
                                </a:lnTo>
                                <a:lnTo>
                                  <a:pt x="568277" y="472662"/>
                                </a:lnTo>
                                <a:lnTo>
                                  <a:pt x="538446" y="480698"/>
                                </a:lnTo>
                                <a:lnTo>
                                  <a:pt x="503936" y="489711"/>
                                </a:lnTo>
                                <a:lnTo>
                                  <a:pt x="503122" y="518032"/>
                                </a:lnTo>
                                <a:lnTo>
                                  <a:pt x="502570" y="543401"/>
                                </a:lnTo>
                                <a:lnTo>
                                  <a:pt x="502257" y="565864"/>
                                </a:lnTo>
                                <a:lnTo>
                                  <a:pt x="502158" y="585469"/>
                                </a:lnTo>
                                <a:lnTo>
                                  <a:pt x="502535" y="626340"/>
                                </a:lnTo>
                                <a:lnTo>
                                  <a:pt x="505479" y="677981"/>
                                </a:lnTo>
                                <a:lnTo>
                                  <a:pt x="527323" y="692419"/>
                                </a:lnTo>
                                <a:lnTo>
                                  <a:pt x="540512" y="691387"/>
                                </a:lnTo>
                                <a:lnTo>
                                  <a:pt x="549407" y="690244"/>
                                </a:lnTo>
                                <a:lnTo>
                                  <a:pt x="560435" y="688720"/>
                                </a:lnTo>
                                <a:lnTo>
                                  <a:pt x="573533" y="686815"/>
                                </a:lnTo>
                                <a:lnTo>
                                  <a:pt x="588645" y="684529"/>
                                </a:lnTo>
                                <a:lnTo>
                                  <a:pt x="603684" y="682265"/>
                                </a:lnTo>
                                <a:lnTo>
                                  <a:pt x="616759" y="680418"/>
                                </a:lnTo>
                                <a:lnTo>
                                  <a:pt x="627810" y="678975"/>
                                </a:lnTo>
                                <a:lnTo>
                                  <a:pt x="636778" y="677926"/>
                                </a:lnTo>
                                <a:lnTo>
                                  <a:pt x="640080" y="677544"/>
                                </a:lnTo>
                                <a:lnTo>
                                  <a:pt x="645287" y="676147"/>
                                </a:lnTo>
                                <a:lnTo>
                                  <a:pt x="686933" y="675717"/>
                                </a:lnTo>
                                <a:lnTo>
                                  <a:pt x="703691" y="714474"/>
                                </a:lnTo>
                                <a:lnTo>
                                  <a:pt x="704469" y="729233"/>
                                </a:lnTo>
                                <a:lnTo>
                                  <a:pt x="702587" y="752923"/>
                                </a:lnTo>
                                <a:lnTo>
                                  <a:pt x="674370" y="794892"/>
                                </a:lnTo>
                                <a:lnTo>
                                  <a:pt x="634714" y="805767"/>
                                </a:lnTo>
                                <a:lnTo>
                                  <a:pt x="567436" y="815212"/>
                                </a:lnTo>
                                <a:lnTo>
                                  <a:pt x="529133" y="816961"/>
                                </a:lnTo>
                                <a:lnTo>
                                  <a:pt x="498094" y="812815"/>
                                </a:lnTo>
                                <a:lnTo>
                                  <a:pt x="458089" y="786510"/>
                                </a:lnTo>
                                <a:lnTo>
                                  <a:pt x="437102" y="717026"/>
                                </a:lnTo>
                                <a:lnTo>
                                  <a:pt x="431800" y="662120"/>
                                </a:lnTo>
                                <a:lnTo>
                                  <a:pt x="430022" y="593725"/>
                                </a:lnTo>
                                <a:lnTo>
                                  <a:pt x="430353" y="558468"/>
                                </a:lnTo>
                                <a:lnTo>
                                  <a:pt x="431339" y="515223"/>
                                </a:lnTo>
                                <a:lnTo>
                                  <a:pt x="432968" y="464048"/>
                                </a:lnTo>
                                <a:lnTo>
                                  <a:pt x="435229" y="405002"/>
                                </a:lnTo>
                                <a:lnTo>
                                  <a:pt x="437322" y="346172"/>
                                </a:lnTo>
                                <a:lnTo>
                                  <a:pt x="438832" y="295354"/>
                                </a:lnTo>
                                <a:lnTo>
                                  <a:pt x="439747" y="252466"/>
                                </a:lnTo>
                                <a:lnTo>
                                  <a:pt x="440055" y="217424"/>
                                </a:lnTo>
                                <a:lnTo>
                                  <a:pt x="439908" y="208311"/>
                                </a:lnTo>
                                <a:lnTo>
                                  <a:pt x="439451" y="197199"/>
                                </a:lnTo>
                                <a:lnTo>
                                  <a:pt x="438661" y="184134"/>
                                </a:lnTo>
                                <a:lnTo>
                                  <a:pt x="437515" y="169163"/>
                                </a:lnTo>
                                <a:lnTo>
                                  <a:pt x="436368" y="154416"/>
                                </a:lnTo>
                                <a:lnTo>
                                  <a:pt x="435578" y="141477"/>
                                </a:lnTo>
                                <a:lnTo>
                                  <a:pt x="435121" y="130444"/>
                                </a:lnTo>
                                <a:lnTo>
                                  <a:pt x="434975" y="121411"/>
                                </a:lnTo>
                                <a:lnTo>
                                  <a:pt x="437233" y="90199"/>
                                </a:lnTo>
                                <a:lnTo>
                                  <a:pt x="443992" y="67262"/>
                                </a:lnTo>
                                <a:lnTo>
                                  <a:pt x="455227" y="52635"/>
                                </a:lnTo>
                                <a:lnTo>
                                  <a:pt x="470916" y="46354"/>
                                </a:lnTo>
                                <a:lnTo>
                                  <a:pt x="478409" y="45592"/>
                                </a:lnTo>
                                <a:lnTo>
                                  <a:pt x="485394" y="48386"/>
                                </a:lnTo>
                                <a:lnTo>
                                  <a:pt x="491744" y="55752"/>
                                </a:lnTo>
                                <a:lnTo>
                                  <a:pt x="506474" y="47724"/>
                                </a:lnTo>
                                <a:lnTo>
                                  <a:pt x="548640" y="28828"/>
                                </a:lnTo>
                                <a:lnTo>
                                  <a:pt x="587251" y="18416"/>
                                </a:lnTo>
                                <a:lnTo>
                                  <a:pt x="630243" y="14942"/>
                                </a:lnTo>
                                <a:lnTo>
                                  <a:pt x="657844" y="16986"/>
                                </a:lnTo>
                                <a:lnTo>
                                  <a:pt x="703199" y="32765"/>
                                </a:lnTo>
                                <a:lnTo>
                                  <a:pt x="725433" y="69967"/>
                                </a:lnTo>
                                <a:lnTo>
                                  <a:pt x="726948" y="89534"/>
                                </a:lnTo>
                                <a:lnTo>
                                  <a:pt x="726338" y="101435"/>
                                </a:lnTo>
                                <a:lnTo>
                                  <a:pt x="712158" y="143462"/>
                                </a:lnTo>
                                <a:lnTo>
                                  <a:pt x="698978" y="155495"/>
                                </a:lnTo>
                                <a:lnTo>
                                  <a:pt x="691388" y="157606"/>
                                </a:lnTo>
                                <a:close/>
                              </a:path>
                              <a:path w="1848485" h="839469">
                                <a:moveTo>
                                  <a:pt x="1122934" y="73786"/>
                                </a:moveTo>
                                <a:lnTo>
                                  <a:pt x="1118076" y="120471"/>
                                </a:lnTo>
                                <a:lnTo>
                                  <a:pt x="1117635" y="141126"/>
                                </a:lnTo>
                                <a:lnTo>
                                  <a:pt x="1117377" y="150225"/>
                                </a:lnTo>
                                <a:lnTo>
                                  <a:pt x="1116976" y="161109"/>
                                </a:lnTo>
                                <a:lnTo>
                                  <a:pt x="1116457" y="173862"/>
                                </a:lnTo>
                                <a:lnTo>
                                  <a:pt x="1115790" y="186757"/>
                                </a:lnTo>
                                <a:lnTo>
                                  <a:pt x="1115314" y="197961"/>
                                </a:lnTo>
                                <a:lnTo>
                                  <a:pt x="1115028" y="207402"/>
                                </a:lnTo>
                                <a:lnTo>
                                  <a:pt x="1114933" y="215010"/>
                                </a:lnTo>
                                <a:lnTo>
                                  <a:pt x="1114766" y="239827"/>
                                </a:lnTo>
                                <a:lnTo>
                                  <a:pt x="1114266" y="270192"/>
                                </a:lnTo>
                                <a:lnTo>
                                  <a:pt x="1113432" y="305986"/>
                                </a:lnTo>
                                <a:lnTo>
                                  <a:pt x="1112266" y="347090"/>
                                </a:lnTo>
                                <a:lnTo>
                                  <a:pt x="1111172" y="388248"/>
                                </a:lnTo>
                                <a:lnTo>
                                  <a:pt x="1110376" y="424037"/>
                                </a:lnTo>
                                <a:lnTo>
                                  <a:pt x="1109890" y="454372"/>
                                </a:lnTo>
                                <a:lnTo>
                                  <a:pt x="1109726" y="479170"/>
                                </a:lnTo>
                                <a:lnTo>
                                  <a:pt x="1109930" y="498484"/>
                                </a:lnTo>
                                <a:lnTo>
                                  <a:pt x="1110503" y="521954"/>
                                </a:lnTo>
                                <a:lnTo>
                                  <a:pt x="1111386" y="549590"/>
                                </a:lnTo>
                                <a:lnTo>
                                  <a:pt x="1112520" y="581405"/>
                                </a:lnTo>
                                <a:lnTo>
                                  <a:pt x="1113726" y="613146"/>
                                </a:lnTo>
                                <a:lnTo>
                                  <a:pt x="1114647" y="640730"/>
                                </a:lnTo>
                                <a:lnTo>
                                  <a:pt x="1115234" y="664148"/>
                                </a:lnTo>
                                <a:lnTo>
                                  <a:pt x="1115441" y="683386"/>
                                </a:lnTo>
                                <a:lnTo>
                                  <a:pt x="1114784" y="695823"/>
                                </a:lnTo>
                                <a:lnTo>
                                  <a:pt x="1100050" y="735103"/>
                                </a:lnTo>
                                <a:lnTo>
                                  <a:pt x="1080262" y="745997"/>
                                </a:lnTo>
                                <a:lnTo>
                                  <a:pt x="1072884" y="745245"/>
                                </a:lnTo>
                                <a:lnTo>
                                  <a:pt x="1045448" y="710771"/>
                                </a:lnTo>
                                <a:lnTo>
                                  <a:pt x="1042574" y="668337"/>
                                </a:lnTo>
                                <a:lnTo>
                                  <a:pt x="1042289" y="644905"/>
                                </a:lnTo>
                                <a:lnTo>
                                  <a:pt x="1041812" y="617283"/>
                                </a:lnTo>
                                <a:lnTo>
                                  <a:pt x="1041146" y="585469"/>
                                </a:lnTo>
                                <a:lnTo>
                                  <a:pt x="1040312" y="553656"/>
                                </a:lnTo>
                                <a:lnTo>
                                  <a:pt x="1039717" y="526033"/>
                                </a:lnTo>
                                <a:lnTo>
                                  <a:pt x="1039360" y="502602"/>
                                </a:lnTo>
                                <a:lnTo>
                                  <a:pt x="1039241" y="483361"/>
                                </a:lnTo>
                                <a:lnTo>
                                  <a:pt x="1039286" y="470445"/>
                                </a:lnTo>
                                <a:lnTo>
                                  <a:pt x="1039415" y="458231"/>
                                </a:lnTo>
                                <a:lnTo>
                                  <a:pt x="1039616" y="446803"/>
                                </a:lnTo>
                                <a:lnTo>
                                  <a:pt x="1039876" y="436244"/>
                                </a:lnTo>
                                <a:lnTo>
                                  <a:pt x="1018305" y="440128"/>
                                </a:lnTo>
                                <a:lnTo>
                                  <a:pt x="968117" y="454515"/>
                                </a:lnTo>
                                <a:lnTo>
                                  <a:pt x="914763" y="475362"/>
                                </a:lnTo>
                                <a:lnTo>
                                  <a:pt x="865197" y="495813"/>
                                </a:lnTo>
                                <a:lnTo>
                                  <a:pt x="840089" y="523793"/>
                                </a:lnTo>
                                <a:lnTo>
                                  <a:pt x="839311" y="546084"/>
                                </a:lnTo>
                                <a:lnTo>
                                  <a:pt x="838200" y="573303"/>
                                </a:lnTo>
                                <a:lnTo>
                                  <a:pt x="836803" y="605535"/>
                                </a:lnTo>
                                <a:lnTo>
                                  <a:pt x="835636" y="634763"/>
                                </a:lnTo>
                                <a:lnTo>
                                  <a:pt x="834802" y="661241"/>
                                </a:lnTo>
                                <a:lnTo>
                                  <a:pt x="834302" y="684885"/>
                                </a:lnTo>
                                <a:lnTo>
                                  <a:pt x="834136" y="705611"/>
                                </a:lnTo>
                                <a:lnTo>
                                  <a:pt x="833514" y="717405"/>
                                </a:lnTo>
                                <a:lnTo>
                                  <a:pt x="818818" y="754735"/>
                                </a:lnTo>
                                <a:lnTo>
                                  <a:pt x="799084" y="765682"/>
                                </a:lnTo>
                                <a:lnTo>
                                  <a:pt x="791870" y="765290"/>
                                </a:lnTo>
                                <a:lnTo>
                                  <a:pt x="766619" y="732202"/>
                                </a:lnTo>
                                <a:lnTo>
                                  <a:pt x="764032" y="709676"/>
                                </a:lnTo>
                                <a:lnTo>
                                  <a:pt x="764335" y="683785"/>
                                </a:lnTo>
                                <a:lnTo>
                                  <a:pt x="765222" y="652192"/>
                                </a:lnTo>
                                <a:lnTo>
                                  <a:pt x="766657" y="614860"/>
                                </a:lnTo>
                                <a:lnTo>
                                  <a:pt x="768604" y="571753"/>
                                </a:lnTo>
                                <a:lnTo>
                                  <a:pt x="770530" y="528554"/>
                                </a:lnTo>
                                <a:lnTo>
                                  <a:pt x="771921" y="491140"/>
                                </a:lnTo>
                                <a:lnTo>
                                  <a:pt x="772765" y="459489"/>
                                </a:lnTo>
                                <a:lnTo>
                                  <a:pt x="773049" y="433577"/>
                                </a:lnTo>
                                <a:lnTo>
                                  <a:pt x="773144" y="400770"/>
                                </a:lnTo>
                                <a:lnTo>
                                  <a:pt x="773429" y="360473"/>
                                </a:lnTo>
                                <a:lnTo>
                                  <a:pt x="773906" y="312723"/>
                                </a:lnTo>
                                <a:lnTo>
                                  <a:pt x="774573" y="257555"/>
                                </a:lnTo>
                                <a:lnTo>
                                  <a:pt x="775313" y="202680"/>
                                </a:lnTo>
                                <a:lnTo>
                                  <a:pt x="775827" y="155066"/>
                                </a:lnTo>
                                <a:lnTo>
                                  <a:pt x="776126" y="114788"/>
                                </a:lnTo>
                                <a:lnTo>
                                  <a:pt x="776224" y="81914"/>
                                </a:lnTo>
                                <a:lnTo>
                                  <a:pt x="776845" y="70022"/>
                                </a:lnTo>
                                <a:lnTo>
                                  <a:pt x="791539" y="30426"/>
                                </a:lnTo>
                                <a:lnTo>
                                  <a:pt x="811149" y="19050"/>
                                </a:lnTo>
                                <a:lnTo>
                                  <a:pt x="818435" y="19524"/>
                                </a:lnTo>
                                <a:lnTo>
                                  <a:pt x="843740" y="53530"/>
                                </a:lnTo>
                                <a:lnTo>
                                  <a:pt x="846328" y="77088"/>
                                </a:lnTo>
                                <a:lnTo>
                                  <a:pt x="846236" y="97111"/>
                                </a:lnTo>
                                <a:lnTo>
                                  <a:pt x="845978" y="121538"/>
                                </a:lnTo>
                                <a:lnTo>
                                  <a:pt x="845577" y="150348"/>
                                </a:lnTo>
                                <a:lnTo>
                                  <a:pt x="845058" y="183514"/>
                                </a:lnTo>
                                <a:lnTo>
                                  <a:pt x="844391" y="217031"/>
                                </a:lnTo>
                                <a:lnTo>
                                  <a:pt x="843914" y="245999"/>
                                </a:lnTo>
                                <a:lnTo>
                                  <a:pt x="843629" y="270490"/>
                                </a:lnTo>
                                <a:lnTo>
                                  <a:pt x="843534" y="290575"/>
                                </a:lnTo>
                                <a:lnTo>
                                  <a:pt x="843416" y="297815"/>
                                </a:lnTo>
                                <a:lnTo>
                                  <a:pt x="843073" y="307721"/>
                                </a:lnTo>
                                <a:lnTo>
                                  <a:pt x="842516" y="320294"/>
                                </a:lnTo>
                                <a:lnTo>
                                  <a:pt x="841756" y="335533"/>
                                </a:lnTo>
                                <a:lnTo>
                                  <a:pt x="841093" y="350075"/>
                                </a:lnTo>
                                <a:lnTo>
                                  <a:pt x="840644" y="362807"/>
                                </a:lnTo>
                                <a:lnTo>
                                  <a:pt x="840434" y="373681"/>
                                </a:lnTo>
                                <a:lnTo>
                                  <a:pt x="840486" y="382650"/>
                                </a:lnTo>
                                <a:lnTo>
                                  <a:pt x="865197" y="372109"/>
                                </a:lnTo>
                                <a:lnTo>
                                  <a:pt x="889968" y="361759"/>
                                </a:lnTo>
                                <a:lnTo>
                                  <a:pt x="914763" y="351504"/>
                                </a:lnTo>
                                <a:lnTo>
                                  <a:pt x="939546" y="341249"/>
                                </a:lnTo>
                                <a:lnTo>
                                  <a:pt x="967545" y="330815"/>
                                </a:lnTo>
                                <a:lnTo>
                                  <a:pt x="993616" y="322833"/>
                                </a:lnTo>
                                <a:lnTo>
                                  <a:pt x="1017734" y="317138"/>
                                </a:lnTo>
                                <a:lnTo>
                                  <a:pt x="1039876" y="313562"/>
                                </a:lnTo>
                                <a:lnTo>
                                  <a:pt x="1040499" y="291107"/>
                                </a:lnTo>
                                <a:lnTo>
                                  <a:pt x="1041241" y="255365"/>
                                </a:lnTo>
                                <a:lnTo>
                                  <a:pt x="1042126" y="206335"/>
                                </a:lnTo>
                                <a:lnTo>
                                  <a:pt x="1043178" y="144017"/>
                                </a:lnTo>
                                <a:lnTo>
                                  <a:pt x="1044118" y="125093"/>
                                </a:lnTo>
                                <a:lnTo>
                                  <a:pt x="1050286" y="82956"/>
                                </a:lnTo>
                                <a:lnTo>
                                  <a:pt x="1062759" y="33986"/>
                                </a:lnTo>
                                <a:lnTo>
                                  <a:pt x="1088263" y="0"/>
                                </a:lnTo>
                                <a:lnTo>
                                  <a:pt x="1094892" y="763"/>
                                </a:lnTo>
                                <a:lnTo>
                                  <a:pt x="1121044" y="35432"/>
                                </a:lnTo>
                                <a:lnTo>
                                  <a:pt x="1123950" y="59689"/>
                                </a:lnTo>
                                <a:lnTo>
                                  <a:pt x="1123950" y="64388"/>
                                </a:lnTo>
                                <a:lnTo>
                                  <a:pt x="1123696" y="69087"/>
                                </a:lnTo>
                                <a:lnTo>
                                  <a:pt x="1122934" y="73786"/>
                                </a:lnTo>
                                <a:close/>
                              </a:path>
                              <a:path w="1848485" h="839469">
                                <a:moveTo>
                                  <a:pt x="1436751" y="266572"/>
                                </a:moveTo>
                                <a:lnTo>
                                  <a:pt x="1403397" y="323595"/>
                                </a:lnTo>
                                <a:lnTo>
                                  <a:pt x="1382297" y="361799"/>
                                </a:lnTo>
                                <a:lnTo>
                                  <a:pt x="1358519" y="406526"/>
                                </a:lnTo>
                                <a:lnTo>
                                  <a:pt x="1338611" y="450806"/>
                                </a:lnTo>
                                <a:lnTo>
                                  <a:pt x="1317561" y="498443"/>
                                </a:lnTo>
                                <a:lnTo>
                                  <a:pt x="1295653" y="549652"/>
                                </a:lnTo>
                                <a:lnTo>
                                  <a:pt x="1273175" y="604646"/>
                                </a:lnTo>
                                <a:lnTo>
                                  <a:pt x="1265914" y="623050"/>
                                </a:lnTo>
                                <a:lnTo>
                                  <a:pt x="1256807" y="645382"/>
                                </a:lnTo>
                                <a:lnTo>
                                  <a:pt x="1246010" y="671762"/>
                                </a:lnTo>
                                <a:lnTo>
                                  <a:pt x="1233678" y="702309"/>
                                </a:lnTo>
                                <a:lnTo>
                                  <a:pt x="1227062" y="715593"/>
                                </a:lnTo>
                                <a:lnTo>
                                  <a:pt x="1219803" y="725138"/>
                                </a:lnTo>
                                <a:lnTo>
                                  <a:pt x="1211925" y="730920"/>
                                </a:lnTo>
                                <a:lnTo>
                                  <a:pt x="1203452" y="732916"/>
                                </a:lnTo>
                                <a:lnTo>
                                  <a:pt x="1195115" y="731869"/>
                                </a:lnTo>
                                <a:lnTo>
                                  <a:pt x="1167336" y="692340"/>
                                </a:lnTo>
                                <a:lnTo>
                                  <a:pt x="1165352" y="665479"/>
                                </a:lnTo>
                                <a:lnTo>
                                  <a:pt x="1168048" y="582649"/>
                                </a:lnTo>
                                <a:lnTo>
                                  <a:pt x="1170286" y="512995"/>
                                </a:lnTo>
                                <a:lnTo>
                                  <a:pt x="1172051" y="456549"/>
                                </a:lnTo>
                                <a:lnTo>
                                  <a:pt x="1173329" y="413342"/>
                                </a:lnTo>
                                <a:lnTo>
                                  <a:pt x="1174106" y="383407"/>
                                </a:lnTo>
                                <a:lnTo>
                                  <a:pt x="1174369" y="366775"/>
                                </a:lnTo>
                                <a:lnTo>
                                  <a:pt x="1174182" y="307026"/>
                                </a:lnTo>
                                <a:lnTo>
                                  <a:pt x="1173638" y="249491"/>
                                </a:lnTo>
                                <a:lnTo>
                                  <a:pt x="1172761" y="194147"/>
                                </a:lnTo>
                                <a:lnTo>
                                  <a:pt x="1171575" y="140969"/>
                                </a:lnTo>
                                <a:lnTo>
                                  <a:pt x="1171336" y="135814"/>
                                </a:lnTo>
                                <a:lnTo>
                                  <a:pt x="1171003" y="127920"/>
                                </a:lnTo>
                                <a:lnTo>
                                  <a:pt x="1170574" y="117217"/>
                                </a:lnTo>
                                <a:lnTo>
                                  <a:pt x="1170051" y="103631"/>
                                </a:lnTo>
                                <a:lnTo>
                                  <a:pt x="1169570" y="92630"/>
                                </a:lnTo>
                                <a:lnTo>
                                  <a:pt x="1169257" y="82676"/>
                                </a:lnTo>
                                <a:lnTo>
                                  <a:pt x="1169086" y="73771"/>
                                </a:lnTo>
                                <a:lnTo>
                                  <a:pt x="1169035" y="65912"/>
                                </a:lnTo>
                                <a:lnTo>
                                  <a:pt x="1169677" y="53125"/>
                                </a:lnTo>
                                <a:lnTo>
                                  <a:pt x="1184723" y="13533"/>
                                </a:lnTo>
                                <a:lnTo>
                                  <a:pt x="1204976" y="3175"/>
                                </a:lnTo>
                                <a:lnTo>
                                  <a:pt x="1212453" y="4216"/>
                                </a:lnTo>
                                <a:lnTo>
                                  <a:pt x="1238488" y="40465"/>
                                </a:lnTo>
                                <a:lnTo>
                                  <a:pt x="1241135" y="72147"/>
                                </a:lnTo>
                                <a:lnTo>
                                  <a:pt x="1241393" y="80517"/>
                                </a:lnTo>
                                <a:lnTo>
                                  <a:pt x="1241794" y="89935"/>
                                </a:lnTo>
                                <a:lnTo>
                                  <a:pt x="1242314" y="100329"/>
                                </a:lnTo>
                                <a:lnTo>
                                  <a:pt x="1242837" y="112736"/>
                                </a:lnTo>
                                <a:lnTo>
                                  <a:pt x="1243266" y="122713"/>
                                </a:lnTo>
                                <a:lnTo>
                                  <a:pt x="1243599" y="130262"/>
                                </a:lnTo>
                                <a:lnTo>
                                  <a:pt x="1243838" y="135381"/>
                                </a:lnTo>
                                <a:lnTo>
                                  <a:pt x="1244524" y="168455"/>
                                </a:lnTo>
                                <a:lnTo>
                                  <a:pt x="1245044" y="205374"/>
                                </a:lnTo>
                                <a:lnTo>
                                  <a:pt x="1245373" y="246127"/>
                                </a:lnTo>
                                <a:lnTo>
                                  <a:pt x="1245489" y="290702"/>
                                </a:lnTo>
                                <a:lnTo>
                                  <a:pt x="1245369" y="327967"/>
                                </a:lnTo>
                                <a:lnTo>
                                  <a:pt x="1245012" y="364886"/>
                                </a:lnTo>
                                <a:lnTo>
                                  <a:pt x="1244417" y="401448"/>
                                </a:lnTo>
                                <a:lnTo>
                                  <a:pt x="1243584" y="437641"/>
                                </a:lnTo>
                                <a:lnTo>
                                  <a:pt x="1263271" y="392398"/>
                                </a:lnTo>
                                <a:lnTo>
                                  <a:pt x="1284289" y="347815"/>
                                </a:lnTo>
                                <a:lnTo>
                                  <a:pt x="1306528" y="303831"/>
                                </a:lnTo>
                                <a:lnTo>
                                  <a:pt x="1329878" y="260387"/>
                                </a:lnTo>
                                <a:lnTo>
                                  <a:pt x="1354229" y="217423"/>
                                </a:lnTo>
                                <a:lnTo>
                                  <a:pt x="1379474" y="174878"/>
                                </a:lnTo>
                                <a:lnTo>
                                  <a:pt x="1386393" y="162968"/>
                                </a:lnTo>
                                <a:lnTo>
                                  <a:pt x="1393967" y="148558"/>
                                </a:lnTo>
                                <a:lnTo>
                                  <a:pt x="1402137" y="131623"/>
                                </a:lnTo>
                                <a:lnTo>
                                  <a:pt x="1410843" y="112140"/>
                                </a:lnTo>
                                <a:lnTo>
                                  <a:pt x="1420879" y="89282"/>
                                </a:lnTo>
                                <a:lnTo>
                                  <a:pt x="1429226" y="70818"/>
                                </a:lnTo>
                                <a:lnTo>
                                  <a:pt x="1435810" y="56759"/>
                                </a:lnTo>
                                <a:lnTo>
                                  <a:pt x="1440561" y="47116"/>
                                </a:lnTo>
                                <a:lnTo>
                                  <a:pt x="1445416" y="28674"/>
                                </a:lnTo>
                                <a:lnTo>
                                  <a:pt x="1452737" y="15684"/>
                                </a:lnTo>
                                <a:lnTo>
                                  <a:pt x="1462510" y="8219"/>
                                </a:lnTo>
                                <a:lnTo>
                                  <a:pt x="1474724" y="6350"/>
                                </a:lnTo>
                                <a:lnTo>
                                  <a:pt x="1482169" y="7874"/>
                                </a:lnTo>
                                <a:lnTo>
                                  <a:pt x="1508601" y="44989"/>
                                </a:lnTo>
                                <a:lnTo>
                                  <a:pt x="1511173" y="69722"/>
                                </a:lnTo>
                                <a:lnTo>
                                  <a:pt x="1511081" y="85911"/>
                                </a:lnTo>
                                <a:lnTo>
                                  <a:pt x="1510823" y="105695"/>
                                </a:lnTo>
                                <a:lnTo>
                                  <a:pt x="1510422" y="129051"/>
                                </a:lnTo>
                                <a:lnTo>
                                  <a:pt x="1509903" y="155955"/>
                                </a:lnTo>
                                <a:lnTo>
                                  <a:pt x="1509363" y="183018"/>
                                </a:lnTo>
                                <a:lnTo>
                                  <a:pt x="1508918" y="206343"/>
                                </a:lnTo>
                                <a:lnTo>
                                  <a:pt x="1508617" y="226000"/>
                                </a:lnTo>
                                <a:lnTo>
                                  <a:pt x="1508506" y="242061"/>
                                </a:lnTo>
                                <a:lnTo>
                                  <a:pt x="1508462" y="260540"/>
                                </a:lnTo>
                                <a:lnTo>
                                  <a:pt x="1508347" y="283019"/>
                                </a:lnTo>
                                <a:lnTo>
                                  <a:pt x="1508184" y="309499"/>
                                </a:lnTo>
                                <a:lnTo>
                                  <a:pt x="1507998" y="339978"/>
                                </a:lnTo>
                                <a:lnTo>
                                  <a:pt x="1507811" y="370826"/>
                                </a:lnTo>
                                <a:lnTo>
                                  <a:pt x="1507648" y="397494"/>
                                </a:lnTo>
                                <a:lnTo>
                                  <a:pt x="1507533" y="420042"/>
                                </a:lnTo>
                                <a:lnTo>
                                  <a:pt x="1507490" y="438530"/>
                                </a:lnTo>
                                <a:lnTo>
                                  <a:pt x="1507390" y="462466"/>
                                </a:lnTo>
                                <a:lnTo>
                                  <a:pt x="1507077" y="491617"/>
                                </a:lnTo>
                                <a:lnTo>
                                  <a:pt x="1506525" y="526006"/>
                                </a:lnTo>
                                <a:lnTo>
                                  <a:pt x="1505712" y="565657"/>
                                </a:lnTo>
                                <a:lnTo>
                                  <a:pt x="1504858" y="605408"/>
                                </a:lnTo>
                                <a:lnTo>
                                  <a:pt x="1504219" y="640016"/>
                                </a:lnTo>
                                <a:lnTo>
                                  <a:pt x="1503818" y="669385"/>
                                </a:lnTo>
                                <a:lnTo>
                                  <a:pt x="1503680" y="693419"/>
                                </a:lnTo>
                                <a:lnTo>
                                  <a:pt x="1503019" y="705862"/>
                                </a:lnTo>
                                <a:lnTo>
                                  <a:pt x="1487902" y="743757"/>
                                </a:lnTo>
                                <a:lnTo>
                                  <a:pt x="1467739" y="752347"/>
                                </a:lnTo>
                                <a:lnTo>
                                  <a:pt x="1460263" y="750758"/>
                                </a:lnTo>
                                <a:lnTo>
                                  <a:pt x="1434131" y="712708"/>
                                </a:lnTo>
                                <a:lnTo>
                                  <a:pt x="1431544" y="688593"/>
                                </a:lnTo>
                                <a:lnTo>
                                  <a:pt x="1431682" y="664190"/>
                                </a:lnTo>
                                <a:lnTo>
                                  <a:pt x="1432083" y="634428"/>
                                </a:lnTo>
                                <a:lnTo>
                                  <a:pt x="1432722" y="599332"/>
                                </a:lnTo>
                                <a:lnTo>
                                  <a:pt x="1433576" y="558926"/>
                                </a:lnTo>
                                <a:lnTo>
                                  <a:pt x="1434389" y="518662"/>
                                </a:lnTo>
                                <a:lnTo>
                                  <a:pt x="1434941" y="483790"/>
                                </a:lnTo>
                                <a:lnTo>
                                  <a:pt x="1435254" y="454324"/>
                                </a:lnTo>
                                <a:lnTo>
                                  <a:pt x="1435354" y="430275"/>
                                </a:lnTo>
                                <a:lnTo>
                                  <a:pt x="1435397" y="413402"/>
                                </a:lnTo>
                                <a:lnTo>
                                  <a:pt x="1435512" y="394160"/>
                                </a:lnTo>
                                <a:lnTo>
                                  <a:pt x="1435675" y="372465"/>
                                </a:lnTo>
                                <a:lnTo>
                                  <a:pt x="1435862" y="348233"/>
                                </a:lnTo>
                                <a:lnTo>
                                  <a:pt x="1436268" y="319293"/>
                                </a:lnTo>
                                <a:lnTo>
                                  <a:pt x="1436544" y="296068"/>
                                </a:lnTo>
                                <a:lnTo>
                                  <a:pt x="1436701" y="278510"/>
                                </a:lnTo>
                                <a:lnTo>
                                  <a:pt x="1436751" y="266572"/>
                                </a:lnTo>
                                <a:close/>
                              </a:path>
                              <a:path w="1848485" h="839469">
                                <a:moveTo>
                                  <a:pt x="1812417" y="790701"/>
                                </a:moveTo>
                                <a:lnTo>
                                  <a:pt x="1782589" y="756344"/>
                                </a:lnTo>
                                <a:lnTo>
                                  <a:pt x="1776805" y="705923"/>
                                </a:lnTo>
                                <a:lnTo>
                                  <a:pt x="1776634" y="688578"/>
                                </a:lnTo>
                                <a:lnTo>
                                  <a:pt x="1776321" y="668065"/>
                                </a:lnTo>
                                <a:lnTo>
                                  <a:pt x="1775841" y="644397"/>
                                </a:lnTo>
                                <a:lnTo>
                                  <a:pt x="1775360" y="620664"/>
                                </a:lnTo>
                                <a:lnTo>
                                  <a:pt x="1775047" y="600170"/>
                                </a:lnTo>
                                <a:lnTo>
                                  <a:pt x="1774876" y="582961"/>
                                </a:lnTo>
                                <a:lnTo>
                                  <a:pt x="1774825" y="569086"/>
                                </a:lnTo>
                                <a:lnTo>
                                  <a:pt x="1737088" y="587611"/>
                                </a:lnTo>
                                <a:lnTo>
                                  <a:pt x="1700193" y="613652"/>
                                </a:lnTo>
                                <a:lnTo>
                                  <a:pt x="1664310" y="647259"/>
                                </a:lnTo>
                                <a:lnTo>
                                  <a:pt x="1629610" y="688479"/>
                                </a:lnTo>
                                <a:lnTo>
                                  <a:pt x="1596263" y="737361"/>
                                </a:lnTo>
                                <a:lnTo>
                                  <a:pt x="1590506" y="745321"/>
                                </a:lnTo>
                                <a:lnTo>
                                  <a:pt x="1584309" y="750744"/>
                                </a:lnTo>
                                <a:lnTo>
                                  <a:pt x="1577707" y="753667"/>
                                </a:lnTo>
                                <a:lnTo>
                                  <a:pt x="1570736" y="754126"/>
                                </a:lnTo>
                                <a:lnTo>
                                  <a:pt x="1563421" y="752179"/>
                                </a:lnTo>
                                <a:lnTo>
                                  <a:pt x="1536890" y="711025"/>
                                </a:lnTo>
                                <a:lnTo>
                                  <a:pt x="1534160" y="686688"/>
                                </a:lnTo>
                                <a:lnTo>
                                  <a:pt x="1534745" y="675693"/>
                                </a:lnTo>
                                <a:lnTo>
                                  <a:pt x="1563536" y="610737"/>
                                </a:lnTo>
                                <a:lnTo>
                                  <a:pt x="1589786" y="575421"/>
                                </a:lnTo>
                                <a:lnTo>
                                  <a:pt x="1621559" y="539890"/>
                                </a:lnTo>
                                <a:lnTo>
                                  <a:pt x="1658620" y="504062"/>
                                </a:lnTo>
                                <a:lnTo>
                                  <a:pt x="1624109" y="471149"/>
                                </a:lnTo>
                                <a:lnTo>
                                  <a:pt x="1597023" y="435340"/>
                                </a:lnTo>
                                <a:lnTo>
                                  <a:pt x="1577503" y="396392"/>
                                </a:lnTo>
                                <a:lnTo>
                                  <a:pt x="1565688" y="354060"/>
                                </a:lnTo>
                                <a:lnTo>
                                  <a:pt x="1561719" y="308101"/>
                                </a:lnTo>
                                <a:lnTo>
                                  <a:pt x="1566120" y="251405"/>
                                </a:lnTo>
                                <a:lnTo>
                                  <a:pt x="1579312" y="199469"/>
                                </a:lnTo>
                                <a:lnTo>
                                  <a:pt x="1601275" y="152361"/>
                                </a:lnTo>
                                <a:lnTo>
                                  <a:pt x="1631993" y="110148"/>
                                </a:lnTo>
                                <a:lnTo>
                                  <a:pt x="1671447" y="72897"/>
                                </a:lnTo>
                                <a:lnTo>
                                  <a:pt x="1715131" y="53538"/>
                                </a:lnTo>
                                <a:lnTo>
                                  <a:pt x="1732406" y="51307"/>
                                </a:lnTo>
                                <a:lnTo>
                                  <a:pt x="1737360" y="51389"/>
                                </a:lnTo>
                                <a:lnTo>
                                  <a:pt x="1795652" y="54228"/>
                                </a:lnTo>
                                <a:lnTo>
                                  <a:pt x="1831467" y="90169"/>
                                </a:lnTo>
                                <a:lnTo>
                                  <a:pt x="1840736" y="132550"/>
                                </a:lnTo>
                                <a:lnTo>
                                  <a:pt x="1841577" y="183217"/>
                                </a:lnTo>
                                <a:lnTo>
                                  <a:pt x="1842150" y="226726"/>
                                </a:lnTo>
                                <a:lnTo>
                                  <a:pt x="1843033" y="277999"/>
                                </a:lnTo>
                                <a:lnTo>
                                  <a:pt x="1844167" y="337057"/>
                                </a:lnTo>
                                <a:lnTo>
                                  <a:pt x="1845313" y="396101"/>
                                </a:lnTo>
                                <a:lnTo>
                                  <a:pt x="1846103" y="447262"/>
                                </a:lnTo>
                                <a:lnTo>
                                  <a:pt x="1846560" y="490470"/>
                                </a:lnTo>
                                <a:lnTo>
                                  <a:pt x="1846706" y="525652"/>
                                </a:lnTo>
                                <a:lnTo>
                                  <a:pt x="1846754" y="545343"/>
                                </a:lnTo>
                                <a:lnTo>
                                  <a:pt x="1846897" y="569356"/>
                                </a:lnTo>
                                <a:lnTo>
                                  <a:pt x="1847135" y="597679"/>
                                </a:lnTo>
                                <a:lnTo>
                                  <a:pt x="1847469" y="630301"/>
                                </a:lnTo>
                                <a:lnTo>
                                  <a:pt x="1847802" y="662939"/>
                                </a:lnTo>
                                <a:lnTo>
                                  <a:pt x="1848040" y="691292"/>
                                </a:lnTo>
                                <a:lnTo>
                                  <a:pt x="1848183" y="715311"/>
                                </a:lnTo>
                                <a:lnTo>
                                  <a:pt x="1848230" y="734949"/>
                                </a:lnTo>
                                <a:lnTo>
                                  <a:pt x="1847590" y="747599"/>
                                </a:lnTo>
                                <a:lnTo>
                                  <a:pt x="1832651" y="784683"/>
                                </a:lnTo>
                                <a:lnTo>
                                  <a:pt x="1819765" y="791140"/>
                                </a:lnTo>
                                <a:lnTo>
                                  <a:pt x="1812417" y="790701"/>
                                </a:lnTo>
                                <a:close/>
                              </a:path>
                              <a:path w="1848485" h="839469">
                                <a:moveTo>
                                  <a:pt x="1769491" y="180720"/>
                                </a:moveTo>
                                <a:lnTo>
                                  <a:pt x="1764541" y="180310"/>
                                </a:lnTo>
                                <a:lnTo>
                                  <a:pt x="1758473" y="180006"/>
                                </a:lnTo>
                                <a:lnTo>
                                  <a:pt x="1751310" y="179774"/>
                                </a:lnTo>
                                <a:lnTo>
                                  <a:pt x="1743075" y="179577"/>
                                </a:lnTo>
                                <a:lnTo>
                                  <a:pt x="1724241" y="182352"/>
                                </a:lnTo>
                                <a:lnTo>
                                  <a:pt x="1687764" y="203045"/>
                                </a:lnTo>
                                <a:lnTo>
                                  <a:pt x="1654555" y="243296"/>
                                </a:lnTo>
                                <a:lnTo>
                                  <a:pt x="1636283" y="290865"/>
                                </a:lnTo>
                                <a:lnTo>
                                  <a:pt x="1633981" y="316483"/>
                                </a:lnTo>
                                <a:lnTo>
                                  <a:pt x="1634672" y="322355"/>
                                </a:lnTo>
                                <a:lnTo>
                                  <a:pt x="1650690" y="358647"/>
                                </a:lnTo>
                                <a:lnTo>
                                  <a:pt x="1686040" y="398924"/>
                                </a:lnTo>
                                <a:lnTo>
                                  <a:pt x="1732593" y="420566"/>
                                </a:lnTo>
                                <a:lnTo>
                                  <a:pt x="1773554" y="429259"/>
                                </a:lnTo>
                                <a:lnTo>
                                  <a:pt x="1773265" y="413148"/>
                                </a:lnTo>
                                <a:lnTo>
                                  <a:pt x="1772761" y="387905"/>
                                </a:lnTo>
                                <a:lnTo>
                                  <a:pt x="1772019" y="353589"/>
                                </a:lnTo>
                                <a:lnTo>
                                  <a:pt x="1771015" y="310260"/>
                                </a:lnTo>
                                <a:lnTo>
                                  <a:pt x="1770258" y="272911"/>
                                </a:lnTo>
                                <a:lnTo>
                                  <a:pt x="1769729" y="238918"/>
                                </a:lnTo>
                                <a:lnTo>
                                  <a:pt x="1769461" y="208212"/>
                                </a:lnTo>
                                <a:lnTo>
                                  <a:pt x="1769491" y="1807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2.15pt;margin-top:19.55pt;height:71.2pt;width:469.3pt;mso-position-horizontal-relative:page;mso-wrap-distance-bottom:0pt;mso-wrap-distance-top:0pt;z-index:-251657216;mso-width-relative:page;mso-height-relative:page;" coordsize="5960110,904240" o:gfxdata="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">
                <o:lock v:ext="edit" aspectratio="f"/>
                <v:shape id="Graphic 3" o:spid="_x0000_s1026" o:spt="100" style="position:absolute;left:0;top:601979;height:302260;width:5628640;" fillcolor="#C0C0C0" filled="t" stroked="f" coordsize="5628640,302260" o:gfxdata="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fYcr4A&#10;AADaAAAADwAAAAAAAAABACAAAAAiAAAAZHJzL2Rvd25yZXYueG1sUEsBAhQAFAAAAAgAh07iQDMv&#10;BZ47AAAAOQAAABAAAAAAAAAAAQAgAAAADQEAAGRycy9zaGFwZXhtbC54bWxQSwUGAAAAAAYABgBb&#10;AQAAtwMAAAAA&#10;" path="m523303,262382l478434,200152,416801,157226,324396,108077,231089,68707,139750,40386,63347,28702,21348,29337,0,37846,7150,50419,34658,64135,64643,71628,77165,68707,89750,64008,116890,63754,154787,69215,198882,81661,292900,121793,232549,117856,184683,119507,179451,125730,191935,137414,224180,153924,258978,163068,269240,162306,300951,161671,368769,166243,394144,188722,407631,209296,409181,218440,405815,224790,384454,228600,326186,220726,266814,204851,239763,198628,229108,199390,226098,204470,241604,222250,288988,245110,382498,271526,470446,284353,500570,283591,518096,276225,523303,262382xem966787,297942l965644,291592,935291,271018,746061,196596,553402,134874,548830,119126,523938,96647,497903,74549,495490,69088,499935,67310,502983,61976,487362,51943,453288,41148,425919,37719,406298,42037,409155,54991,446963,90551,456730,107061,443801,114300,325183,49911,294881,37211,266687,32004,256222,37719,281559,56134,507682,183388,652843,268224,699960,289306,740854,298323,752157,295529,746696,286004,686498,247523,633031,218694,524827,158750,541210,159004,593534,171069,698563,207137,878522,276987,925385,294386,957643,300101,966787,297942xem1065847,299466l1062545,292735,1028890,272415,837996,180975,858837,181864,868133,180975,881443,179705,895540,174752,901128,166878,897953,155956,876261,137414,862901,125984,792035,89916,791146,89585,791146,124206,787146,133858,786422,133858,764476,137414,747585,136398,638746,82931,596836,62992,603821,62357,615429,62357,674433,70231,741997,91440,775779,109474,791146,124206,791146,89585,722693,63627,718146,62357,648144,42799,588835,31242,545655,27940,520255,28956,506793,30988,498157,32639,501967,38735,547687,64516,848423,215773,966025,273431,1016571,293497,1057719,301879,1065847,299466xem1557210,279146l1550593,272288,1550746,272288,1505394,250952,1429067,225044,1352359,200152,1328216,191770,1233868,159004,1147381,128981,1147381,151638,1124902,154813,1104455,159004,999680,98171,1147381,151638,1147381,128981,1058697,98171,913320,46990,870775,34417,844346,30861,918400,84963,1054544,169418,1053909,175768,1066482,183642,1094041,194310,1223835,264922,1281874,285242,1324292,292735,1330388,288036,1313624,275336,1185735,205994,1223073,198501,1261554,191770,1414970,243967,1507045,272288,1550733,281686,1557210,279146xem1896046,261112l1887029,254635,1837499,234950,1589087,153670,1331023,66294,1295971,54102,1262316,42672,1216215,26035,1205547,22225,1163129,10795,1134935,7112,1159319,23241,1219263,46736,1367345,98044,1317815,108585,1279715,123571,1198435,93091,1027493,30226,989012,18796,960310,14859,956754,20193,981138,32004,1273873,141859,1562036,252476,1621726,271145,1663890,278003,1669859,275336,1663382,268986,1620837,250063,1505648,207137,1401635,168021,1439989,151638,1488884,139573,1538414,156591,1781365,238506,1846389,257175,1890966,263779,1896046,261112xem2453576,248793l2443670,243078,2386139,224536,2094420,144653,1791271,59055,1710245,35941,1656016,19812,1643443,16129,1593659,4445,1560385,0,1589468,14732,1659953,37211,1833816,87249,1777809,93853,1737931,105410,1643062,76327,1443037,15748,1398587,4572,1366837,381,1361122,1651,1364551,5080,1393888,16256,1736026,121412,2071687,226441,2139886,244475,2186876,251587,2192972,249555,2184717,243967,2134806,226060,2001075,185293,1879917,148082,1920430,135509,1976056,127635,2034095,144272,2317813,223901,2393886,242570,2446972,250571,2453576,248793xem2872422,264541l2863405,259461,2797492,240157,2502382,171323,2339759,132588,2273998,116928,2273998,131572,2244280,131572,2218626,132588,2059368,79121,2273998,131572,2273998,116928,2115261,79121,1927415,34036,1829752,15748,1948243,62230,2160587,136525,2183193,148336,2222563,158242,2418778,220980,2499804,240411,2555176,249047,2560510,245999,2533840,235331,2342197,173990,2388552,171958,2439606,171323,2662872,223774,2862135,265176,2872422,264541xem3178365,276733l3106483,243586,3033077,223393,2944558,204724,2880677,195199,2888297,203454,2922460,219964,2923984,225933,2786570,207899,2624137,171958,2472626,131699,2348801,92583,2300033,73406,2295842,68961,2304732,68072,2328100,69850,2370010,77978,2460942,93218,2453703,86233,2404427,73406,2285936,46355,2192972,30099,2192337,34671,2173287,33020,2153348,31750,2133155,32766,2132393,38481,2192083,64770,2306256,102362,2539301,166116,2810827,228219,2868612,240030,3032315,270256,3138487,283845,3172396,283464,3178365,276733xem3553904,298196l3507676,281305,3385502,252222,2868231,138684,2583497,76327,2696273,79629,2635567,60452,2568130,47498,2525331,42418,2424112,39370,2388552,39243,2351722,38735,2311844,36576,2268283,33528,2268664,38481,2312733,50419,2414968,69088,2513901,75692,2525204,75946,2775140,131318,3305111,249682,3383216,267843,3491801,289814,3553904,298196xem3798760,302133l3780218,292989,3693604,272542,3265106,181102,3288474,181991,3296081,181102,3305873,179959,3307270,175006,3261042,156337,3190710,137668,3148139,126365,3092132,114084,3092132,133985,3078797,137668,3058985,136525,2717482,63119,2723070,62484,2734640,62484,2814383,70358,2937319,91694,3071431,124460,3092132,133985,3092132,114084,2983674,90297,2826728,62484,2717101,43053,2627820,31496,2575750,28194,2552763,29083,2544381,31115,2559621,38862,2672143,64516,3632771,273558,3735895,293751,3798760,302133xem4202874,288925l4165155,274066,4017403,237109,3950906,220472,3902392,210007,3902392,233172,3897058,237109,3840670,234061,3739578,220472,3464877,171196,3126422,96901,3036633,72136,3023425,65532,3030791,62865,3074860,64008,3136201,71120,3375088,113538,3746690,191008,3878770,224155,3902392,233172,3902392,210007,3697414,165735,3419919,110871,3198304,70358,3151911,62865,3033204,43688,2920428,29845,2848419,27051,2834703,30861,2965259,73533,3160204,119634,3413315,173609,3668839,223012,3908869,263652,4093527,289306,4193095,295402,4202874,288925xem4551235,274066l4414075,244221,4289107,223647,4236275,218313,4229417,221996,4172648,227711,4137342,226695,3905186,184404,3713543,148463,3746690,137541,3767010,131953,3668585,109474,3577780,94615,3531679,90043,3509708,94996,3479482,104140,3178492,47752,3179762,41529,3194875,38608,3283902,42418,3265741,35687,3205924,23749,3105721,8763,3009455,4699,2990405,7747,2987611,14732,2959671,12319,3040443,32385,3188906,59690,3859339,187706,4323397,270256,4428299,282702,4501197,283718,4541583,279273,4551235,274066xem4807394,251714l4781232,243332,4678108,224409,4200334,144653,3560508,35814,3467798,19558,3446335,15875,3370643,4445,3329749,381,3397313,15875,3522408,38608,3814889,88900,3795839,91948,3787203,97790,3785552,111379,3699192,95885,3273488,20447,3202749,9271,3162490,5334,3173285,10287,3230181,21717,3828351,128651,4421441,235712,4533074,253873,4594542,260604,4570539,252222,4476051,233934,4242625,192405,4030789,154432,4029265,139700,4035615,132969,4052887,129540,4150042,146177,4622355,226187,4740465,244475,4807394,251714xem5188267,254635l5167439,247396,5058600,228600,4044505,67056,3740594,18415,3659695,6858,3611181,2032,3652583,12573,3739324,29845,4223575,130048,3933126,81788,3656012,36322,3538537,17272,3461702,5715,3416490,1270,3426269,5842,3488372,17399,4023169,106045,4678489,216789,4811077,237490,4887785,245872,4834826,232410,4625022,192024,4252404,119380,4035742,74422,4979860,226568,5109781,245872,5188267,254635xem5628068,272161l5494083,246761,5037899,178054,4699673,127127,4640643,118249,4640643,127127,4627181,126492,4455477,111760,4361243,100076,4287202,89916,4128071,60833,4096321,51816,4104576,48768,4126420,49022,4640643,127127,4640643,118249,4178846,48768,4007040,24003,3918394,14351,3868102,13589,3855402,15367,3984180,48006,4213542,87249,4461827,123063,4717605,153670,4832032,180848,4968557,208661,5068252,225806,5204269,245618,5290121,255397,5265864,247777,5051488,202438,4997005,187706,4975542,178054,5531421,261239,5628068,272161xe">
                  <v:fill on="t" opacity="52427f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353631;top:113651;height:710959;width:314197;" filled="f" o:preferrelative="t" stroked="f" coordsize="21600,21600" o:gfxdata="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k8We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f"/>
                </v:shape>
                <v:shape id="Image 5" o:spid="_x0000_s1026" o:spt="75" type="#_x0000_t75" style="position:absolute;left:715708;top:128270;height:728726;width:292861;" filled="f" o:preferrelative="t" stroked="f" coordsize="21600,21600" o:gfxdata="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/m9w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v:shape id="Image 6" o:spid="_x0000_s1026" o:spt="75" type="#_x0000_t75" style="position:absolute;left:1035748;top:113284;height:747395;width:254634;" filled="f" o:preferrelative="t" stroked="f" coordsize="21600,21600" o:gfxdata="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7W7S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Image 7" o:spid="_x0000_s1026" o:spt="75" type="#_x0000_t75" style="position:absolute;left:1325816;top:123825;height:718185;width:335406;" filled="f" o:preferrelative="t" stroked="f" coordsize="21600,21600" o:gfxdata="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Azkr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f"/>
                </v:shape>
                <v:shape id="Image 8" o:spid="_x0000_s1026" o:spt="75" type="#_x0000_t75" style="position:absolute;left:1717230;top:34290;height:776858;width:358775;" filled="f" o:preferrelative="t" stroked="f" coordsize="21600,21600" o:gfxdata="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MLsW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o:title=""/>
                  <o:lock v:ext="edit" aspectratio="f"/>
                </v:shape>
                <v:shape id="Image 9" o:spid="_x0000_s1026" o:spt="75" type="#_x0000_t75" style="position:absolute;left:2351849;top:6350;height:747649;width:360680;" filled="f" o:preferrelative="t" stroked="f" coordsize="21600,21600" o:gfxdata="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wyL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shape id="Image 10" o:spid="_x0000_s1026" o:spt="75" type="#_x0000_t75" style="position:absolute;left:2753677;top:67690;height:716561;width:334137;" filled="f" o:preferrelative="t" stroked="f" coordsize="21600,21600" o:gfxdata="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Frd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  <v:shape id="Image 11" o:spid="_x0000_s1026" o:spt="75" type="#_x0000_t75" style="position:absolute;left:3127565;top:113919;height:747014;width:950213;" filled="f" o:preferrelative="t" stroked="f" coordsize="21600,21600" o:gfxdata="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8T2V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v:shape id="Image 12" o:spid="_x0000_s1026" o:spt="75" type="#_x0000_t75" style="position:absolute;left:4105211;top:109854;height:737615;width:389636;" filled="f" o:preferrelative="t" stroked="f" coordsize="21600,21600" o:gfxdata="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f1D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f"/>
                </v:shape>
                <v:shape id="Image 13" o:spid="_x0000_s1026" o:spt="75" type="#_x0000_t75" style="position:absolute;left:4535233;top:23070;height:802018;width:296925;" filled="f" o:preferrelative="t" stroked="f" coordsize="21600,21600" o:gfxdata="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cIVp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o:title=""/>
                  <o:lock v:ext="edit" aspectratio="f"/>
                </v:shape>
                <v:shape id="Image 14" o:spid="_x0000_s1026" o:spt="75" type="#_x0000_t75" style="position:absolute;left:4869243;top:8127;height:765682;width:359917;" filled="f" o:preferrelative="t" stroked="f" coordsize="21600,21600" o:gfxdata="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Udd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6" o:title=""/>
                  <o:lock v:ext="edit" aspectratio="f"/>
                </v:shape>
                <v:shape id="Image 15" o:spid="_x0000_s1026" o:spt="75" type="#_x0000_t75" style="position:absolute;left:5270563;top:11302;height:749172;width:345820;" filled="f" o:preferrelative="t" stroked="f" coordsize="21600,21600" o:gfxdata="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GSx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o:title=""/>
                  <o:lock v:ext="edit" aspectratio="f"/>
                </v:shape>
                <v:shape id="Image 16" o:spid="_x0000_s1026" o:spt="75" type="#_x0000_t75" style="position:absolute;left:5639371;top:59517;height:739751;width:313948;" filled="f" o:preferrelative="t" stroked="f" coordsize="21600,21600" o:gfxdata="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OO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8" o:title=""/>
                  <o:lock v:ext="edit" aspectratio="f"/>
                </v:shape>
                <v:shape id="Graphic 17" o:spid="_x0000_s1026" o:spt="100" style="position:absolute;left:353631;top:113284;height:747395;width:937260;" filled="f" stroked="t" coordsize="937260,747395" o:gfxdata="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flNi/&#10;AAAA2wAAAA8AAAAAAAAAAQAgAAAAIgAAAGRycy9kb3ducmV2LnhtbFBLAQIUABQAAAAIAIdO4kAz&#10;LwWeOwAAADkAAAAQAAAAAAAAAAEAIAAAAA4BAABkcnMvc2hhcGV4bWwueG1sUEsFBgAAAAAGAAYA&#10;WwEAALgDAAAAAA==&#10;" path="m146303,711326l108869,701282,74606,683736,43676,658713,16243,626236,1023,587767,0,573151,681,561070,15980,522841,28419,515725,35293,516000,40428,517741,45550,520874,50607,525412,55549,531368,74059,552793,95354,569420,119436,581213,146303,588136,161422,587134,205231,542289,227361,490934,240156,432815,218388,428819,169418,420497,146891,419020,138110,420086,130937,422401,126568,424560,121945,425069,92900,399414,83489,353822,84981,335041,107429,301751,151227,295054,169418,296925,177117,298197,190722,300624,210280,304123,235838,308609,220932,239664,198881,184911,166973,144129,128397,126110,109122,124547,92395,126746,78255,132754,66738,142621,59994,150622,52552,153797,19735,127253,9143,80136,10062,66893,44718,16881,97278,367,128397,2539,169828,16478,206962,44227,239643,86121,267716,142494,284205,189402,297190,239359,306578,292455,312277,348782,314197,408431,311074,464433,301783,518302,286444,570005,265175,619505,238511,663571,209692,693610,178897,709552,146303,711326xem618108,743711l588998,716815,575738,662955,564927,625633,551021,583691,534162,537082,511931,483485,491569,445007,456691,413511,444246,413003,438150,412750,438042,463667,437749,510762,437673,531241,437645,549243,437641,564769,437689,569547,437832,576135,438070,584628,438403,595122,438590,606121,438753,615870,438868,624357,438912,631571,436489,679880,429244,714105,417212,734208,400431,740155,393100,738651,366871,701754,364109,677036,364224,658459,364553,635571,365073,608492,365759,577341,366373,546189,366855,519096,367170,496171,367284,477520,367117,442122,366617,398843,365783,347753,364616,288925,363523,230094,362727,178990,362241,135673,362077,100202,364406,62081,371379,35163,382972,19460,399161,14985,406564,16474,432434,53975,435141,109307,435641,154177,436475,213145,437641,286257,454542,279064,469979,264525,483915,242627,496316,213359,505783,184203,515286,154987,524765,125652,534162,96138,547858,69580,563721,50641,581632,39274,601472,35432,608335,36198,641985,64960,646302,85471,645902,94728,635507,131952,622173,138049,611751,143970,601091,161607,590240,191055,579247,232409,568787,269144,556148,300354,541438,326135,524763,346582,545661,375796,567070,412845,588789,457846,610616,510921,629757,564403,643635,610933,652085,650509,654938,683132,654226,695539,637950,733889,625151,742580,618108,743711xem773430,473582l770636,473709,763269,473075,751713,471297,751046,509119,750570,557561,750284,616529,750188,685926,749573,697793,735443,736625,716280,747395,709183,746466,684625,710977,682117,688085,682117,655583,682117,623046,682117,590484,682117,557910,682448,517505,683434,468312,685063,410356,687324,343661,689421,276040,690959,217598,691949,168372,692404,128397,694886,75699,701976,38576,713710,17025,730123,11049,735004,8860,781688,627,792352,0,817395,2339,865004,29021,908837,87352,924258,124745,933606,166092,936751,211581,933414,268472,923480,319611,907069,365154,884301,405256,833485,455088,804558,468211,773430,473582x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Image 18" o:spid="_x0000_s1026" o:spt="75" type="#_x0000_t75" style="position:absolute;left:1103058;top:227584;height:245745;width:125856;" filled="f" o:preferrelative="t" stroked="f" coordsize="21600,21600" o:gfxdata="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7tph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9" o:title=""/>
                  <o:lock v:ext="edit" aspectratio="f"/>
                </v:shape>
                <v:shape id="Graphic 19" o:spid="_x0000_s1026" o:spt="100" style="position:absolute;left:1325816;top:123825;height:718185;width:335915;" filled="f" stroked="t" coordsize="335915,718185" o:gfxdata="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BkzLsAAADb&#10;AAAADwAAAAAAAAABACAAAAAiAAAAZHJzL2Rvd25yZXYueG1sUEsBAhQAFAAAAAgAh07iQDMvBZ47&#10;AAAAOQAAABAAAAAAAAAAAQAgAAAACgEAAGRycy9zaGFwZXhtbC54bWxQSwUGAAAAAAYABgBbAQAA&#10;tAMAAAAA&#10;" path="m298831,695071l267916,649190,251283,584900,239468,522817,234441,488442,223394,492150,209311,496204,192204,500568,172084,505206,152945,509778,136128,514350,121667,518922,109600,523494,102544,553041,93249,589280,81811,632186,68325,681736,46466,715275,36956,718185,29914,717746,2952,683593,0,659257,2446,640076,9667,606298,21484,557851,37718,494665,36242,487582,35242,480774,34718,474180,34670,467741,36651,457071,41465,447341,49137,438540,59689,430657,74605,383008,90320,334671,106717,285596,123681,235735,141096,185039,169929,104530,192881,46942,209784,12142,220471,0,233422,2514,244062,12969,252368,31450,258317,58039,261215,85711,264921,119586,269390,159676,274573,205994,279990,251310,285815,298732,292036,348249,298638,399852,305606,453529,312927,509270,321089,548042,326008,569468,330049,587678,332994,603615,334795,617241,335406,628523,334696,641625,318476,683587,305728,693560,298831,695071x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Image 20" o:spid="_x0000_s1026" o:spt="75" type="#_x0000_t75" style="position:absolute;left:1466786;top:344297;height:188595;width:85089;" filled="f" o:preferrelative="t" stroked="f" coordsize="21600,21600" o:gfxdata="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h9wQ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0" o:title=""/>
                  <o:lock v:ext="edit" aspectratio="f"/>
                </v:shape>
                <v:shape id="Graphic 21" o:spid="_x0000_s1026" o:spt="100" style="position:absolute;left:1717230;top:6350;height:805180;width:1370965;" filled="f" stroked="t" coordsize="1370965,805180" o:gfxdata="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SFFQtwAAANsAAAAP&#10;AAAAAAAAAAEAIAAAACIAAABkcnMvZG93bnJldi54bWxQSwECFAAUAAAACACHTuJAMy8FnjsAAAA5&#10;AAAAEAAAAAAAAAABACAAAAAGAQAAZHJzL3NoYXBleG1sLnhtbFBLBQYAAAAABgAGAFsBAACwAwAA&#10;AAA=&#10;" path="m357758,99695l352901,146683,352460,167362,352202,176498,351801,187396,351281,200152,350615,213066,350138,224313,349853,233799,349757,241427,349591,266245,349091,296624,348257,332456,347090,373634,345997,414885,345201,450754,344715,481147,344550,505968,344755,525188,345328,548576,346211,576155,347344,607949,348605,639615,349519,667162,350077,690566,350265,709803,349627,722282,334948,762390,315213,774446,307909,774072,280638,741013,277780,698692,277494,675274,277018,647690,276351,615950,275464,584209,274875,556625,274548,533207,274446,513969,274490,500997,274605,488775,274768,477339,274955,466725,253499,471679,203588,488352,150423,511248,100909,533223,75805,561967,75041,584295,73967,611528,72643,643763,71497,672992,70707,699484,70250,723165,70103,743966,69445,755778,54733,793333,35051,804799,27838,804572,2587,771937,0,749554,305,723588,1206,691943,2678,654559,4699,611378,6552,568196,7905,530812,8735,499167,9017,473202,9112,440392,9398,400081,9874,352294,10540,297053,11281,242179,11795,194579,12094,154338,12192,121539,12811,109569,27435,69643,47117,57785,54330,58144,79628,91519,82168,114935,82077,135014,81819,159464,81418,188319,80899,221615,80158,255075,79644,284035,79345,308518,79248,328549,79148,335843,78835,345757,78283,358338,77469,373634,76807,388195,76358,400970,76148,411888,76200,420878,100909,409624,125666,398478,150423,387355,175132,376174,203017,364652,228949,355536,252928,348706,274955,344043,275597,321583,276383,285813,277312,236708,278383,174244,279304,155295,285384,112968,297818,63426,323214,27940,329842,28344,355869,61483,358775,85598,358775,90297,358520,94996,357758,99695xem994283,76454l989407,122727,988984,143357,988726,152479,988325,163339,987805,176022,987065,188843,986551,200009,986252,209436,986154,217043,986008,241839,985551,272161,984761,307911,983614,348996,982448,390009,981614,425735,981114,456080,980948,480949,981154,500137,981741,523589,982662,551279,983868,583184,985055,615072,985932,642747,986476,666230,986663,685546,986024,697932,971343,735968,951484,745363,944177,744045,916781,707548,913923,664906,913638,641461,913161,613800,912495,581914,911681,550080,911129,522414,910816,498939,910716,479679,910760,466726,910875,454548,911038,443156,911225,432562,889579,434949,839287,446010,785762,463575,736006,481169,710805,507789,710041,530066,708967,557248,707644,589407,706477,618541,705643,644937,705143,668524,704976,689229,704336,700996,689604,737576,669798,747649,662564,746896,637159,712612,634619,689991,634922,664102,635809,632523,637244,595229,639190,552196,641117,509160,642508,471852,643352,440235,643636,414274,643731,381466,644017,341169,644493,293419,645159,238252,645900,183451,646414,135890,646713,95662,646811,62865,647449,50925,662130,12025,681989,1524,689205,2375,714581,37671,717169,61341,717077,81416,716819,105838,716418,134618,715899,167767,715212,201207,714692,230124,714363,254563,714248,274574,714148,281884,713835,291814,713283,304363,712469,319532,711807,334073,711358,346805,711148,357679,711200,366649,736006,357463,760872,348503,810640,330835,864838,315976,911225,309880,911848,287518,912590,251856,913475,202884,914526,140589,915447,121731,921527,80063,933999,32021,959485,0,966188,1242,992346,38036,995299,62484,995299,67183,995045,71882,994283,76454xem1334389,777367l1303831,722895,1293749,683768,1281223,622490,1270508,553212,1259554,554168,1245552,554767,1228502,555033,1208404,554990,1189287,555319,1172527,556291,1158148,557883,1146175,560070,1139098,588230,1129760,622760,1118278,663600,1104773,710692,1073403,741807,1066359,740271,1039336,702071,1036447,677291,1038875,658520,1046067,625808,1057878,579118,1074165,518414,1072669,511093,1071626,504142,1071058,497500,1070990,491109,1072989,480696,1077833,471725,1085510,464159,1096010,457962,1110939,413059,1126685,367639,1143119,321670,1160115,275122,1177543,227965,1206230,153977,1229105,101647,1256664,61341,1269575,67061,1280128,80248,1288347,100935,1294256,129159,1297152,157595,1300845,192436,1305276,233707,1310386,281432,1315747,328263,1321529,377317,1327705,428593,1334252,482092,1341145,537813,1348359,595757,1356413,636779,1361313,659765,1365333,679215,1368234,696023,1369992,710164,1370584,721614,1369893,734558,1353873,771687,1341264,777902,1334389,777367x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Image 22" o:spid="_x0000_s1026" o:spt="75" type="#_x0000_t75" style="position:absolute;left:2894647;top:283718;height:176022;width:84836;" filled="f" o:preferrelative="t" stroked="f" coordsize="21600,21600" o:gfxdata="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lm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f"/>
                </v:shape>
                <v:shape id="Graphic 23" o:spid="_x0000_s1026" o:spt="100" style="position:absolute;left:3127565;top:113919;height:747395;width:950594;" filled="f" stroked="t" coordsize="950594,747395" o:gfxdata="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AyDJvQAA&#10;ANsAAAAPAAAAAAAAAAEAIAAAACIAAABkcnMvZG93bnJldi54bWxQSwECFAAUAAAACACHTuJAMy8F&#10;njsAAAA5AAAAEAAAAAAAAAABACAAAAAMAQAAZHJzL3NoYXBleG1sLnhtbFBLBQYAAAAABgAGAFsB&#10;AAC2AwAAAAA=&#10;" path="m269239,221106l241361,192728,232614,162782,230044,155067,204469,139826,187702,142944,150498,182564,130301,219328,109334,266008,92835,312071,80915,357604,73682,402692,71246,447421,72431,472148,81801,517554,99595,556194,134492,582929,147226,583701,160067,581390,200326,553561,224916,527176,234193,517661,275770,520912,290826,563447,291464,575437,290611,588666,242952,665184,207152,694070,170900,708788,134492,709422,106852,699551,58287,651664,37718,613791,14948,550245,6715,512365,1696,472938,0,431926,1714,385752,6762,339994,15001,294641,26288,249681,36099,219255,47497,189055,74675,128904,106261,74469,138572,37179,171384,16891,204469,13462,212089,14477,241045,24002,246935,15867,253491,10445,260619,7643,268224,7366,280124,12134,300608,65659,303926,108378,305053,157479,304561,168775,292207,209587,278022,220585,269239,221106xem646429,178053l603496,175160,564132,170362,547163,168497,532647,167346,520573,167004,521450,198772,522922,240934,524966,293502,527557,356489,529911,413617,531621,464423,532665,508918,533018,547116,533118,556031,533431,566816,533983,579530,534796,594233,535610,608990,536162,621712,536475,632505,536575,641476,536035,658477,528319,704215,507370,737219,498093,739140,491093,737834,463851,700833,460755,675513,460755,671322,461263,664337,462152,655574,462914,646684,463423,640206,463423,635508,462512,590948,460958,550211,460406,532479,460093,517461,459993,505205,459658,471247,458644,431657,456940,386423,454532,335534,451848,278909,449722,231727,448192,193998,447293,165735,442849,165608,382111,157861,342391,143383,315602,101645,313816,79501,314408,67933,328890,28168,343161,19337,351536,19685,357391,20913,366188,23225,377914,26560,392556,30861,404703,33910,442787,39042,481202,40131,508666,40401,519457,40542,568967,44017,605782,48740,621760,50387,635309,51319,646429,51562,653893,52663,680307,89661,682878,114046,682236,126839,667057,167374,653893,176827,646429,178053xem786764,473455l783970,473583,776731,472948,765048,471170,764381,508992,763904,557434,763619,616402,763524,685800,762910,697666,748831,736476,729614,747014,722518,746140,697912,710660,695451,687704,695451,655204,695451,622680,695451,590157,695451,557656,695781,517195,696753,467994,698345,410031,700531,343280,702702,275732,704278,217328,705282,168116,705738,128143,708221,75392,715311,38274,727045,16754,743457,10795,748393,8681,795023,555,805688,0,830730,2432,878339,29253,922192,87626,937656,125063,947048,166453,950213,211963,946858,268851,936894,319976,920478,365482,897763,405511,846883,455199,817913,468233,786764,473455x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Image 24" o:spid="_x0000_s1026" o:spt="75" type="#_x0000_t75" style="position:absolute;left:3890327;top:228218;height:245745;width:125856;" filled="f" o:preferrelative="t" stroked="f" coordsize="21600,21600" o:gfxdata="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ghx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2" o:title=""/>
                  <o:lock v:ext="edit" aspectratio="f"/>
                </v:shape>
                <v:shape id="Graphic 25" o:spid="_x0000_s1026" o:spt="100" style="position:absolute;left:4105211;top:8127;height:839469;width:1848485;" filled="f" stroked="t" coordsize="1848485,839469" o:gfxdata="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8PG+/&#10;AAAA2wAAAA8AAAAAAAAAAQAgAAAAIgAAAGRycy9kb3ducmV2LnhtbFBLAQIUABQAAAAIAIdO4kAz&#10;LwWeOwAAADkAAAAQAAAAAAAAAAEAIAAAAA4BAABkcnMvc2hhcGV4bWwueG1sUEsFBgAAAAAGAAYA&#10;WwEAALgDAAAAAA==&#10;" path="m187198,839342l116411,826500,57150,772413,36771,738104,20793,699473,9290,656495,2334,609146,0,557402,1568,505101,6237,454203,13954,404653,24666,356394,38320,309370,54864,263525,80538,208159,109016,164381,140177,132107,173898,111250,210058,101726,252311,101897,319768,131766,344805,161797,373313,230597,382341,274415,387802,324609,389636,381253,388193,433508,383897,484368,376793,533860,366926,582008,354343,628836,339090,674369,314673,730809,287196,775490,256739,808448,223379,829720,187198,839342xem210058,228218l156559,258603,132976,292405,111633,338708,95065,388802,83010,440848,75646,494942,73152,551179,75281,587980,92065,649388,123475,693118,163845,712406,187198,712977,214445,703925,261796,648577,281686,602233,296767,553045,307657,501142,314261,446571,316484,389381,314946,344362,302821,277707,278620,241399,237436,227580,210058,228218xem691388,157606l687959,157860,684403,157352,680593,155828,659929,149036,639492,144827,619317,143166,599440,144017,558038,154177,523122,169572,510651,211127,510222,253444,509508,303309,508508,360806,520190,357647,540908,351916,570605,343519,609219,332358,631497,325991,649335,321325,662672,318303,671449,316864,678822,317162,705564,351139,708279,376935,706250,401851,700151,421195,689955,435014,675640,443356,664122,446212,649986,449818,633277,454161,614045,459231,593465,465530,568277,472662,538446,480698,503936,489711,503122,518032,502570,543401,502257,565864,502158,585469,502535,626340,505479,677981,527323,692419,540512,691387,549407,690244,560435,688720,573533,686815,588645,684529,603684,682265,616759,680418,627810,678975,636778,677926,640080,677544,645287,676147,686933,675717,703691,714474,704469,729233,702587,752923,674370,794892,634714,805767,567436,815212,529133,816961,498094,812815,458089,786510,437102,717026,431800,662120,430022,593725,430353,558468,431339,515223,432968,464048,435229,405002,437322,346172,438832,295354,439747,252466,440055,217424,439908,208311,439451,197199,438661,184134,437515,169163,436368,154416,435578,141477,435121,130444,434975,121411,437233,90199,443992,67262,455227,52635,470916,46354,478409,45592,485394,48386,491744,55752,506474,47724,548640,28828,587251,18416,630243,14942,657844,16986,703199,32765,725433,69967,726948,89534,726338,101435,712158,143462,698978,155495,691388,157606xem1122934,73786l1118076,120471,1117635,141126,1117377,150225,1116976,161109,1116457,173862,1115790,186757,1115314,197961,1115028,207402,1114933,215010,1114766,239827,1114266,270192,1113432,305986,1112266,347090,1111172,388248,1110376,424037,1109890,454372,1109726,479170,1109930,498484,1110503,521954,1111386,549590,1112520,581405,1113726,613146,1114647,640730,1115234,664148,1115441,683386,1114784,695823,1100050,735103,1080262,745997,1072884,745245,1045448,710771,1042574,668337,1042289,644905,1041812,617283,1041146,585469,1040312,553656,1039717,526033,1039360,502602,1039241,483361,1039286,470445,1039415,458231,1039616,446803,1039876,436244,1018305,440128,968117,454515,914763,475362,865197,495813,840089,523793,839311,546084,838200,573303,836803,605535,835636,634763,834802,661241,834302,684885,834136,705611,833514,717405,818818,754735,799084,765682,791870,765290,766619,732202,764032,709676,764335,683785,765222,652192,766657,614860,768604,571753,770530,528554,771921,491140,772765,459489,773049,433577,773144,400770,773429,360473,773906,312723,774573,257555,775313,202680,775827,155066,776126,114788,776224,81914,776845,70022,791539,30426,811149,19050,818435,19524,843740,53530,846328,77088,846236,97111,845978,121538,845577,150348,845058,183514,844391,217031,843914,245999,843629,270490,843534,290575,843416,297815,843073,307721,842516,320294,841756,335533,841093,350075,840644,362807,840434,373681,840486,382650,865197,372109,889968,361759,914763,351504,939546,341249,967545,330815,993616,322833,1017734,317138,1039876,313562,1040499,291107,1041241,255365,1042126,206335,1043178,144017,1044118,125093,1050286,82956,1062759,33986,1088263,0,1094892,763,1121044,35432,1123950,59689,1123950,64388,1123696,69087,1122934,73786xem1436751,266572l1403397,323595,1382297,361799,1358519,406526,1338611,450806,1317561,498443,1295653,549652,1273175,604646,1265914,623050,1256807,645382,1246010,671762,1233678,702309,1227062,715593,1219803,725138,1211925,730920,1203452,732916,1195115,731869,1167336,692340,1165352,665479,1168048,582649,1170286,512995,1172051,456549,1173329,413342,1174106,383407,1174369,366775,1174182,307026,1173638,249491,1172761,194147,1171575,140969,1171336,135814,1171003,127920,1170574,117217,1170051,103631,1169570,92630,1169257,82676,1169086,73771,1169035,65912,1169677,53125,1184723,13533,1204976,3175,1212453,4216,1238488,40465,1241135,72147,1241393,80517,1241794,89935,1242314,100329,1242837,112736,1243266,122713,1243599,130262,1243838,135381,1244524,168455,1245044,205374,1245373,246127,1245489,290702,1245369,327967,1245012,364886,1244417,401448,1243584,437641,1263271,392398,1284289,347815,1306528,303831,1329878,260387,1354229,217423,1379474,174878,1386393,162968,1393967,148558,1402137,131623,1410843,112140,1420879,89282,1429226,70818,1435810,56759,1440561,47116,1445416,28674,1452737,15684,1462510,8219,1474724,6350,1482169,7874,1508601,44989,1511173,69722,1511081,85911,1510823,105695,1510422,129051,1509903,155955,1509363,183018,1508918,206343,1508617,226000,1508506,242061,1508462,260540,1508347,283019,1508184,309499,1507998,339978,1507811,370826,1507648,397494,1507533,420042,1507490,438530,1507390,462466,1507077,491617,1506525,526006,1505712,565657,1504858,605408,1504219,640016,1503818,669385,1503680,693419,1503019,705862,1487902,743757,1467739,752347,1460263,750758,1434131,712708,1431544,688593,1431682,664190,1432083,634428,1432722,599332,1433576,558926,1434389,518662,1434941,483790,1435254,454324,1435354,430275,1435397,413402,1435512,394160,1435675,372465,1435862,348233,1436268,319293,1436544,296068,1436701,278510,1436751,266572xem1812417,790701l1782589,756344,1776805,705923,1776634,688578,1776321,668065,1775841,644397,1775360,620664,1775047,600170,1774876,582961,1774825,569086,1737088,587611,1700193,613652,1664310,647259,1629610,688479,1596263,737361,1590506,745321,1584309,750744,1577707,753667,1570736,754126,1563421,752179,1536890,711025,1534160,686688,1534745,675693,1563536,610737,1589786,575421,1621559,539890,1658620,504062,1624109,471149,1597023,435340,1577503,396392,1565688,354060,1561719,308101,1566120,251405,1579312,199469,1601275,152361,1631993,110148,1671447,72897,1715131,53538,1732406,51307,1737360,51389,1795652,54228,1831467,90169,1840736,132550,1841577,183217,1842150,226726,1843033,277999,1844167,337057,1845313,396101,1846103,447262,1846560,490470,1846706,525652,1846754,545343,1846897,569356,1847135,597679,1847469,630301,1847802,662939,1848040,691292,1848183,715311,1848230,734949,1847590,747599,1832651,784683,1819765,791140,1812417,790701xem1769491,180720l1764541,180310,1758473,180006,1751310,179774,1743075,179577,1724241,182352,1687764,203045,1654555,243296,1636283,290865,1633981,316483,1634672,322355,1650690,358647,1686040,398924,1732593,420566,1773554,429259,1773265,413148,1772761,387905,1772019,353589,1771015,310260,1770258,272911,1769729,238918,1769461,208212,1769491,180720x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29D142BC">
      <w:pPr>
        <w:pStyle w:val="6"/>
        <w:ind w:left="0"/>
        <w:rPr>
          <w:sz w:val="20"/>
        </w:rPr>
      </w:pPr>
    </w:p>
    <w:p w14:paraId="1DF20763">
      <w:pPr>
        <w:pStyle w:val="6"/>
        <w:spacing w:before="32"/>
        <w:ind w:left="0"/>
        <w:rPr>
          <w:sz w:val="20"/>
        </w:rPr>
      </w:pPr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2042160</wp:posOffset>
            </wp:positionH>
            <wp:positionV relativeFrom="paragraph">
              <wp:posOffset>181610</wp:posOffset>
            </wp:positionV>
            <wp:extent cx="3895725" cy="2400300"/>
            <wp:effectExtent l="0" t="0" r="0" b="0"/>
            <wp:wrapTopAndBottom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4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ECAA6">
      <w:pPr>
        <w:pStyle w:val="6"/>
        <w:spacing w:after="0"/>
        <w:rPr>
          <w:sz w:val="20"/>
        </w:rPr>
        <w:sectPr>
          <w:pgSz w:w="11910" w:h="16840"/>
          <w:pgMar w:top="1920" w:right="425" w:bottom="280" w:left="850" w:header="720" w:footer="720" w:gutter="0"/>
          <w:cols w:space="720" w:num="1"/>
        </w:sectPr>
      </w:pPr>
    </w:p>
    <w:p w14:paraId="7E056514">
      <w:pPr>
        <w:pStyle w:val="3"/>
        <w:spacing w:before="41" w:line="288" w:lineRule="exact"/>
        <w:ind w:left="94"/>
        <w:jc w:val="center"/>
        <w:rPr>
          <w:rFonts w:ascii="Calibri" w:hAnsi="Calibri"/>
          <w:u w:val="none"/>
        </w:rPr>
      </w:pPr>
      <w:r>
        <w:rPr>
          <w:rFonts w:ascii="Calibri" w:hAnsi="Calibri"/>
          <w:color w:val="993366"/>
          <w:u w:val="none"/>
        </w:rPr>
        <w:t>Анкета</w:t>
      </w:r>
      <w:r>
        <w:rPr>
          <w:rFonts w:ascii="Calibri" w:hAnsi="Calibri"/>
          <w:color w:val="993366"/>
          <w:spacing w:val="-8"/>
          <w:u w:val="none"/>
        </w:rPr>
        <w:t xml:space="preserve"> </w:t>
      </w:r>
      <w:r>
        <w:rPr>
          <w:rFonts w:ascii="Calibri" w:hAnsi="Calibri"/>
          <w:color w:val="993366"/>
          <w:u w:val="none"/>
        </w:rPr>
        <w:t>организационного</w:t>
      </w:r>
      <w:r>
        <w:rPr>
          <w:rFonts w:ascii="Calibri" w:hAnsi="Calibri"/>
          <w:color w:val="993366"/>
          <w:spacing w:val="-6"/>
          <w:u w:val="none"/>
        </w:rPr>
        <w:t xml:space="preserve"> </w:t>
      </w:r>
      <w:r>
        <w:rPr>
          <w:rFonts w:ascii="Calibri" w:hAnsi="Calibri"/>
          <w:color w:val="993366"/>
          <w:spacing w:val="-2"/>
          <w:u w:val="none"/>
        </w:rPr>
        <w:t>периода.</w:t>
      </w:r>
    </w:p>
    <w:p w14:paraId="143449B5">
      <w:pPr>
        <w:pStyle w:val="6"/>
        <w:spacing w:line="360" w:lineRule="auto"/>
        <w:ind w:right="605" w:firstLine="360"/>
      </w:pPr>
      <w:r>
        <w:t>Дорогой друг! Мы рады приветствовать тебя в детском лагере Чтобы ты смог лучше провести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 лагере,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предлагаем тебе</w:t>
      </w:r>
      <w:r>
        <w:rPr>
          <w:spacing w:val="-7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вопросов.</w:t>
      </w:r>
      <w:r>
        <w:rPr>
          <w:spacing w:val="-4"/>
        </w:rPr>
        <w:t xml:space="preserve"> </w:t>
      </w:r>
      <w:r>
        <w:t>Твои</w:t>
      </w:r>
      <w:r>
        <w:rPr>
          <w:spacing w:val="-10"/>
        </w:rPr>
        <w:t xml:space="preserve"> </w:t>
      </w:r>
      <w:r>
        <w:t>ответы</w:t>
      </w:r>
    </w:p>
    <w:p w14:paraId="6A324E1E">
      <w:pPr>
        <w:pStyle w:val="6"/>
        <w:spacing w:line="360" w:lineRule="auto"/>
        <w:ind w:right="205"/>
      </w:pPr>
      <w:r>
        <w:t>помогут</w:t>
      </w:r>
      <w:r>
        <w:rPr>
          <w:spacing w:val="-1"/>
        </w:rPr>
        <w:t xml:space="preserve"> </w:t>
      </w:r>
      <w:r>
        <w:t>нам построить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так, чтобы</w:t>
      </w:r>
      <w:r>
        <w:rPr>
          <w:spacing w:val="-4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смог</w:t>
      </w:r>
      <w:r>
        <w:rPr>
          <w:spacing w:val="-4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отдохнуть и восстановить</w:t>
      </w:r>
      <w:r>
        <w:rPr>
          <w:spacing w:val="-1"/>
        </w:rPr>
        <w:t xml:space="preserve"> </w:t>
      </w:r>
      <w:r>
        <w:t>свои силы. Выбери из предложенных ответов тот, который считаешь нужным и подчеркни его.</w:t>
      </w:r>
    </w:p>
    <w:p w14:paraId="41D3708C">
      <w:pPr>
        <w:pStyle w:val="6"/>
        <w:ind w:left="590"/>
      </w:pPr>
      <w:r>
        <w:t>Если у</w:t>
      </w:r>
      <w:r>
        <w:rPr>
          <w:spacing w:val="-10"/>
        </w:rPr>
        <w:t xml:space="preserve"> </w:t>
      </w:r>
      <w:r>
        <w:t>тебя есть свой</w:t>
      </w:r>
      <w:r>
        <w:rPr>
          <w:spacing w:val="1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ответа,</w:t>
      </w:r>
      <w:r>
        <w:rPr>
          <w:spacing w:val="-3"/>
        </w:rPr>
        <w:t xml:space="preserve"> </w:t>
      </w:r>
      <w:r>
        <w:t>то впиши</w:t>
      </w:r>
      <w:r>
        <w:rPr>
          <w:spacing w:val="-4"/>
        </w:rPr>
        <w:t xml:space="preserve"> его.</w:t>
      </w:r>
    </w:p>
    <w:p w14:paraId="20950CA6">
      <w:pPr>
        <w:pStyle w:val="8"/>
        <w:numPr>
          <w:ilvl w:val="0"/>
          <w:numId w:val="34"/>
        </w:numPr>
        <w:tabs>
          <w:tab w:val="left" w:pos="772"/>
        </w:tabs>
        <w:spacing w:before="135" w:after="0" w:line="237" w:lineRule="auto"/>
        <w:ind w:left="590" w:right="832" w:firstLine="0"/>
        <w:jc w:val="left"/>
        <w:rPr>
          <w:sz w:val="24"/>
        </w:rPr>
      </w:pPr>
      <w:r>
        <w:rPr>
          <w:sz w:val="24"/>
        </w:rPr>
        <w:t>Чего ты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 ждешь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z w:val="24"/>
        </w:rPr>
        <w:t>(выбрать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вариантов)? а) подружиться с ребятами, найти друзей</w:t>
      </w:r>
    </w:p>
    <w:p w14:paraId="1EF25289">
      <w:pPr>
        <w:pStyle w:val="6"/>
        <w:spacing w:before="4" w:line="275" w:lineRule="exact"/>
        <w:ind w:left="590"/>
      </w:pPr>
      <w:r>
        <w:t>б)</w:t>
      </w:r>
      <w:r>
        <w:rPr>
          <w:spacing w:val="-3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rPr>
          <w:spacing w:val="-2"/>
        </w:rPr>
        <w:t>интересов</w:t>
      </w:r>
    </w:p>
    <w:p w14:paraId="6D385A51">
      <w:pPr>
        <w:pStyle w:val="6"/>
        <w:spacing w:line="242" w:lineRule="auto"/>
        <w:ind w:left="590" w:right="2002"/>
      </w:pPr>
      <w:r>
        <w:t>в)</w:t>
      </w:r>
      <w:r>
        <w:rPr>
          <w:spacing w:val="-3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влиять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какие-либо дела г) укрепить свое здоровье, улучшить физ. подготовку</w:t>
      </w:r>
    </w:p>
    <w:p w14:paraId="74DC3E05">
      <w:pPr>
        <w:pStyle w:val="6"/>
        <w:tabs>
          <w:tab w:val="left" w:pos="1836"/>
        </w:tabs>
        <w:spacing w:line="242" w:lineRule="auto"/>
        <w:ind w:left="590" w:right="4036"/>
      </w:pPr>
      <w:r>
        <w:t>д)</w:t>
      </w:r>
      <w:r>
        <w:rPr>
          <w:spacing w:val="-3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возможности,</w:t>
      </w:r>
      <w:r>
        <w:rPr>
          <w:spacing w:val="-7"/>
        </w:rPr>
        <w:t xml:space="preserve"> </w:t>
      </w:r>
      <w:r>
        <w:t>лучше узнать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себя е) просто</w:t>
      </w:r>
      <w:r>
        <w:rPr>
          <w:u w:val="single"/>
        </w:rPr>
        <w:tab/>
      </w:r>
      <w:r>
        <w:t>отдохнуть, весело провести время</w:t>
      </w:r>
    </w:p>
    <w:p w14:paraId="1983418C">
      <w:pPr>
        <w:pStyle w:val="8"/>
        <w:numPr>
          <w:ilvl w:val="0"/>
          <w:numId w:val="34"/>
        </w:numPr>
        <w:tabs>
          <w:tab w:val="left" w:pos="834"/>
        </w:tabs>
        <w:spacing w:before="0" w:after="0" w:line="242" w:lineRule="auto"/>
        <w:ind w:left="230" w:right="913" w:firstLine="360"/>
        <w:jc w:val="left"/>
        <w:rPr>
          <w:sz w:val="24"/>
        </w:rPr>
      </w:pPr>
      <w:r>
        <w:rPr>
          <w:sz w:val="24"/>
        </w:rPr>
        <w:t>Предлагаем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бы </w:t>
      </w:r>
      <w:r>
        <w:rPr>
          <w:spacing w:val="-2"/>
          <w:sz w:val="24"/>
        </w:rPr>
        <w:t>заниматься:</w:t>
      </w:r>
    </w:p>
    <w:p w14:paraId="2AFE4C3B">
      <w:pPr>
        <w:pStyle w:val="6"/>
        <w:ind w:left="590" w:right="9040"/>
      </w:pPr>
      <w:r>
        <w:t>а) вокал б)</w:t>
      </w:r>
      <w:r>
        <w:rPr>
          <w:spacing w:val="-15"/>
        </w:rPr>
        <w:t xml:space="preserve"> </w:t>
      </w:r>
      <w:r>
        <w:t>танцы в) спорт</w:t>
      </w:r>
    </w:p>
    <w:p w14:paraId="41957977">
      <w:pPr>
        <w:pStyle w:val="6"/>
        <w:spacing w:line="275" w:lineRule="exact"/>
        <w:ind w:left="590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общение</w:t>
      </w:r>
    </w:p>
    <w:p w14:paraId="7FB47CA9">
      <w:pPr>
        <w:pStyle w:val="6"/>
        <w:spacing w:line="242" w:lineRule="auto"/>
        <w:ind w:left="590" w:right="7329"/>
      </w:pPr>
      <w:r>
        <w:t>д)</w:t>
      </w:r>
      <w:r>
        <w:rPr>
          <w:spacing w:val="-15"/>
        </w:rPr>
        <w:t xml:space="preserve"> </w:t>
      </w:r>
      <w:r>
        <w:t>прикладное</w:t>
      </w:r>
      <w:r>
        <w:rPr>
          <w:spacing w:val="-15"/>
        </w:rPr>
        <w:t xml:space="preserve"> </w:t>
      </w:r>
      <w:r>
        <w:t>творчество е) свой вариант (запиши)</w:t>
      </w:r>
    </w:p>
    <w:p w14:paraId="3DC64399">
      <w:pPr>
        <w:pStyle w:val="8"/>
        <w:numPr>
          <w:ilvl w:val="0"/>
          <w:numId w:val="34"/>
        </w:numPr>
        <w:tabs>
          <w:tab w:val="left" w:pos="834"/>
        </w:tabs>
        <w:spacing w:before="0" w:after="0" w:line="242" w:lineRule="auto"/>
        <w:ind w:left="590" w:right="815" w:firstLine="0"/>
        <w:jc w:val="left"/>
        <w:rPr>
          <w:sz w:val="24"/>
        </w:rPr>
      </w:pPr>
      <w:r>
        <w:rPr>
          <w:sz w:val="24"/>
        </w:rPr>
        <w:t>Отметь,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1"/>
          <w:sz w:val="24"/>
        </w:rPr>
        <w:t xml:space="preserve"> </w:t>
      </w:r>
      <w:r>
        <w:rPr>
          <w:sz w:val="24"/>
        </w:rPr>
        <w:t>те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 которые,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людей: а) любознательность</w:t>
      </w:r>
    </w:p>
    <w:p w14:paraId="5997C9CB">
      <w:pPr>
        <w:pStyle w:val="6"/>
        <w:spacing w:line="242" w:lineRule="auto"/>
        <w:ind w:left="590" w:right="8616"/>
      </w:pPr>
      <w:r>
        <w:t>б)</w:t>
      </w:r>
      <w:r>
        <w:rPr>
          <w:spacing w:val="-15"/>
        </w:rPr>
        <w:t xml:space="preserve"> </w:t>
      </w:r>
      <w:r>
        <w:t>честность в) доброта</w:t>
      </w:r>
    </w:p>
    <w:p w14:paraId="684C31E6">
      <w:pPr>
        <w:pStyle w:val="6"/>
        <w:spacing w:line="242" w:lineRule="auto"/>
        <w:ind w:left="590" w:right="7329"/>
      </w:pPr>
      <w:r>
        <w:t>г)</w:t>
      </w:r>
      <w:r>
        <w:rPr>
          <w:spacing w:val="-15"/>
        </w:rPr>
        <w:t xml:space="preserve"> </w:t>
      </w:r>
      <w:r>
        <w:t>дисциплинированность д) смелость</w:t>
      </w:r>
    </w:p>
    <w:p w14:paraId="2957BA65">
      <w:pPr>
        <w:pStyle w:val="6"/>
        <w:spacing w:line="271" w:lineRule="exact"/>
        <w:ind w:left="590"/>
        <w:rPr>
          <w:i/>
        </w:rPr>
      </w:pPr>
      <w:r>
        <w:t>е)</w:t>
      </w:r>
      <w:r>
        <w:rPr>
          <w:spacing w:val="2"/>
        </w:rPr>
        <w:t xml:space="preserve"> </w:t>
      </w:r>
      <w:r>
        <w:rPr>
          <w:spacing w:val="-2"/>
        </w:rPr>
        <w:t>трудолюбие</w:t>
      </w:r>
      <w:r>
        <w:rPr>
          <w:i/>
          <w:color w:val="333333"/>
          <w:spacing w:val="-2"/>
        </w:rPr>
        <w:t>-</w:t>
      </w:r>
    </w:p>
    <w:p w14:paraId="2ED5F661">
      <w:pPr>
        <w:pStyle w:val="6"/>
        <w:ind w:left="590" w:right="8069"/>
      </w:pPr>
      <w:r>
        <w:t>ж)</w:t>
      </w:r>
      <w:r>
        <w:rPr>
          <w:spacing w:val="-15"/>
        </w:rPr>
        <w:t xml:space="preserve"> </w:t>
      </w:r>
      <w:r>
        <w:t>инициативность з) толерантность</w:t>
      </w:r>
      <w:r>
        <w:rPr>
          <w:spacing w:val="40"/>
        </w:rPr>
        <w:t xml:space="preserve"> </w:t>
      </w:r>
      <w:r>
        <w:t>и) справедливость</w:t>
      </w:r>
    </w:p>
    <w:p w14:paraId="347DF922">
      <w:pPr>
        <w:pStyle w:val="8"/>
        <w:numPr>
          <w:ilvl w:val="0"/>
          <w:numId w:val="34"/>
        </w:numPr>
        <w:tabs>
          <w:tab w:val="left" w:pos="834"/>
        </w:tabs>
        <w:spacing w:before="0" w:after="0" w:line="242" w:lineRule="auto"/>
        <w:ind w:left="590" w:right="3825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относишься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спорту? а) Постоянно тренируюсь, участвую в соревнованиях</w:t>
      </w:r>
    </w:p>
    <w:p w14:paraId="728D651B">
      <w:pPr>
        <w:pStyle w:val="6"/>
        <w:spacing w:line="271" w:lineRule="exact"/>
        <w:ind w:left="590"/>
      </w:pPr>
      <w:r>
        <w:t>б) Занимаюсь на</w:t>
      </w:r>
      <w:r>
        <w:rPr>
          <w:spacing w:val="-5"/>
        </w:rPr>
        <w:t xml:space="preserve"> </w:t>
      </w:r>
      <w:r>
        <w:rPr>
          <w:spacing w:val="-2"/>
        </w:rPr>
        <w:t>досуге</w:t>
      </w:r>
    </w:p>
    <w:p w14:paraId="1EA2075C">
      <w:pPr>
        <w:pStyle w:val="6"/>
        <w:spacing w:line="237" w:lineRule="auto"/>
        <w:ind w:left="590" w:right="4897"/>
      </w:pPr>
      <w:r>
        <w:t>в)</w:t>
      </w:r>
      <w:r>
        <w:rPr>
          <w:spacing w:val="-7"/>
        </w:rPr>
        <w:t xml:space="preserve"> </w:t>
      </w:r>
      <w:r>
        <w:t>Спортом</w:t>
      </w:r>
      <w:r>
        <w:rPr>
          <w:spacing w:val="-7"/>
        </w:rPr>
        <w:t xml:space="preserve"> </w:t>
      </w:r>
      <w:r>
        <w:t>интересуюсь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зритель,</w:t>
      </w:r>
      <w:r>
        <w:rPr>
          <w:spacing w:val="-6"/>
        </w:rPr>
        <w:t xml:space="preserve"> </w:t>
      </w:r>
      <w:r>
        <w:t>болельщик г) Занятия спортом меня не увлекают</w:t>
      </w:r>
    </w:p>
    <w:p w14:paraId="78B6D131">
      <w:pPr>
        <w:pStyle w:val="8"/>
        <w:numPr>
          <w:ilvl w:val="0"/>
          <w:numId w:val="34"/>
        </w:numPr>
        <w:tabs>
          <w:tab w:val="left" w:pos="834"/>
        </w:tabs>
        <w:spacing w:before="0" w:after="0" w:line="275" w:lineRule="exact"/>
        <w:ind w:left="834" w:right="0" w:hanging="244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оцениваешь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здоровье?</w:t>
      </w:r>
    </w:p>
    <w:p w14:paraId="73604675">
      <w:pPr>
        <w:pStyle w:val="6"/>
        <w:spacing w:line="275" w:lineRule="exact"/>
        <w:ind w:left="590"/>
      </w:pPr>
      <w:r>
        <w:t>а)</w:t>
      </w:r>
      <w:r>
        <w:rPr>
          <w:spacing w:val="-2"/>
        </w:rPr>
        <w:t xml:space="preserve"> </w:t>
      </w:r>
      <w:r>
        <w:t>Чувствую</w:t>
      </w:r>
      <w:r>
        <w:rPr>
          <w:spacing w:val="-4"/>
        </w:rPr>
        <w:t xml:space="preserve"> </w:t>
      </w:r>
      <w:r>
        <w:t>себя совершенно</w:t>
      </w:r>
      <w:r>
        <w:rPr>
          <w:spacing w:val="2"/>
        </w:rPr>
        <w:t xml:space="preserve"> </w:t>
      </w:r>
      <w:r>
        <w:rPr>
          <w:spacing w:val="-2"/>
        </w:rPr>
        <w:t>здоровым</w:t>
      </w:r>
    </w:p>
    <w:p w14:paraId="6923AD44">
      <w:pPr>
        <w:pStyle w:val="6"/>
        <w:spacing w:line="237" w:lineRule="auto"/>
        <w:ind w:left="590" w:right="3248"/>
      </w:pPr>
      <w:r>
        <w:t>б)</w:t>
      </w:r>
      <w:r>
        <w:rPr>
          <w:spacing w:val="-1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хорошее,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хотелось</w:t>
      </w:r>
      <w:r>
        <w:rPr>
          <w:spacing w:val="-3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крепким в) Здоровье иногда «хромает», хотя больным себя не ощущаю</w:t>
      </w:r>
    </w:p>
    <w:p w14:paraId="6984C99B">
      <w:pPr>
        <w:pStyle w:val="6"/>
        <w:spacing w:line="275" w:lineRule="exact"/>
        <w:ind w:left="590"/>
      </w:pPr>
      <w:r>
        <w:t>г)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сожалению,</w:t>
      </w:r>
      <w:r>
        <w:rPr>
          <w:spacing w:val="-5"/>
        </w:rPr>
        <w:t xml:space="preserve"> </w:t>
      </w:r>
      <w:r>
        <w:t>здоровьем</w:t>
      </w:r>
      <w:r>
        <w:rPr>
          <w:spacing w:val="-5"/>
        </w:rPr>
        <w:t xml:space="preserve"> </w:t>
      </w:r>
      <w:r>
        <w:t>похвастать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могу, болею</w:t>
      </w:r>
      <w:r>
        <w:rPr>
          <w:spacing w:val="-4"/>
        </w:rPr>
        <w:t xml:space="preserve"> </w:t>
      </w:r>
      <w:r>
        <w:t>довольно</w:t>
      </w:r>
      <w:r>
        <w:rPr>
          <w:spacing w:val="2"/>
        </w:rPr>
        <w:t xml:space="preserve"> </w:t>
      </w:r>
      <w:r>
        <w:rPr>
          <w:spacing w:val="-2"/>
        </w:rPr>
        <w:t>часто</w:t>
      </w:r>
    </w:p>
    <w:p w14:paraId="722724F6">
      <w:pPr>
        <w:pStyle w:val="8"/>
        <w:numPr>
          <w:ilvl w:val="0"/>
          <w:numId w:val="34"/>
        </w:numPr>
        <w:tabs>
          <w:tab w:val="left" w:pos="834"/>
        </w:tabs>
        <w:spacing w:before="0" w:after="0" w:line="242" w:lineRule="auto"/>
        <w:ind w:left="590" w:right="2548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думаешь, 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здоровью? а) Да, это необходимо</w:t>
      </w:r>
    </w:p>
    <w:p w14:paraId="37F4F7F3">
      <w:pPr>
        <w:pStyle w:val="6"/>
        <w:spacing w:line="242" w:lineRule="auto"/>
        <w:ind w:left="590" w:right="4897"/>
      </w:pPr>
      <w:r>
        <w:t>б)</w:t>
      </w:r>
      <w:r>
        <w:rPr>
          <w:spacing w:val="-4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нужно,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этим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занимаюсь в) Я над этим не задумывался</w:t>
      </w:r>
    </w:p>
    <w:p w14:paraId="24980515">
      <w:pPr>
        <w:pStyle w:val="6"/>
        <w:spacing w:line="270" w:lineRule="exact"/>
        <w:ind w:left="590"/>
      </w:pPr>
      <w:r>
        <w:t>г)</w:t>
      </w:r>
      <w:r>
        <w:rPr>
          <w:spacing w:val="-4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считаю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необходимым,</w:t>
      </w:r>
      <w:r>
        <w:rPr>
          <w:spacing w:val="-5"/>
        </w:rPr>
        <w:t xml:space="preserve"> </w:t>
      </w:r>
      <w:r>
        <w:t>т.к. считаю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rPr>
          <w:spacing w:val="-2"/>
        </w:rPr>
        <w:t>здоровым</w:t>
      </w:r>
    </w:p>
    <w:p w14:paraId="04618B5D">
      <w:pPr>
        <w:pStyle w:val="8"/>
        <w:numPr>
          <w:ilvl w:val="0"/>
          <w:numId w:val="34"/>
        </w:numPr>
        <w:tabs>
          <w:tab w:val="left" w:pos="829"/>
        </w:tabs>
        <w:spacing w:before="0" w:after="0" w:line="240" w:lineRule="auto"/>
        <w:ind w:left="829" w:right="0" w:hanging="23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2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усилий?</w:t>
      </w:r>
    </w:p>
    <w:p w14:paraId="4306E991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1800" w:right="425" w:bottom="280" w:left="850" w:header="720" w:footer="720" w:gutter="0"/>
          <w:cols w:space="720" w:num="1"/>
        </w:sectPr>
      </w:pPr>
    </w:p>
    <w:p w14:paraId="4A229EFF">
      <w:pPr>
        <w:pStyle w:val="6"/>
        <w:spacing w:before="61" w:line="242" w:lineRule="auto"/>
        <w:ind w:left="590" w:right="3248"/>
      </w:pPr>
      <w:r>
        <w:t>а)</w:t>
      </w:r>
      <w:r>
        <w:rPr>
          <w:spacing w:val="-1"/>
        </w:rPr>
        <w:t xml:space="preserve"> </w:t>
      </w:r>
      <w:r>
        <w:t>Познакомиться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вступить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разговор б) Найти для себя интересное дело</w:t>
      </w:r>
    </w:p>
    <w:p w14:paraId="3A609893">
      <w:pPr>
        <w:pStyle w:val="6"/>
        <w:spacing w:line="242" w:lineRule="auto"/>
        <w:ind w:left="590" w:right="1798"/>
      </w:pPr>
      <w:r>
        <w:t>в)</w:t>
      </w:r>
      <w:r>
        <w:rPr>
          <w:spacing w:val="-2"/>
        </w:rPr>
        <w:t xml:space="preserve"> </w:t>
      </w:r>
      <w:r>
        <w:t>Организовать других</w:t>
      </w:r>
      <w:r>
        <w:rPr>
          <w:spacing w:val="-7"/>
        </w:rPr>
        <w:t xml:space="preserve"> </w:t>
      </w:r>
      <w:r>
        <w:t>ребят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какого-либо дела,</w:t>
      </w:r>
      <w:r>
        <w:rPr>
          <w:spacing w:val="-6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занятия г) Справиться с возникающими в жизни проблемами</w:t>
      </w:r>
    </w:p>
    <w:p w14:paraId="679F074E">
      <w:pPr>
        <w:pStyle w:val="6"/>
        <w:spacing w:line="271" w:lineRule="exact"/>
        <w:ind w:left="590"/>
      </w:pPr>
      <w:r>
        <w:t>д)</w:t>
      </w:r>
      <w:r>
        <w:rPr>
          <w:spacing w:val="-4"/>
        </w:rPr>
        <w:t xml:space="preserve"> </w:t>
      </w:r>
      <w:r>
        <w:t>Довести</w:t>
      </w:r>
      <w:r>
        <w:rPr>
          <w:spacing w:val="-2"/>
        </w:rPr>
        <w:t xml:space="preserve"> </w:t>
      </w:r>
      <w:r>
        <w:t>задуманное</w:t>
      </w:r>
      <w:r>
        <w:rPr>
          <w:spacing w:val="-4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конца</w:t>
      </w:r>
    </w:p>
    <w:p w14:paraId="151E13E5">
      <w:pPr>
        <w:pStyle w:val="6"/>
        <w:spacing w:line="237" w:lineRule="auto"/>
        <w:ind w:left="590" w:right="4606"/>
      </w:pPr>
      <w:r>
        <w:t>е)</w:t>
      </w:r>
      <w:r>
        <w:rPr>
          <w:spacing w:val="-3"/>
        </w:rPr>
        <w:t xml:space="preserve"> </w:t>
      </w:r>
      <w:r>
        <w:t>Прийти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другим при</w:t>
      </w:r>
      <w:r>
        <w:rPr>
          <w:spacing w:val="-7"/>
        </w:rPr>
        <w:t xml:space="preserve"> </w:t>
      </w:r>
      <w:r>
        <w:t>необходимости ж) Выступить с каким-либо предложением</w:t>
      </w:r>
    </w:p>
    <w:p w14:paraId="1E8C2ECD">
      <w:pPr>
        <w:pStyle w:val="6"/>
        <w:spacing w:before="2"/>
        <w:ind w:left="590"/>
      </w:pPr>
      <w:r>
        <w:t>з)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и принять</w:t>
      </w:r>
      <w:r>
        <w:rPr>
          <w:spacing w:val="-4"/>
        </w:rPr>
        <w:t xml:space="preserve"> </w:t>
      </w:r>
      <w:r>
        <w:rPr>
          <w:spacing w:val="-2"/>
        </w:rPr>
        <w:t>решение</w:t>
      </w:r>
    </w:p>
    <w:p w14:paraId="15195BA8">
      <w:pPr>
        <w:pStyle w:val="3"/>
        <w:spacing w:before="3" w:line="275" w:lineRule="exact"/>
        <w:ind w:left="3092"/>
        <w:rPr>
          <w:u w:val="none"/>
        </w:rPr>
      </w:pPr>
      <w:r>
        <w:rPr>
          <w:color w:val="993366"/>
          <w:u w:val="none"/>
        </w:rPr>
        <w:t>Анкета адаптации</w:t>
      </w:r>
      <w:r>
        <w:rPr>
          <w:color w:val="993366"/>
          <w:spacing w:val="-4"/>
          <w:u w:val="none"/>
        </w:rPr>
        <w:t xml:space="preserve"> </w:t>
      </w:r>
      <w:r>
        <w:rPr>
          <w:color w:val="993366"/>
          <w:u w:val="none"/>
        </w:rPr>
        <w:t>детей</w:t>
      </w:r>
      <w:r>
        <w:rPr>
          <w:color w:val="993366"/>
          <w:spacing w:val="-1"/>
          <w:u w:val="none"/>
        </w:rPr>
        <w:t xml:space="preserve"> </w:t>
      </w:r>
      <w:r>
        <w:rPr>
          <w:color w:val="993366"/>
          <w:u w:val="none"/>
        </w:rPr>
        <w:t>в</w:t>
      </w:r>
      <w:r>
        <w:rPr>
          <w:color w:val="993366"/>
          <w:spacing w:val="-2"/>
          <w:u w:val="none"/>
        </w:rPr>
        <w:t xml:space="preserve"> </w:t>
      </w:r>
      <w:r>
        <w:rPr>
          <w:color w:val="993366"/>
          <w:u w:val="none"/>
        </w:rPr>
        <w:t>условиях</w:t>
      </w:r>
      <w:r>
        <w:rPr>
          <w:color w:val="993366"/>
          <w:spacing w:val="-5"/>
          <w:u w:val="none"/>
        </w:rPr>
        <w:t xml:space="preserve"> </w:t>
      </w:r>
      <w:r>
        <w:rPr>
          <w:color w:val="993366"/>
          <w:spacing w:val="-2"/>
          <w:u w:val="none"/>
        </w:rPr>
        <w:t>лагеря:</w:t>
      </w:r>
    </w:p>
    <w:p w14:paraId="3B7856B0">
      <w:pPr>
        <w:pStyle w:val="8"/>
        <w:numPr>
          <w:ilvl w:val="0"/>
          <w:numId w:val="35"/>
        </w:numPr>
        <w:tabs>
          <w:tab w:val="left" w:pos="657"/>
        </w:tabs>
        <w:spacing w:before="0" w:after="0" w:line="274" w:lineRule="exact"/>
        <w:ind w:left="657" w:right="0" w:hanging="427"/>
        <w:jc w:val="left"/>
        <w:rPr>
          <w:sz w:val="24"/>
        </w:rPr>
      </w:pPr>
      <w:r>
        <w:rPr>
          <w:sz w:val="24"/>
        </w:rPr>
        <w:t>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12"/>
          <w:sz w:val="24"/>
        </w:rPr>
        <w:t xml:space="preserve"> </w:t>
      </w:r>
      <w:r>
        <w:rPr>
          <w:sz w:val="24"/>
        </w:rPr>
        <w:t>идёшь</w:t>
      </w:r>
      <w:r>
        <w:rPr>
          <w:spacing w:val="-4"/>
          <w:sz w:val="24"/>
        </w:rPr>
        <w:t xml:space="preserve"> </w:t>
      </w:r>
      <w:r>
        <w:rPr>
          <w:sz w:val="24"/>
        </w:rPr>
        <w:t>утром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лагерь?</w:t>
      </w:r>
    </w:p>
    <w:p w14:paraId="11768D4C">
      <w:pPr>
        <w:pStyle w:val="8"/>
        <w:numPr>
          <w:ilvl w:val="0"/>
          <w:numId w:val="35"/>
        </w:numPr>
        <w:tabs>
          <w:tab w:val="left" w:pos="657"/>
        </w:tabs>
        <w:spacing w:before="0" w:after="0" w:line="242" w:lineRule="auto"/>
        <w:ind w:left="657" w:right="875" w:hanging="428"/>
        <w:jc w:val="left"/>
        <w:rPr>
          <w:sz w:val="24"/>
        </w:rPr>
      </w:pPr>
      <w:r>
        <w:rPr>
          <w:sz w:val="24"/>
        </w:rPr>
        <w:t>Если тебе интересно в лагере, 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больше всего нравится: петь, танцевать, рисовать, смотреть телевизор, играть, заниматься спортом или что-то ещё?</w:t>
      </w:r>
    </w:p>
    <w:p w14:paraId="6A96491D">
      <w:pPr>
        <w:pStyle w:val="8"/>
        <w:numPr>
          <w:ilvl w:val="0"/>
          <w:numId w:val="35"/>
        </w:numPr>
        <w:tabs>
          <w:tab w:val="left" w:pos="657"/>
        </w:tabs>
        <w:spacing w:before="0" w:after="0" w:line="242" w:lineRule="auto"/>
        <w:ind w:left="657" w:right="718" w:hanging="428"/>
        <w:jc w:val="left"/>
        <w:rPr>
          <w:sz w:val="24"/>
        </w:rPr>
      </w:pPr>
      <w:r>
        <w:rPr>
          <w:spacing w:val="-2"/>
          <w:sz w:val="24"/>
        </w:rPr>
        <w:t>Чему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научился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лагере: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выучил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песню, научился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танцевать,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играть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шашки,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шахматы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и </w:t>
      </w:r>
      <w:r>
        <w:rPr>
          <w:spacing w:val="-4"/>
          <w:sz w:val="24"/>
        </w:rPr>
        <w:t>др.?</w:t>
      </w:r>
    </w:p>
    <w:p w14:paraId="6D78DA41">
      <w:pPr>
        <w:pStyle w:val="8"/>
        <w:numPr>
          <w:ilvl w:val="0"/>
          <w:numId w:val="35"/>
        </w:numPr>
        <w:tabs>
          <w:tab w:val="left" w:pos="657"/>
        </w:tabs>
        <w:spacing w:before="0" w:after="0" w:line="271" w:lineRule="exact"/>
        <w:ind w:left="657" w:right="0" w:hanging="427"/>
        <w:jc w:val="left"/>
        <w:rPr>
          <w:sz w:val="24"/>
        </w:rPr>
      </w:pPr>
      <w:r>
        <w:rPr>
          <w:spacing w:val="-2"/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тебе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разрешили,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делал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целый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день?</w:t>
      </w:r>
    </w:p>
    <w:p w14:paraId="030D4EAB">
      <w:pPr>
        <w:pStyle w:val="8"/>
        <w:numPr>
          <w:ilvl w:val="0"/>
          <w:numId w:val="35"/>
        </w:numPr>
        <w:tabs>
          <w:tab w:val="left" w:pos="657"/>
        </w:tabs>
        <w:spacing w:before="0" w:after="0" w:line="275" w:lineRule="exact"/>
        <w:ind w:left="657" w:right="0" w:hanging="427"/>
        <w:jc w:val="left"/>
        <w:rPr>
          <w:sz w:val="24"/>
        </w:rPr>
      </w:pPr>
      <w:r>
        <w:rPr>
          <w:sz w:val="24"/>
        </w:rPr>
        <w:t>Чего</w:t>
      </w:r>
      <w:r>
        <w:rPr>
          <w:spacing w:val="-8"/>
          <w:sz w:val="24"/>
        </w:rPr>
        <w:t xml:space="preserve"> </w:t>
      </w:r>
      <w:r>
        <w:rPr>
          <w:sz w:val="24"/>
        </w:rPr>
        <w:t>нет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хотел?</w:t>
      </w:r>
    </w:p>
    <w:p w14:paraId="044A5FEA">
      <w:pPr>
        <w:pStyle w:val="8"/>
        <w:numPr>
          <w:ilvl w:val="0"/>
          <w:numId w:val="35"/>
        </w:numPr>
        <w:tabs>
          <w:tab w:val="left" w:pos="657"/>
        </w:tabs>
        <w:spacing w:before="0" w:after="0" w:line="275" w:lineRule="exact"/>
        <w:ind w:left="657" w:right="0" w:hanging="427"/>
        <w:jc w:val="left"/>
        <w:rPr>
          <w:sz w:val="24"/>
        </w:rPr>
      </w:pP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пойдёшь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лагерь?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пойдёшь,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14:paraId="486FE43B">
      <w:pPr>
        <w:pStyle w:val="8"/>
        <w:numPr>
          <w:ilvl w:val="0"/>
          <w:numId w:val="35"/>
        </w:numPr>
        <w:tabs>
          <w:tab w:val="left" w:pos="657"/>
        </w:tabs>
        <w:spacing w:before="0" w:after="0" w:line="275" w:lineRule="exact"/>
        <w:ind w:left="657" w:right="0" w:hanging="427"/>
        <w:jc w:val="left"/>
        <w:rPr>
          <w:sz w:val="24"/>
        </w:rPr>
      </w:pPr>
      <w:r>
        <w:rPr>
          <w:sz w:val="24"/>
        </w:rPr>
        <w:t>Тебе</w:t>
      </w:r>
      <w:r>
        <w:rPr>
          <w:spacing w:val="7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смену?</w:t>
      </w:r>
    </w:p>
    <w:p w14:paraId="406F0FC8">
      <w:pPr>
        <w:pStyle w:val="8"/>
        <w:numPr>
          <w:ilvl w:val="0"/>
          <w:numId w:val="35"/>
        </w:numPr>
        <w:tabs>
          <w:tab w:val="left" w:pos="657"/>
        </w:tabs>
        <w:spacing w:before="0" w:after="0" w:line="275" w:lineRule="exact"/>
        <w:ind w:left="657" w:right="0" w:hanging="42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ты рассказываешь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лагере?</w:t>
      </w:r>
    </w:p>
    <w:p w14:paraId="5C388F47">
      <w:pPr>
        <w:pStyle w:val="8"/>
        <w:numPr>
          <w:ilvl w:val="0"/>
          <w:numId w:val="35"/>
        </w:numPr>
        <w:tabs>
          <w:tab w:val="left" w:pos="657"/>
        </w:tabs>
        <w:spacing w:before="1" w:after="0" w:line="275" w:lineRule="exact"/>
        <w:ind w:left="657" w:right="0" w:hanging="427"/>
        <w:jc w:val="left"/>
        <w:rPr>
          <w:sz w:val="24"/>
        </w:rPr>
      </w:pPr>
      <w:r>
        <w:rPr>
          <w:sz w:val="24"/>
        </w:rPr>
        <w:t>Нравится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тебе,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кормят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лагере?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повару:</w:t>
      </w:r>
      <w:r>
        <w:rPr>
          <w:spacing w:val="-4"/>
          <w:sz w:val="24"/>
        </w:rPr>
        <w:t xml:space="preserve"> </w:t>
      </w:r>
      <w:r>
        <w:rPr>
          <w:sz w:val="24"/>
        </w:rPr>
        <w:t>(от</w:t>
      </w:r>
      <w:r>
        <w:rPr>
          <w:spacing w:val="-9"/>
          <w:sz w:val="24"/>
        </w:rPr>
        <w:t xml:space="preserve"> </w:t>
      </w:r>
      <w:r>
        <w:rPr>
          <w:sz w:val="24"/>
        </w:rPr>
        <w:t>«пятёрки»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до</w:t>
      </w:r>
    </w:p>
    <w:p w14:paraId="4A081BE2">
      <w:pPr>
        <w:pStyle w:val="6"/>
        <w:spacing w:line="275" w:lineRule="exact"/>
        <w:ind w:left="657"/>
      </w:pPr>
      <w:r>
        <w:rPr>
          <w:spacing w:val="-2"/>
        </w:rPr>
        <w:t>«двойки»).</w:t>
      </w:r>
    </w:p>
    <w:p w14:paraId="2DD98F1B">
      <w:pPr>
        <w:pStyle w:val="8"/>
        <w:numPr>
          <w:ilvl w:val="0"/>
          <w:numId w:val="35"/>
        </w:numPr>
        <w:tabs>
          <w:tab w:val="left" w:pos="655"/>
        </w:tabs>
        <w:spacing w:before="2" w:after="0" w:line="275" w:lineRule="exact"/>
        <w:ind w:left="655" w:right="0" w:hanging="425"/>
        <w:jc w:val="left"/>
        <w:rPr>
          <w:sz w:val="24"/>
        </w:rPr>
      </w:pPr>
      <w:r>
        <w:rPr>
          <w:sz w:val="24"/>
        </w:rPr>
        <w:t>Хочется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тебе</w:t>
      </w:r>
      <w:r>
        <w:rPr>
          <w:spacing w:val="4"/>
          <w:sz w:val="24"/>
        </w:rPr>
        <w:t xml:space="preserve"> </w:t>
      </w:r>
      <w:r>
        <w:rPr>
          <w:sz w:val="24"/>
        </w:rPr>
        <w:t>идти</w:t>
      </w:r>
      <w:r>
        <w:rPr>
          <w:spacing w:val="9"/>
          <w:sz w:val="24"/>
        </w:rPr>
        <w:t xml:space="preserve"> </w:t>
      </w:r>
      <w:r>
        <w:rPr>
          <w:sz w:val="24"/>
        </w:rPr>
        <w:t>домой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лагеря?</w:t>
      </w:r>
    </w:p>
    <w:p w14:paraId="44CF31D7">
      <w:pPr>
        <w:pStyle w:val="8"/>
        <w:numPr>
          <w:ilvl w:val="0"/>
          <w:numId w:val="35"/>
        </w:numPr>
        <w:tabs>
          <w:tab w:val="left" w:pos="656"/>
        </w:tabs>
        <w:spacing w:before="0" w:after="0" w:line="275" w:lineRule="exact"/>
        <w:ind w:left="656" w:right="0" w:hanging="426"/>
        <w:jc w:val="left"/>
        <w:rPr>
          <w:sz w:val="24"/>
        </w:rPr>
      </w:pPr>
      <w:r>
        <w:rPr>
          <w:sz w:val="24"/>
        </w:rPr>
        <w:t>Какую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поставил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лагере?</w:t>
      </w:r>
    </w:p>
    <w:p w14:paraId="37C5041D">
      <w:pPr>
        <w:pStyle w:val="8"/>
        <w:numPr>
          <w:ilvl w:val="0"/>
          <w:numId w:val="35"/>
        </w:numPr>
        <w:tabs>
          <w:tab w:val="left" w:pos="655"/>
        </w:tabs>
        <w:spacing w:before="2" w:after="0" w:line="275" w:lineRule="exact"/>
        <w:ind w:left="655" w:right="0" w:hanging="425"/>
        <w:jc w:val="left"/>
        <w:rPr>
          <w:sz w:val="24"/>
        </w:rPr>
      </w:pPr>
      <w:r>
        <w:rPr>
          <w:sz w:val="24"/>
        </w:rPr>
        <w:t>Кто</w:t>
      </w:r>
      <w:r>
        <w:rPr>
          <w:spacing w:val="9"/>
          <w:sz w:val="24"/>
        </w:rPr>
        <w:t xml:space="preserve"> </w:t>
      </w:r>
      <w:r>
        <w:rPr>
          <w:sz w:val="24"/>
        </w:rPr>
        <w:t>твой</w:t>
      </w:r>
      <w:r>
        <w:rPr>
          <w:spacing w:val="5"/>
          <w:sz w:val="24"/>
        </w:rPr>
        <w:t xml:space="preserve"> </w:t>
      </w:r>
      <w:r>
        <w:rPr>
          <w:sz w:val="24"/>
        </w:rPr>
        <w:t>друг</w:t>
      </w:r>
      <w:r>
        <w:rPr>
          <w:spacing w:val="6"/>
          <w:sz w:val="24"/>
        </w:rPr>
        <w:t xml:space="preserve"> </w:t>
      </w:r>
      <w:r>
        <w:rPr>
          <w:sz w:val="24"/>
        </w:rPr>
        <w:t>среди</w:t>
      </w:r>
      <w:r>
        <w:rPr>
          <w:spacing w:val="10"/>
          <w:sz w:val="24"/>
        </w:rPr>
        <w:t xml:space="preserve"> </w:t>
      </w:r>
      <w:r>
        <w:rPr>
          <w:sz w:val="24"/>
        </w:rPr>
        <w:t>ребят,</w:t>
      </w:r>
      <w:r>
        <w:rPr>
          <w:spacing w:val="7"/>
          <w:sz w:val="24"/>
        </w:rPr>
        <w:t xml:space="preserve"> </w:t>
      </w:r>
      <w:r>
        <w:rPr>
          <w:sz w:val="24"/>
        </w:rPr>
        <w:t>среди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взрослых?</w:t>
      </w:r>
    </w:p>
    <w:p w14:paraId="068DB09E">
      <w:pPr>
        <w:pStyle w:val="8"/>
        <w:numPr>
          <w:ilvl w:val="0"/>
          <w:numId w:val="35"/>
        </w:numPr>
        <w:tabs>
          <w:tab w:val="left" w:pos="654"/>
          <w:tab w:val="left" w:pos="657"/>
        </w:tabs>
        <w:spacing w:before="0" w:after="0" w:line="242" w:lineRule="auto"/>
        <w:ind w:left="657" w:right="906" w:hanging="428"/>
        <w:jc w:val="left"/>
        <w:rPr>
          <w:sz w:val="24"/>
        </w:rPr>
      </w:pPr>
      <w:r>
        <w:rPr>
          <w:sz w:val="24"/>
        </w:rPr>
        <w:t>Что особенно понравилось в лагере (спортивные 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туристическая эстафета, праздники, экскурсии, походы)?</w:t>
      </w:r>
    </w:p>
    <w:p w14:paraId="2A82E2CC">
      <w:pPr>
        <w:pStyle w:val="3"/>
        <w:spacing w:line="274" w:lineRule="exact"/>
        <w:ind w:left="3880"/>
        <w:rPr>
          <w:u w:val="none"/>
        </w:rPr>
      </w:pPr>
      <w:r>
        <w:rPr>
          <w:color w:val="993366"/>
          <w:u w:val="none"/>
        </w:rPr>
        <w:t>Анкета</w:t>
      </w:r>
      <w:r>
        <w:rPr>
          <w:color w:val="993366"/>
          <w:spacing w:val="-3"/>
          <w:u w:val="none"/>
        </w:rPr>
        <w:t xml:space="preserve"> </w:t>
      </w:r>
      <w:r>
        <w:rPr>
          <w:color w:val="993366"/>
          <w:u w:val="none"/>
        </w:rPr>
        <w:t>итогового</w:t>
      </w:r>
      <w:r>
        <w:rPr>
          <w:color w:val="993366"/>
          <w:spacing w:val="-2"/>
          <w:u w:val="none"/>
        </w:rPr>
        <w:t xml:space="preserve"> периода:</w:t>
      </w:r>
    </w:p>
    <w:p w14:paraId="5314A7E5">
      <w:pPr>
        <w:pStyle w:val="8"/>
        <w:numPr>
          <w:ilvl w:val="1"/>
          <w:numId w:val="35"/>
        </w:numPr>
        <w:tabs>
          <w:tab w:val="left" w:pos="772"/>
        </w:tabs>
        <w:spacing w:before="0" w:after="0" w:line="240" w:lineRule="auto"/>
        <w:ind w:left="590" w:right="3623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думаешь,</w:t>
      </w:r>
      <w:r>
        <w:rPr>
          <w:spacing w:val="-2"/>
          <w:sz w:val="24"/>
        </w:rPr>
        <w:t xml:space="preserve"> </w:t>
      </w:r>
      <w:r>
        <w:rPr>
          <w:sz w:val="24"/>
        </w:rPr>
        <w:t>что стало для</w:t>
      </w:r>
      <w:r>
        <w:rPr>
          <w:spacing w:val="-8"/>
          <w:sz w:val="24"/>
        </w:rPr>
        <w:t xml:space="preserve"> </w:t>
      </w:r>
      <w:r>
        <w:rPr>
          <w:sz w:val="24"/>
        </w:rPr>
        <w:t>тебя</w:t>
      </w:r>
      <w:r>
        <w:rPr>
          <w:spacing w:val="-4"/>
          <w:sz w:val="24"/>
        </w:rPr>
        <w:t xml:space="preserve"> </w:t>
      </w:r>
      <w:r>
        <w:rPr>
          <w:sz w:val="24"/>
        </w:rPr>
        <w:t>самым</w:t>
      </w:r>
      <w:r>
        <w:rPr>
          <w:spacing w:val="-6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смене? 2.Улучшилось ли состояние твоего здоровья?</w:t>
      </w:r>
    </w:p>
    <w:p w14:paraId="031FF124">
      <w:pPr>
        <w:pStyle w:val="6"/>
        <w:ind w:left="590" w:right="4606"/>
      </w:pPr>
      <w:r>
        <w:t>3.С какими проблемами ты столкнулся в лагере? 4Кто тебе помогал решать возникшие проблемы? 5.Назови,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самое</w:t>
      </w:r>
      <w:r>
        <w:rPr>
          <w:spacing w:val="-6"/>
        </w:rPr>
        <w:t xml:space="preserve"> </w:t>
      </w:r>
      <w:r>
        <w:t>яркое</w:t>
      </w:r>
      <w:r>
        <w:rPr>
          <w:spacing w:val="-6"/>
        </w:rPr>
        <w:t xml:space="preserve"> </w:t>
      </w:r>
      <w:r>
        <w:t>событие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смене.</w:t>
      </w:r>
    </w:p>
    <w:p w14:paraId="3BC56DF9">
      <w:pPr>
        <w:pStyle w:val="6"/>
        <w:spacing w:line="274" w:lineRule="exact"/>
        <w:ind w:left="590"/>
      </w:pPr>
      <w:r>
        <w:t>6.От чего бы</w:t>
      </w:r>
      <w:r>
        <w:rPr>
          <w:spacing w:val="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отказался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лагере?</w:t>
      </w:r>
    </w:p>
    <w:p w14:paraId="2D1473D8">
      <w:pPr>
        <w:pStyle w:val="6"/>
        <w:spacing w:before="1" w:line="276" w:lineRule="exact"/>
        <w:ind w:left="590"/>
      </w:pPr>
      <w:r>
        <w:t>7.Если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желание посещать</w:t>
      </w:r>
      <w:r>
        <w:rPr>
          <w:spacing w:val="58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еще раз,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rPr>
          <w:spacing w:val="-5"/>
        </w:rPr>
        <w:t>бы:</w:t>
      </w:r>
    </w:p>
    <w:p w14:paraId="74BDF603">
      <w:pPr>
        <w:pStyle w:val="8"/>
        <w:numPr>
          <w:ilvl w:val="0"/>
          <w:numId w:val="36"/>
        </w:numPr>
        <w:tabs>
          <w:tab w:val="left" w:pos="950"/>
        </w:tabs>
        <w:spacing w:before="0" w:after="0" w:line="294" w:lineRule="exact"/>
        <w:ind w:left="950" w:right="0" w:hanging="360"/>
        <w:jc w:val="left"/>
        <w:rPr>
          <w:sz w:val="24"/>
        </w:rPr>
      </w:pPr>
      <w:r>
        <w:rPr>
          <w:sz w:val="24"/>
        </w:rPr>
        <w:t>Выбрал бы</w:t>
      </w:r>
      <w:r>
        <w:rPr>
          <w:spacing w:val="1"/>
          <w:sz w:val="24"/>
        </w:rPr>
        <w:t xml:space="preserve"> </w:t>
      </w:r>
      <w:r>
        <w:rPr>
          <w:sz w:val="24"/>
        </w:rPr>
        <w:t>снова</w:t>
      </w:r>
      <w:r>
        <w:rPr>
          <w:spacing w:val="55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отряд</w:t>
      </w:r>
    </w:p>
    <w:p w14:paraId="508E9937">
      <w:pPr>
        <w:pStyle w:val="8"/>
        <w:numPr>
          <w:ilvl w:val="0"/>
          <w:numId w:val="36"/>
        </w:numPr>
        <w:tabs>
          <w:tab w:val="left" w:pos="950"/>
        </w:tabs>
        <w:spacing w:before="0" w:after="0" w:line="293" w:lineRule="exact"/>
        <w:ind w:left="950" w:right="0" w:hanging="360"/>
        <w:jc w:val="left"/>
        <w:rPr>
          <w:sz w:val="24"/>
        </w:rPr>
      </w:pPr>
      <w:r>
        <w:rPr>
          <w:sz w:val="24"/>
        </w:rPr>
        <w:t>Выбрал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</w:t>
      </w:r>
    </w:p>
    <w:p w14:paraId="5EA73F22">
      <w:pPr>
        <w:pStyle w:val="8"/>
        <w:numPr>
          <w:ilvl w:val="0"/>
          <w:numId w:val="36"/>
        </w:numPr>
        <w:tabs>
          <w:tab w:val="left" w:pos="950"/>
        </w:tabs>
        <w:spacing w:before="0" w:after="0" w:line="293" w:lineRule="exact"/>
        <w:ind w:left="950" w:right="0" w:hanging="360"/>
        <w:jc w:val="left"/>
        <w:rPr>
          <w:sz w:val="24"/>
        </w:rPr>
      </w:pP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что бы сюда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пришел.</w:t>
      </w:r>
    </w:p>
    <w:p w14:paraId="0053598E">
      <w:pPr>
        <w:pStyle w:val="6"/>
        <w:spacing w:before="17"/>
        <w:ind w:left="0"/>
      </w:pPr>
    </w:p>
    <w:p w14:paraId="58CC7E8B">
      <w:pPr>
        <w:pStyle w:val="2"/>
        <w:spacing w:before="0"/>
        <w:ind w:left="3212"/>
        <w:rPr>
          <w:rFonts w:ascii="Tahoma" w:hAnsi="Tahoma"/>
        </w:rPr>
      </w:pPr>
      <w:r>
        <w:rPr>
          <w:rFonts w:ascii="Tahoma" w:hAnsi="Tahoma"/>
        </w:rPr>
        <w:t>Список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используемой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2"/>
        </w:rPr>
        <w:t>литературы</w:t>
      </w:r>
    </w:p>
    <w:p w14:paraId="4671D88B">
      <w:pPr>
        <w:pStyle w:val="8"/>
        <w:numPr>
          <w:ilvl w:val="0"/>
          <w:numId w:val="37"/>
        </w:numPr>
        <w:tabs>
          <w:tab w:val="left" w:pos="950"/>
        </w:tabs>
        <w:spacing w:before="269" w:after="0" w:line="240" w:lineRule="auto"/>
        <w:ind w:left="950" w:right="514" w:hanging="360"/>
        <w:jc w:val="both"/>
        <w:rPr>
          <w:sz w:val="24"/>
        </w:rPr>
      </w:pPr>
      <w:r>
        <w:rPr>
          <w:sz w:val="24"/>
        </w:rPr>
        <w:t>«Лазурный» - страна детства: Из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 работы государственного областного санаторно- оздоровительного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«Лазурный». –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Новгород: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 ООО «Педагогические технологии», 2002.</w:t>
      </w:r>
    </w:p>
    <w:p w14:paraId="354F9A57">
      <w:pPr>
        <w:pStyle w:val="8"/>
        <w:numPr>
          <w:ilvl w:val="0"/>
          <w:numId w:val="37"/>
        </w:numPr>
        <w:tabs>
          <w:tab w:val="left" w:pos="950"/>
        </w:tabs>
        <w:spacing w:before="0" w:after="0" w:line="242" w:lineRule="auto"/>
        <w:ind w:left="950" w:right="604" w:hanging="360"/>
        <w:jc w:val="both"/>
        <w:rPr>
          <w:sz w:val="24"/>
        </w:rPr>
      </w:pPr>
      <w:r>
        <w:rPr>
          <w:sz w:val="24"/>
        </w:rPr>
        <w:t>Будем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организаций. М., 1996.</w:t>
      </w:r>
    </w:p>
    <w:p w14:paraId="212E61AB">
      <w:pPr>
        <w:pStyle w:val="8"/>
        <w:numPr>
          <w:ilvl w:val="0"/>
          <w:numId w:val="37"/>
        </w:numPr>
        <w:tabs>
          <w:tab w:val="left" w:pos="950"/>
        </w:tabs>
        <w:spacing w:before="0" w:after="0" w:line="240" w:lineRule="auto"/>
        <w:ind w:left="950" w:right="799" w:hanging="360"/>
        <w:jc w:val="left"/>
        <w:rPr>
          <w:sz w:val="24"/>
        </w:rPr>
      </w:pPr>
      <w:r>
        <w:rPr>
          <w:sz w:val="24"/>
        </w:rPr>
        <w:t>Адреева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И.,</w:t>
      </w:r>
      <w:r>
        <w:rPr>
          <w:spacing w:val="-6"/>
          <w:sz w:val="24"/>
        </w:rPr>
        <w:t xml:space="preserve"> </w:t>
      </w:r>
      <w:r>
        <w:rPr>
          <w:sz w:val="24"/>
        </w:rPr>
        <w:t>Щетинская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 духовности, здоровья и творчества. – Казань – Оренбург, Центр инновационных технологий, 2001</w:t>
      </w:r>
    </w:p>
    <w:p w14:paraId="777296ED">
      <w:pPr>
        <w:pStyle w:val="8"/>
        <w:numPr>
          <w:ilvl w:val="0"/>
          <w:numId w:val="37"/>
        </w:numPr>
        <w:tabs>
          <w:tab w:val="left" w:pos="950"/>
        </w:tabs>
        <w:spacing w:before="0" w:after="0" w:line="237" w:lineRule="auto"/>
        <w:ind w:left="950" w:right="885" w:hanging="360"/>
        <w:jc w:val="left"/>
        <w:rPr>
          <w:sz w:val="24"/>
        </w:rPr>
      </w:pPr>
      <w:r>
        <w:rPr>
          <w:sz w:val="24"/>
        </w:rPr>
        <w:t>Байбородова</w:t>
      </w:r>
      <w:r>
        <w:rPr>
          <w:spacing w:val="-3"/>
          <w:sz w:val="24"/>
        </w:rPr>
        <w:t xml:space="preserve"> </w:t>
      </w:r>
      <w:r>
        <w:rPr>
          <w:sz w:val="24"/>
        </w:rPr>
        <w:t>Л. В.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загородном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Ярославль: Академия развития, 2003</w:t>
      </w:r>
    </w:p>
    <w:p w14:paraId="6CD15298">
      <w:pPr>
        <w:pStyle w:val="8"/>
        <w:spacing w:after="0" w:line="237" w:lineRule="auto"/>
        <w:jc w:val="left"/>
        <w:rPr>
          <w:sz w:val="24"/>
        </w:rPr>
        <w:sectPr>
          <w:pgSz w:w="11910" w:h="16840"/>
          <w:pgMar w:top="1180" w:right="425" w:bottom="280" w:left="850" w:header="720" w:footer="720" w:gutter="0"/>
          <w:cols w:space="720" w:num="1"/>
        </w:sectPr>
      </w:pPr>
    </w:p>
    <w:p w14:paraId="3057539F">
      <w:pPr>
        <w:pStyle w:val="8"/>
        <w:numPr>
          <w:ilvl w:val="0"/>
          <w:numId w:val="37"/>
        </w:numPr>
        <w:tabs>
          <w:tab w:val="left" w:pos="950"/>
        </w:tabs>
        <w:spacing w:before="61" w:after="0" w:line="240" w:lineRule="auto"/>
        <w:ind w:left="950" w:right="1086" w:hanging="360"/>
        <w:jc w:val="left"/>
        <w:rPr>
          <w:sz w:val="24"/>
        </w:rPr>
      </w:pPr>
      <w:r>
        <w:rPr>
          <w:sz w:val="24"/>
        </w:rPr>
        <w:t>Григоренко Ю.Н., Кострецова У.Ю., Кипарис-2: Учебное пособие по организации детского 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 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Педагогическое общество России, 2002.</w:t>
      </w:r>
    </w:p>
    <w:p w14:paraId="659DF9C9">
      <w:pPr>
        <w:pStyle w:val="8"/>
        <w:numPr>
          <w:ilvl w:val="0"/>
          <w:numId w:val="37"/>
        </w:numPr>
        <w:tabs>
          <w:tab w:val="left" w:pos="950"/>
        </w:tabs>
        <w:spacing w:before="2" w:after="0" w:line="240" w:lineRule="auto"/>
        <w:ind w:left="950" w:right="1447" w:hanging="360"/>
        <w:jc w:val="left"/>
        <w:rPr>
          <w:sz w:val="24"/>
        </w:rPr>
      </w:pPr>
      <w:r>
        <w:rPr>
          <w:sz w:val="24"/>
        </w:rPr>
        <w:t>Григоренко Ю.Н.,</w:t>
      </w:r>
      <w:r>
        <w:rPr>
          <w:spacing w:val="-7"/>
          <w:sz w:val="24"/>
        </w:rPr>
        <w:t xml:space="preserve"> </w:t>
      </w:r>
      <w:r>
        <w:rPr>
          <w:sz w:val="24"/>
        </w:rPr>
        <w:t>Пушина</w:t>
      </w:r>
      <w:r>
        <w:rPr>
          <w:spacing w:val="-6"/>
          <w:sz w:val="24"/>
        </w:rPr>
        <w:t xml:space="preserve"> </w:t>
      </w:r>
      <w:r>
        <w:rPr>
          <w:sz w:val="24"/>
        </w:rPr>
        <w:t>М.А.,</w:t>
      </w:r>
      <w:r>
        <w:rPr>
          <w:spacing w:val="-3"/>
          <w:sz w:val="24"/>
        </w:rPr>
        <w:t xml:space="preserve"> </w:t>
      </w:r>
      <w:r>
        <w:rPr>
          <w:sz w:val="24"/>
        </w:rPr>
        <w:t>Кипарис-4: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Учебно–практическое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 воспитателей и вожатых.- М.: Педагогическое общество России, 2003.</w:t>
      </w:r>
    </w:p>
    <w:p w14:paraId="5B464B06">
      <w:pPr>
        <w:pStyle w:val="8"/>
        <w:numPr>
          <w:ilvl w:val="0"/>
          <w:numId w:val="37"/>
        </w:numPr>
        <w:tabs>
          <w:tab w:val="left" w:pos="950"/>
        </w:tabs>
        <w:spacing w:before="3" w:after="0" w:line="237" w:lineRule="auto"/>
        <w:ind w:left="950" w:right="763" w:hanging="360"/>
        <w:jc w:val="left"/>
        <w:rPr>
          <w:sz w:val="24"/>
        </w:rPr>
      </w:pPr>
      <w:r>
        <w:rPr>
          <w:sz w:val="24"/>
        </w:rPr>
        <w:t>И.В.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Васильев,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инструкторам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Москва-Профиздат, </w:t>
      </w:r>
      <w:r>
        <w:rPr>
          <w:spacing w:val="-4"/>
          <w:sz w:val="24"/>
        </w:rPr>
        <w:t>1973</w:t>
      </w:r>
    </w:p>
    <w:p w14:paraId="2C0DB578">
      <w:pPr>
        <w:pStyle w:val="8"/>
        <w:numPr>
          <w:ilvl w:val="0"/>
          <w:numId w:val="37"/>
        </w:numPr>
        <w:tabs>
          <w:tab w:val="left" w:pos="950"/>
        </w:tabs>
        <w:spacing w:before="6" w:after="0" w:line="237" w:lineRule="auto"/>
        <w:ind w:left="950" w:right="1979" w:hanging="360"/>
        <w:jc w:val="left"/>
        <w:rPr>
          <w:sz w:val="24"/>
        </w:rPr>
      </w:pPr>
      <w:r>
        <w:rPr>
          <w:sz w:val="24"/>
        </w:rPr>
        <w:t>Козлова</w:t>
      </w:r>
      <w:r>
        <w:rPr>
          <w:spacing w:val="-8"/>
          <w:sz w:val="24"/>
        </w:rPr>
        <w:t xml:space="preserve"> </w:t>
      </w:r>
      <w:r>
        <w:rPr>
          <w:sz w:val="24"/>
        </w:rPr>
        <w:t>Ю.В.,</w:t>
      </w:r>
      <w:r>
        <w:rPr>
          <w:spacing w:val="-5"/>
          <w:sz w:val="24"/>
        </w:rPr>
        <w:t xml:space="preserve"> </w:t>
      </w:r>
      <w:r>
        <w:rPr>
          <w:sz w:val="24"/>
        </w:rPr>
        <w:t>Ярошенко В.В.,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руководителя.- М.: ТЦ сфера, 2004. - (Библиотека вожатого)</w:t>
      </w:r>
    </w:p>
    <w:p w14:paraId="52A49FFD">
      <w:pPr>
        <w:pStyle w:val="8"/>
        <w:numPr>
          <w:ilvl w:val="0"/>
          <w:numId w:val="37"/>
        </w:numPr>
        <w:tabs>
          <w:tab w:val="left" w:pos="950"/>
        </w:tabs>
        <w:spacing w:before="3" w:after="0" w:line="240" w:lineRule="auto"/>
        <w:ind w:left="950" w:right="1352" w:hanging="360"/>
        <w:jc w:val="left"/>
        <w:rPr>
          <w:sz w:val="24"/>
        </w:rPr>
      </w:pPr>
      <w:r>
        <w:rPr>
          <w:sz w:val="24"/>
        </w:rPr>
        <w:t>Солнцеворот-99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Сварожий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круг: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вожатого.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Новгород: Нижегородский гуманитарный центр, 2000.</w:t>
      </w:r>
    </w:p>
    <w:p w14:paraId="2FEA5956">
      <w:pPr>
        <w:pStyle w:val="8"/>
        <w:numPr>
          <w:ilvl w:val="0"/>
          <w:numId w:val="37"/>
        </w:numPr>
        <w:tabs>
          <w:tab w:val="left" w:pos="950"/>
        </w:tabs>
        <w:spacing w:before="1" w:after="0" w:line="240" w:lineRule="auto"/>
        <w:ind w:left="950" w:right="719" w:hanging="360"/>
        <w:jc w:val="left"/>
        <w:rPr>
          <w:sz w:val="24"/>
        </w:rPr>
      </w:pPr>
      <w:r>
        <w:rPr>
          <w:sz w:val="24"/>
        </w:rPr>
        <w:t>Цветкова</w:t>
      </w:r>
      <w:r>
        <w:rPr>
          <w:spacing w:val="-7"/>
          <w:sz w:val="24"/>
        </w:rPr>
        <w:t xml:space="preserve"> </w:t>
      </w:r>
      <w:r>
        <w:rPr>
          <w:sz w:val="24"/>
        </w:rPr>
        <w:t>И.В., Заярская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Г.В.,</w:t>
      </w:r>
      <w:r>
        <w:rPr>
          <w:spacing w:val="-4"/>
          <w:sz w:val="24"/>
        </w:rPr>
        <w:t xml:space="preserve"> </w:t>
      </w:r>
      <w:r>
        <w:rPr>
          <w:sz w:val="24"/>
        </w:rPr>
        <w:t>Клемяшова</w:t>
      </w:r>
      <w:r>
        <w:rPr>
          <w:spacing w:val="-7"/>
          <w:sz w:val="24"/>
        </w:rPr>
        <w:t xml:space="preserve"> </w:t>
      </w:r>
      <w:r>
        <w:rPr>
          <w:sz w:val="24"/>
        </w:rPr>
        <w:t>Е.М.,</w:t>
      </w:r>
      <w:r>
        <w:rPr>
          <w:spacing w:val="-4"/>
          <w:sz w:val="24"/>
        </w:rPr>
        <w:t xml:space="preserve"> </w:t>
      </w:r>
      <w:r>
        <w:rPr>
          <w:sz w:val="24"/>
        </w:rPr>
        <w:t>Мурашова</w:t>
      </w:r>
      <w:r>
        <w:rPr>
          <w:spacing w:val="-2"/>
          <w:sz w:val="24"/>
        </w:rPr>
        <w:t xml:space="preserve"> </w:t>
      </w:r>
      <w:r>
        <w:rPr>
          <w:sz w:val="24"/>
        </w:rPr>
        <w:t>А.Г.Радуга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Эколандией.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14:paraId="4C78B243">
      <w:pPr>
        <w:pStyle w:val="6"/>
        <w:spacing w:before="3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180975</wp:posOffset>
                </wp:positionV>
                <wp:extent cx="6327140" cy="351155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140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140" h="351155">
                              <a:moveTo>
                                <a:pt x="6327013" y="0"/>
                              </a:moveTo>
                              <a:lnTo>
                                <a:pt x="0" y="0"/>
                              </a:lnTo>
                              <a:lnTo>
                                <a:pt x="0" y="177088"/>
                              </a:lnTo>
                              <a:lnTo>
                                <a:pt x="0" y="350824"/>
                              </a:lnTo>
                              <a:lnTo>
                                <a:pt x="6327013" y="350824"/>
                              </a:lnTo>
                              <a:lnTo>
                                <a:pt x="6327013" y="177088"/>
                              </a:lnTo>
                              <a:lnTo>
                                <a:pt x="6327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52.55pt;margin-top:14.25pt;height:27.65pt;width:498.2pt;mso-position-horizontal-relative:page;mso-wrap-distance-bottom:0pt;mso-wrap-distance-top:0pt;z-index:-251656192;mso-width-relative:page;mso-height-relative:page;" fillcolor="#F6F6F6" filled="t" stroked="f" coordsize="6327140,351155" o:gfxdata="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SqDDdcAAAAKAQAADwAAAAAAAAABACAAAAAiAAAAZHJzL2Rvd25yZXYu&#10;eG1sUEsBAhQAFAAAAAgAh07iQG4eQgY1AgAAPgUAAA4AAAAAAAAAAQAgAAAAJgEAAGRycy9lMm9E&#10;b2MueG1sUEsFBgAAAAAGAAYAWQEAAM0FAAAAAA==&#10;" path="m6327013,0l0,0,0,177088,0,350824,6327013,350824,6327013,177088,6327013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>
      <w:pgSz w:w="11910" w:h="16840"/>
      <w:pgMar w:top="1180" w:right="425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59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2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5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08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1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4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7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0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23" w:hanging="183"/>
      </w:pPr>
      <w:rPr>
        <w:rFonts w:hint="default"/>
        <w:lang w:val="ru-RU" w:eastAsia="en-US" w:bidi="ar-SA"/>
      </w:rPr>
    </w:lvl>
  </w:abstractNum>
  <w:abstractNum w:abstractNumId="1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68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76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4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01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09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17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25" w:hanging="245"/>
      </w:pPr>
      <w:rPr>
        <w:rFonts w:hint="default"/>
        <w:lang w:val="ru-RU" w:eastAsia="en-US" w:bidi="ar-SA"/>
      </w:rPr>
    </w:lvl>
  </w:abstractNum>
  <w:abstractNum w:abstractNumId="2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52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4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48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8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13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45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977" w:hanging="183"/>
      </w:pPr>
      <w:rPr>
        <w:rFonts w:hint="default"/>
        <w:lang w:val="ru-RU" w:eastAsia="en-US" w:bidi="ar-SA"/>
      </w:rPr>
    </w:lvl>
  </w:abstractNum>
  <w:abstractNum w:abstractNumId="3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4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5">
    <w:nsid w:val="B0F1ACD9"/>
    <w:multiLevelType w:val="multilevel"/>
    <w:tmpl w:val="B0F1ACD9"/>
    <w:lvl w:ilvl="0" w:tentative="0">
      <w:start w:val="2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6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23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8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7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6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5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4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3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1" w:hanging="144"/>
      </w:pPr>
      <w:rPr>
        <w:rFonts w:hint="default"/>
        <w:lang w:val="ru-RU" w:eastAsia="en-US" w:bidi="ar-SA"/>
      </w:rPr>
    </w:lvl>
  </w:abstractNum>
  <w:abstractNum w:abstractNumId="7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8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230" w:hanging="6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8" w:hanging="65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7" w:hanging="65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6" w:hanging="65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5" w:hanging="65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4" w:hanging="65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3" w:hanging="65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2" w:hanging="65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1" w:hanging="658"/>
      </w:pPr>
      <w:rPr>
        <w:rFonts w:hint="default"/>
        <w:lang w:val="ru-RU" w:eastAsia="en-US" w:bidi="ar-SA"/>
      </w:rPr>
    </w:lvl>
  </w:abstractNum>
  <w:abstractNum w:abstractNumId="9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1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37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29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4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9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04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9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4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</w:abstractNum>
  <w:abstractNum w:abstractNumId="11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1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13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32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32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44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56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68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8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05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7" w:hanging="183"/>
      </w:pPr>
      <w:rPr>
        <w:rFonts w:hint="default"/>
        <w:lang w:val="ru-RU" w:eastAsia="en-US" w:bidi="ar-SA"/>
      </w:rPr>
    </w:lvl>
  </w:abstractNum>
  <w:abstractNum w:abstractNumId="14">
    <w:nsid w:val="F7735DC9"/>
    <w:multiLevelType w:val="multilevel"/>
    <w:tmpl w:val="F7735DC9"/>
    <w:lvl w:ilvl="0" w:tentative="0">
      <w:start w:val="1"/>
      <w:numFmt w:val="decimal"/>
      <w:lvlText w:val="%1."/>
      <w:lvlJc w:val="left"/>
      <w:pPr>
        <w:ind w:left="95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</w:abstractNum>
  <w:abstractNum w:abstractNumId="15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23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8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7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6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5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4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3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1" w:hanging="144"/>
      </w:pPr>
      <w:rPr>
        <w:rFonts w:hint="default"/>
        <w:lang w:val="ru-RU" w:eastAsia="en-US" w:bidi="ar-SA"/>
      </w:rPr>
    </w:lvl>
  </w:abstractNum>
  <w:abstractNum w:abstractNumId="16">
    <w:nsid w:val="0248C179"/>
    <w:multiLevelType w:val="multilevel"/>
    <w:tmpl w:val="0248C179"/>
    <w:lvl w:ilvl="0" w:tentative="0">
      <w:start w:val="3"/>
      <w:numFmt w:val="decimal"/>
      <w:lvlText w:val="%1."/>
      <w:lvlJc w:val="left"/>
      <w:pPr>
        <w:ind w:left="230" w:hanging="317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"/>
      <w:lvlJc w:val="left"/>
      <w:pPr>
        <w:ind w:left="230" w:hanging="70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7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6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5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4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3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2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1" w:hanging="706"/>
      </w:pPr>
      <w:rPr>
        <w:rFonts w:hint="default"/>
        <w:lang w:val="ru-RU" w:eastAsia="en-US" w:bidi="ar-SA"/>
      </w:rPr>
    </w:lvl>
  </w:abstractNum>
  <w:abstractNum w:abstractNumId="17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9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7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28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3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7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1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6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0" w:hanging="144"/>
      </w:pPr>
      <w:rPr>
        <w:rFonts w:hint="default"/>
        <w:lang w:val="ru-RU" w:eastAsia="en-US" w:bidi="ar-SA"/>
      </w:rPr>
    </w:lvl>
  </w:abstractNum>
  <w:abstractNum w:abstractNumId="18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292" w:hanging="18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19">
    <w:nsid w:val="243FCF68"/>
    <w:multiLevelType w:val="multilevel"/>
    <w:tmpl w:val="243FCF68"/>
    <w:lvl w:ilvl="0" w:tentative="0">
      <w:start w:val="1"/>
      <w:numFmt w:val="decimal"/>
      <w:lvlText w:val="%1."/>
      <w:lvlJc w:val="left"/>
      <w:pPr>
        <w:ind w:left="657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9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67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5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3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90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98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6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3" w:hanging="183"/>
      </w:pPr>
      <w:rPr>
        <w:rFonts w:hint="default"/>
        <w:lang w:val="ru-RU" w:eastAsia="en-US" w:bidi="ar-SA"/>
      </w:rPr>
    </w:lvl>
  </w:abstractNum>
  <w:abstractNum w:abstractNumId="20">
    <w:nsid w:val="2470EC97"/>
    <w:multiLevelType w:val="multilevel"/>
    <w:tmpl w:val="2470EC97"/>
    <w:lvl w:ilvl="0" w:tentative="0">
      <w:start w:val="5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2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880" w:hanging="366"/>
        <w:jc w:val="right"/>
      </w:pPr>
      <w:rPr>
        <w:rFonts w:hint="default"/>
        <w:spacing w:val="0"/>
        <w:w w:val="8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554" w:hanging="36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229" w:hanging="3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904" w:hanging="3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79" w:hanging="3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254" w:hanging="3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29" w:hanging="3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3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79" w:hanging="366"/>
      </w:pPr>
      <w:rPr>
        <w:rFonts w:hint="default"/>
        <w:lang w:val="ru-RU" w:eastAsia="en-US" w:bidi="ar-SA"/>
      </w:rPr>
    </w:lvl>
  </w:abstractNum>
  <w:abstractNum w:abstractNumId="2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23">
    <w:nsid w:val="39A0D9AC"/>
    <w:multiLevelType w:val="multilevel"/>
    <w:tmpl w:val="39A0D9AC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24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25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26">
    <w:nsid w:val="4D4DC07F"/>
    <w:multiLevelType w:val="multilevel"/>
    <w:tmpl w:val="4D4DC07F"/>
    <w:lvl w:ilvl="0" w:tentative="0">
      <w:start w:val="4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52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4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48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8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13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45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977" w:hanging="183"/>
      </w:pPr>
      <w:rPr>
        <w:rFonts w:hint="default"/>
        <w:lang w:val="ru-RU" w:eastAsia="en-US" w:bidi="ar-SA"/>
      </w:rPr>
    </w:lvl>
  </w:abstractNum>
  <w:abstractNum w:abstractNumId="27">
    <w:nsid w:val="4D94DA66"/>
    <w:multiLevelType w:val="multilevel"/>
    <w:tmpl w:val="4D94DA66"/>
    <w:lvl w:ilvl="0" w:tentative="0">
      <w:start w:val="0"/>
      <w:numFmt w:val="bullet"/>
      <w:lvlText w:val=""/>
      <w:lvlJc w:val="left"/>
      <w:pPr>
        <w:ind w:left="9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</w:abstractNum>
  <w:abstractNum w:abstractNumId="28">
    <w:nsid w:val="58765686"/>
    <w:multiLevelType w:val="multilevel"/>
    <w:tmpl w:val="58765686"/>
    <w:lvl w:ilvl="0" w:tentative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68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76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4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01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09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17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25" w:hanging="245"/>
      </w:pPr>
      <w:rPr>
        <w:rFonts w:hint="default"/>
        <w:lang w:val="ru-RU" w:eastAsia="en-US" w:bidi="ar-SA"/>
      </w:rPr>
    </w:lvl>
  </w:abstractNum>
  <w:abstractNum w:abstractNumId="2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2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230" w:hanging="65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65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66" w:hanging="65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9" w:hanging="65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65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6" w:hanging="65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9" w:hanging="65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82" w:hanging="658"/>
      </w:pPr>
      <w:rPr>
        <w:rFonts w:hint="default"/>
        <w:lang w:val="ru-RU" w:eastAsia="en-US" w:bidi="ar-SA"/>
      </w:rPr>
    </w:lvl>
  </w:abstractNum>
  <w:abstractNum w:abstractNumId="3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31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32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68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76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4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2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01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09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17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25" w:hanging="245"/>
      </w:pPr>
      <w:rPr>
        <w:rFonts w:hint="default"/>
        <w:lang w:val="ru-RU" w:eastAsia="en-US" w:bidi="ar-SA"/>
      </w:rPr>
    </w:lvl>
  </w:abstractNum>
  <w:abstractNum w:abstractNumId="33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230" w:hanging="14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73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8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7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6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5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33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1" w:hanging="144"/>
      </w:pPr>
      <w:rPr>
        <w:rFonts w:hint="default"/>
        <w:lang w:val="ru-RU" w:eastAsia="en-US" w:bidi="ar-SA"/>
      </w:rPr>
    </w:lvl>
  </w:abstractNum>
  <w:abstractNum w:abstractNumId="34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35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abstractNum w:abstractNumId="36">
    <w:nsid w:val="7DEC2089"/>
    <w:multiLevelType w:val="multilevel"/>
    <w:tmpl w:val="7DEC2089"/>
    <w:lvl w:ilvl="0" w:tentative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8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2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85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99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3" w:hanging="18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8"/>
  </w:num>
  <w:num w:numId="5">
    <w:abstractNumId w:val="6"/>
  </w:num>
  <w:num w:numId="6">
    <w:abstractNumId w:val="17"/>
  </w:num>
  <w:num w:numId="7">
    <w:abstractNumId w:val="21"/>
  </w:num>
  <w:num w:numId="8">
    <w:abstractNumId w:val="33"/>
  </w:num>
  <w:num w:numId="9">
    <w:abstractNumId w:val="16"/>
  </w:num>
  <w:num w:numId="10">
    <w:abstractNumId w:val="2"/>
  </w:num>
  <w:num w:numId="11">
    <w:abstractNumId w:val="22"/>
  </w:num>
  <w:num w:numId="12">
    <w:abstractNumId w:val="30"/>
  </w:num>
  <w:num w:numId="13">
    <w:abstractNumId w:val="9"/>
  </w:num>
  <w:num w:numId="14">
    <w:abstractNumId w:val="26"/>
  </w:num>
  <w:num w:numId="15">
    <w:abstractNumId w:val="13"/>
  </w:num>
  <w:num w:numId="16">
    <w:abstractNumId w:val="20"/>
  </w:num>
  <w:num w:numId="17">
    <w:abstractNumId w:val="12"/>
  </w:num>
  <w:num w:numId="18">
    <w:abstractNumId w:val="11"/>
  </w:num>
  <w:num w:numId="19">
    <w:abstractNumId w:val="4"/>
  </w:num>
  <w:num w:numId="20">
    <w:abstractNumId w:val="25"/>
  </w:num>
  <w:num w:numId="21">
    <w:abstractNumId w:val="31"/>
  </w:num>
  <w:num w:numId="22">
    <w:abstractNumId w:val="18"/>
  </w:num>
  <w:num w:numId="23">
    <w:abstractNumId w:val="24"/>
  </w:num>
  <w:num w:numId="24">
    <w:abstractNumId w:val="5"/>
  </w:num>
  <w:num w:numId="25">
    <w:abstractNumId w:val="35"/>
  </w:num>
  <w:num w:numId="26">
    <w:abstractNumId w:val="34"/>
  </w:num>
  <w:num w:numId="27">
    <w:abstractNumId w:val="7"/>
  </w:num>
  <w:num w:numId="28">
    <w:abstractNumId w:val="32"/>
  </w:num>
  <w:num w:numId="29">
    <w:abstractNumId w:val="3"/>
  </w:num>
  <w:num w:numId="30">
    <w:abstractNumId w:val="23"/>
  </w:num>
  <w:num w:numId="31">
    <w:abstractNumId w:val="1"/>
  </w:num>
  <w:num w:numId="32">
    <w:abstractNumId w:val="28"/>
  </w:num>
  <w:num w:numId="33">
    <w:abstractNumId w:val="36"/>
  </w:num>
  <w:num w:numId="34">
    <w:abstractNumId w:val="0"/>
  </w:num>
  <w:num w:numId="35">
    <w:abstractNumId w:val="19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C116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42"/>
      <w:ind w:left="23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qFormat/>
    <w:uiPriority w:val="1"/>
    <w:pPr>
      <w:ind w:left="23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23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73" w:hanging="14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29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TotalTime>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2026-03-04T08:52:00Z</dcterms:created>
  <dc:creator>User</dc:creator>
  <cp:lastModifiedBy>Admin</cp:lastModifiedBy>
  <dcterms:modified xsi:type="dcterms:W3CDTF">2026-03-04T09:17:41Z</dcterms:modified>
  <dc:title>Программа школьного летнего оздоровительного лагеря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77B08D8A9B984D6FB3EB8D3A14162D67_13</vt:lpwstr>
  </property>
</Properties>
</file>