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86727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86727F">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86727F">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86727F">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86727F">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86727F">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86727F">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86727F">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86727F">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86727F">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86727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8C4" w:rsidRDefault="008B58C4">
      <w:pPr>
        <w:spacing w:after="0" w:line="240" w:lineRule="auto"/>
      </w:pPr>
      <w:r>
        <w:separator/>
      </w:r>
    </w:p>
  </w:endnote>
  <w:endnote w:type="continuationSeparator" w:id="1">
    <w:p w:rsidR="008B58C4" w:rsidRDefault="008B5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86727F">
    <w:pPr>
      <w:pStyle w:val="af7"/>
      <w:jc w:val="center"/>
    </w:pPr>
    <w:fldSimple w:instr=" PAGE   \* MERGEFORMAT ">
      <w:r w:rsidR="00746CA6">
        <w:rPr>
          <w:noProof/>
        </w:rPr>
        <w:t>44</w:t>
      </w:r>
    </w:fldSimple>
  </w:p>
  <w:p w:rsidR="00B50597" w:rsidRDefault="00B5059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8C4" w:rsidRDefault="008B58C4">
      <w:pPr>
        <w:spacing w:after="0" w:line="240" w:lineRule="auto"/>
      </w:pPr>
      <w:r>
        <w:separator/>
      </w:r>
    </w:p>
  </w:footnote>
  <w:footnote w:type="continuationSeparator" w:id="1">
    <w:p w:rsidR="008B58C4" w:rsidRDefault="008B58C4">
      <w:pPr>
        <w:spacing w:after="0" w:line="240" w:lineRule="auto"/>
      </w:pPr>
      <w:r>
        <w:continuationSeparator/>
      </w:r>
    </w:p>
  </w:footnote>
  <w:footnote w:id="2">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6">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8">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20">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1">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6">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46CA6"/>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27F"/>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8C4"/>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A17-B185-4C70-9C32-3ED79BE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46755</Words>
  <Characters>266504</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312634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cp:lastModifiedBy>
  <cp:revision>2</cp:revision>
  <cp:lastPrinted>2014-04-21T11:03:00Z</cp:lastPrinted>
  <dcterms:created xsi:type="dcterms:W3CDTF">2019-07-17T02:12:00Z</dcterms:created>
  <dcterms:modified xsi:type="dcterms:W3CDTF">2019-07-17T02:12:00Z</dcterms:modified>
</cp:coreProperties>
</file>